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76F42" w14:textId="76DC2FF8" w:rsidR="00B72D0E" w:rsidRDefault="002D3088" w:rsidP="002D3088">
      <w:r w:rsidRPr="002D3088">
        <w:rPr>
          <w:rFonts w:hint="eastAsia"/>
        </w:rPr>
        <w:t>Петряков</w:t>
      </w:r>
      <w:r w:rsidRPr="002D3088">
        <w:t xml:space="preserve"> </w:t>
      </w:r>
      <w:r w:rsidRPr="002D3088">
        <w:rPr>
          <w:rFonts w:hint="eastAsia"/>
        </w:rPr>
        <w:t>Александр</w:t>
      </w:r>
      <w:r w:rsidRPr="002D3088">
        <w:t xml:space="preserve"> </w:t>
      </w:r>
      <w:r w:rsidRPr="002D3088">
        <w:rPr>
          <w:rFonts w:hint="eastAsia"/>
        </w:rPr>
        <w:t>Александрович</w:t>
      </w:r>
      <w:r>
        <w:t xml:space="preserve"> </w:t>
      </w:r>
      <w:r w:rsidRPr="002D3088">
        <w:rPr>
          <w:rFonts w:hint="eastAsia"/>
        </w:rPr>
        <w:t>Математические</w:t>
      </w:r>
      <w:r w:rsidRPr="002D3088">
        <w:t xml:space="preserve"> </w:t>
      </w:r>
      <w:r w:rsidRPr="002D3088">
        <w:rPr>
          <w:rFonts w:hint="eastAsia"/>
        </w:rPr>
        <w:t>модели</w:t>
      </w:r>
      <w:r w:rsidRPr="002D3088">
        <w:t xml:space="preserve"> </w:t>
      </w:r>
      <w:r w:rsidRPr="002D3088">
        <w:rPr>
          <w:rFonts w:hint="eastAsia"/>
        </w:rPr>
        <w:t>развития</w:t>
      </w:r>
      <w:r w:rsidRPr="002D3088">
        <w:t xml:space="preserve"> </w:t>
      </w:r>
      <w:r w:rsidRPr="002D3088">
        <w:rPr>
          <w:rFonts w:hint="eastAsia"/>
        </w:rPr>
        <w:t>макроэкономических</w:t>
      </w:r>
      <w:r w:rsidRPr="002D3088">
        <w:t xml:space="preserve"> </w:t>
      </w:r>
      <w:r w:rsidRPr="002D3088">
        <w:rPr>
          <w:rFonts w:hint="eastAsia"/>
        </w:rPr>
        <w:t>систем</w:t>
      </w:r>
      <w:r w:rsidRPr="002D3088">
        <w:t xml:space="preserve"> </w:t>
      </w:r>
      <w:r w:rsidRPr="002D3088">
        <w:rPr>
          <w:rFonts w:hint="eastAsia"/>
        </w:rPr>
        <w:t>под</w:t>
      </w:r>
      <w:r w:rsidRPr="002D3088">
        <w:t xml:space="preserve"> </w:t>
      </w:r>
      <w:r w:rsidRPr="002D3088">
        <w:rPr>
          <w:rFonts w:hint="eastAsia"/>
        </w:rPr>
        <w:t>влиянием</w:t>
      </w:r>
      <w:r w:rsidRPr="002D3088">
        <w:t xml:space="preserve"> </w:t>
      </w:r>
      <w:r w:rsidRPr="002D3088">
        <w:rPr>
          <w:rFonts w:hint="eastAsia"/>
        </w:rPr>
        <w:t>инновационных</w:t>
      </w:r>
      <w:r w:rsidRPr="002D3088">
        <w:t xml:space="preserve"> </w:t>
      </w:r>
      <w:r w:rsidRPr="002D3088">
        <w:rPr>
          <w:rFonts w:hint="eastAsia"/>
        </w:rPr>
        <w:t>процессов</w:t>
      </w:r>
    </w:p>
    <w:p w14:paraId="2E640E2A" w14:textId="77777777" w:rsidR="002D3088" w:rsidRDefault="002D3088" w:rsidP="002D3088">
      <w:r>
        <w:rPr>
          <w:rFonts w:hint="eastAsia"/>
        </w:rPr>
        <w:t>ОГЛАВЛЕНИЕ</w:t>
      </w:r>
      <w:r>
        <w:t xml:space="preserve"> </w:t>
      </w:r>
      <w:r>
        <w:rPr>
          <w:rFonts w:hint="eastAsia"/>
        </w:rPr>
        <w:t>ДИССЕРТАЦИИ</w:t>
      </w:r>
    </w:p>
    <w:p w14:paraId="4F80375A" w14:textId="77777777" w:rsidR="002D3088" w:rsidRDefault="002D3088" w:rsidP="002D3088">
      <w:r>
        <w:rPr>
          <w:rFonts w:hint="eastAsia"/>
        </w:rPr>
        <w:t>кандидат</w:t>
      </w:r>
      <w:r>
        <w:t xml:space="preserve"> </w:t>
      </w:r>
      <w:r>
        <w:rPr>
          <w:rFonts w:hint="eastAsia"/>
        </w:rPr>
        <w:t>наук</w:t>
      </w:r>
      <w:r>
        <w:t xml:space="preserve"> </w:t>
      </w:r>
      <w:r>
        <w:rPr>
          <w:rFonts w:hint="eastAsia"/>
        </w:rPr>
        <w:t>Петряков</w:t>
      </w:r>
      <w:r>
        <w:t xml:space="preserve"> </w:t>
      </w:r>
      <w:r>
        <w:rPr>
          <w:rFonts w:hint="eastAsia"/>
        </w:rPr>
        <w:t>Александр</w:t>
      </w:r>
      <w:r>
        <w:t xml:space="preserve"> </w:t>
      </w:r>
      <w:r>
        <w:rPr>
          <w:rFonts w:hint="eastAsia"/>
        </w:rPr>
        <w:t>Александрович</w:t>
      </w:r>
    </w:p>
    <w:p w14:paraId="04D84639" w14:textId="77777777" w:rsidR="002D3088" w:rsidRDefault="002D3088" w:rsidP="002D3088">
      <w:r>
        <w:rPr>
          <w:rFonts w:hint="eastAsia"/>
        </w:rPr>
        <w:t>ВВЕДЕНИЕ</w:t>
      </w:r>
    </w:p>
    <w:p w14:paraId="780AB9F7" w14:textId="77777777" w:rsidR="002D3088" w:rsidRDefault="002D3088" w:rsidP="002D3088"/>
    <w:p w14:paraId="4E8D40F3" w14:textId="77777777" w:rsidR="002D3088" w:rsidRDefault="002D3088" w:rsidP="002D3088">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ИННОВАЦИОННОГО</w:t>
      </w:r>
      <w:r>
        <w:t xml:space="preserve"> </w:t>
      </w:r>
      <w:r>
        <w:rPr>
          <w:rFonts w:hint="eastAsia"/>
        </w:rPr>
        <w:t>РАЗВИТИЯ</w:t>
      </w:r>
      <w:r>
        <w:t xml:space="preserve"> </w:t>
      </w:r>
      <w:r>
        <w:rPr>
          <w:rFonts w:hint="eastAsia"/>
        </w:rPr>
        <w:t>ЭКОНОМИКИ</w:t>
      </w:r>
    </w:p>
    <w:p w14:paraId="1C018CD0" w14:textId="77777777" w:rsidR="002D3088" w:rsidRDefault="002D3088" w:rsidP="002D3088"/>
    <w:p w14:paraId="0283B593" w14:textId="77777777" w:rsidR="002D3088" w:rsidRDefault="002D3088" w:rsidP="002D3088">
      <w:r>
        <w:t xml:space="preserve">1.1 </w:t>
      </w:r>
      <w:r>
        <w:rPr>
          <w:rFonts w:hint="eastAsia"/>
        </w:rPr>
        <w:t>Инновационные</w:t>
      </w:r>
      <w:r>
        <w:t xml:space="preserve"> </w:t>
      </w:r>
      <w:r>
        <w:rPr>
          <w:rFonts w:hint="eastAsia"/>
        </w:rPr>
        <w:t>процессы</w:t>
      </w:r>
      <w:r>
        <w:t xml:space="preserve">: </w:t>
      </w:r>
      <w:r>
        <w:rPr>
          <w:rFonts w:hint="eastAsia"/>
        </w:rPr>
        <w:t>концепция</w:t>
      </w:r>
      <w:r>
        <w:t xml:space="preserve">, </w:t>
      </w:r>
      <w:r>
        <w:rPr>
          <w:rFonts w:hint="eastAsia"/>
        </w:rPr>
        <w:t>типология</w:t>
      </w:r>
    </w:p>
    <w:p w14:paraId="11D969C0" w14:textId="77777777" w:rsidR="002D3088" w:rsidRDefault="002D3088" w:rsidP="002D3088"/>
    <w:p w14:paraId="5CBA97B5" w14:textId="77777777" w:rsidR="002D3088" w:rsidRDefault="002D3088" w:rsidP="002D3088">
      <w:r>
        <w:t xml:space="preserve">1.2 </w:t>
      </w:r>
      <w:r>
        <w:rPr>
          <w:rFonts w:hint="eastAsia"/>
        </w:rPr>
        <w:t>Шумпетерианский</w:t>
      </w:r>
      <w:r>
        <w:t xml:space="preserve"> </w:t>
      </w:r>
      <w:r>
        <w:rPr>
          <w:rFonts w:hint="eastAsia"/>
        </w:rPr>
        <w:t>и</w:t>
      </w:r>
      <w:r>
        <w:t xml:space="preserve"> </w:t>
      </w:r>
      <w:r>
        <w:rPr>
          <w:rFonts w:hint="eastAsia"/>
        </w:rPr>
        <w:t>неошумпетерианский</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инновационных</w:t>
      </w:r>
      <w:r>
        <w:t xml:space="preserve"> </w:t>
      </w:r>
      <w:r>
        <w:rPr>
          <w:rFonts w:hint="eastAsia"/>
        </w:rPr>
        <w:t>процессов</w:t>
      </w:r>
      <w:r>
        <w:t xml:space="preserve"> </w:t>
      </w:r>
      <w:r>
        <w:rPr>
          <w:rFonts w:hint="eastAsia"/>
        </w:rPr>
        <w:t>в</w:t>
      </w:r>
      <w:r>
        <w:t xml:space="preserve"> </w:t>
      </w:r>
      <w:r>
        <w:rPr>
          <w:rFonts w:hint="eastAsia"/>
        </w:rPr>
        <w:t>экономике</w:t>
      </w:r>
    </w:p>
    <w:p w14:paraId="7D5AEAFE" w14:textId="77777777" w:rsidR="002D3088" w:rsidRDefault="002D3088" w:rsidP="002D3088"/>
    <w:p w14:paraId="23F61639" w14:textId="77777777" w:rsidR="002D3088" w:rsidRDefault="002D3088" w:rsidP="002D3088">
      <w:r>
        <w:t xml:space="preserve">1.2.1 </w:t>
      </w:r>
      <w:r>
        <w:rPr>
          <w:rFonts w:hint="eastAsia"/>
        </w:rPr>
        <w:t>Теоретические</w:t>
      </w:r>
      <w:r>
        <w:t xml:space="preserve"> </w:t>
      </w:r>
      <w:r>
        <w:rPr>
          <w:rFonts w:hint="eastAsia"/>
        </w:rPr>
        <w:t>аспекты</w:t>
      </w:r>
      <w:r>
        <w:t xml:space="preserve"> </w:t>
      </w:r>
      <w:r>
        <w:rPr>
          <w:rFonts w:hint="eastAsia"/>
        </w:rPr>
        <w:t>исследований</w:t>
      </w:r>
      <w:r>
        <w:t xml:space="preserve"> </w:t>
      </w:r>
      <w:r>
        <w:rPr>
          <w:rFonts w:hint="eastAsia"/>
        </w:rPr>
        <w:t>Й</w:t>
      </w:r>
      <w:r>
        <w:t xml:space="preserve">. </w:t>
      </w:r>
      <w:r>
        <w:rPr>
          <w:rFonts w:hint="eastAsia"/>
        </w:rPr>
        <w:t>Шумпетера</w:t>
      </w:r>
    </w:p>
    <w:p w14:paraId="32BF5D9A" w14:textId="77777777" w:rsidR="002D3088" w:rsidRDefault="002D3088" w:rsidP="002D3088"/>
    <w:p w14:paraId="7276AF10" w14:textId="77777777" w:rsidR="002D3088" w:rsidRDefault="002D3088" w:rsidP="002D3088">
      <w:r>
        <w:t xml:space="preserve">1.2.2 </w:t>
      </w:r>
      <w:r>
        <w:rPr>
          <w:rFonts w:hint="eastAsia"/>
        </w:rPr>
        <w:t>Теоретические</w:t>
      </w:r>
      <w:r>
        <w:t xml:space="preserve"> </w:t>
      </w:r>
      <w:r>
        <w:rPr>
          <w:rFonts w:hint="eastAsia"/>
        </w:rPr>
        <w:t>аспекты</w:t>
      </w:r>
      <w:r>
        <w:t xml:space="preserve"> </w:t>
      </w:r>
      <w:r>
        <w:rPr>
          <w:rFonts w:hint="eastAsia"/>
        </w:rPr>
        <w:t>исследований</w:t>
      </w:r>
      <w:r>
        <w:t xml:space="preserve"> </w:t>
      </w:r>
      <w:r>
        <w:rPr>
          <w:rFonts w:hint="eastAsia"/>
        </w:rPr>
        <w:t>Г</w:t>
      </w:r>
      <w:r>
        <w:t xml:space="preserve">. </w:t>
      </w:r>
      <w:r>
        <w:rPr>
          <w:rFonts w:hint="eastAsia"/>
        </w:rPr>
        <w:t>Менша</w:t>
      </w:r>
    </w:p>
    <w:p w14:paraId="4E26FC03" w14:textId="77777777" w:rsidR="002D3088" w:rsidRDefault="002D3088" w:rsidP="002D3088"/>
    <w:p w14:paraId="489EDB07" w14:textId="77777777" w:rsidR="002D3088" w:rsidRDefault="002D3088" w:rsidP="002D3088">
      <w:r>
        <w:t xml:space="preserve">1.2.3 </w:t>
      </w:r>
      <w:r>
        <w:rPr>
          <w:rFonts w:hint="eastAsia"/>
        </w:rPr>
        <w:t>Теоретические</w:t>
      </w:r>
      <w:r>
        <w:t xml:space="preserve"> </w:t>
      </w:r>
      <w:r>
        <w:rPr>
          <w:rFonts w:hint="eastAsia"/>
        </w:rPr>
        <w:t>аспекты</w:t>
      </w:r>
      <w:r>
        <w:t xml:space="preserve"> </w:t>
      </w:r>
      <w:r>
        <w:rPr>
          <w:rFonts w:hint="eastAsia"/>
        </w:rPr>
        <w:t>исследований</w:t>
      </w:r>
      <w:r>
        <w:t xml:space="preserve"> </w:t>
      </w:r>
      <w:r>
        <w:rPr>
          <w:rFonts w:hint="eastAsia"/>
        </w:rPr>
        <w:t>М</w:t>
      </w:r>
      <w:r>
        <w:t xml:space="preserve">. </w:t>
      </w:r>
      <w:r>
        <w:rPr>
          <w:rFonts w:hint="eastAsia"/>
        </w:rPr>
        <w:t>Хироока</w:t>
      </w:r>
    </w:p>
    <w:p w14:paraId="11457084" w14:textId="77777777" w:rsidR="002D3088" w:rsidRDefault="002D3088" w:rsidP="002D3088"/>
    <w:p w14:paraId="2FFA2AAE" w14:textId="77777777" w:rsidR="002D3088" w:rsidRDefault="002D3088" w:rsidP="002D3088">
      <w:r>
        <w:t xml:space="preserve">1.3 </w:t>
      </w:r>
      <w:r>
        <w:rPr>
          <w:rFonts w:hint="eastAsia"/>
        </w:rPr>
        <w:t>Посткейнсианский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инновационных</w:t>
      </w:r>
      <w:r>
        <w:t xml:space="preserve"> </w:t>
      </w:r>
      <w:r>
        <w:rPr>
          <w:rFonts w:hint="eastAsia"/>
        </w:rPr>
        <w:t>процессов</w:t>
      </w:r>
      <w:r>
        <w:t xml:space="preserve"> </w:t>
      </w:r>
      <w:r>
        <w:rPr>
          <w:rFonts w:hint="eastAsia"/>
        </w:rPr>
        <w:t>в</w:t>
      </w:r>
      <w:r>
        <w:t xml:space="preserve"> </w:t>
      </w:r>
      <w:r>
        <w:rPr>
          <w:rFonts w:hint="eastAsia"/>
        </w:rPr>
        <w:t>экономике</w:t>
      </w:r>
    </w:p>
    <w:p w14:paraId="2B442DED" w14:textId="77777777" w:rsidR="002D3088" w:rsidRDefault="002D3088" w:rsidP="002D3088"/>
    <w:p w14:paraId="71A2B955" w14:textId="77777777" w:rsidR="002D3088" w:rsidRDefault="002D3088" w:rsidP="002D3088">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МОДЕЛИ</w:t>
      </w:r>
      <w:r>
        <w:t xml:space="preserve"> </w:t>
      </w:r>
      <w:r>
        <w:rPr>
          <w:rFonts w:hint="eastAsia"/>
        </w:rPr>
        <w:t>РАЗВИТИЯ</w:t>
      </w:r>
      <w:r>
        <w:t xml:space="preserve"> </w:t>
      </w:r>
      <w:r>
        <w:rPr>
          <w:rFonts w:hint="eastAsia"/>
        </w:rPr>
        <w:t>ЭКОНОМИЧЕСКОЙ</w:t>
      </w:r>
      <w:r>
        <w:t xml:space="preserve"> </w:t>
      </w:r>
      <w:r>
        <w:rPr>
          <w:rFonts w:hint="eastAsia"/>
        </w:rPr>
        <w:t>СИСТЕМЫ</w:t>
      </w:r>
      <w:r>
        <w:t xml:space="preserve"> </w:t>
      </w:r>
      <w:r>
        <w:rPr>
          <w:rFonts w:hint="eastAsia"/>
        </w:rPr>
        <w:t>ПОД</w:t>
      </w:r>
      <w:r>
        <w:t xml:space="preserve"> </w:t>
      </w:r>
      <w:r>
        <w:rPr>
          <w:rFonts w:hint="eastAsia"/>
        </w:rPr>
        <w:t>ВОЗДЕЙСТВИЕМ</w:t>
      </w:r>
      <w:r>
        <w:t xml:space="preserve"> </w:t>
      </w:r>
      <w:r>
        <w:rPr>
          <w:rFonts w:hint="eastAsia"/>
        </w:rPr>
        <w:t>ИННОВАЦИОННЫХ</w:t>
      </w:r>
      <w:r>
        <w:t xml:space="preserve"> </w:t>
      </w:r>
      <w:r>
        <w:rPr>
          <w:rFonts w:hint="eastAsia"/>
        </w:rPr>
        <w:t>ПРОЦЕССОВ</w:t>
      </w:r>
    </w:p>
    <w:p w14:paraId="0AACE2B9" w14:textId="77777777" w:rsidR="002D3088" w:rsidRDefault="002D3088" w:rsidP="002D3088"/>
    <w:p w14:paraId="25829BF7" w14:textId="77777777" w:rsidR="002D3088" w:rsidRDefault="002D3088" w:rsidP="002D3088">
      <w:r>
        <w:t xml:space="preserve">2.1 </w:t>
      </w:r>
      <w:r>
        <w:rPr>
          <w:rFonts w:hint="eastAsia"/>
        </w:rPr>
        <w:t>Обзор</w:t>
      </w:r>
      <w:r>
        <w:t xml:space="preserve"> </w:t>
      </w:r>
      <w:r>
        <w:rPr>
          <w:rFonts w:hint="eastAsia"/>
        </w:rPr>
        <w:t>математических</w:t>
      </w:r>
      <w:r>
        <w:t xml:space="preserve"> </w:t>
      </w:r>
      <w:r>
        <w:rPr>
          <w:rFonts w:hint="eastAsia"/>
        </w:rPr>
        <w:t>моделей</w:t>
      </w:r>
      <w:r>
        <w:t xml:space="preserve"> </w:t>
      </w:r>
      <w:r>
        <w:rPr>
          <w:rFonts w:hint="eastAsia"/>
        </w:rPr>
        <w:t>технико</w:t>
      </w:r>
      <w:r>
        <w:t>-</w:t>
      </w:r>
      <w:r>
        <w:rPr>
          <w:rFonts w:hint="eastAsia"/>
        </w:rPr>
        <w:t>экономического</w:t>
      </w:r>
      <w:r>
        <w:t xml:space="preserve"> </w:t>
      </w:r>
      <w:r>
        <w:rPr>
          <w:rFonts w:hint="eastAsia"/>
        </w:rPr>
        <w:t>развития</w:t>
      </w:r>
    </w:p>
    <w:p w14:paraId="1EA61485" w14:textId="77777777" w:rsidR="002D3088" w:rsidRDefault="002D3088" w:rsidP="002D3088"/>
    <w:p w14:paraId="646DF839" w14:textId="77777777" w:rsidR="002D3088" w:rsidRDefault="002D3088" w:rsidP="002D3088">
      <w:r>
        <w:t xml:space="preserve">2.1.1 </w:t>
      </w:r>
      <w:r>
        <w:rPr>
          <w:rFonts w:hint="eastAsia"/>
        </w:rPr>
        <w:t>Традиционные</w:t>
      </w:r>
      <w:r>
        <w:t xml:space="preserve"> </w:t>
      </w:r>
      <w:r>
        <w:rPr>
          <w:rFonts w:hint="eastAsia"/>
        </w:rPr>
        <w:t>модели</w:t>
      </w:r>
      <w:r>
        <w:t xml:space="preserve"> </w:t>
      </w:r>
      <w:r>
        <w:rPr>
          <w:rFonts w:hint="eastAsia"/>
        </w:rPr>
        <w:t>диффузии</w:t>
      </w:r>
      <w:r>
        <w:t xml:space="preserve"> </w:t>
      </w:r>
      <w:r>
        <w:rPr>
          <w:rFonts w:hint="eastAsia"/>
        </w:rPr>
        <w:t>инноваций</w:t>
      </w:r>
    </w:p>
    <w:p w14:paraId="69D88E9A" w14:textId="77777777" w:rsidR="002D3088" w:rsidRDefault="002D3088" w:rsidP="002D3088"/>
    <w:p w14:paraId="33E3995D" w14:textId="77777777" w:rsidR="002D3088" w:rsidRDefault="002D3088" w:rsidP="002D3088">
      <w:r>
        <w:t xml:space="preserve">2.1.2 </w:t>
      </w:r>
      <w:r>
        <w:rPr>
          <w:rFonts w:hint="eastAsia"/>
        </w:rPr>
        <w:t>Модель</w:t>
      </w:r>
      <w:r>
        <w:t xml:space="preserve"> </w:t>
      </w:r>
      <w:r>
        <w:rPr>
          <w:rFonts w:hint="eastAsia"/>
        </w:rPr>
        <w:t>смены</w:t>
      </w:r>
      <w:r>
        <w:t xml:space="preserve"> </w:t>
      </w:r>
      <w:r>
        <w:rPr>
          <w:rFonts w:hint="eastAsia"/>
        </w:rPr>
        <w:t>технологических</w:t>
      </w:r>
      <w:r>
        <w:t xml:space="preserve"> </w:t>
      </w:r>
      <w:r>
        <w:rPr>
          <w:rFonts w:hint="eastAsia"/>
        </w:rPr>
        <w:t>поколений</w:t>
      </w:r>
    </w:p>
    <w:p w14:paraId="3D7F6272" w14:textId="77777777" w:rsidR="002D3088" w:rsidRDefault="002D3088" w:rsidP="002D3088"/>
    <w:p w14:paraId="5AF08B33" w14:textId="77777777" w:rsidR="002D3088" w:rsidRDefault="002D3088" w:rsidP="002D3088">
      <w:r>
        <w:t xml:space="preserve">2.1.3 </w:t>
      </w:r>
      <w:r>
        <w:rPr>
          <w:rFonts w:hint="eastAsia"/>
        </w:rPr>
        <w:t>Модель</w:t>
      </w:r>
      <w:r>
        <w:t xml:space="preserve"> </w:t>
      </w:r>
      <w:r>
        <w:rPr>
          <w:rFonts w:hint="eastAsia"/>
        </w:rPr>
        <w:t>экономического</w:t>
      </w:r>
      <w:r>
        <w:t xml:space="preserve"> </w:t>
      </w:r>
      <w:r>
        <w:rPr>
          <w:rFonts w:hint="eastAsia"/>
        </w:rPr>
        <w:t>развития</w:t>
      </w:r>
      <w:r>
        <w:t xml:space="preserve"> </w:t>
      </w:r>
      <w:r>
        <w:rPr>
          <w:rFonts w:hint="eastAsia"/>
        </w:rPr>
        <w:t>А</w:t>
      </w:r>
      <w:r>
        <w:t>.</w:t>
      </w:r>
      <w:r>
        <w:rPr>
          <w:rFonts w:hint="eastAsia"/>
        </w:rPr>
        <w:t>А</w:t>
      </w:r>
      <w:r>
        <w:t xml:space="preserve">. </w:t>
      </w:r>
      <w:r>
        <w:rPr>
          <w:rFonts w:hint="eastAsia"/>
        </w:rPr>
        <w:t>Акаева</w:t>
      </w:r>
    </w:p>
    <w:p w14:paraId="591910EC" w14:textId="77777777" w:rsidR="002D3088" w:rsidRDefault="002D3088" w:rsidP="002D3088"/>
    <w:p w14:paraId="31AB0F11" w14:textId="77777777" w:rsidR="002D3088" w:rsidRDefault="002D3088" w:rsidP="002D3088">
      <w:r>
        <w:t xml:space="preserve">2.2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макроэкономической</w:t>
      </w:r>
      <w:r>
        <w:t xml:space="preserve"> </w:t>
      </w:r>
      <w:r>
        <w:rPr>
          <w:rFonts w:hint="eastAsia"/>
        </w:rPr>
        <w:t>и</w:t>
      </w:r>
      <w:r>
        <w:t xml:space="preserve"> </w:t>
      </w:r>
      <w:r>
        <w:rPr>
          <w:rFonts w:hint="eastAsia"/>
        </w:rPr>
        <w:t>технологической</w:t>
      </w:r>
      <w:r>
        <w:t xml:space="preserve"> </w:t>
      </w:r>
      <w:r>
        <w:rPr>
          <w:rFonts w:hint="eastAsia"/>
        </w:rPr>
        <w:t>конъюнктуры</w:t>
      </w:r>
    </w:p>
    <w:p w14:paraId="0A6DD725" w14:textId="77777777" w:rsidR="002D3088" w:rsidRDefault="002D3088" w:rsidP="002D3088"/>
    <w:p w14:paraId="32E3635C" w14:textId="77777777" w:rsidR="002D3088" w:rsidRDefault="002D3088" w:rsidP="002D3088">
      <w:r>
        <w:t xml:space="preserve">2.3 </w:t>
      </w:r>
      <w:r>
        <w:rPr>
          <w:rFonts w:hint="eastAsia"/>
        </w:rPr>
        <w:t>Разработка</w:t>
      </w:r>
      <w:r>
        <w:t xml:space="preserve"> </w:t>
      </w:r>
      <w:r>
        <w:rPr>
          <w:rFonts w:hint="eastAsia"/>
        </w:rPr>
        <w:t>математических</w:t>
      </w:r>
      <w:r>
        <w:t xml:space="preserve"> </w:t>
      </w:r>
      <w:r>
        <w:rPr>
          <w:rFonts w:hint="eastAsia"/>
        </w:rPr>
        <w:t>моделей</w:t>
      </w:r>
      <w:r>
        <w:t xml:space="preserve"> </w:t>
      </w:r>
      <w:r>
        <w:rPr>
          <w:rFonts w:hint="eastAsia"/>
        </w:rPr>
        <w:t>управления</w:t>
      </w:r>
      <w:r>
        <w:t xml:space="preserve"> </w:t>
      </w:r>
      <w:r>
        <w:rPr>
          <w:rFonts w:hint="eastAsia"/>
        </w:rPr>
        <w:t>долгосрочными</w:t>
      </w:r>
      <w:r>
        <w:t xml:space="preserve"> </w:t>
      </w:r>
      <w:r>
        <w:rPr>
          <w:rFonts w:hint="eastAsia"/>
        </w:rPr>
        <w:t>и</w:t>
      </w:r>
      <w:r>
        <w:t xml:space="preserve"> </w:t>
      </w:r>
      <w:r>
        <w:rPr>
          <w:rFonts w:hint="eastAsia"/>
        </w:rPr>
        <w:t>краткосрочными</w:t>
      </w:r>
      <w:r>
        <w:t xml:space="preserve"> </w:t>
      </w:r>
      <w:r>
        <w:rPr>
          <w:rFonts w:hint="eastAsia"/>
        </w:rPr>
        <w:t>экономическими</w:t>
      </w:r>
      <w:r>
        <w:t xml:space="preserve"> </w:t>
      </w:r>
      <w:r>
        <w:rPr>
          <w:rFonts w:hint="eastAsia"/>
        </w:rPr>
        <w:t>колебаниями</w:t>
      </w:r>
    </w:p>
    <w:p w14:paraId="58678DBF" w14:textId="77777777" w:rsidR="002D3088" w:rsidRDefault="002D3088" w:rsidP="002D3088"/>
    <w:p w14:paraId="17B5C39D" w14:textId="77777777" w:rsidR="002D3088" w:rsidRDefault="002D3088" w:rsidP="002D3088">
      <w:r>
        <w:rPr>
          <w:rFonts w:hint="eastAsia"/>
        </w:rPr>
        <w:t>ГЛАВА</w:t>
      </w:r>
      <w:r>
        <w:t xml:space="preserve"> 3. </w:t>
      </w:r>
      <w:r>
        <w:rPr>
          <w:rFonts w:hint="eastAsia"/>
        </w:rPr>
        <w:t>ВЕРИФИКАЦИЯ</w:t>
      </w:r>
      <w:r>
        <w:t xml:space="preserve"> </w:t>
      </w:r>
      <w:r>
        <w:rPr>
          <w:rFonts w:hint="eastAsia"/>
        </w:rPr>
        <w:t>И</w:t>
      </w:r>
      <w:r>
        <w:t xml:space="preserve"> </w:t>
      </w:r>
      <w:r>
        <w:rPr>
          <w:rFonts w:hint="eastAsia"/>
        </w:rPr>
        <w:t>ОЦЕНКА</w:t>
      </w:r>
      <w:r>
        <w:t xml:space="preserve"> </w:t>
      </w:r>
      <w:r>
        <w:rPr>
          <w:rFonts w:hint="eastAsia"/>
        </w:rPr>
        <w:t>МОДЕЛЕЙ</w:t>
      </w:r>
      <w:r>
        <w:t xml:space="preserve"> </w:t>
      </w:r>
      <w:r>
        <w:rPr>
          <w:rFonts w:hint="eastAsia"/>
        </w:rPr>
        <w:t>ИННОВАЦИОННОГО</w:t>
      </w:r>
      <w:r>
        <w:t xml:space="preserve"> </w:t>
      </w:r>
      <w:r>
        <w:rPr>
          <w:rFonts w:hint="eastAsia"/>
        </w:rPr>
        <w:t>РАЗВИТИЯ</w:t>
      </w:r>
    </w:p>
    <w:p w14:paraId="331E0EBD" w14:textId="77777777" w:rsidR="002D3088" w:rsidRDefault="002D3088" w:rsidP="002D3088"/>
    <w:p w14:paraId="2328450C" w14:textId="77777777" w:rsidR="002D3088" w:rsidRDefault="002D3088" w:rsidP="002D3088">
      <w:r>
        <w:t xml:space="preserve">3.1 </w:t>
      </w:r>
      <w:r>
        <w:rPr>
          <w:rFonts w:hint="eastAsia"/>
        </w:rPr>
        <w:t>Верификация</w:t>
      </w:r>
      <w:r>
        <w:t xml:space="preserve"> </w:t>
      </w:r>
      <w:r>
        <w:rPr>
          <w:rFonts w:hint="eastAsia"/>
        </w:rPr>
        <w:t>разработанных</w:t>
      </w:r>
      <w:r>
        <w:t xml:space="preserve"> </w:t>
      </w:r>
      <w:r>
        <w:rPr>
          <w:rFonts w:hint="eastAsia"/>
        </w:rPr>
        <w:t>моделей</w:t>
      </w:r>
      <w:r>
        <w:t xml:space="preserve"> </w:t>
      </w:r>
      <w:r>
        <w:rPr>
          <w:rFonts w:hint="eastAsia"/>
        </w:rPr>
        <w:t>долгосрочного</w:t>
      </w:r>
      <w:r>
        <w:t xml:space="preserve"> </w:t>
      </w:r>
      <w:r>
        <w:rPr>
          <w:rFonts w:hint="eastAsia"/>
        </w:rPr>
        <w:t>макроэкономического</w:t>
      </w:r>
      <w:r>
        <w:t xml:space="preserve"> </w:t>
      </w:r>
      <w:r>
        <w:rPr>
          <w:rFonts w:hint="eastAsia"/>
        </w:rPr>
        <w:t>развития</w:t>
      </w:r>
      <w:r>
        <w:t xml:space="preserve"> </w:t>
      </w:r>
      <w:r>
        <w:rPr>
          <w:rFonts w:hint="eastAsia"/>
        </w:rPr>
        <w:t>под</w:t>
      </w:r>
      <w:r>
        <w:t xml:space="preserve"> </w:t>
      </w:r>
      <w:r>
        <w:rPr>
          <w:rFonts w:hint="eastAsia"/>
        </w:rPr>
        <w:t>влиянием</w:t>
      </w:r>
      <w:r>
        <w:t xml:space="preserve"> </w:t>
      </w:r>
      <w:r>
        <w:rPr>
          <w:rFonts w:hint="eastAsia"/>
        </w:rPr>
        <w:t>инновационных</w:t>
      </w:r>
      <w:r>
        <w:t xml:space="preserve"> </w:t>
      </w:r>
      <w:r>
        <w:rPr>
          <w:rFonts w:hint="eastAsia"/>
        </w:rPr>
        <w:t>процессов</w:t>
      </w:r>
    </w:p>
    <w:p w14:paraId="5AEDB5C6" w14:textId="77777777" w:rsidR="002D3088" w:rsidRDefault="002D3088" w:rsidP="002D3088"/>
    <w:p w14:paraId="6C6353A7" w14:textId="77777777" w:rsidR="002D3088" w:rsidRDefault="002D3088" w:rsidP="002D3088">
      <w:r>
        <w:t xml:space="preserve">3.2 </w:t>
      </w:r>
      <w:r>
        <w:rPr>
          <w:rFonts w:hint="eastAsia"/>
        </w:rPr>
        <w:t>Оценка</w:t>
      </w:r>
      <w:r>
        <w:t xml:space="preserve"> </w:t>
      </w:r>
      <w:r>
        <w:rPr>
          <w:rFonts w:hint="eastAsia"/>
        </w:rPr>
        <w:t>возможностей</w:t>
      </w:r>
      <w:r>
        <w:t xml:space="preserve"> </w:t>
      </w:r>
      <w:r>
        <w:rPr>
          <w:rFonts w:hint="eastAsia"/>
        </w:rPr>
        <w:t>прогнозирования</w:t>
      </w:r>
      <w:r>
        <w:t xml:space="preserve"> </w:t>
      </w:r>
      <w:r>
        <w:rPr>
          <w:rFonts w:hint="eastAsia"/>
        </w:rPr>
        <w:t>с</w:t>
      </w:r>
      <w:r>
        <w:t xml:space="preserve"> </w:t>
      </w:r>
      <w:r>
        <w:rPr>
          <w:rFonts w:hint="eastAsia"/>
        </w:rPr>
        <w:t>помощью</w:t>
      </w:r>
      <w:r>
        <w:t xml:space="preserve"> </w:t>
      </w:r>
      <w:r>
        <w:rPr>
          <w:rFonts w:hint="eastAsia"/>
        </w:rPr>
        <w:t>предложенных</w:t>
      </w:r>
      <w:r>
        <w:t xml:space="preserve"> </w:t>
      </w:r>
      <w:r>
        <w:rPr>
          <w:rFonts w:hint="eastAsia"/>
        </w:rPr>
        <w:t>моделей</w:t>
      </w:r>
      <w:r>
        <w:t xml:space="preserve"> </w:t>
      </w:r>
      <w:r>
        <w:rPr>
          <w:rFonts w:hint="eastAsia"/>
        </w:rPr>
        <w:t>долгосрочного</w:t>
      </w:r>
      <w:r>
        <w:t xml:space="preserve"> </w:t>
      </w:r>
      <w:r>
        <w:rPr>
          <w:rFonts w:hint="eastAsia"/>
        </w:rPr>
        <w:t>макроэкономического</w:t>
      </w:r>
      <w:r>
        <w:t xml:space="preserve"> </w:t>
      </w:r>
      <w:r>
        <w:rPr>
          <w:rFonts w:hint="eastAsia"/>
        </w:rPr>
        <w:t>развития</w:t>
      </w:r>
      <w:r>
        <w:t xml:space="preserve"> </w:t>
      </w:r>
      <w:r>
        <w:rPr>
          <w:rFonts w:hint="eastAsia"/>
        </w:rPr>
        <w:t>под</w:t>
      </w:r>
      <w:r>
        <w:t xml:space="preserve"> </w:t>
      </w:r>
      <w:r>
        <w:rPr>
          <w:rFonts w:hint="eastAsia"/>
        </w:rPr>
        <w:t>влиянием</w:t>
      </w:r>
      <w:r>
        <w:t xml:space="preserve"> </w:t>
      </w:r>
      <w:r>
        <w:rPr>
          <w:rFonts w:hint="eastAsia"/>
        </w:rPr>
        <w:t>инновационных</w:t>
      </w:r>
      <w:r>
        <w:t xml:space="preserve"> </w:t>
      </w:r>
      <w:r>
        <w:rPr>
          <w:rFonts w:hint="eastAsia"/>
        </w:rPr>
        <w:t>процессов</w:t>
      </w:r>
    </w:p>
    <w:p w14:paraId="398D2EFF" w14:textId="77777777" w:rsidR="002D3088" w:rsidRDefault="002D3088" w:rsidP="002D3088"/>
    <w:p w14:paraId="7850B3E4" w14:textId="77777777" w:rsidR="002D3088" w:rsidRDefault="002D3088" w:rsidP="002D3088">
      <w:r>
        <w:t xml:space="preserve">3.3 </w:t>
      </w:r>
      <w:r>
        <w:rPr>
          <w:rFonts w:hint="eastAsia"/>
        </w:rPr>
        <w:t>Оценка</w:t>
      </w:r>
      <w:r>
        <w:t xml:space="preserve"> </w:t>
      </w:r>
      <w:r>
        <w:rPr>
          <w:rFonts w:hint="eastAsia"/>
        </w:rPr>
        <w:t>модели</w:t>
      </w:r>
      <w:r>
        <w:t xml:space="preserve"> </w:t>
      </w:r>
      <w:r>
        <w:rPr>
          <w:rFonts w:hint="eastAsia"/>
        </w:rPr>
        <w:t>управления</w:t>
      </w:r>
      <w:r>
        <w:t xml:space="preserve"> </w:t>
      </w:r>
      <w:r>
        <w:rPr>
          <w:rFonts w:hint="eastAsia"/>
        </w:rPr>
        <w:t>краткосрочными</w:t>
      </w:r>
      <w:r>
        <w:t xml:space="preserve"> </w:t>
      </w:r>
      <w:r>
        <w:rPr>
          <w:rFonts w:hint="eastAsia"/>
        </w:rPr>
        <w:t>экономическими</w:t>
      </w:r>
      <w:r>
        <w:t xml:space="preserve"> </w:t>
      </w:r>
      <w:r>
        <w:rPr>
          <w:rFonts w:hint="eastAsia"/>
        </w:rPr>
        <w:t>колебаниями</w:t>
      </w:r>
    </w:p>
    <w:p w14:paraId="4B122811" w14:textId="77777777" w:rsidR="002D3088" w:rsidRDefault="002D3088" w:rsidP="002D3088"/>
    <w:p w14:paraId="1297DFEE" w14:textId="77777777" w:rsidR="002D3088" w:rsidRDefault="002D3088" w:rsidP="002D3088">
      <w:r>
        <w:rPr>
          <w:rFonts w:hint="eastAsia"/>
        </w:rPr>
        <w:t>ЗАКЛЮЧЕНИЕ</w:t>
      </w:r>
    </w:p>
    <w:p w14:paraId="67767970" w14:textId="77777777" w:rsidR="002D3088" w:rsidRDefault="002D3088" w:rsidP="002D3088"/>
    <w:p w14:paraId="471D9E92" w14:textId="77777777" w:rsidR="002D3088" w:rsidRDefault="002D3088" w:rsidP="002D3088">
      <w:r>
        <w:rPr>
          <w:rFonts w:hint="eastAsia"/>
        </w:rPr>
        <w:t>БИБЛИОГРАФИЧЕСКИЙ</w:t>
      </w:r>
      <w:r>
        <w:t xml:space="preserve"> </w:t>
      </w:r>
      <w:r>
        <w:rPr>
          <w:rFonts w:hint="eastAsia"/>
        </w:rPr>
        <w:t>СПИСОК</w:t>
      </w:r>
    </w:p>
    <w:p w14:paraId="56591B8F" w14:textId="77777777" w:rsidR="002D3088" w:rsidRDefault="002D3088" w:rsidP="002D3088"/>
    <w:p w14:paraId="5E30403D" w14:textId="33831298" w:rsidR="002D3088" w:rsidRPr="002D3088" w:rsidRDefault="002D3088" w:rsidP="002D3088">
      <w:r>
        <w:rPr>
          <w:rFonts w:hint="eastAsia"/>
        </w:rPr>
        <w:t>Приложение</w:t>
      </w:r>
      <w:r>
        <w:t xml:space="preserve"> </w:t>
      </w:r>
      <w:r>
        <w:rPr>
          <w:rFonts w:hint="eastAsia"/>
        </w:rPr>
        <w:t>А</w:t>
      </w:r>
      <w:r>
        <w:t xml:space="preserve">. </w:t>
      </w:r>
      <w:r>
        <w:rPr>
          <w:rFonts w:hint="eastAsia"/>
        </w:rPr>
        <w:t>Статистика</w:t>
      </w:r>
      <w:r>
        <w:t xml:space="preserve"> </w:t>
      </w:r>
      <w:r>
        <w:rPr>
          <w:rFonts w:hint="eastAsia"/>
        </w:rPr>
        <w:t>макроэкономических</w:t>
      </w:r>
      <w:r>
        <w:t xml:space="preserve"> </w:t>
      </w:r>
      <w:r>
        <w:rPr>
          <w:rFonts w:hint="eastAsia"/>
        </w:rPr>
        <w:t>показателей</w:t>
      </w:r>
      <w:r>
        <w:t xml:space="preserve"> </w:t>
      </w:r>
      <w:r>
        <w:rPr>
          <w:rFonts w:hint="eastAsia"/>
        </w:rPr>
        <w:t>США</w:t>
      </w:r>
    </w:p>
    <w:sectPr w:rsidR="002D3088" w:rsidRPr="002D3088" w:rsidSect="003905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B0782" w14:textId="77777777" w:rsidR="0039057A" w:rsidRDefault="0039057A">
      <w:pPr>
        <w:spacing w:after="0" w:line="240" w:lineRule="auto"/>
      </w:pPr>
      <w:r>
        <w:separator/>
      </w:r>
    </w:p>
  </w:endnote>
  <w:endnote w:type="continuationSeparator" w:id="0">
    <w:p w14:paraId="32AD0DD1" w14:textId="77777777" w:rsidR="0039057A" w:rsidRDefault="0039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722EC" w14:textId="77777777" w:rsidR="0039057A" w:rsidRDefault="0039057A"/>
    <w:p w14:paraId="1E439A0B" w14:textId="77777777" w:rsidR="0039057A" w:rsidRDefault="0039057A"/>
    <w:p w14:paraId="22795776" w14:textId="77777777" w:rsidR="0039057A" w:rsidRDefault="0039057A"/>
    <w:p w14:paraId="241D1DF0" w14:textId="77777777" w:rsidR="0039057A" w:rsidRDefault="0039057A"/>
    <w:p w14:paraId="0C125263" w14:textId="77777777" w:rsidR="0039057A" w:rsidRDefault="0039057A"/>
    <w:p w14:paraId="35EF5D68" w14:textId="77777777" w:rsidR="0039057A" w:rsidRDefault="0039057A"/>
    <w:p w14:paraId="3ADF3686" w14:textId="77777777" w:rsidR="0039057A" w:rsidRDefault="003905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516616" wp14:editId="57C605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83ABF" w14:textId="77777777" w:rsidR="0039057A" w:rsidRDefault="003905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5166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583ABF" w14:textId="77777777" w:rsidR="0039057A" w:rsidRDefault="003905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3B810F" w14:textId="77777777" w:rsidR="0039057A" w:rsidRDefault="0039057A"/>
    <w:p w14:paraId="25D2CFC7" w14:textId="77777777" w:rsidR="0039057A" w:rsidRDefault="0039057A"/>
    <w:p w14:paraId="2379C908" w14:textId="77777777" w:rsidR="0039057A" w:rsidRDefault="003905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BAB4E1" wp14:editId="2FB9FA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AEDC" w14:textId="77777777" w:rsidR="0039057A" w:rsidRDefault="0039057A"/>
                          <w:p w14:paraId="445C1373" w14:textId="77777777" w:rsidR="0039057A" w:rsidRDefault="003905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AB4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D7AEDC" w14:textId="77777777" w:rsidR="0039057A" w:rsidRDefault="0039057A"/>
                    <w:p w14:paraId="445C1373" w14:textId="77777777" w:rsidR="0039057A" w:rsidRDefault="003905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21F32D" w14:textId="77777777" w:rsidR="0039057A" w:rsidRDefault="0039057A"/>
    <w:p w14:paraId="3B7AD2D3" w14:textId="77777777" w:rsidR="0039057A" w:rsidRDefault="0039057A">
      <w:pPr>
        <w:rPr>
          <w:sz w:val="2"/>
          <w:szCs w:val="2"/>
        </w:rPr>
      </w:pPr>
    </w:p>
    <w:p w14:paraId="71F6BB72" w14:textId="77777777" w:rsidR="0039057A" w:rsidRDefault="0039057A"/>
    <w:p w14:paraId="2181F99B" w14:textId="77777777" w:rsidR="0039057A" w:rsidRDefault="0039057A">
      <w:pPr>
        <w:spacing w:after="0" w:line="240" w:lineRule="auto"/>
      </w:pPr>
    </w:p>
  </w:footnote>
  <w:footnote w:type="continuationSeparator" w:id="0">
    <w:p w14:paraId="367184F9" w14:textId="77777777" w:rsidR="0039057A" w:rsidRDefault="00390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57A"/>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17961</TotalTime>
  <Pages>2</Pages>
  <Words>248</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2854</cp:revision>
  <cp:lastPrinted>2009-02-06T05:36:00Z</cp:lastPrinted>
  <dcterms:created xsi:type="dcterms:W3CDTF">2024-04-09T10:20:00Z</dcterms:created>
  <dcterms:modified xsi:type="dcterms:W3CDTF">2024-05-01T08:59:00Z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