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F176" w14:textId="149C618E" w:rsidR="00445E6C" w:rsidRDefault="004F23B5" w:rsidP="004F23B5">
      <w:pPr>
        <w:rPr>
          <w:rFonts w:ascii="Times New Roman" w:eastAsia="Arial Unicode MS" w:hAnsi="Times New Roman" w:cs="Times New Roman"/>
          <w:b/>
          <w:bCs/>
          <w:color w:val="000000"/>
          <w:kern w:val="0"/>
          <w:sz w:val="28"/>
          <w:szCs w:val="28"/>
          <w:lang w:eastAsia="ru-RU" w:bidi="uk-UA"/>
        </w:rPr>
      </w:pPr>
      <w:r w:rsidRPr="004F23B5">
        <w:rPr>
          <w:rFonts w:ascii="Times New Roman" w:eastAsia="Arial Unicode MS" w:hAnsi="Times New Roman" w:cs="Times New Roman" w:hint="eastAsia"/>
          <w:b/>
          <w:bCs/>
          <w:color w:val="000000"/>
          <w:kern w:val="0"/>
          <w:sz w:val="28"/>
          <w:szCs w:val="28"/>
          <w:lang w:eastAsia="ru-RU" w:bidi="uk-UA"/>
        </w:rPr>
        <w:t>Задорожная</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Ольга</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Разработка</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состава</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и</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технологии</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получения</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износостойкой</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керамики</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на</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основе</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оксидов</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алюминия</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и</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циркония</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устойчивой</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к</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низкотемпературной</w:t>
      </w:r>
      <w:r w:rsidRPr="004F23B5">
        <w:rPr>
          <w:rFonts w:ascii="Times New Roman" w:eastAsia="Arial Unicode MS" w:hAnsi="Times New Roman" w:cs="Times New Roman"/>
          <w:b/>
          <w:bCs/>
          <w:color w:val="000000"/>
          <w:kern w:val="0"/>
          <w:sz w:val="28"/>
          <w:szCs w:val="28"/>
          <w:lang w:eastAsia="ru-RU" w:bidi="uk-UA"/>
        </w:rPr>
        <w:t xml:space="preserve"> </w:t>
      </w:r>
      <w:r w:rsidRPr="004F23B5">
        <w:rPr>
          <w:rFonts w:ascii="Times New Roman" w:eastAsia="Arial Unicode MS" w:hAnsi="Times New Roman" w:cs="Times New Roman" w:hint="eastAsia"/>
          <w:b/>
          <w:bCs/>
          <w:color w:val="000000"/>
          <w:kern w:val="0"/>
          <w:sz w:val="28"/>
          <w:szCs w:val="28"/>
          <w:lang w:eastAsia="ru-RU" w:bidi="uk-UA"/>
        </w:rPr>
        <w:t>деградации</w:t>
      </w:r>
    </w:p>
    <w:p w14:paraId="451597CE" w14:textId="77777777" w:rsidR="004F23B5" w:rsidRDefault="004F23B5" w:rsidP="004F23B5">
      <w:r>
        <w:rPr>
          <w:rFonts w:hint="eastAsia"/>
        </w:rPr>
        <w:t>ОГЛАВЛЕНИЕ</w:t>
      </w:r>
      <w:r>
        <w:t xml:space="preserve"> </w:t>
      </w:r>
      <w:r>
        <w:rPr>
          <w:rFonts w:hint="eastAsia"/>
        </w:rPr>
        <w:t>ДИССЕРТАЦИИ</w:t>
      </w:r>
    </w:p>
    <w:p w14:paraId="686D89B5" w14:textId="77777777" w:rsidR="004F23B5" w:rsidRDefault="004F23B5" w:rsidP="004F23B5">
      <w:r>
        <w:rPr>
          <w:rFonts w:hint="eastAsia"/>
        </w:rPr>
        <w:t>кандидат</w:t>
      </w:r>
      <w:r>
        <w:t xml:space="preserve"> </w:t>
      </w:r>
      <w:r>
        <w:rPr>
          <w:rFonts w:hint="eastAsia"/>
        </w:rPr>
        <w:t>наук</w:t>
      </w:r>
      <w:r>
        <w:t xml:space="preserve"> </w:t>
      </w:r>
      <w:r>
        <w:rPr>
          <w:rFonts w:hint="eastAsia"/>
        </w:rPr>
        <w:t>Задорожная</w:t>
      </w:r>
      <w:r>
        <w:t xml:space="preserve"> </w:t>
      </w:r>
      <w:r>
        <w:rPr>
          <w:rFonts w:hint="eastAsia"/>
        </w:rPr>
        <w:t>Ольга</w:t>
      </w:r>
      <w:r>
        <w:t xml:space="preserve"> </w:t>
      </w:r>
      <w:r>
        <w:rPr>
          <w:rFonts w:hint="eastAsia"/>
        </w:rPr>
        <w:t>Юрьевна</w:t>
      </w:r>
    </w:p>
    <w:p w14:paraId="4D48D6B8" w14:textId="77777777" w:rsidR="004F23B5" w:rsidRDefault="004F23B5" w:rsidP="004F23B5">
      <w:r>
        <w:rPr>
          <w:rFonts w:hint="eastAsia"/>
        </w:rPr>
        <w:t>ВВЕДЕНИЕ</w:t>
      </w:r>
    </w:p>
    <w:p w14:paraId="7E62353F" w14:textId="77777777" w:rsidR="004F23B5" w:rsidRDefault="004F23B5" w:rsidP="004F23B5"/>
    <w:p w14:paraId="18A19B04" w14:textId="77777777" w:rsidR="004F23B5" w:rsidRDefault="004F23B5" w:rsidP="004F23B5">
      <w:r>
        <w:rPr>
          <w:rFonts w:hint="eastAsia"/>
        </w:rPr>
        <w:t>ГЛАВА</w:t>
      </w:r>
      <w:r>
        <w:t xml:space="preserve"> 1. </w:t>
      </w:r>
      <w:r>
        <w:rPr>
          <w:rFonts w:hint="eastAsia"/>
        </w:rPr>
        <w:t>ПЕРСПЕКТИВЫ</w:t>
      </w:r>
      <w:r>
        <w:t xml:space="preserve"> </w:t>
      </w:r>
      <w:r>
        <w:rPr>
          <w:rFonts w:hint="eastAsia"/>
        </w:rPr>
        <w:t>РАЗВИТИЯ</w:t>
      </w:r>
      <w:r>
        <w:t xml:space="preserve"> </w:t>
      </w:r>
      <w:r>
        <w:rPr>
          <w:rFonts w:hint="eastAsia"/>
        </w:rPr>
        <w:t>АЛЮМОЦИРКОНИЕВОЙ</w:t>
      </w:r>
      <w:r>
        <w:t xml:space="preserve"> </w:t>
      </w:r>
      <w:r>
        <w:rPr>
          <w:rFonts w:hint="eastAsia"/>
        </w:rPr>
        <w:t>КЕРАМИКИ</w:t>
      </w:r>
    </w:p>
    <w:p w14:paraId="0AC495F0" w14:textId="77777777" w:rsidR="004F23B5" w:rsidRDefault="004F23B5" w:rsidP="004F23B5"/>
    <w:p w14:paraId="32B8D57B" w14:textId="77777777" w:rsidR="004F23B5" w:rsidRDefault="004F23B5" w:rsidP="004F23B5">
      <w:r>
        <w:t xml:space="preserve">1.1 </w:t>
      </w:r>
      <w:r>
        <w:rPr>
          <w:rFonts w:hint="eastAsia"/>
        </w:rPr>
        <w:t>Свойства</w:t>
      </w:r>
      <w:r>
        <w:t xml:space="preserve"> </w:t>
      </w:r>
      <w:r>
        <w:rPr>
          <w:rFonts w:hint="eastAsia"/>
        </w:rPr>
        <w:t>циркониевых</w:t>
      </w:r>
      <w:r>
        <w:t xml:space="preserve"> </w:t>
      </w:r>
      <w:r>
        <w:rPr>
          <w:rFonts w:hint="eastAsia"/>
        </w:rPr>
        <w:t>и</w:t>
      </w:r>
      <w:r>
        <w:t xml:space="preserve"> </w:t>
      </w:r>
      <w:r>
        <w:rPr>
          <w:rFonts w:hint="eastAsia"/>
        </w:rPr>
        <w:t>алюмоциркониевых</w:t>
      </w:r>
      <w:r>
        <w:t xml:space="preserve"> </w:t>
      </w:r>
      <w:r>
        <w:rPr>
          <w:rFonts w:hint="eastAsia"/>
        </w:rPr>
        <w:t>керамических</w:t>
      </w:r>
      <w:r>
        <w:t xml:space="preserve"> </w:t>
      </w:r>
      <w:r>
        <w:rPr>
          <w:rFonts w:hint="eastAsia"/>
        </w:rPr>
        <w:t>материалов</w:t>
      </w:r>
      <w:r>
        <w:t xml:space="preserve"> </w:t>
      </w:r>
      <w:r>
        <w:rPr>
          <w:rFonts w:hint="eastAsia"/>
        </w:rPr>
        <w:t>и</w:t>
      </w:r>
      <w:r>
        <w:t xml:space="preserve"> </w:t>
      </w:r>
      <w:r>
        <w:rPr>
          <w:rFonts w:hint="eastAsia"/>
        </w:rPr>
        <w:t>основные</w:t>
      </w:r>
      <w:r>
        <w:t xml:space="preserve"> </w:t>
      </w:r>
      <w:r>
        <w:rPr>
          <w:rFonts w:hint="eastAsia"/>
        </w:rPr>
        <w:t>области</w:t>
      </w:r>
      <w:r>
        <w:t xml:space="preserve"> </w:t>
      </w:r>
      <w:r>
        <w:rPr>
          <w:rFonts w:hint="eastAsia"/>
        </w:rPr>
        <w:t>их</w:t>
      </w:r>
      <w:r>
        <w:t xml:space="preserve"> </w:t>
      </w:r>
      <w:r>
        <w:rPr>
          <w:rFonts w:hint="eastAsia"/>
        </w:rPr>
        <w:t>применения</w:t>
      </w:r>
    </w:p>
    <w:p w14:paraId="77E2997C" w14:textId="77777777" w:rsidR="004F23B5" w:rsidRDefault="004F23B5" w:rsidP="004F23B5"/>
    <w:p w14:paraId="4B272707" w14:textId="77777777" w:rsidR="004F23B5" w:rsidRDefault="004F23B5" w:rsidP="004F23B5">
      <w:r>
        <w:t xml:space="preserve">1.2 </w:t>
      </w:r>
      <w:r>
        <w:rPr>
          <w:rFonts w:hint="eastAsia"/>
        </w:rPr>
        <w:t>Перспективные</w:t>
      </w:r>
      <w:r>
        <w:t xml:space="preserve"> </w:t>
      </w:r>
      <w:r>
        <w:rPr>
          <w:rFonts w:hint="eastAsia"/>
        </w:rPr>
        <w:t>направления</w:t>
      </w:r>
      <w:r>
        <w:t xml:space="preserve"> </w:t>
      </w:r>
      <w:r>
        <w:rPr>
          <w:rFonts w:hint="eastAsia"/>
        </w:rPr>
        <w:t>повышения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7</w:t>
      </w:r>
      <w:r>
        <w:rPr>
          <w:rFonts w:hint="eastAsia"/>
        </w:rPr>
        <w:t>ТА</w:t>
      </w:r>
      <w:r>
        <w:t>-</w:t>
      </w:r>
      <w:r>
        <w:rPr>
          <w:rFonts w:hint="eastAsia"/>
        </w:rPr>
        <w:t>керамики</w:t>
      </w:r>
    </w:p>
    <w:p w14:paraId="3811107C" w14:textId="77777777" w:rsidR="004F23B5" w:rsidRDefault="004F23B5" w:rsidP="004F23B5"/>
    <w:p w14:paraId="01B22FD4" w14:textId="77777777" w:rsidR="004F23B5" w:rsidRDefault="004F23B5" w:rsidP="004F23B5">
      <w:r>
        <w:t xml:space="preserve">1.2.1 </w:t>
      </w:r>
      <w:r>
        <w:rPr>
          <w:rFonts w:hint="eastAsia"/>
        </w:rPr>
        <w:t>Возможности</w:t>
      </w:r>
      <w:r>
        <w:t xml:space="preserve"> </w:t>
      </w:r>
      <w:r>
        <w:rPr>
          <w:rFonts w:hint="eastAsia"/>
        </w:rPr>
        <w:t>применения</w:t>
      </w:r>
      <w:r>
        <w:t xml:space="preserve"> </w:t>
      </w:r>
      <w:r>
        <w:rPr>
          <w:rFonts w:hint="eastAsia"/>
        </w:rPr>
        <w:t>совмещенных</w:t>
      </w:r>
      <w:r>
        <w:t xml:space="preserve"> </w:t>
      </w:r>
      <w:r>
        <w:rPr>
          <w:rFonts w:hint="eastAsia"/>
        </w:rPr>
        <w:t>составов</w:t>
      </w:r>
      <w:r>
        <w:t xml:space="preserve"> </w:t>
      </w:r>
      <w:r>
        <w:rPr>
          <w:rFonts w:hint="eastAsia"/>
        </w:rPr>
        <w:t>и</w:t>
      </w:r>
      <w:r>
        <w:t xml:space="preserve"> </w:t>
      </w:r>
      <w:r>
        <w:rPr>
          <w:rFonts w:hint="eastAsia"/>
        </w:rPr>
        <w:t>технологий</w:t>
      </w:r>
      <w:r>
        <w:t xml:space="preserve"> </w:t>
      </w:r>
      <w:r>
        <w:rPr>
          <w:rFonts w:hint="eastAsia"/>
        </w:rPr>
        <w:t>алюмоциркониевой</w:t>
      </w:r>
      <w:r>
        <w:t xml:space="preserve"> </w:t>
      </w:r>
      <w:r>
        <w:rPr>
          <w:rFonts w:hint="eastAsia"/>
        </w:rPr>
        <w:t>керамики</w:t>
      </w:r>
    </w:p>
    <w:p w14:paraId="2BE19622" w14:textId="77777777" w:rsidR="004F23B5" w:rsidRDefault="004F23B5" w:rsidP="004F23B5"/>
    <w:p w14:paraId="08496016" w14:textId="77777777" w:rsidR="004F23B5" w:rsidRDefault="004F23B5" w:rsidP="004F23B5">
      <w:r>
        <w:t xml:space="preserve">1.2.2 </w:t>
      </w:r>
      <w:r>
        <w:rPr>
          <w:rFonts w:hint="eastAsia"/>
        </w:rPr>
        <w:t>Влияние</w:t>
      </w:r>
      <w:r>
        <w:t xml:space="preserve"> </w:t>
      </w:r>
      <w:r>
        <w:rPr>
          <w:rFonts w:hint="eastAsia"/>
        </w:rPr>
        <w:t>режимов</w:t>
      </w:r>
      <w:r>
        <w:t xml:space="preserve"> </w:t>
      </w:r>
      <w:r>
        <w:rPr>
          <w:rFonts w:hint="eastAsia"/>
        </w:rPr>
        <w:t>обжига</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алюмоциркониевой</w:t>
      </w:r>
      <w:r>
        <w:t xml:space="preserve"> </w:t>
      </w:r>
      <w:r>
        <w:rPr>
          <w:rFonts w:hint="eastAsia"/>
        </w:rPr>
        <w:t>керамики</w:t>
      </w:r>
    </w:p>
    <w:p w14:paraId="01F7EC49" w14:textId="77777777" w:rsidR="004F23B5" w:rsidRDefault="004F23B5" w:rsidP="004F23B5"/>
    <w:p w14:paraId="1F305A27" w14:textId="77777777" w:rsidR="004F23B5" w:rsidRDefault="004F23B5" w:rsidP="004F23B5">
      <w:r>
        <w:t xml:space="preserve">1.3 </w:t>
      </w:r>
      <w:r>
        <w:rPr>
          <w:rFonts w:hint="eastAsia"/>
        </w:rPr>
        <w:t>Факторы</w:t>
      </w:r>
      <w:r>
        <w:t xml:space="preserve">, </w:t>
      </w:r>
      <w:r>
        <w:rPr>
          <w:rFonts w:hint="eastAsia"/>
        </w:rPr>
        <w:t>обусловливающие</w:t>
      </w:r>
      <w:r>
        <w:t xml:space="preserve"> </w:t>
      </w:r>
      <w:r>
        <w:rPr>
          <w:rFonts w:hint="eastAsia"/>
        </w:rPr>
        <w:t>термическую</w:t>
      </w:r>
      <w:r>
        <w:t xml:space="preserve"> </w:t>
      </w:r>
      <w:r>
        <w:rPr>
          <w:rFonts w:hint="eastAsia"/>
        </w:rPr>
        <w:t>устойчивость</w:t>
      </w:r>
      <w:r>
        <w:t xml:space="preserve"> </w:t>
      </w:r>
      <w:r>
        <w:rPr>
          <w:rFonts w:hint="eastAsia"/>
        </w:rPr>
        <w:t>фазового</w:t>
      </w:r>
      <w:r>
        <w:t xml:space="preserve"> </w:t>
      </w:r>
      <w:r>
        <w:rPr>
          <w:rFonts w:hint="eastAsia"/>
        </w:rPr>
        <w:t>состава</w:t>
      </w:r>
      <w:r>
        <w:t xml:space="preserve"> </w:t>
      </w:r>
      <w:r>
        <w:rPr>
          <w:rFonts w:hint="eastAsia"/>
        </w:rPr>
        <w:t>керамики</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стабильности</w:t>
      </w:r>
      <w:r>
        <w:t xml:space="preserve"> </w:t>
      </w:r>
      <w:r>
        <w:rPr>
          <w:rFonts w:hint="eastAsia"/>
        </w:rPr>
        <w:t>физико</w:t>
      </w:r>
      <w:r>
        <w:t xml:space="preserve">- </w:t>
      </w:r>
      <w:r>
        <w:rPr>
          <w:rFonts w:hint="eastAsia"/>
        </w:rPr>
        <w:t>механических</w:t>
      </w:r>
      <w:r>
        <w:t xml:space="preserve"> </w:t>
      </w:r>
      <w:r>
        <w:rPr>
          <w:rFonts w:hint="eastAsia"/>
        </w:rPr>
        <w:t>свойств</w:t>
      </w:r>
      <w:r>
        <w:t xml:space="preserve"> </w:t>
      </w:r>
      <w:r>
        <w:rPr>
          <w:rFonts w:hint="eastAsia"/>
        </w:rPr>
        <w:t>керамики</w:t>
      </w:r>
    </w:p>
    <w:p w14:paraId="1CFF5567" w14:textId="77777777" w:rsidR="004F23B5" w:rsidRDefault="004F23B5" w:rsidP="004F23B5"/>
    <w:p w14:paraId="0A7C02A0" w14:textId="77777777" w:rsidR="004F23B5" w:rsidRDefault="004F23B5" w:rsidP="004F23B5">
      <w:r>
        <w:rPr>
          <w:rFonts w:hint="eastAsia"/>
        </w:rPr>
        <w:t>ГЛАВА</w:t>
      </w:r>
      <w:r>
        <w:t xml:space="preserve"> 2. </w:t>
      </w:r>
      <w:r>
        <w:rPr>
          <w:rFonts w:hint="eastAsia"/>
        </w:rPr>
        <w:t>МАТЕРИАЛЫ</w:t>
      </w:r>
      <w:r>
        <w:t xml:space="preserve">,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МЕТОДОЛОГИЯ</w:t>
      </w:r>
      <w:r>
        <w:t xml:space="preserve"> </w:t>
      </w:r>
      <w:r>
        <w:rPr>
          <w:rFonts w:hint="eastAsia"/>
        </w:rPr>
        <w:t>РАБОТЫ</w:t>
      </w:r>
    </w:p>
    <w:p w14:paraId="527D5C10" w14:textId="77777777" w:rsidR="004F23B5" w:rsidRDefault="004F23B5" w:rsidP="004F23B5"/>
    <w:p w14:paraId="2E41A489" w14:textId="77777777" w:rsidR="004F23B5" w:rsidRDefault="004F23B5" w:rsidP="004F23B5">
      <w:r>
        <w:t xml:space="preserve">2.1 </w:t>
      </w:r>
      <w:r>
        <w:rPr>
          <w:rFonts w:hint="eastAsia"/>
        </w:rPr>
        <w:t>Материалы</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2751E3A1" w14:textId="77777777" w:rsidR="004F23B5" w:rsidRDefault="004F23B5" w:rsidP="004F23B5"/>
    <w:p w14:paraId="0B965263" w14:textId="77777777" w:rsidR="004F23B5" w:rsidRDefault="004F23B5" w:rsidP="004F23B5">
      <w:r>
        <w:t xml:space="preserve">2.2 </w:t>
      </w:r>
      <w:r>
        <w:rPr>
          <w:rFonts w:hint="eastAsia"/>
        </w:rPr>
        <w:t>Методы</w:t>
      </w:r>
      <w:r>
        <w:t xml:space="preserve">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образцов</w:t>
      </w:r>
    </w:p>
    <w:p w14:paraId="20E34A9A" w14:textId="77777777" w:rsidR="004F23B5" w:rsidRDefault="004F23B5" w:rsidP="004F23B5"/>
    <w:p w14:paraId="4AB1B6FC" w14:textId="77777777" w:rsidR="004F23B5" w:rsidRDefault="004F23B5" w:rsidP="004F23B5">
      <w:r>
        <w:t xml:space="preserve">2.2.1 </w:t>
      </w:r>
      <w:r>
        <w:rPr>
          <w:rFonts w:hint="eastAsia"/>
        </w:rPr>
        <w:t>Гранулометрический</w:t>
      </w:r>
      <w:r>
        <w:t xml:space="preserve"> </w:t>
      </w:r>
      <w:r>
        <w:rPr>
          <w:rFonts w:hint="eastAsia"/>
        </w:rPr>
        <w:t>состав</w:t>
      </w:r>
      <w:r>
        <w:t xml:space="preserve"> </w:t>
      </w:r>
      <w:r>
        <w:rPr>
          <w:rFonts w:hint="eastAsia"/>
        </w:rPr>
        <w:t>порошков</w:t>
      </w:r>
      <w:r>
        <w:t xml:space="preserve"> </w:t>
      </w:r>
      <w:r>
        <w:rPr>
          <w:rFonts w:hint="eastAsia"/>
        </w:rPr>
        <w:t>и</w:t>
      </w:r>
      <w:r>
        <w:t xml:space="preserve"> </w:t>
      </w:r>
      <w:r>
        <w:rPr>
          <w:rFonts w:hint="eastAsia"/>
        </w:rPr>
        <w:t>смесей</w:t>
      </w:r>
    </w:p>
    <w:p w14:paraId="1EC5AE80" w14:textId="77777777" w:rsidR="004F23B5" w:rsidRDefault="004F23B5" w:rsidP="004F23B5"/>
    <w:p w14:paraId="20C42CE2" w14:textId="77777777" w:rsidR="004F23B5" w:rsidRDefault="004F23B5" w:rsidP="004F23B5">
      <w:r>
        <w:t xml:space="preserve">2.2.2 </w:t>
      </w:r>
      <w:r>
        <w:rPr>
          <w:rFonts w:hint="eastAsia"/>
        </w:rPr>
        <w:t>Удельная</w:t>
      </w:r>
      <w:r>
        <w:t xml:space="preserve"> </w:t>
      </w:r>
      <w:r>
        <w:rPr>
          <w:rFonts w:hint="eastAsia"/>
        </w:rPr>
        <w:t>поверхность</w:t>
      </w:r>
    </w:p>
    <w:p w14:paraId="20FA9F6A" w14:textId="77777777" w:rsidR="004F23B5" w:rsidRDefault="004F23B5" w:rsidP="004F23B5"/>
    <w:p w14:paraId="49C259A8" w14:textId="77777777" w:rsidR="004F23B5" w:rsidRDefault="004F23B5" w:rsidP="004F23B5">
      <w:r>
        <w:t xml:space="preserve">2.2.3 </w:t>
      </w:r>
      <w:r>
        <w:rPr>
          <w:rFonts w:hint="eastAsia"/>
        </w:rPr>
        <w:t>Влажность</w:t>
      </w:r>
      <w:r>
        <w:t xml:space="preserve"> </w:t>
      </w:r>
      <w:r>
        <w:rPr>
          <w:rFonts w:hint="eastAsia"/>
        </w:rPr>
        <w:t>и</w:t>
      </w:r>
      <w:r>
        <w:t xml:space="preserve"> </w:t>
      </w:r>
      <w:r>
        <w:rPr>
          <w:rFonts w:hint="eastAsia"/>
        </w:rPr>
        <w:t>потери</w:t>
      </w:r>
      <w:r>
        <w:t xml:space="preserve"> </w:t>
      </w:r>
      <w:r>
        <w:rPr>
          <w:rFonts w:hint="eastAsia"/>
        </w:rPr>
        <w:t>при</w:t>
      </w:r>
      <w:r>
        <w:t xml:space="preserve"> </w:t>
      </w:r>
      <w:r>
        <w:rPr>
          <w:rFonts w:hint="eastAsia"/>
        </w:rPr>
        <w:t>прокаливании</w:t>
      </w:r>
    </w:p>
    <w:p w14:paraId="3FF66C0E" w14:textId="77777777" w:rsidR="004F23B5" w:rsidRDefault="004F23B5" w:rsidP="004F23B5"/>
    <w:p w14:paraId="6B9C2FBF" w14:textId="77777777" w:rsidR="004F23B5" w:rsidRDefault="004F23B5" w:rsidP="004F23B5">
      <w:r>
        <w:t xml:space="preserve">2.2.4 </w:t>
      </w:r>
      <w:r>
        <w:rPr>
          <w:rFonts w:hint="eastAsia"/>
        </w:rPr>
        <w:t>Вязкость</w:t>
      </w:r>
      <w:r>
        <w:t xml:space="preserve"> </w:t>
      </w:r>
      <w:r>
        <w:rPr>
          <w:rFonts w:hint="eastAsia"/>
        </w:rPr>
        <w:t>суспензий</w:t>
      </w:r>
    </w:p>
    <w:p w14:paraId="61E0AA58" w14:textId="77777777" w:rsidR="004F23B5" w:rsidRDefault="004F23B5" w:rsidP="004F23B5"/>
    <w:p w14:paraId="02F3EAD5" w14:textId="77777777" w:rsidR="004F23B5" w:rsidRDefault="004F23B5" w:rsidP="004F23B5">
      <w:r>
        <w:t xml:space="preserve">2.2.5pH </w:t>
      </w:r>
      <w:r>
        <w:rPr>
          <w:rFonts w:hint="eastAsia"/>
        </w:rPr>
        <w:t>суспензий</w:t>
      </w:r>
    </w:p>
    <w:p w14:paraId="6284A054" w14:textId="77777777" w:rsidR="004F23B5" w:rsidRDefault="004F23B5" w:rsidP="004F23B5"/>
    <w:p w14:paraId="1507A424" w14:textId="77777777" w:rsidR="004F23B5" w:rsidRDefault="004F23B5" w:rsidP="004F23B5">
      <w:r>
        <w:t>2.2.6</w:t>
      </w:r>
      <w:r>
        <w:rPr>
          <w:rFonts w:hint="eastAsia"/>
        </w:rPr>
        <w:t>Сканирующая</w:t>
      </w:r>
      <w:r>
        <w:t xml:space="preserve"> </w:t>
      </w:r>
      <w:r>
        <w:rPr>
          <w:rFonts w:hint="eastAsia"/>
        </w:rPr>
        <w:t>электронная</w:t>
      </w:r>
      <w:r>
        <w:t xml:space="preserve"> </w:t>
      </w:r>
      <w:r>
        <w:rPr>
          <w:rFonts w:hint="eastAsia"/>
        </w:rPr>
        <w:t>микроскопия</w:t>
      </w:r>
    </w:p>
    <w:p w14:paraId="6130B997" w14:textId="77777777" w:rsidR="004F23B5" w:rsidRDefault="004F23B5" w:rsidP="004F23B5"/>
    <w:p w14:paraId="254CBEC2" w14:textId="77777777" w:rsidR="004F23B5" w:rsidRDefault="004F23B5" w:rsidP="004F23B5">
      <w:r>
        <w:t xml:space="preserve">2.2.7 </w:t>
      </w:r>
      <w:r>
        <w:rPr>
          <w:rFonts w:hint="eastAsia"/>
        </w:rPr>
        <w:t>Термогравиметрия</w:t>
      </w:r>
      <w:r>
        <w:t xml:space="preserve"> </w:t>
      </w:r>
      <w:r>
        <w:rPr>
          <w:rFonts w:hint="eastAsia"/>
        </w:rPr>
        <w:t>и</w:t>
      </w:r>
      <w:r>
        <w:t xml:space="preserve"> </w:t>
      </w:r>
      <w:r>
        <w:rPr>
          <w:rFonts w:hint="eastAsia"/>
        </w:rPr>
        <w:t>дифференциальный</w:t>
      </w:r>
      <w:r>
        <w:t xml:space="preserve"> </w:t>
      </w:r>
      <w:r>
        <w:rPr>
          <w:rFonts w:hint="eastAsia"/>
        </w:rPr>
        <w:t>термический</w:t>
      </w:r>
      <w:r>
        <w:t xml:space="preserve"> </w:t>
      </w:r>
      <w:r>
        <w:rPr>
          <w:rFonts w:hint="eastAsia"/>
        </w:rPr>
        <w:t>анализ</w:t>
      </w:r>
    </w:p>
    <w:p w14:paraId="0C3ED758" w14:textId="77777777" w:rsidR="004F23B5" w:rsidRDefault="004F23B5" w:rsidP="004F23B5"/>
    <w:p w14:paraId="61D80DA7" w14:textId="77777777" w:rsidR="004F23B5" w:rsidRDefault="004F23B5" w:rsidP="004F23B5">
      <w:r>
        <w:t xml:space="preserve">2.2.8 </w:t>
      </w:r>
      <w:r>
        <w:rPr>
          <w:rFonts w:hint="eastAsia"/>
        </w:rPr>
        <w:t>Рентгенофазовый</w:t>
      </w:r>
      <w:r>
        <w:t xml:space="preserve"> </w:t>
      </w:r>
      <w:r>
        <w:rPr>
          <w:rFonts w:hint="eastAsia"/>
        </w:rPr>
        <w:t>анализ</w:t>
      </w:r>
    </w:p>
    <w:p w14:paraId="3890B2D5" w14:textId="77777777" w:rsidR="004F23B5" w:rsidRDefault="004F23B5" w:rsidP="004F23B5"/>
    <w:p w14:paraId="22297630" w14:textId="77777777" w:rsidR="004F23B5" w:rsidRDefault="004F23B5" w:rsidP="004F23B5">
      <w:r>
        <w:t xml:space="preserve">2.2.9 </w:t>
      </w:r>
      <w:r>
        <w:rPr>
          <w:rFonts w:hint="eastAsia"/>
        </w:rPr>
        <w:t>Кажущаяся</w:t>
      </w:r>
      <w:r>
        <w:t xml:space="preserve">, </w:t>
      </w:r>
      <w:r>
        <w:rPr>
          <w:rFonts w:hint="eastAsia"/>
        </w:rPr>
        <w:t>относительная</w:t>
      </w:r>
      <w:r>
        <w:t xml:space="preserve"> </w:t>
      </w:r>
      <w:r>
        <w:rPr>
          <w:rFonts w:hint="eastAsia"/>
        </w:rPr>
        <w:t>плотность</w:t>
      </w:r>
      <w:r>
        <w:t xml:space="preserve"> </w:t>
      </w:r>
      <w:r>
        <w:rPr>
          <w:rFonts w:hint="eastAsia"/>
        </w:rPr>
        <w:t>и</w:t>
      </w:r>
      <w:r>
        <w:t xml:space="preserve"> </w:t>
      </w:r>
      <w:r>
        <w:rPr>
          <w:rFonts w:hint="eastAsia"/>
        </w:rPr>
        <w:t>водопоглощение</w:t>
      </w:r>
    </w:p>
    <w:p w14:paraId="2BA7DCFD" w14:textId="77777777" w:rsidR="004F23B5" w:rsidRDefault="004F23B5" w:rsidP="004F23B5"/>
    <w:p w14:paraId="61D5AFAC" w14:textId="77777777" w:rsidR="004F23B5" w:rsidRDefault="004F23B5" w:rsidP="004F23B5">
      <w:r>
        <w:t xml:space="preserve">2.2.10 </w:t>
      </w:r>
      <w:r>
        <w:rPr>
          <w:rFonts w:hint="eastAsia"/>
        </w:rPr>
        <w:t>Линейная</w:t>
      </w:r>
      <w:r>
        <w:t xml:space="preserve"> </w:t>
      </w:r>
      <w:r>
        <w:rPr>
          <w:rFonts w:hint="eastAsia"/>
        </w:rPr>
        <w:t>усадка</w:t>
      </w:r>
    </w:p>
    <w:p w14:paraId="5DC14A8D" w14:textId="77777777" w:rsidR="004F23B5" w:rsidRDefault="004F23B5" w:rsidP="004F23B5"/>
    <w:p w14:paraId="5B55E0BB" w14:textId="77777777" w:rsidR="004F23B5" w:rsidRDefault="004F23B5" w:rsidP="004F23B5">
      <w:r>
        <w:t xml:space="preserve">2.2.11 </w:t>
      </w:r>
      <w:r>
        <w:rPr>
          <w:rFonts w:hint="eastAsia"/>
        </w:rPr>
        <w:t>Предел</w:t>
      </w:r>
      <w:r>
        <w:t xml:space="preserve"> </w:t>
      </w:r>
      <w:r>
        <w:rPr>
          <w:rFonts w:hint="eastAsia"/>
        </w:rPr>
        <w:t>прочности</w:t>
      </w:r>
      <w:r>
        <w:t xml:space="preserve"> </w:t>
      </w:r>
      <w:r>
        <w:rPr>
          <w:rFonts w:hint="eastAsia"/>
        </w:rPr>
        <w:t>при</w:t>
      </w:r>
      <w:r>
        <w:t xml:space="preserve"> </w:t>
      </w:r>
      <w:r>
        <w:rPr>
          <w:rFonts w:hint="eastAsia"/>
        </w:rPr>
        <w:t>статическом</w:t>
      </w:r>
      <w:r>
        <w:t xml:space="preserve"> </w:t>
      </w:r>
      <w:r>
        <w:rPr>
          <w:rFonts w:hint="eastAsia"/>
        </w:rPr>
        <w:t>изгибе</w:t>
      </w:r>
    </w:p>
    <w:p w14:paraId="089B5A27" w14:textId="77777777" w:rsidR="004F23B5" w:rsidRDefault="004F23B5" w:rsidP="004F23B5"/>
    <w:p w14:paraId="4ADE3314" w14:textId="77777777" w:rsidR="004F23B5" w:rsidRDefault="004F23B5" w:rsidP="004F23B5">
      <w:r>
        <w:t xml:space="preserve">2.2.12 </w:t>
      </w:r>
      <w:r>
        <w:rPr>
          <w:rFonts w:hint="eastAsia"/>
        </w:rPr>
        <w:t>Микротвердость</w:t>
      </w:r>
    </w:p>
    <w:p w14:paraId="495A66D9" w14:textId="77777777" w:rsidR="004F23B5" w:rsidRDefault="004F23B5" w:rsidP="004F23B5"/>
    <w:p w14:paraId="2C2871D8" w14:textId="77777777" w:rsidR="004F23B5" w:rsidRDefault="004F23B5" w:rsidP="004F23B5">
      <w:r>
        <w:t xml:space="preserve">2.2.13 </w:t>
      </w:r>
      <w:r>
        <w:rPr>
          <w:rFonts w:hint="eastAsia"/>
        </w:rPr>
        <w:t>Стойкость</w:t>
      </w:r>
      <w:r>
        <w:t xml:space="preserve"> </w:t>
      </w:r>
      <w:r>
        <w:rPr>
          <w:rFonts w:hint="eastAsia"/>
        </w:rPr>
        <w:t>к</w:t>
      </w:r>
      <w:r>
        <w:t xml:space="preserve"> </w:t>
      </w:r>
      <w:r>
        <w:rPr>
          <w:rFonts w:hint="eastAsia"/>
        </w:rPr>
        <w:t>абразивному</w:t>
      </w:r>
      <w:r>
        <w:t xml:space="preserve"> </w:t>
      </w:r>
      <w:r>
        <w:rPr>
          <w:rFonts w:hint="eastAsia"/>
        </w:rPr>
        <w:t>износу</w:t>
      </w:r>
    </w:p>
    <w:p w14:paraId="26A42B3C" w14:textId="77777777" w:rsidR="004F23B5" w:rsidRDefault="004F23B5" w:rsidP="004F23B5"/>
    <w:p w14:paraId="031B6661" w14:textId="77777777" w:rsidR="004F23B5" w:rsidRDefault="004F23B5" w:rsidP="004F23B5">
      <w:r>
        <w:t xml:space="preserve">2.2.14 </w:t>
      </w:r>
      <w:r>
        <w:rPr>
          <w:rFonts w:hint="eastAsia"/>
        </w:rPr>
        <w:t>Профилометрия</w:t>
      </w:r>
    </w:p>
    <w:p w14:paraId="4D3358F3" w14:textId="77777777" w:rsidR="004F23B5" w:rsidRDefault="004F23B5" w:rsidP="004F23B5"/>
    <w:p w14:paraId="45E84795" w14:textId="77777777" w:rsidR="004F23B5" w:rsidRDefault="004F23B5" w:rsidP="004F23B5">
      <w:r>
        <w:lastRenderedPageBreak/>
        <w:t>2.2.15</w:t>
      </w:r>
      <w:r>
        <w:rPr>
          <w:rFonts w:hint="eastAsia"/>
        </w:rPr>
        <w:t>Исследование</w:t>
      </w:r>
      <w:r>
        <w:t xml:space="preserve"> </w:t>
      </w:r>
      <w:r>
        <w:rPr>
          <w:rFonts w:hint="eastAsia"/>
        </w:rPr>
        <w:t>низкотемпературной</w:t>
      </w:r>
      <w:r>
        <w:t xml:space="preserve"> </w:t>
      </w:r>
      <w:r>
        <w:rPr>
          <w:rFonts w:hint="eastAsia"/>
        </w:rPr>
        <w:t>деградации</w:t>
      </w:r>
      <w:r>
        <w:t xml:space="preserve"> </w:t>
      </w:r>
      <w:r>
        <w:rPr>
          <w:rFonts w:hint="eastAsia"/>
        </w:rPr>
        <w:t>алюмоциркониевой</w:t>
      </w:r>
      <w:r>
        <w:t xml:space="preserve"> </w:t>
      </w:r>
      <w:r>
        <w:rPr>
          <w:rFonts w:hint="eastAsia"/>
        </w:rPr>
        <w:t>керамики</w:t>
      </w:r>
    </w:p>
    <w:p w14:paraId="7B0EFFC8" w14:textId="77777777" w:rsidR="004F23B5" w:rsidRDefault="004F23B5" w:rsidP="004F23B5"/>
    <w:p w14:paraId="0977A800" w14:textId="77777777" w:rsidR="004F23B5" w:rsidRDefault="004F23B5" w:rsidP="004F23B5">
      <w:r>
        <w:t xml:space="preserve">2.3 </w:t>
      </w:r>
      <w:r>
        <w:rPr>
          <w:rFonts w:hint="eastAsia"/>
        </w:rPr>
        <w:t>Методология</w:t>
      </w:r>
      <w:r>
        <w:t xml:space="preserve"> </w:t>
      </w:r>
      <w:r>
        <w:rPr>
          <w:rFonts w:hint="eastAsia"/>
        </w:rPr>
        <w:t>проведения</w:t>
      </w:r>
      <w:r>
        <w:t xml:space="preserve"> </w:t>
      </w:r>
      <w:r>
        <w:rPr>
          <w:rFonts w:hint="eastAsia"/>
        </w:rPr>
        <w:t>исследований</w:t>
      </w:r>
    </w:p>
    <w:p w14:paraId="4E74C3B8" w14:textId="77777777" w:rsidR="004F23B5" w:rsidRDefault="004F23B5" w:rsidP="004F23B5"/>
    <w:p w14:paraId="70853AC3" w14:textId="77777777" w:rsidR="004F23B5" w:rsidRDefault="004F23B5" w:rsidP="004F23B5">
      <w:r>
        <w:rPr>
          <w:rFonts w:hint="eastAsia"/>
        </w:rPr>
        <w:t>ГЛАВА</w:t>
      </w:r>
      <w:r>
        <w:t xml:space="preserve"> 3. </w:t>
      </w:r>
      <w:r>
        <w:rPr>
          <w:rFonts w:hint="eastAsia"/>
        </w:rPr>
        <w:t>ВЛИЯНИЕ</w:t>
      </w:r>
      <w:r>
        <w:t xml:space="preserve"> </w:t>
      </w:r>
      <w:r>
        <w:rPr>
          <w:rFonts w:hint="eastAsia"/>
        </w:rPr>
        <w:t>СООТНОШЕНИЯ</w:t>
      </w:r>
      <w:r>
        <w:t xml:space="preserve"> </w:t>
      </w:r>
      <w:r>
        <w:rPr>
          <w:rFonts w:hint="eastAsia"/>
        </w:rPr>
        <w:t>ОСНОВНЫХ</w:t>
      </w:r>
      <w:r>
        <w:t xml:space="preserve"> </w:t>
      </w:r>
      <w:r>
        <w:rPr>
          <w:rFonts w:hint="eastAsia"/>
        </w:rPr>
        <w:t>ОКСИДНЫХ</w:t>
      </w:r>
      <w:r>
        <w:t xml:space="preserve"> </w:t>
      </w:r>
      <w:r>
        <w:rPr>
          <w:rFonts w:hint="eastAsia"/>
        </w:rPr>
        <w:t>СОСТАВЛЯЮЩИХ</w:t>
      </w:r>
      <w:r>
        <w:t xml:space="preserve"> </w:t>
      </w:r>
      <w:r>
        <w:rPr>
          <w:rFonts w:hint="eastAsia"/>
        </w:rPr>
        <w:t>И</w:t>
      </w:r>
      <w:r>
        <w:t xml:space="preserve"> </w:t>
      </w:r>
      <w:r>
        <w:rPr>
          <w:rFonts w:hint="eastAsia"/>
        </w:rPr>
        <w:t>ДОБАВОК</w:t>
      </w:r>
      <w:r>
        <w:t xml:space="preserve"> </w:t>
      </w:r>
      <w:r>
        <w:rPr>
          <w:rFonts w:hint="eastAsia"/>
        </w:rPr>
        <w:t>НАНОПОРОШКОВ</w:t>
      </w:r>
      <w:r>
        <w:t xml:space="preserve"> </w:t>
      </w:r>
      <w:r>
        <w:rPr>
          <w:rFonts w:hint="eastAsia"/>
        </w:rPr>
        <w:t>НА</w:t>
      </w:r>
      <w:r>
        <w:t xml:space="preserve"> </w:t>
      </w:r>
      <w:r>
        <w:rPr>
          <w:rFonts w:hint="eastAsia"/>
        </w:rPr>
        <w:t>МИКРОСТРУКТУРУ</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СВОЙСТВА</w:t>
      </w:r>
      <w:r>
        <w:t xml:space="preserve"> </w:t>
      </w:r>
      <w:r>
        <w:rPr>
          <w:rFonts w:hint="eastAsia"/>
        </w:rPr>
        <w:t>АЛЮМОЦИРКОНИЕВОЙ</w:t>
      </w:r>
      <w:r>
        <w:t xml:space="preserve"> </w:t>
      </w:r>
      <w:r>
        <w:rPr>
          <w:rFonts w:hint="eastAsia"/>
        </w:rPr>
        <w:t>КЕРАМИКИ</w:t>
      </w:r>
    </w:p>
    <w:p w14:paraId="422C51A3" w14:textId="77777777" w:rsidR="004F23B5" w:rsidRDefault="004F23B5" w:rsidP="004F23B5"/>
    <w:p w14:paraId="3944AB5D" w14:textId="77777777" w:rsidR="004F23B5" w:rsidRDefault="004F23B5" w:rsidP="004F23B5">
      <w:r>
        <w:t xml:space="preserve">3.1 </w:t>
      </w:r>
      <w:r>
        <w:rPr>
          <w:rFonts w:hint="eastAsia"/>
        </w:rPr>
        <w:t>Анализ</w:t>
      </w:r>
      <w:r>
        <w:t xml:space="preserve"> </w:t>
      </w:r>
      <w:r>
        <w:rPr>
          <w:rFonts w:hint="eastAsia"/>
        </w:rPr>
        <w:t>распределения</w:t>
      </w:r>
      <w:r>
        <w:t xml:space="preserve"> </w:t>
      </w:r>
      <w:r>
        <w:rPr>
          <w:rFonts w:hint="eastAsia"/>
        </w:rPr>
        <w:t>частиц</w:t>
      </w:r>
      <w:r>
        <w:t xml:space="preserve"> </w:t>
      </w:r>
      <w:r>
        <w:rPr>
          <w:rFonts w:hint="eastAsia"/>
        </w:rPr>
        <w:t>по</w:t>
      </w:r>
      <w:r>
        <w:t xml:space="preserve"> </w:t>
      </w:r>
      <w:r>
        <w:rPr>
          <w:rFonts w:hint="eastAsia"/>
        </w:rPr>
        <w:t>размерам</w:t>
      </w:r>
      <w:r>
        <w:t xml:space="preserve"> </w:t>
      </w:r>
      <w:r>
        <w:rPr>
          <w:rFonts w:hint="eastAsia"/>
        </w:rPr>
        <w:t>и</w:t>
      </w:r>
      <w:r>
        <w:t xml:space="preserve"> </w:t>
      </w:r>
      <w:r>
        <w:rPr>
          <w:rFonts w:hint="eastAsia"/>
        </w:rPr>
        <w:t>морфологии</w:t>
      </w:r>
      <w:r>
        <w:t xml:space="preserve"> </w:t>
      </w:r>
      <w:r>
        <w:rPr>
          <w:rFonts w:hint="eastAsia"/>
        </w:rPr>
        <w:t>исходных</w:t>
      </w:r>
      <w:r>
        <w:t xml:space="preserve"> </w:t>
      </w:r>
      <w:r>
        <w:rPr>
          <w:rFonts w:hint="eastAsia"/>
        </w:rPr>
        <w:t>порошков</w:t>
      </w:r>
      <w:r>
        <w:t xml:space="preserve"> </w:t>
      </w:r>
      <w:r>
        <w:rPr>
          <w:rFonts w:hint="eastAsia"/>
        </w:rPr>
        <w:t>основных</w:t>
      </w:r>
      <w:r>
        <w:t xml:space="preserve"> </w:t>
      </w:r>
      <w:r>
        <w:rPr>
          <w:rFonts w:hint="eastAsia"/>
        </w:rPr>
        <w:t>оксидных</w:t>
      </w:r>
      <w:r>
        <w:t xml:space="preserve"> </w:t>
      </w:r>
      <w:r>
        <w:rPr>
          <w:rFonts w:hint="eastAsia"/>
        </w:rPr>
        <w:t>составляющих</w:t>
      </w:r>
    </w:p>
    <w:p w14:paraId="1A6EDDC3" w14:textId="77777777" w:rsidR="004F23B5" w:rsidRDefault="004F23B5" w:rsidP="004F23B5"/>
    <w:p w14:paraId="2A3E468D" w14:textId="77777777" w:rsidR="004F23B5" w:rsidRDefault="004F23B5" w:rsidP="004F23B5">
      <w:r>
        <w:t xml:space="preserve">3.2 </w:t>
      </w:r>
      <w:r>
        <w:rPr>
          <w:rFonts w:hint="eastAsia"/>
        </w:rPr>
        <w:t>Технология</w:t>
      </w:r>
      <w:r>
        <w:t xml:space="preserve"> </w:t>
      </w:r>
      <w:r>
        <w:rPr>
          <w:rFonts w:hint="eastAsia"/>
        </w:rPr>
        <w:t>подготовки</w:t>
      </w:r>
      <w:r>
        <w:t xml:space="preserve"> </w:t>
      </w:r>
      <w:r>
        <w:rPr>
          <w:rFonts w:hint="eastAsia"/>
        </w:rPr>
        <w:t>керамических</w:t>
      </w:r>
      <w:r>
        <w:t xml:space="preserve"> </w:t>
      </w:r>
      <w:r>
        <w:rPr>
          <w:rFonts w:hint="eastAsia"/>
        </w:rPr>
        <w:t>образцов</w:t>
      </w:r>
    </w:p>
    <w:p w14:paraId="3225585B" w14:textId="77777777" w:rsidR="004F23B5" w:rsidRDefault="004F23B5" w:rsidP="004F23B5"/>
    <w:p w14:paraId="5DBB5953" w14:textId="77777777" w:rsidR="004F23B5" w:rsidRDefault="004F23B5" w:rsidP="004F23B5">
      <w:r>
        <w:t xml:space="preserve">3.3 </w:t>
      </w:r>
      <w:r>
        <w:rPr>
          <w:rFonts w:hint="eastAsia"/>
        </w:rPr>
        <w:t>Микроструктура</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образцов</w:t>
      </w:r>
      <w:r>
        <w:t xml:space="preserve"> </w:t>
      </w:r>
      <w:r>
        <w:rPr>
          <w:rFonts w:hint="eastAsia"/>
        </w:rPr>
        <w:t>корундовой</w:t>
      </w:r>
      <w:r>
        <w:t xml:space="preserve"> </w:t>
      </w:r>
      <w:r>
        <w:rPr>
          <w:rFonts w:hint="eastAsia"/>
        </w:rPr>
        <w:t>и</w:t>
      </w:r>
      <w:r>
        <w:t xml:space="preserve"> 7</w:t>
      </w:r>
      <w:r>
        <w:rPr>
          <w:rFonts w:hint="eastAsia"/>
        </w:rPr>
        <w:t>ТА</w:t>
      </w:r>
      <w:r>
        <w:t xml:space="preserve"> </w:t>
      </w:r>
      <w:r>
        <w:rPr>
          <w:rFonts w:hint="eastAsia"/>
        </w:rPr>
        <w:t>керамики</w:t>
      </w:r>
      <w:r>
        <w:t xml:space="preserve"> </w:t>
      </w:r>
      <w:r>
        <w:rPr>
          <w:rFonts w:hint="eastAsia"/>
        </w:rPr>
        <w:t>с</w:t>
      </w:r>
      <w:r>
        <w:t xml:space="preserve"> </w:t>
      </w:r>
      <w:r>
        <w:rPr>
          <w:rFonts w:hint="eastAsia"/>
        </w:rPr>
        <w:t>различным</w:t>
      </w:r>
      <w:r>
        <w:t xml:space="preserve"> </w:t>
      </w:r>
      <w:r>
        <w:rPr>
          <w:rFonts w:hint="eastAsia"/>
        </w:rPr>
        <w:t>соотношением</w:t>
      </w:r>
      <w:r>
        <w:t xml:space="preserve"> </w:t>
      </w:r>
      <w:r>
        <w:rPr>
          <w:rFonts w:hint="eastAsia"/>
        </w:rPr>
        <w:t>оксидных</w:t>
      </w:r>
      <w:r>
        <w:t xml:space="preserve"> </w:t>
      </w:r>
      <w:r>
        <w:rPr>
          <w:rFonts w:hint="eastAsia"/>
        </w:rPr>
        <w:t>составляющих</w:t>
      </w:r>
      <w:r>
        <w:t xml:space="preserve"> </w:t>
      </w:r>
      <w:r>
        <w:rPr>
          <w:rFonts w:hint="eastAsia"/>
        </w:rPr>
        <w:t>и</w:t>
      </w:r>
      <w:r>
        <w:t xml:space="preserve"> </w:t>
      </w:r>
      <w:r>
        <w:rPr>
          <w:rFonts w:hint="eastAsia"/>
        </w:rPr>
        <w:t>с</w:t>
      </w:r>
      <w:r>
        <w:t xml:space="preserve"> </w:t>
      </w:r>
      <w:r>
        <w:rPr>
          <w:rFonts w:hint="eastAsia"/>
        </w:rPr>
        <w:t>добавками</w:t>
      </w:r>
      <w:r>
        <w:t xml:space="preserve"> </w:t>
      </w:r>
      <w:r>
        <w:rPr>
          <w:rFonts w:hint="eastAsia"/>
        </w:rPr>
        <w:t>нано</w:t>
      </w:r>
      <w:r>
        <w:t>-7</w:t>
      </w:r>
      <w:r>
        <w:rPr>
          <w:rFonts w:hint="eastAsia"/>
        </w:rPr>
        <w:t>г</w:t>
      </w:r>
      <w:r>
        <w:t>02</w:t>
      </w:r>
    </w:p>
    <w:p w14:paraId="775E9CD1" w14:textId="77777777" w:rsidR="004F23B5" w:rsidRDefault="004F23B5" w:rsidP="004F23B5"/>
    <w:p w14:paraId="03B2EBB3" w14:textId="77777777" w:rsidR="004F23B5" w:rsidRDefault="004F23B5" w:rsidP="004F23B5">
      <w:r>
        <w:t xml:space="preserve">3.4 </w:t>
      </w:r>
      <w:r>
        <w:rPr>
          <w:rFonts w:hint="eastAsia"/>
        </w:rPr>
        <w:t>Износостойкость</w:t>
      </w:r>
      <w:r>
        <w:t xml:space="preserve"> </w:t>
      </w:r>
      <w:r>
        <w:rPr>
          <w:rFonts w:hint="eastAsia"/>
        </w:rPr>
        <w:t>образцов</w:t>
      </w:r>
      <w:r>
        <w:t xml:space="preserve"> </w:t>
      </w:r>
      <w:r>
        <w:rPr>
          <w:rFonts w:hint="eastAsia"/>
        </w:rPr>
        <w:t>корундовой</w:t>
      </w:r>
      <w:r>
        <w:t xml:space="preserve"> </w:t>
      </w:r>
      <w:r>
        <w:rPr>
          <w:rFonts w:hint="eastAsia"/>
        </w:rPr>
        <w:t>и</w:t>
      </w:r>
      <w:r>
        <w:t xml:space="preserve"> </w:t>
      </w:r>
      <w:r>
        <w:rPr>
          <w:rFonts w:hint="eastAsia"/>
        </w:rPr>
        <w:t>алюмоциркониевой</w:t>
      </w:r>
      <w:r>
        <w:t xml:space="preserve"> </w:t>
      </w:r>
      <w:r>
        <w:rPr>
          <w:rFonts w:hint="eastAsia"/>
        </w:rPr>
        <w:t>керамики</w:t>
      </w:r>
      <w:r>
        <w:t xml:space="preserve"> </w:t>
      </w:r>
      <w:r>
        <w:rPr>
          <w:rFonts w:hint="eastAsia"/>
        </w:rPr>
        <w:t>с</w:t>
      </w:r>
      <w:r>
        <w:t xml:space="preserve"> </w:t>
      </w:r>
      <w:r>
        <w:rPr>
          <w:rFonts w:hint="eastAsia"/>
        </w:rPr>
        <w:t>различным</w:t>
      </w:r>
      <w:r>
        <w:t xml:space="preserve"> </w:t>
      </w:r>
      <w:r>
        <w:rPr>
          <w:rFonts w:hint="eastAsia"/>
        </w:rPr>
        <w:t>соотношением</w:t>
      </w:r>
      <w:r>
        <w:t xml:space="preserve"> </w:t>
      </w:r>
      <w:r>
        <w:rPr>
          <w:rFonts w:hint="eastAsia"/>
        </w:rPr>
        <w:t>оксидных</w:t>
      </w:r>
      <w:r>
        <w:t xml:space="preserve"> </w:t>
      </w:r>
      <w:r>
        <w:rPr>
          <w:rFonts w:hint="eastAsia"/>
        </w:rPr>
        <w:t>составляющих</w:t>
      </w:r>
      <w:r>
        <w:t xml:space="preserve"> </w:t>
      </w:r>
      <w:r>
        <w:rPr>
          <w:rFonts w:hint="eastAsia"/>
        </w:rPr>
        <w:t>и</w:t>
      </w:r>
      <w:r>
        <w:t xml:space="preserve"> </w:t>
      </w:r>
      <w:r>
        <w:rPr>
          <w:rFonts w:hint="eastAsia"/>
        </w:rPr>
        <w:t>с</w:t>
      </w:r>
      <w:r>
        <w:t xml:space="preserve"> </w:t>
      </w:r>
      <w:r>
        <w:rPr>
          <w:rFonts w:hint="eastAsia"/>
        </w:rPr>
        <w:t>добавками</w:t>
      </w:r>
      <w:r>
        <w:t xml:space="preserve"> </w:t>
      </w:r>
      <w:r>
        <w:rPr>
          <w:rFonts w:hint="eastAsia"/>
        </w:rPr>
        <w:t>нано</w:t>
      </w:r>
      <w:r>
        <w:t>-7</w:t>
      </w:r>
      <w:r>
        <w:rPr>
          <w:rFonts w:hint="eastAsia"/>
        </w:rPr>
        <w:t>г</w:t>
      </w:r>
      <w:r>
        <w:t>02</w:t>
      </w:r>
    </w:p>
    <w:p w14:paraId="0208E98E" w14:textId="77777777" w:rsidR="004F23B5" w:rsidRDefault="004F23B5" w:rsidP="004F23B5"/>
    <w:p w14:paraId="2AF4908E" w14:textId="77777777" w:rsidR="004F23B5" w:rsidRDefault="004F23B5" w:rsidP="004F23B5">
      <w:r>
        <w:rPr>
          <w:rFonts w:hint="eastAsia"/>
        </w:rPr>
        <w:t>Выводы</w:t>
      </w:r>
      <w:r>
        <w:t xml:space="preserve"> </w:t>
      </w:r>
      <w:r>
        <w:rPr>
          <w:rFonts w:hint="eastAsia"/>
        </w:rPr>
        <w:t>по</w:t>
      </w:r>
      <w:r>
        <w:t xml:space="preserve"> 3 </w:t>
      </w:r>
      <w:r>
        <w:rPr>
          <w:rFonts w:hint="eastAsia"/>
        </w:rPr>
        <w:t>главе</w:t>
      </w:r>
    </w:p>
    <w:p w14:paraId="035A5243" w14:textId="77777777" w:rsidR="004F23B5" w:rsidRDefault="004F23B5" w:rsidP="004F23B5"/>
    <w:p w14:paraId="3B128113" w14:textId="77777777" w:rsidR="004F23B5" w:rsidRDefault="004F23B5" w:rsidP="004F23B5">
      <w:r>
        <w:rPr>
          <w:rFonts w:hint="eastAsia"/>
        </w:rPr>
        <w:t>ГЛАВА</w:t>
      </w:r>
      <w:r>
        <w:t xml:space="preserve"> 4. </w:t>
      </w:r>
      <w:r>
        <w:rPr>
          <w:rFonts w:hint="eastAsia"/>
        </w:rPr>
        <w:t>ВЛИЯНИЕ</w:t>
      </w:r>
      <w:r>
        <w:t xml:space="preserve"> </w:t>
      </w:r>
      <w:r>
        <w:rPr>
          <w:rFonts w:hint="eastAsia"/>
        </w:rPr>
        <w:t>РЕЖИМОВ</w:t>
      </w:r>
      <w:r>
        <w:t xml:space="preserve"> </w:t>
      </w:r>
      <w:r>
        <w:rPr>
          <w:rFonts w:hint="eastAsia"/>
        </w:rPr>
        <w:t>ОБЖИГА</w:t>
      </w:r>
      <w:r>
        <w:t xml:space="preserve"> </w:t>
      </w:r>
      <w:r>
        <w:rPr>
          <w:rFonts w:hint="eastAsia"/>
        </w:rPr>
        <w:t>НА</w:t>
      </w:r>
      <w:r>
        <w:t xml:space="preserve"> </w:t>
      </w:r>
      <w:r>
        <w:rPr>
          <w:rFonts w:hint="eastAsia"/>
        </w:rPr>
        <w:t>МИКРОСТРУКТУРУ</w:t>
      </w:r>
      <w:r>
        <w:t xml:space="preserve">, </w:t>
      </w:r>
      <w:r>
        <w:rPr>
          <w:rFonts w:hint="eastAsia"/>
        </w:rPr>
        <w:t>СВОЙСТВА</w:t>
      </w:r>
      <w:r>
        <w:t xml:space="preserve"> </w:t>
      </w:r>
      <w:r>
        <w:rPr>
          <w:rFonts w:hint="eastAsia"/>
        </w:rPr>
        <w:t>И</w:t>
      </w:r>
      <w:r>
        <w:t xml:space="preserve"> </w:t>
      </w:r>
      <w:r>
        <w:rPr>
          <w:rFonts w:hint="eastAsia"/>
        </w:rPr>
        <w:t>НИЗКОТЕМПЕРАТУРНУЮ</w:t>
      </w:r>
      <w:r>
        <w:t xml:space="preserve"> </w:t>
      </w:r>
      <w:r>
        <w:rPr>
          <w:rFonts w:hint="eastAsia"/>
        </w:rPr>
        <w:t>ДЕГРАДАЦИЮ</w:t>
      </w:r>
      <w:r>
        <w:t xml:space="preserve"> </w:t>
      </w:r>
      <w:r>
        <w:rPr>
          <w:rFonts w:hint="eastAsia"/>
        </w:rPr>
        <w:t>АЛЮМОЦИРКОНИЕВОЙ</w:t>
      </w:r>
      <w:r>
        <w:t xml:space="preserve"> </w:t>
      </w:r>
      <w:r>
        <w:rPr>
          <w:rFonts w:hint="eastAsia"/>
        </w:rPr>
        <w:t>КЕРАМИКИ</w:t>
      </w:r>
    </w:p>
    <w:p w14:paraId="4FEE7A3C" w14:textId="77777777" w:rsidR="004F23B5" w:rsidRDefault="004F23B5" w:rsidP="004F23B5"/>
    <w:p w14:paraId="0AD442D1" w14:textId="77777777" w:rsidR="004F23B5" w:rsidRDefault="004F23B5" w:rsidP="004F23B5">
      <w:r>
        <w:t xml:space="preserve">4.1 </w:t>
      </w:r>
      <w:r>
        <w:rPr>
          <w:rFonts w:hint="eastAsia"/>
        </w:rPr>
        <w:t>Определение</w:t>
      </w:r>
      <w:r>
        <w:t xml:space="preserve"> </w:t>
      </w:r>
      <w:r>
        <w:rPr>
          <w:rFonts w:hint="eastAsia"/>
        </w:rPr>
        <w:t>основных</w:t>
      </w:r>
      <w:r>
        <w:t xml:space="preserve"> </w:t>
      </w:r>
      <w:r>
        <w:rPr>
          <w:rFonts w:hint="eastAsia"/>
        </w:rPr>
        <w:t>параметров</w:t>
      </w:r>
      <w:r>
        <w:t xml:space="preserve"> </w:t>
      </w:r>
      <w:r>
        <w:rPr>
          <w:rFonts w:hint="eastAsia"/>
        </w:rPr>
        <w:t>двухстадийного</w:t>
      </w:r>
      <w:r>
        <w:t xml:space="preserve"> </w:t>
      </w:r>
      <w:r>
        <w:rPr>
          <w:rFonts w:hint="eastAsia"/>
        </w:rPr>
        <w:t>спекания</w:t>
      </w:r>
      <w:r>
        <w:t xml:space="preserve"> </w:t>
      </w:r>
      <w:r>
        <w:rPr>
          <w:rFonts w:hint="eastAsia"/>
        </w:rPr>
        <w:t>образцов</w:t>
      </w:r>
      <w:r>
        <w:t xml:space="preserve"> </w:t>
      </w:r>
      <w:r>
        <w:rPr>
          <w:rFonts w:hint="eastAsia"/>
        </w:rPr>
        <w:t>корундовой</w:t>
      </w:r>
      <w:r>
        <w:t xml:space="preserve"> </w:t>
      </w:r>
      <w:r>
        <w:rPr>
          <w:rFonts w:hint="eastAsia"/>
        </w:rPr>
        <w:t>и</w:t>
      </w:r>
      <w:r>
        <w:t xml:space="preserve"> </w:t>
      </w:r>
      <w:r>
        <w:rPr>
          <w:rFonts w:hint="eastAsia"/>
        </w:rPr>
        <w:t>алюмоциркониевой</w:t>
      </w:r>
      <w:r>
        <w:t xml:space="preserve"> (7</w:t>
      </w:r>
      <w:r>
        <w:rPr>
          <w:rFonts w:hint="eastAsia"/>
        </w:rPr>
        <w:t>ТА</w:t>
      </w:r>
      <w:r>
        <w:t xml:space="preserve">) </w:t>
      </w:r>
      <w:r>
        <w:rPr>
          <w:rFonts w:hint="eastAsia"/>
        </w:rPr>
        <w:t>керамики</w:t>
      </w:r>
    </w:p>
    <w:p w14:paraId="0C13F870" w14:textId="77777777" w:rsidR="004F23B5" w:rsidRDefault="004F23B5" w:rsidP="004F23B5"/>
    <w:p w14:paraId="752E901D" w14:textId="77777777" w:rsidR="004F23B5" w:rsidRDefault="004F23B5" w:rsidP="004F23B5">
      <w:r>
        <w:t xml:space="preserve">4.2 </w:t>
      </w:r>
      <w:r>
        <w:rPr>
          <w:rFonts w:hint="eastAsia"/>
        </w:rPr>
        <w:t>Микроструктура</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образцов</w:t>
      </w:r>
      <w:r>
        <w:t xml:space="preserve"> </w:t>
      </w:r>
      <w:r>
        <w:rPr>
          <w:rFonts w:hint="eastAsia"/>
        </w:rPr>
        <w:t>керамики</w:t>
      </w:r>
      <w:r>
        <w:t xml:space="preserve"> </w:t>
      </w:r>
      <w:r>
        <w:rPr>
          <w:rFonts w:hint="eastAsia"/>
        </w:rPr>
        <w:t>после</w:t>
      </w:r>
      <w:r>
        <w:t xml:space="preserve"> </w:t>
      </w:r>
      <w:r>
        <w:rPr>
          <w:rFonts w:hint="eastAsia"/>
        </w:rPr>
        <w:t>спекания</w:t>
      </w:r>
    </w:p>
    <w:p w14:paraId="165BA7EB" w14:textId="77777777" w:rsidR="004F23B5" w:rsidRDefault="004F23B5" w:rsidP="004F23B5"/>
    <w:p w14:paraId="55458DC1" w14:textId="77777777" w:rsidR="004F23B5" w:rsidRDefault="004F23B5" w:rsidP="004F23B5">
      <w:r>
        <w:t xml:space="preserve">4.3 </w:t>
      </w:r>
      <w:r>
        <w:rPr>
          <w:rFonts w:hint="eastAsia"/>
        </w:rPr>
        <w:t>Низкотемпературное</w:t>
      </w:r>
      <w:r>
        <w:t xml:space="preserve"> </w:t>
      </w:r>
      <w:r>
        <w:rPr>
          <w:rFonts w:hint="eastAsia"/>
        </w:rPr>
        <w:t>старение</w:t>
      </w:r>
      <w:r>
        <w:t xml:space="preserve"> </w:t>
      </w:r>
      <w:r>
        <w:rPr>
          <w:rFonts w:hint="eastAsia"/>
        </w:rPr>
        <w:t>образцов</w:t>
      </w:r>
    </w:p>
    <w:p w14:paraId="685C0578" w14:textId="77777777" w:rsidR="004F23B5" w:rsidRDefault="004F23B5" w:rsidP="004F23B5"/>
    <w:p w14:paraId="2D4ABD10" w14:textId="77777777" w:rsidR="004F23B5" w:rsidRDefault="004F23B5" w:rsidP="004F23B5">
      <w:r>
        <w:rPr>
          <w:rFonts w:hint="eastAsia"/>
        </w:rPr>
        <w:t>Выводы</w:t>
      </w:r>
      <w:r>
        <w:t xml:space="preserve"> </w:t>
      </w:r>
      <w:r>
        <w:rPr>
          <w:rFonts w:hint="eastAsia"/>
        </w:rPr>
        <w:t>по</w:t>
      </w:r>
      <w:r>
        <w:t xml:space="preserve"> 4 </w:t>
      </w:r>
      <w:r>
        <w:rPr>
          <w:rFonts w:hint="eastAsia"/>
        </w:rPr>
        <w:t>главе</w:t>
      </w:r>
    </w:p>
    <w:p w14:paraId="2743DAF1" w14:textId="77777777" w:rsidR="004F23B5" w:rsidRDefault="004F23B5" w:rsidP="004F23B5"/>
    <w:p w14:paraId="71331801" w14:textId="77777777" w:rsidR="004F23B5" w:rsidRDefault="004F23B5" w:rsidP="004F23B5">
      <w:r>
        <w:rPr>
          <w:rFonts w:hint="eastAsia"/>
        </w:rPr>
        <w:t>ГЛАВА</w:t>
      </w:r>
      <w:r>
        <w:t xml:space="preserve"> 5. </w:t>
      </w:r>
      <w:r>
        <w:rPr>
          <w:rFonts w:hint="eastAsia"/>
        </w:rPr>
        <w:t>ТЕХНОЛОГИЯ</w:t>
      </w:r>
      <w:r>
        <w:t xml:space="preserve"> </w:t>
      </w:r>
      <w:r>
        <w:rPr>
          <w:rFonts w:hint="eastAsia"/>
        </w:rPr>
        <w:t>ИЗГОТОВЛЕНИЯ</w:t>
      </w:r>
      <w:r>
        <w:t xml:space="preserve"> </w:t>
      </w:r>
      <w:r>
        <w:rPr>
          <w:rFonts w:hint="eastAsia"/>
        </w:rPr>
        <w:t>ИЗДЕЛИЙ</w:t>
      </w:r>
      <w:r>
        <w:t xml:space="preserve"> </w:t>
      </w:r>
      <w:r>
        <w:rPr>
          <w:rFonts w:hint="eastAsia"/>
        </w:rPr>
        <w:t>ИЗНОСОСТОЙКОЙ</w:t>
      </w:r>
      <w:r>
        <w:t xml:space="preserve"> </w:t>
      </w:r>
      <w:r>
        <w:rPr>
          <w:rFonts w:hint="eastAsia"/>
        </w:rPr>
        <w:t>КЕРАМИКИ</w:t>
      </w:r>
    </w:p>
    <w:p w14:paraId="502CD101" w14:textId="77777777" w:rsidR="004F23B5" w:rsidRDefault="004F23B5" w:rsidP="004F23B5"/>
    <w:p w14:paraId="625AE9E7" w14:textId="77777777" w:rsidR="004F23B5" w:rsidRDefault="004F23B5" w:rsidP="004F23B5">
      <w:r>
        <w:t xml:space="preserve">5.1 </w:t>
      </w:r>
      <w:r>
        <w:rPr>
          <w:rFonts w:hint="eastAsia"/>
        </w:rPr>
        <w:t>Разработка</w:t>
      </w:r>
      <w:r>
        <w:t xml:space="preserve"> </w:t>
      </w:r>
      <w:r>
        <w:rPr>
          <w:rFonts w:hint="eastAsia"/>
        </w:rPr>
        <w:t>состава</w:t>
      </w:r>
      <w:r>
        <w:t xml:space="preserve"> </w:t>
      </w:r>
      <w:r>
        <w:rPr>
          <w:rFonts w:hint="eastAsia"/>
        </w:rPr>
        <w:t>органических</w:t>
      </w:r>
      <w:r>
        <w:t xml:space="preserve"> </w:t>
      </w:r>
      <w:r>
        <w:rPr>
          <w:rFonts w:hint="eastAsia"/>
        </w:rPr>
        <w:t>добавок</w:t>
      </w:r>
      <w:r>
        <w:t xml:space="preserve"> </w:t>
      </w:r>
      <w:r>
        <w:rPr>
          <w:rFonts w:hint="eastAsia"/>
        </w:rPr>
        <w:t>для</w:t>
      </w:r>
      <w:r>
        <w:t xml:space="preserve"> </w:t>
      </w:r>
      <w:r>
        <w:rPr>
          <w:rFonts w:hint="eastAsia"/>
        </w:rPr>
        <w:t>пресс</w:t>
      </w:r>
      <w:r>
        <w:t>-</w:t>
      </w:r>
      <w:r>
        <w:rPr>
          <w:rFonts w:hint="eastAsia"/>
        </w:rPr>
        <w:t>порошков</w:t>
      </w:r>
    </w:p>
    <w:p w14:paraId="54CC3B40" w14:textId="77777777" w:rsidR="004F23B5" w:rsidRDefault="004F23B5" w:rsidP="004F23B5"/>
    <w:p w14:paraId="3A09FB83" w14:textId="77777777" w:rsidR="004F23B5" w:rsidRDefault="004F23B5" w:rsidP="004F23B5">
      <w:r>
        <w:t xml:space="preserve">5.2 </w:t>
      </w:r>
      <w:r>
        <w:rPr>
          <w:rFonts w:hint="eastAsia"/>
        </w:rPr>
        <w:t>Технологическая</w:t>
      </w:r>
      <w:r>
        <w:t xml:space="preserve"> </w:t>
      </w:r>
      <w:r>
        <w:rPr>
          <w:rFonts w:hint="eastAsia"/>
        </w:rPr>
        <w:t>схема</w:t>
      </w:r>
      <w:r>
        <w:t xml:space="preserve"> </w:t>
      </w:r>
      <w:r>
        <w:rPr>
          <w:rFonts w:hint="eastAsia"/>
        </w:rPr>
        <w:t>изготовления</w:t>
      </w:r>
      <w:r>
        <w:t xml:space="preserve"> </w:t>
      </w:r>
      <w:r>
        <w:rPr>
          <w:rFonts w:hint="eastAsia"/>
        </w:rPr>
        <w:t>изделий</w:t>
      </w:r>
      <w:r>
        <w:t xml:space="preserve"> </w:t>
      </w:r>
      <w:r>
        <w:rPr>
          <w:rFonts w:hint="eastAsia"/>
        </w:rPr>
        <w:t>износостойкой</w:t>
      </w:r>
      <w:r>
        <w:t xml:space="preserve"> </w:t>
      </w:r>
      <w:r>
        <w:rPr>
          <w:rFonts w:hint="eastAsia"/>
        </w:rPr>
        <w:t>керамики</w:t>
      </w:r>
    </w:p>
    <w:p w14:paraId="2C02B4B2" w14:textId="77777777" w:rsidR="004F23B5" w:rsidRDefault="004F23B5" w:rsidP="004F23B5"/>
    <w:p w14:paraId="7EDADDE9" w14:textId="77777777" w:rsidR="004F23B5" w:rsidRDefault="004F23B5" w:rsidP="004F23B5">
      <w:r>
        <w:t xml:space="preserve">5.3 </w:t>
      </w:r>
      <w:r>
        <w:rPr>
          <w:rFonts w:hint="eastAsia"/>
        </w:rPr>
        <w:t>Выводы</w:t>
      </w:r>
      <w:r>
        <w:t xml:space="preserve"> </w:t>
      </w:r>
      <w:r>
        <w:rPr>
          <w:rFonts w:hint="eastAsia"/>
        </w:rPr>
        <w:t>по</w:t>
      </w:r>
      <w:r>
        <w:t xml:space="preserve"> 5 </w:t>
      </w:r>
      <w:r>
        <w:rPr>
          <w:rFonts w:hint="eastAsia"/>
        </w:rPr>
        <w:t>главе</w:t>
      </w:r>
    </w:p>
    <w:p w14:paraId="2D803E43" w14:textId="77777777" w:rsidR="004F23B5" w:rsidRDefault="004F23B5" w:rsidP="004F23B5"/>
    <w:p w14:paraId="2BE16BAE" w14:textId="77777777" w:rsidR="004F23B5" w:rsidRDefault="004F23B5" w:rsidP="004F23B5">
      <w:r>
        <w:rPr>
          <w:rFonts w:hint="eastAsia"/>
        </w:rPr>
        <w:t>ГЛАВА</w:t>
      </w:r>
      <w:r>
        <w:t xml:space="preserve"> 6. </w:t>
      </w:r>
      <w:r>
        <w:rPr>
          <w:rFonts w:hint="eastAsia"/>
        </w:rPr>
        <w:t>ИССЛЕДОВАНИЕ</w:t>
      </w:r>
      <w:r>
        <w:t xml:space="preserve"> </w:t>
      </w:r>
      <w:r>
        <w:rPr>
          <w:rFonts w:hint="eastAsia"/>
        </w:rPr>
        <w:t>СВОЙСТВ</w:t>
      </w:r>
      <w:r>
        <w:t xml:space="preserve"> </w:t>
      </w:r>
      <w:r>
        <w:rPr>
          <w:rFonts w:hint="eastAsia"/>
        </w:rPr>
        <w:t>КЕРАМИЧЕСКИХ</w:t>
      </w:r>
      <w:r>
        <w:t xml:space="preserve"> </w:t>
      </w:r>
      <w:r>
        <w:rPr>
          <w:rFonts w:hint="eastAsia"/>
        </w:rPr>
        <w:t>ИЗДЕЛИЙ</w:t>
      </w:r>
    </w:p>
    <w:p w14:paraId="01ECB5CD" w14:textId="77777777" w:rsidR="004F23B5" w:rsidRDefault="004F23B5" w:rsidP="004F23B5"/>
    <w:p w14:paraId="710726CD" w14:textId="77777777" w:rsidR="004F23B5" w:rsidRDefault="004F23B5" w:rsidP="004F23B5">
      <w:r>
        <w:t xml:space="preserve">6.1 </w:t>
      </w:r>
      <w:r>
        <w:rPr>
          <w:rFonts w:hint="eastAsia"/>
        </w:rPr>
        <w:t>Узлы</w:t>
      </w:r>
      <w:r>
        <w:t xml:space="preserve"> </w:t>
      </w:r>
      <w:r>
        <w:rPr>
          <w:rFonts w:hint="eastAsia"/>
        </w:rPr>
        <w:t>затвора</w:t>
      </w:r>
      <w:r>
        <w:t xml:space="preserve"> </w:t>
      </w:r>
      <w:r>
        <w:rPr>
          <w:rFonts w:hint="eastAsia"/>
        </w:rPr>
        <w:t>шарового</w:t>
      </w:r>
      <w:r>
        <w:t xml:space="preserve"> </w:t>
      </w:r>
      <w:r>
        <w:rPr>
          <w:rFonts w:hint="eastAsia"/>
        </w:rPr>
        <w:t>крана</w:t>
      </w:r>
      <w:r>
        <w:t xml:space="preserve"> </w:t>
      </w:r>
      <w:r>
        <w:rPr>
          <w:rFonts w:hint="eastAsia"/>
        </w:rPr>
        <w:t>Ду</w:t>
      </w:r>
      <w:r>
        <w:t>50</w:t>
      </w:r>
    </w:p>
    <w:p w14:paraId="3A68828F" w14:textId="77777777" w:rsidR="004F23B5" w:rsidRDefault="004F23B5" w:rsidP="004F23B5"/>
    <w:p w14:paraId="56656AB6" w14:textId="77777777" w:rsidR="004F23B5" w:rsidRDefault="004F23B5" w:rsidP="004F23B5">
      <w:r>
        <w:t xml:space="preserve">6.1.1 </w:t>
      </w:r>
      <w:r>
        <w:rPr>
          <w:rFonts w:hint="eastAsia"/>
        </w:rPr>
        <w:t>Испытание</w:t>
      </w:r>
      <w:r>
        <w:t xml:space="preserve"> </w:t>
      </w:r>
      <w:r>
        <w:rPr>
          <w:rFonts w:hint="eastAsia"/>
        </w:rPr>
        <w:t>на</w:t>
      </w:r>
      <w:r>
        <w:t xml:space="preserve"> </w:t>
      </w:r>
      <w:r>
        <w:rPr>
          <w:rFonts w:hint="eastAsia"/>
        </w:rPr>
        <w:t>работоспособность</w:t>
      </w:r>
    </w:p>
    <w:p w14:paraId="0BBB9BE4" w14:textId="77777777" w:rsidR="004F23B5" w:rsidRDefault="004F23B5" w:rsidP="004F23B5"/>
    <w:p w14:paraId="37583027" w14:textId="77777777" w:rsidR="004F23B5" w:rsidRDefault="004F23B5" w:rsidP="004F23B5">
      <w:r>
        <w:t xml:space="preserve">6.1.2 </w:t>
      </w:r>
      <w:r>
        <w:rPr>
          <w:rFonts w:hint="eastAsia"/>
        </w:rPr>
        <w:t>Испытание</w:t>
      </w:r>
      <w:r>
        <w:t xml:space="preserve"> </w:t>
      </w:r>
      <w:r>
        <w:rPr>
          <w:rFonts w:hint="eastAsia"/>
        </w:rPr>
        <w:t>на</w:t>
      </w:r>
      <w:r>
        <w:t xml:space="preserve"> </w:t>
      </w:r>
      <w:r>
        <w:rPr>
          <w:rFonts w:hint="eastAsia"/>
        </w:rPr>
        <w:t>герметичность</w:t>
      </w:r>
    </w:p>
    <w:p w14:paraId="4D3C1618" w14:textId="77777777" w:rsidR="004F23B5" w:rsidRDefault="004F23B5" w:rsidP="004F23B5"/>
    <w:p w14:paraId="15286CF7" w14:textId="77777777" w:rsidR="004F23B5" w:rsidRDefault="004F23B5" w:rsidP="004F23B5">
      <w:r>
        <w:t xml:space="preserve">6.2 </w:t>
      </w:r>
      <w:r>
        <w:rPr>
          <w:rFonts w:hint="eastAsia"/>
        </w:rPr>
        <w:t>Испытания</w:t>
      </w:r>
      <w:r>
        <w:t xml:space="preserve"> </w:t>
      </w:r>
      <w:r>
        <w:rPr>
          <w:rFonts w:hint="eastAsia"/>
        </w:rPr>
        <w:t>штуцеров</w:t>
      </w:r>
      <w:r>
        <w:t xml:space="preserve"> </w:t>
      </w:r>
      <w:r>
        <w:rPr>
          <w:rFonts w:hint="eastAsia"/>
        </w:rPr>
        <w:t>для</w:t>
      </w:r>
      <w:r>
        <w:t xml:space="preserve"> </w:t>
      </w:r>
      <w:r>
        <w:rPr>
          <w:rFonts w:hint="eastAsia"/>
        </w:rPr>
        <w:t>дисковых</w:t>
      </w:r>
      <w:r>
        <w:t xml:space="preserve"> </w:t>
      </w:r>
      <w:r>
        <w:rPr>
          <w:rFonts w:hint="eastAsia"/>
        </w:rPr>
        <w:t>задвижек</w:t>
      </w:r>
    </w:p>
    <w:p w14:paraId="4AE8F5D4" w14:textId="77777777" w:rsidR="004F23B5" w:rsidRDefault="004F23B5" w:rsidP="004F23B5"/>
    <w:p w14:paraId="662BA566" w14:textId="77777777" w:rsidR="004F23B5" w:rsidRDefault="004F23B5" w:rsidP="004F23B5">
      <w:r>
        <w:t xml:space="preserve">6.3 </w:t>
      </w:r>
      <w:r>
        <w:rPr>
          <w:rFonts w:hint="eastAsia"/>
        </w:rPr>
        <w:t>Испытания</w:t>
      </w:r>
      <w:r>
        <w:t xml:space="preserve"> </w:t>
      </w:r>
      <w:r>
        <w:rPr>
          <w:rFonts w:hint="eastAsia"/>
        </w:rPr>
        <w:t>алюмоциркониевых</w:t>
      </w:r>
      <w:r>
        <w:t xml:space="preserve"> </w:t>
      </w:r>
      <w:r>
        <w:rPr>
          <w:rFonts w:hint="eastAsia"/>
        </w:rPr>
        <w:t>сопел</w:t>
      </w:r>
    </w:p>
    <w:p w14:paraId="33751CA9" w14:textId="77777777" w:rsidR="004F23B5" w:rsidRDefault="004F23B5" w:rsidP="004F23B5"/>
    <w:p w14:paraId="2ED95ABC" w14:textId="77777777" w:rsidR="004F23B5" w:rsidRDefault="004F23B5" w:rsidP="004F23B5">
      <w:r>
        <w:t xml:space="preserve">6.4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разработанной</w:t>
      </w:r>
      <w:r>
        <w:t xml:space="preserve"> </w:t>
      </w:r>
      <w:r>
        <w:rPr>
          <w:rFonts w:hint="eastAsia"/>
        </w:rPr>
        <w:t>керамики</w:t>
      </w:r>
    </w:p>
    <w:p w14:paraId="637AA1E1" w14:textId="77777777" w:rsidR="004F23B5" w:rsidRDefault="004F23B5" w:rsidP="004F23B5"/>
    <w:p w14:paraId="72A12ECB" w14:textId="77777777" w:rsidR="004F23B5" w:rsidRDefault="004F23B5" w:rsidP="004F23B5">
      <w:r>
        <w:rPr>
          <w:rFonts w:hint="eastAsia"/>
        </w:rPr>
        <w:lastRenderedPageBreak/>
        <w:t>Выводы</w:t>
      </w:r>
      <w:r>
        <w:t xml:space="preserve"> </w:t>
      </w:r>
      <w:r>
        <w:rPr>
          <w:rFonts w:hint="eastAsia"/>
        </w:rPr>
        <w:t>по</w:t>
      </w:r>
      <w:r>
        <w:t xml:space="preserve"> 6 </w:t>
      </w:r>
      <w:r>
        <w:rPr>
          <w:rFonts w:hint="eastAsia"/>
        </w:rPr>
        <w:t>главе</w:t>
      </w:r>
    </w:p>
    <w:p w14:paraId="2C8D1DD4" w14:textId="77777777" w:rsidR="004F23B5" w:rsidRDefault="004F23B5" w:rsidP="004F23B5"/>
    <w:p w14:paraId="3CBE2010" w14:textId="77777777" w:rsidR="004F23B5" w:rsidRDefault="004F23B5" w:rsidP="004F23B5">
      <w:r>
        <w:rPr>
          <w:rFonts w:hint="eastAsia"/>
        </w:rPr>
        <w:t>ЗАКЛЮЧЕНИЕ</w:t>
      </w:r>
    </w:p>
    <w:p w14:paraId="64E0DBAE" w14:textId="77777777" w:rsidR="004F23B5" w:rsidRDefault="004F23B5" w:rsidP="004F23B5"/>
    <w:p w14:paraId="21588232" w14:textId="77777777" w:rsidR="004F23B5" w:rsidRDefault="004F23B5" w:rsidP="004F23B5">
      <w:r>
        <w:rPr>
          <w:rFonts w:hint="eastAsia"/>
        </w:rPr>
        <w:t>ОСНОВНЫЕ</w:t>
      </w:r>
      <w:r>
        <w:t xml:space="preserve"> </w:t>
      </w:r>
      <w:r>
        <w:rPr>
          <w:rFonts w:hint="eastAsia"/>
        </w:rPr>
        <w:t>ВЫВОДЫ</w:t>
      </w:r>
    </w:p>
    <w:p w14:paraId="5B8785CA" w14:textId="77777777" w:rsidR="004F23B5" w:rsidRDefault="004F23B5" w:rsidP="004F23B5"/>
    <w:p w14:paraId="7924771D" w14:textId="77777777" w:rsidR="004F23B5" w:rsidRDefault="004F23B5" w:rsidP="004F23B5">
      <w:r>
        <w:rPr>
          <w:rFonts w:hint="eastAsia"/>
        </w:rPr>
        <w:t>СПИСОК</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06FA807C" w14:textId="77777777" w:rsidR="004F23B5" w:rsidRDefault="004F23B5" w:rsidP="004F23B5"/>
    <w:p w14:paraId="531FCCB8" w14:textId="77777777" w:rsidR="004F23B5" w:rsidRDefault="004F23B5" w:rsidP="004F23B5">
      <w:r>
        <w:rPr>
          <w:rFonts w:hint="eastAsia"/>
        </w:rPr>
        <w:t>СПИСОК</w:t>
      </w:r>
      <w:r>
        <w:t xml:space="preserve"> </w:t>
      </w:r>
      <w:r>
        <w:rPr>
          <w:rFonts w:hint="eastAsia"/>
        </w:rPr>
        <w:t>ЛИТЕРАТУРЫ</w:t>
      </w:r>
    </w:p>
    <w:p w14:paraId="05FD871D" w14:textId="77777777" w:rsidR="004F23B5" w:rsidRDefault="004F23B5" w:rsidP="004F23B5"/>
    <w:p w14:paraId="6A3515F6" w14:textId="77777777" w:rsidR="004F23B5" w:rsidRDefault="004F23B5" w:rsidP="004F23B5">
      <w:r>
        <w:rPr>
          <w:rFonts w:hint="eastAsia"/>
        </w:rPr>
        <w:t>ПРИЛОЖЕНИЕ</w:t>
      </w:r>
    </w:p>
    <w:p w14:paraId="11986193" w14:textId="77777777" w:rsidR="004F23B5" w:rsidRDefault="004F23B5" w:rsidP="004F23B5"/>
    <w:p w14:paraId="1DE40AC3" w14:textId="77777777" w:rsidR="004F23B5" w:rsidRDefault="004F23B5" w:rsidP="004F23B5">
      <w:r>
        <w:rPr>
          <w:rFonts w:hint="eastAsia"/>
        </w:rPr>
        <w:t>ПРИЛОЖЕНИЕ</w:t>
      </w:r>
      <w:r>
        <w:t>2</w:t>
      </w:r>
    </w:p>
    <w:p w14:paraId="507DA3D2" w14:textId="77777777" w:rsidR="004F23B5" w:rsidRDefault="004F23B5" w:rsidP="004F23B5"/>
    <w:p w14:paraId="7F0285FA" w14:textId="77777777" w:rsidR="004F23B5" w:rsidRDefault="004F23B5" w:rsidP="004F23B5">
      <w:r>
        <w:rPr>
          <w:rFonts w:hint="eastAsia"/>
        </w:rPr>
        <w:t>ПРИЛОЖЕНИЕ</w:t>
      </w:r>
    </w:p>
    <w:p w14:paraId="1EDACE18" w14:textId="77777777" w:rsidR="004F23B5" w:rsidRDefault="004F23B5" w:rsidP="004F23B5"/>
    <w:p w14:paraId="4B213560" w14:textId="77777777" w:rsidR="004F23B5" w:rsidRDefault="004F23B5" w:rsidP="004F23B5">
      <w:r>
        <w:rPr>
          <w:rFonts w:hint="eastAsia"/>
        </w:rPr>
        <w:t>ПРИЛОЖЕНИЕ</w:t>
      </w:r>
    </w:p>
    <w:p w14:paraId="540988BA" w14:textId="77777777" w:rsidR="004F23B5" w:rsidRDefault="004F23B5" w:rsidP="004F23B5"/>
    <w:p w14:paraId="0228B0D6" w14:textId="0CCF3425" w:rsidR="004F23B5" w:rsidRPr="004F23B5" w:rsidRDefault="004F23B5" w:rsidP="004F23B5">
      <w:r>
        <w:rPr>
          <w:rFonts w:hint="eastAsia"/>
        </w:rPr>
        <w:t>ПРИЛОЖЕНИЕ</w:t>
      </w:r>
    </w:p>
    <w:sectPr w:rsidR="004F23B5" w:rsidRPr="004F23B5" w:rsidSect="00393A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C9B4" w14:textId="77777777" w:rsidR="00393AC8" w:rsidRDefault="00393AC8">
      <w:pPr>
        <w:spacing w:after="0" w:line="240" w:lineRule="auto"/>
      </w:pPr>
      <w:r>
        <w:separator/>
      </w:r>
    </w:p>
  </w:endnote>
  <w:endnote w:type="continuationSeparator" w:id="0">
    <w:p w14:paraId="3475A8DE" w14:textId="77777777" w:rsidR="00393AC8" w:rsidRDefault="0039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8EC3" w14:textId="77777777" w:rsidR="00393AC8" w:rsidRDefault="00393AC8"/>
    <w:p w14:paraId="4EDE9E30" w14:textId="77777777" w:rsidR="00393AC8" w:rsidRDefault="00393AC8"/>
    <w:p w14:paraId="4D677EFD" w14:textId="77777777" w:rsidR="00393AC8" w:rsidRDefault="00393AC8"/>
    <w:p w14:paraId="167F8ACD" w14:textId="77777777" w:rsidR="00393AC8" w:rsidRDefault="00393AC8"/>
    <w:p w14:paraId="35FC9A9D" w14:textId="77777777" w:rsidR="00393AC8" w:rsidRDefault="00393AC8"/>
    <w:p w14:paraId="36C43F18" w14:textId="77777777" w:rsidR="00393AC8" w:rsidRDefault="00393AC8"/>
    <w:p w14:paraId="21B54F31" w14:textId="77777777" w:rsidR="00393AC8" w:rsidRDefault="00393A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24EE8C" wp14:editId="15E01F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1B121" w14:textId="77777777" w:rsidR="00393AC8" w:rsidRDefault="00393A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4EE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D1B121" w14:textId="77777777" w:rsidR="00393AC8" w:rsidRDefault="00393A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ABCB9D" w14:textId="77777777" w:rsidR="00393AC8" w:rsidRDefault="00393AC8"/>
    <w:p w14:paraId="30AF2472" w14:textId="77777777" w:rsidR="00393AC8" w:rsidRDefault="00393AC8"/>
    <w:p w14:paraId="4A15FE28" w14:textId="77777777" w:rsidR="00393AC8" w:rsidRDefault="00393A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1591F7" wp14:editId="208D9E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2649" w14:textId="77777777" w:rsidR="00393AC8" w:rsidRDefault="00393AC8"/>
                          <w:p w14:paraId="65B67238" w14:textId="77777777" w:rsidR="00393AC8" w:rsidRDefault="00393A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591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D12649" w14:textId="77777777" w:rsidR="00393AC8" w:rsidRDefault="00393AC8"/>
                    <w:p w14:paraId="65B67238" w14:textId="77777777" w:rsidR="00393AC8" w:rsidRDefault="00393A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C42F14" w14:textId="77777777" w:rsidR="00393AC8" w:rsidRDefault="00393AC8"/>
    <w:p w14:paraId="294EF758" w14:textId="77777777" w:rsidR="00393AC8" w:rsidRDefault="00393AC8">
      <w:pPr>
        <w:rPr>
          <w:sz w:val="2"/>
          <w:szCs w:val="2"/>
        </w:rPr>
      </w:pPr>
    </w:p>
    <w:p w14:paraId="5573C615" w14:textId="77777777" w:rsidR="00393AC8" w:rsidRDefault="00393AC8"/>
    <w:p w14:paraId="5582E8AC" w14:textId="77777777" w:rsidR="00393AC8" w:rsidRDefault="00393AC8">
      <w:pPr>
        <w:spacing w:after="0" w:line="240" w:lineRule="auto"/>
      </w:pPr>
    </w:p>
  </w:footnote>
  <w:footnote w:type="continuationSeparator" w:id="0">
    <w:p w14:paraId="20B5AF15" w14:textId="77777777" w:rsidR="00393AC8" w:rsidRDefault="0039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AC8"/>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18191</TotalTime>
  <Pages>5</Pages>
  <Words>494</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2358</cp:revision>
  <cp:lastPrinted>2009-02-06T05:36:00Z</cp:lastPrinted>
  <dcterms:created xsi:type="dcterms:W3CDTF">2024-01-07T13:43:00Z</dcterms:created>
  <dcterms:modified xsi:type="dcterms:W3CDTF">2024-02-07T21:17:00Z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