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hint="eastAsia"/>
          <w:color w:val="000000"/>
          <w:kern w:val="0"/>
          <w:sz w:val="18"/>
          <w:szCs w:val="18"/>
          <w:lang w:eastAsia="ru-RU"/>
        </w:rPr>
        <w:t>Содержание</w:t>
      </w: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hint="eastAsia"/>
          <w:color w:val="000000"/>
          <w:kern w:val="0"/>
          <w:sz w:val="18"/>
          <w:szCs w:val="18"/>
          <w:lang w:eastAsia="ru-RU"/>
        </w:rPr>
        <w:t>ОГЛАВЛЕНИЕ</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hint="eastAsia"/>
          <w:color w:val="000000"/>
          <w:kern w:val="0"/>
          <w:sz w:val="18"/>
          <w:szCs w:val="18"/>
          <w:lang w:eastAsia="ru-RU"/>
        </w:rPr>
        <w:t>ВВЕДЕНИЕ</w:t>
      </w:r>
      <w:r w:rsidRPr="00C31903">
        <w:rPr>
          <w:rFonts w:ascii="Trebuchet MS" w:eastAsia="Times New Roman" w:hAnsi="Trebuchet MS" w:cs="Times New Roman"/>
          <w:color w:val="000000"/>
          <w:kern w:val="0"/>
          <w:sz w:val="18"/>
          <w:szCs w:val="18"/>
          <w:lang w:eastAsia="ru-RU"/>
        </w:rPr>
        <w:t>...4</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hint="eastAsia"/>
          <w:color w:val="000000"/>
          <w:kern w:val="0"/>
          <w:sz w:val="18"/>
          <w:szCs w:val="18"/>
          <w:lang w:eastAsia="ru-RU"/>
        </w:rPr>
        <w:t>ГЛАВА</w:t>
      </w:r>
      <w:r w:rsidRPr="00C31903">
        <w:rPr>
          <w:rFonts w:ascii="Trebuchet MS" w:eastAsia="Times New Roman" w:hAnsi="Trebuchet MS" w:cs="Times New Roman"/>
          <w:color w:val="000000"/>
          <w:kern w:val="0"/>
          <w:sz w:val="18"/>
          <w:szCs w:val="18"/>
          <w:lang w:eastAsia="ru-RU"/>
        </w:rPr>
        <w:t xml:space="preserve"> L </w:t>
      </w:r>
      <w:r w:rsidRPr="00C31903">
        <w:rPr>
          <w:rFonts w:ascii="Trebuchet MS" w:eastAsia="Times New Roman" w:hAnsi="Trebuchet MS" w:cs="Times New Roman" w:hint="eastAsia"/>
          <w:color w:val="000000"/>
          <w:kern w:val="0"/>
          <w:sz w:val="18"/>
          <w:szCs w:val="18"/>
          <w:lang w:eastAsia="ru-RU"/>
        </w:rPr>
        <w:t>СЛОЖЕНИЕ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ТРАДИЦИОННЫХ</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ФОРМ</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...14</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 </w:t>
      </w:r>
      <w:r w:rsidRPr="00C31903">
        <w:rPr>
          <w:rFonts w:ascii="Trebuchet MS" w:eastAsia="Times New Roman" w:hAnsi="Trebuchet MS" w:cs="Times New Roman" w:hint="eastAsia"/>
          <w:color w:val="000000"/>
          <w:kern w:val="0"/>
          <w:sz w:val="18"/>
          <w:szCs w:val="18"/>
          <w:lang w:eastAsia="ru-RU"/>
        </w:rPr>
        <w:t>Особенности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упаковываемого</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товара</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вино</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культуре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истории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Классификация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w:t>
      </w:r>
      <w:r w:rsidRPr="00C31903">
        <w:rPr>
          <w:rFonts w:ascii="Trebuchet MS" w:eastAsia="Times New Roman" w:hAnsi="Trebuchet MS" w:cs="Times New Roman"/>
          <w:color w:val="000000"/>
          <w:kern w:val="0"/>
          <w:sz w:val="18"/>
          <w:szCs w:val="18"/>
          <w:lang w:eastAsia="ru-RU"/>
        </w:rPr>
        <w:t>. ...14</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2. </w:t>
      </w:r>
      <w:r w:rsidRPr="00C31903">
        <w:rPr>
          <w:rFonts w:ascii="Trebuchet MS" w:eastAsia="Times New Roman" w:hAnsi="Trebuchet MS" w:cs="Times New Roman" w:hint="eastAsia"/>
          <w:color w:val="000000"/>
          <w:kern w:val="0"/>
          <w:sz w:val="18"/>
          <w:szCs w:val="18"/>
          <w:lang w:eastAsia="ru-RU"/>
        </w:rPr>
        <w:t>Культура</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потребления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оценка</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идентификация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w:t>
      </w:r>
      <w:r w:rsidRPr="00C31903">
        <w:rPr>
          <w:rFonts w:ascii="Trebuchet MS" w:eastAsia="Times New Roman" w:hAnsi="Trebuchet MS" w:cs="Times New Roman"/>
          <w:color w:val="000000"/>
          <w:kern w:val="0"/>
          <w:sz w:val="18"/>
          <w:szCs w:val="18"/>
          <w:lang w:eastAsia="ru-RU"/>
        </w:rPr>
        <w:t>...22</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3. </w:t>
      </w:r>
      <w:r w:rsidRPr="00C31903">
        <w:rPr>
          <w:rFonts w:ascii="Trebuchet MS" w:eastAsia="Times New Roman" w:hAnsi="Trebuchet MS" w:cs="Times New Roman" w:hint="eastAsia"/>
          <w:color w:val="000000"/>
          <w:kern w:val="0"/>
          <w:sz w:val="18"/>
          <w:szCs w:val="18"/>
          <w:lang w:eastAsia="ru-RU"/>
        </w:rPr>
        <w:t>Этапы</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сложения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традиционных</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форм</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...26</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3.1. </w:t>
      </w:r>
      <w:r w:rsidRPr="00C31903">
        <w:rPr>
          <w:rFonts w:ascii="Trebuchet MS" w:eastAsia="Times New Roman" w:hAnsi="Trebuchet MS" w:cs="Times New Roman" w:hint="eastAsia"/>
          <w:color w:val="000000"/>
          <w:kern w:val="0"/>
          <w:sz w:val="18"/>
          <w:szCs w:val="18"/>
          <w:lang w:eastAsia="ru-RU"/>
        </w:rPr>
        <w:t>Основные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предпосылки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к</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возникновению</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...27</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3.2. </w:t>
      </w:r>
      <w:r w:rsidRPr="00C31903">
        <w:rPr>
          <w:rFonts w:ascii="Trebuchet MS" w:eastAsia="Times New Roman" w:hAnsi="Trebuchet MS" w:cs="Times New Roman" w:hint="eastAsia"/>
          <w:color w:val="000000"/>
          <w:kern w:val="0"/>
          <w:sz w:val="18"/>
          <w:szCs w:val="18"/>
          <w:lang w:eastAsia="ru-RU"/>
        </w:rPr>
        <w:t>Появление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специальной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тары</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первой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маркировки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вина</w:t>
      </w:r>
      <w:r w:rsidRPr="00C31903">
        <w:rPr>
          <w:rFonts w:ascii="Trebuchet MS" w:eastAsia="Times New Roman" w:hAnsi="Trebuchet MS" w:cs="Times New Roman"/>
          <w:color w:val="000000"/>
          <w:kern w:val="0"/>
          <w:sz w:val="18"/>
          <w:szCs w:val="18"/>
          <w:lang w:eastAsia="ru-RU"/>
        </w:rPr>
        <w:t>,..,...28</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3.3. </w:t>
      </w:r>
      <w:r w:rsidRPr="00C31903">
        <w:rPr>
          <w:rFonts w:ascii="Trebuchet MS" w:eastAsia="Times New Roman" w:hAnsi="Trebuchet MS" w:cs="Times New Roman" w:hint="eastAsia"/>
          <w:color w:val="000000"/>
          <w:kern w:val="0"/>
          <w:sz w:val="18"/>
          <w:szCs w:val="18"/>
          <w:lang w:eastAsia="ru-RU"/>
        </w:rPr>
        <w:t>Средневековый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период</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кон</w:t>
      </w:r>
      <w:r w:rsidRPr="00C31903">
        <w:rPr>
          <w:rFonts w:ascii="Trebuchet MS" w:eastAsia="Times New Roman" w:hAnsi="Trebuchet MS" w:cs="Times New Roman"/>
          <w:color w:val="000000"/>
          <w:kern w:val="0"/>
          <w:sz w:val="18"/>
          <w:szCs w:val="18"/>
          <w:lang w:eastAsia="ru-RU"/>
        </w:rPr>
        <w:t>. V</w:t>
      </w:r>
      <w:r w:rsidRPr="00C31903">
        <w:rPr>
          <w:rFonts w:ascii="Trebuchet MS" w:eastAsia="Times New Roman" w:hAnsi="Trebuchet MS" w:cs="Times New Roman" w:hint="eastAsia"/>
          <w:color w:val="000000"/>
          <w:kern w:val="0"/>
          <w:sz w:val="18"/>
          <w:szCs w:val="18"/>
          <w:lang w:eastAsia="ru-RU"/>
        </w:rPr>
        <w:t>—</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нач</w:t>
      </w:r>
      <w:r w:rsidRPr="00C31903">
        <w:rPr>
          <w:rFonts w:ascii="Trebuchet MS" w:eastAsia="Times New Roman" w:hAnsi="Trebuchet MS" w:cs="Times New Roman"/>
          <w:color w:val="000000"/>
          <w:kern w:val="0"/>
          <w:sz w:val="18"/>
          <w:szCs w:val="18"/>
          <w:lang w:eastAsia="ru-RU"/>
        </w:rPr>
        <w:t>. XVII</w:t>
      </w:r>
      <w:r w:rsidRPr="00C31903">
        <w:rPr>
          <w:rFonts w:ascii="Trebuchet MS" w:eastAsia="Times New Roman" w:hAnsi="Trebuchet MS" w:cs="Times New Roman" w:hint="eastAsia"/>
          <w:color w:val="000000"/>
          <w:kern w:val="0"/>
          <w:sz w:val="18"/>
          <w:szCs w:val="18"/>
          <w:lang w:eastAsia="ru-RU"/>
        </w:rPr>
        <w:t>вв</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от</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глиняных</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кувшинов</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к</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стеклянным</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бутылкам</w:t>
      </w:r>
      <w:r w:rsidRPr="00C31903">
        <w:rPr>
          <w:rFonts w:ascii="Trebuchet MS" w:eastAsia="Times New Roman" w:hAnsi="Trebuchet MS" w:cs="Times New Roman"/>
          <w:color w:val="000000"/>
          <w:kern w:val="0"/>
          <w:sz w:val="18"/>
          <w:szCs w:val="18"/>
          <w:lang w:eastAsia="ru-RU"/>
        </w:rPr>
        <w:t>...31</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3.4. XVII </w:t>
      </w:r>
      <w:r w:rsidRPr="00C31903">
        <w:rPr>
          <w:rFonts w:ascii="Trebuchet MS" w:eastAsia="Times New Roman" w:hAnsi="Trebuchet MS" w:cs="Times New Roman" w:hint="eastAsia"/>
          <w:color w:val="000000"/>
          <w:kern w:val="0"/>
          <w:sz w:val="18"/>
          <w:szCs w:val="18"/>
          <w:lang w:eastAsia="ru-RU"/>
        </w:rPr>
        <w:t>век—</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один</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из</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важнейших</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этапов</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развитии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виноделия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Становление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классической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формирование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светского</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статуса</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вина</w:t>
      </w:r>
      <w:r w:rsidRPr="00C31903">
        <w:rPr>
          <w:rFonts w:ascii="Trebuchet MS" w:eastAsia="Times New Roman" w:hAnsi="Trebuchet MS" w:cs="Times New Roman"/>
          <w:color w:val="000000"/>
          <w:kern w:val="0"/>
          <w:sz w:val="18"/>
          <w:szCs w:val="18"/>
          <w:lang w:eastAsia="ru-RU"/>
        </w:rPr>
        <w:t>...34</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3.5. </w:t>
      </w:r>
      <w:r w:rsidRPr="00C31903">
        <w:rPr>
          <w:rFonts w:ascii="Trebuchet MS" w:eastAsia="Times New Roman" w:hAnsi="Trebuchet MS" w:cs="Times New Roman" w:hint="eastAsia"/>
          <w:color w:val="000000"/>
          <w:kern w:val="0"/>
          <w:sz w:val="18"/>
          <w:szCs w:val="18"/>
          <w:lang w:eastAsia="ru-RU"/>
        </w:rPr>
        <w:t>Идентификация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товара</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зарождение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маркировки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ее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современном</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виде</w:t>
      </w:r>
      <w:r w:rsidRPr="00C31903">
        <w:rPr>
          <w:rFonts w:ascii="Trebuchet MS" w:eastAsia="Times New Roman" w:hAnsi="Trebuchet MS" w:cs="Times New Roman"/>
          <w:color w:val="000000"/>
          <w:kern w:val="0"/>
          <w:sz w:val="18"/>
          <w:szCs w:val="18"/>
          <w:lang w:eastAsia="ru-RU"/>
        </w:rPr>
        <w:t>...35</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3.6. </w:t>
      </w:r>
      <w:r w:rsidRPr="00C31903">
        <w:rPr>
          <w:rFonts w:ascii="Trebuchet MS" w:eastAsia="Times New Roman" w:hAnsi="Trebuchet MS" w:cs="Times New Roman" w:hint="eastAsia"/>
          <w:color w:val="000000"/>
          <w:kern w:val="0"/>
          <w:sz w:val="18"/>
          <w:szCs w:val="18"/>
          <w:lang w:eastAsia="ru-RU"/>
        </w:rPr>
        <w:t>Формирование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традиционных</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форм</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классических</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винных</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этикеток</w:t>
      </w:r>
      <w:r w:rsidRPr="00C31903">
        <w:rPr>
          <w:rFonts w:ascii="Trebuchet MS" w:eastAsia="Times New Roman" w:hAnsi="Trebuchet MS" w:cs="Times New Roman"/>
          <w:color w:val="000000"/>
          <w:kern w:val="0"/>
          <w:sz w:val="18"/>
          <w:szCs w:val="18"/>
          <w:lang w:eastAsia="ru-RU"/>
        </w:rPr>
        <w:t>... 40</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hint="eastAsia"/>
          <w:color w:val="000000"/>
          <w:kern w:val="0"/>
          <w:sz w:val="18"/>
          <w:szCs w:val="18"/>
          <w:lang w:eastAsia="ru-RU"/>
        </w:rPr>
        <w:t>ГЛАВА</w:t>
      </w:r>
      <w:r w:rsidRPr="00C31903">
        <w:rPr>
          <w:rFonts w:ascii="Trebuchet MS" w:eastAsia="Times New Roman" w:hAnsi="Trebuchet MS" w:cs="Times New Roman"/>
          <w:color w:val="000000"/>
          <w:kern w:val="0"/>
          <w:sz w:val="18"/>
          <w:szCs w:val="18"/>
          <w:lang w:eastAsia="ru-RU"/>
        </w:rPr>
        <w:t xml:space="preserve"> II. </w:t>
      </w:r>
      <w:r w:rsidRPr="00C31903">
        <w:rPr>
          <w:rFonts w:ascii="Trebuchet MS" w:eastAsia="Times New Roman" w:hAnsi="Trebuchet MS" w:cs="Times New Roman" w:hint="eastAsia"/>
          <w:color w:val="000000"/>
          <w:kern w:val="0"/>
          <w:sz w:val="18"/>
          <w:szCs w:val="18"/>
          <w:lang w:eastAsia="ru-RU"/>
        </w:rPr>
        <w:t>ТРАДИЦИИ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КАК</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ОСНОВА</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ФОРМИРОВАНИЯ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СОВРЕМЕННЫХ</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ТЕНДЕНЦИЙ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ГРАФИЧЕСКОМ</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ДИЗАЙНЕ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...48</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 </w:t>
      </w:r>
      <w:r w:rsidRPr="00C31903">
        <w:rPr>
          <w:rFonts w:ascii="Trebuchet MS" w:eastAsia="Times New Roman" w:hAnsi="Trebuchet MS" w:cs="Times New Roman" w:hint="eastAsia"/>
          <w:color w:val="000000"/>
          <w:kern w:val="0"/>
          <w:sz w:val="18"/>
          <w:szCs w:val="18"/>
          <w:lang w:eastAsia="ru-RU"/>
        </w:rPr>
        <w:t>Современная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упаковка</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как</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объект</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дизайнерского</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анализа</w:t>
      </w:r>
      <w:r w:rsidRPr="00C31903">
        <w:rPr>
          <w:rFonts w:ascii="Trebuchet MS" w:eastAsia="Times New Roman" w:hAnsi="Trebuchet MS" w:cs="Times New Roman"/>
          <w:color w:val="000000"/>
          <w:kern w:val="0"/>
          <w:sz w:val="18"/>
          <w:szCs w:val="18"/>
          <w:lang w:eastAsia="ru-RU"/>
        </w:rPr>
        <w:t>...48</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lastRenderedPageBreak/>
        <w:t xml:space="preserve">1.1. </w:t>
      </w:r>
      <w:r w:rsidRPr="00C31903">
        <w:rPr>
          <w:rFonts w:ascii="Trebuchet MS" w:eastAsia="Times New Roman" w:hAnsi="Trebuchet MS" w:cs="Times New Roman" w:hint="eastAsia"/>
          <w:color w:val="000000"/>
          <w:kern w:val="0"/>
          <w:sz w:val="18"/>
          <w:szCs w:val="18"/>
          <w:lang w:eastAsia="ru-RU"/>
        </w:rPr>
        <w:t>Требования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к</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упаковке</w:t>
      </w:r>
      <w:r w:rsidRPr="00C31903">
        <w:rPr>
          <w:rFonts w:ascii="Trebuchet MS" w:eastAsia="Times New Roman" w:hAnsi="Trebuchet MS" w:cs="Times New Roman"/>
          <w:color w:val="000000"/>
          <w:kern w:val="0"/>
          <w:sz w:val="18"/>
          <w:szCs w:val="18"/>
          <w:lang w:eastAsia="ru-RU"/>
        </w:rPr>
        <w:t>...49</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1.1.1. </w:t>
      </w:r>
      <w:r w:rsidRPr="00C31903">
        <w:rPr>
          <w:rFonts w:ascii="Trebuchet MS" w:eastAsia="Times New Roman" w:hAnsi="Trebuchet MS" w:cs="Times New Roman" w:hint="eastAsia"/>
          <w:color w:val="000000"/>
          <w:kern w:val="0"/>
          <w:sz w:val="18"/>
          <w:szCs w:val="18"/>
          <w:lang w:eastAsia="ru-RU"/>
        </w:rPr>
        <w:t>Функциональные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требования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к</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упаковке</w:t>
      </w:r>
      <w:r w:rsidRPr="00C31903">
        <w:rPr>
          <w:rFonts w:ascii="Trebuchet MS" w:eastAsia="Times New Roman" w:hAnsi="Trebuchet MS" w:cs="Times New Roman"/>
          <w:color w:val="000000"/>
          <w:kern w:val="0"/>
          <w:sz w:val="18"/>
          <w:szCs w:val="18"/>
          <w:lang w:eastAsia="ru-RU"/>
        </w:rPr>
        <w:t>...49</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1.1.2. </w:t>
      </w:r>
      <w:r w:rsidRPr="00C31903">
        <w:rPr>
          <w:rFonts w:ascii="Trebuchet MS" w:eastAsia="Times New Roman" w:hAnsi="Trebuchet MS" w:cs="Times New Roman" w:hint="eastAsia"/>
          <w:color w:val="000000"/>
          <w:kern w:val="0"/>
          <w:sz w:val="18"/>
          <w:szCs w:val="18"/>
          <w:lang w:eastAsia="ru-RU"/>
        </w:rPr>
        <w:t>Экономические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требования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к</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упаковке</w:t>
      </w:r>
      <w:r w:rsidRPr="00C31903">
        <w:rPr>
          <w:rFonts w:ascii="Trebuchet MS" w:eastAsia="Times New Roman" w:hAnsi="Trebuchet MS" w:cs="Times New Roman"/>
          <w:color w:val="000000"/>
          <w:kern w:val="0"/>
          <w:sz w:val="18"/>
          <w:szCs w:val="18"/>
          <w:lang w:eastAsia="ru-RU"/>
        </w:rPr>
        <w:t>...53</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1.1.3. </w:t>
      </w:r>
      <w:r w:rsidRPr="00C31903">
        <w:rPr>
          <w:rFonts w:ascii="Trebuchet MS" w:eastAsia="Times New Roman" w:hAnsi="Trebuchet MS" w:cs="Times New Roman" w:hint="eastAsia"/>
          <w:color w:val="000000"/>
          <w:kern w:val="0"/>
          <w:sz w:val="18"/>
          <w:szCs w:val="18"/>
          <w:lang w:eastAsia="ru-RU"/>
        </w:rPr>
        <w:t>Нормативно</w:t>
      </w:r>
      <w:r w:rsidRPr="00C31903">
        <w:rPr>
          <w:rFonts w:ascii="Trebuchet MS" w:eastAsia="Times New Roman" w:hAnsi="Trebuchet MS" w:cs="Times New Roman"/>
          <w:color w:val="000000"/>
          <w:kern w:val="0"/>
          <w:sz w:val="18"/>
          <w:szCs w:val="18"/>
          <w:lang w:eastAsia="ru-RU"/>
        </w:rPr>
        <w:t>-</w:t>
      </w:r>
      <w:r w:rsidRPr="00C31903">
        <w:rPr>
          <w:rFonts w:ascii="Trebuchet MS" w:eastAsia="Times New Roman" w:hAnsi="Trebuchet MS" w:cs="Times New Roman" w:hint="eastAsia"/>
          <w:color w:val="000000"/>
          <w:kern w:val="0"/>
          <w:sz w:val="18"/>
          <w:szCs w:val="18"/>
          <w:lang w:eastAsia="ru-RU"/>
        </w:rPr>
        <w:t>законодательные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требования</w:t>
      </w:r>
      <w:r w:rsidRPr="00C31903">
        <w:rPr>
          <w:rFonts w:ascii="Trebuchet MS" w:eastAsia="Times New Roman" w:hAnsi="Trebuchet MS" w:cs="Times New Roman"/>
          <w:color w:val="000000"/>
          <w:kern w:val="0"/>
          <w:sz w:val="18"/>
          <w:szCs w:val="18"/>
          <w:lang w:eastAsia="ru-RU"/>
        </w:rPr>
        <w:t>...54</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1.1.4. </w:t>
      </w:r>
      <w:r w:rsidRPr="00C31903">
        <w:rPr>
          <w:rFonts w:ascii="Trebuchet MS" w:eastAsia="Times New Roman" w:hAnsi="Trebuchet MS" w:cs="Times New Roman" w:hint="eastAsia"/>
          <w:color w:val="000000"/>
          <w:kern w:val="0"/>
          <w:sz w:val="18"/>
          <w:szCs w:val="18"/>
          <w:lang w:eastAsia="ru-RU"/>
        </w:rPr>
        <w:t>Экологические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требования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к</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упаковке</w:t>
      </w:r>
      <w:r w:rsidRPr="00C31903">
        <w:rPr>
          <w:rFonts w:ascii="Trebuchet MS" w:eastAsia="Times New Roman" w:hAnsi="Trebuchet MS" w:cs="Times New Roman"/>
          <w:color w:val="000000"/>
          <w:kern w:val="0"/>
          <w:sz w:val="18"/>
          <w:szCs w:val="18"/>
          <w:lang w:eastAsia="ru-RU"/>
        </w:rPr>
        <w:t>...55</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1.1.5. </w:t>
      </w:r>
      <w:r w:rsidRPr="00C31903">
        <w:rPr>
          <w:rFonts w:ascii="Trebuchet MS" w:eastAsia="Times New Roman" w:hAnsi="Trebuchet MS" w:cs="Times New Roman" w:hint="eastAsia"/>
          <w:color w:val="000000"/>
          <w:kern w:val="0"/>
          <w:sz w:val="18"/>
          <w:szCs w:val="18"/>
          <w:lang w:eastAsia="ru-RU"/>
        </w:rPr>
        <w:t>Культурно</w:t>
      </w:r>
      <w:r w:rsidRPr="00C31903">
        <w:rPr>
          <w:rFonts w:ascii="Trebuchet MS" w:eastAsia="Times New Roman" w:hAnsi="Trebuchet MS" w:cs="Times New Roman"/>
          <w:color w:val="000000"/>
          <w:kern w:val="0"/>
          <w:sz w:val="18"/>
          <w:szCs w:val="18"/>
          <w:lang w:eastAsia="ru-RU"/>
        </w:rPr>
        <w:t>-</w:t>
      </w:r>
      <w:r w:rsidRPr="00C31903">
        <w:rPr>
          <w:rFonts w:ascii="Trebuchet MS" w:eastAsia="Times New Roman" w:hAnsi="Trebuchet MS" w:cs="Times New Roman" w:hint="eastAsia"/>
          <w:color w:val="000000"/>
          <w:kern w:val="0"/>
          <w:sz w:val="18"/>
          <w:szCs w:val="18"/>
          <w:lang w:eastAsia="ru-RU"/>
        </w:rPr>
        <w:t>эстетические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требования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к</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упаковке</w:t>
      </w:r>
      <w:r w:rsidRPr="00C31903">
        <w:rPr>
          <w:rFonts w:ascii="Trebuchet MS" w:eastAsia="Times New Roman" w:hAnsi="Trebuchet MS" w:cs="Times New Roman"/>
          <w:color w:val="000000"/>
          <w:kern w:val="0"/>
          <w:sz w:val="18"/>
          <w:szCs w:val="18"/>
          <w:lang w:eastAsia="ru-RU"/>
        </w:rPr>
        <w:t>...56</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1.2. </w:t>
      </w:r>
      <w:r w:rsidRPr="00C31903">
        <w:rPr>
          <w:rFonts w:ascii="Trebuchet MS" w:eastAsia="Times New Roman" w:hAnsi="Trebuchet MS" w:cs="Times New Roman" w:hint="eastAsia"/>
          <w:color w:val="000000"/>
          <w:kern w:val="0"/>
          <w:sz w:val="18"/>
          <w:szCs w:val="18"/>
          <w:lang w:eastAsia="ru-RU"/>
        </w:rPr>
        <w:t>Условия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восприятия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...57</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1.2.1. </w:t>
      </w:r>
      <w:r w:rsidRPr="00C31903">
        <w:rPr>
          <w:rFonts w:ascii="Trebuchet MS" w:eastAsia="Times New Roman" w:hAnsi="Trebuchet MS" w:cs="Times New Roman" w:hint="eastAsia"/>
          <w:color w:val="000000"/>
          <w:kern w:val="0"/>
          <w:sz w:val="18"/>
          <w:szCs w:val="18"/>
          <w:lang w:eastAsia="ru-RU"/>
        </w:rPr>
        <w:t>Этапы</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восприятия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...59</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1.2.2. </w:t>
      </w:r>
      <w:r w:rsidRPr="00C31903">
        <w:rPr>
          <w:rFonts w:ascii="Trebuchet MS" w:eastAsia="Times New Roman" w:hAnsi="Trebuchet MS" w:cs="Times New Roman" w:hint="eastAsia"/>
          <w:color w:val="000000"/>
          <w:kern w:val="0"/>
          <w:sz w:val="18"/>
          <w:szCs w:val="18"/>
          <w:lang w:eastAsia="ru-RU"/>
        </w:rPr>
        <w:t>Уровни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восприятия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...64</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1.3. </w:t>
      </w:r>
      <w:r w:rsidRPr="00C31903">
        <w:rPr>
          <w:rFonts w:ascii="Trebuchet MS" w:eastAsia="Times New Roman" w:hAnsi="Trebuchet MS" w:cs="Times New Roman" w:hint="eastAsia"/>
          <w:color w:val="000000"/>
          <w:kern w:val="0"/>
          <w:sz w:val="18"/>
          <w:szCs w:val="18"/>
          <w:lang w:eastAsia="ru-RU"/>
        </w:rPr>
        <w:t>Определение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понятия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«упаковка»</w:t>
      </w:r>
      <w:r w:rsidRPr="00C31903">
        <w:rPr>
          <w:rFonts w:ascii="Trebuchet MS" w:eastAsia="Times New Roman" w:hAnsi="Trebuchet MS" w:cs="Times New Roman"/>
          <w:color w:val="000000"/>
          <w:kern w:val="0"/>
          <w:sz w:val="18"/>
          <w:szCs w:val="18"/>
          <w:lang w:eastAsia="ru-RU"/>
        </w:rPr>
        <w:t>...66</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1.4. </w:t>
      </w:r>
      <w:r w:rsidRPr="00C31903">
        <w:rPr>
          <w:rFonts w:ascii="Trebuchet MS" w:eastAsia="Times New Roman" w:hAnsi="Trebuchet MS" w:cs="Times New Roman" w:hint="eastAsia"/>
          <w:color w:val="000000"/>
          <w:kern w:val="0"/>
          <w:sz w:val="18"/>
          <w:szCs w:val="18"/>
          <w:lang w:eastAsia="ru-RU"/>
        </w:rPr>
        <w:t>Формирование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ассортимента</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первичной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...67</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1.4.1. </w:t>
      </w:r>
      <w:r w:rsidRPr="00C31903">
        <w:rPr>
          <w:rFonts w:ascii="Trebuchet MS" w:eastAsia="Times New Roman" w:hAnsi="Trebuchet MS" w:cs="Times New Roman" w:hint="eastAsia"/>
          <w:color w:val="000000"/>
          <w:kern w:val="0"/>
          <w:sz w:val="18"/>
          <w:szCs w:val="18"/>
          <w:lang w:eastAsia="ru-RU"/>
        </w:rPr>
        <w:t>Винная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бутылка</w:t>
      </w:r>
      <w:r w:rsidRPr="00C31903">
        <w:rPr>
          <w:rFonts w:ascii="Trebuchet MS" w:eastAsia="Times New Roman" w:hAnsi="Trebuchet MS" w:cs="Times New Roman"/>
          <w:color w:val="000000"/>
          <w:kern w:val="0"/>
          <w:sz w:val="18"/>
          <w:szCs w:val="18"/>
          <w:lang w:eastAsia="ru-RU"/>
        </w:rPr>
        <w:t>...69</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1.4.2. </w:t>
      </w:r>
      <w:r w:rsidRPr="00C31903">
        <w:rPr>
          <w:rFonts w:ascii="Trebuchet MS" w:eastAsia="Times New Roman" w:hAnsi="Trebuchet MS" w:cs="Times New Roman" w:hint="eastAsia"/>
          <w:color w:val="000000"/>
          <w:kern w:val="0"/>
          <w:sz w:val="18"/>
          <w:szCs w:val="18"/>
          <w:lang w:eastAsia="ru-RU"/>
        </w:rPr>
        <w:t>Винная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этикетка</w:t>
      </w:r>
      <w:r w:rsidRPr="00C31903">
        <w:rPr>
          <w:rFonts w:ascii="Trebuchet MS" w:eastAsia="Times New Roman" w:hAnsi="Trebuchet MS" w:cs="Times New Roman"/>
          <w:color w:val="000000"/>
          <w:kern w:val="0"/>
          <w:sz w:val="18"/>
          <w:szCs w:val="18"/>
          <w:lang w:eastAsia="ru-RU"/>
        </w:rPr>
        <w:t>...71</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1.4.3. </w:t>
      </w:r>
      <w:r w:rsidRPr="00C31903">
        <w:rPr>
          <w:rFonts w:ascii="Trebuchet MS" w:eastAsia="Times New Roman" w:hAnsi="Trebuchet MS" w:cs="Times New Roman" w:hint="eastAsia"/>
          <w:color w:val="000000"/>
          <w:kern w:val="0"/>
          <w:sz w:val="18"/>
          <w:szCs w:val="18"/>
          <w:lang w:eastAsia="ru-RU"/>
        </w:rPr>
        <w:t>Другие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типы</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первичной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...,...,...,..,...73</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1.5. </w:t>
      </w:r>
      <w:r w:rsidRPr="00C31903">
        <w:rPr>
          <w:rFonts w:ascii="Trebuchet MS" w:eastAsia="Times New Roman" w:hAnsi="Trebuchet MS" w:cs="Times New Roman" w:hint="eastAsia"/>
          <w:color w:val="000000"/>
          <w:kern w:val="0"/>
          <w:sz w:val="18"/>
          <w:szCs w:val="18"/>
          <w:lang w:eastAsia="ru-RU"/>
        </w:rPr>
        <w:t>Стилевые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особенности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...75</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 </w:t>
      </w:r>
      <w:r w:rsidRPr="00C31903">
        <w:rPr>
          <w:rFonts w:ascii="Trebuchet MS" w:eastAsia="Times New Roman" w:hAnsi="Trebuchet MS" w:cs="Times New Roman" w:hint="eastAsia"/>
          <w:color w:val="000000"/>
          <w:kern w:val="0"/>
          <w:sz w:val="18"/>
          <w:szCs w:val="18"/>
          <w:lang w:eastAsia="ru-RU"/>
        </w:rPr>
        <w:t>Классификация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дизайнерских</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решений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...'...85</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2.1. </w:t>
      </w:r>
      <w:r w:rsidRPr="00C31903">
        <w:rPr>
          <w:rFonts w:ascii="Trebuchet MS" w:eastAsia="Times New Roman" w:hAnsi="Trebuchet MS" w:cs="Times New Roman" w:hint="eastAsia"/>
          <w:color w:val="000000"/>
          <w:kern w:val="0"/>
          <w:sz w:val="18"/>
          <w:szCs w:val="18"/>
          <w:lang w:eastAsia="ru-RU"/>
        </w:rPr>
        <w:t>Типология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винных</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емкостей</w:t>
      </w:r>
      <w:r w:rsidRPr="00C31903">
        <w:rPr>
          <w:rFonts w:ascii="Trebuchet MS" w:eastAsia="Times New Roman" w:hAnsi="Trebuchet MS" w:cs="Times New Roman"/>
          <w:color w:val="000000"/>
          <w:kern w:val="0"/>
          <w:sz w:val="18"/>
          <w:szCs w:val="18"/>
          <w:lang w:eastAsia="ru-RU"/>
        </w:rPr>
        <w:t>...85</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2.1.1. </w:t>
      </w:r>
      <w:r w:rsidRPr="00C31903">
        <w:rPr>
          <w:rFonts w:ascii="Trebuchet MS" w:eastAsia="Times New Roman" w:hAnsi="Trebuchet MS" w:cs="Times New Roman" w:hint="eastAsia"/>
          <w:color w:val="000000"/>
          <w:kern w:val="0"/>
          <w:sz w:val="18"/>
          <w:szCs w:val="18"/>
          <w:lang w:eastAsia="ru-RU"/>
        </w:rPr>
        <w:t>Бутылки</w:t>
      </w:r>
      <w:r w:rsidRPr="00C31903">
        <w:rPr>
          <w:rFonts w:ascii="Trebuchet MS" w:eastAsia="Times New Roman" w:hAnsi="Trebuchet MS" w:cs="Times New Roman"/>
          <w:color w:val="000000"/>
          <w:kern w:val="0"/>
          <w:sz w:val="18"/>
          <w:szCs w:val="18"/>
          <w:lang w:eastAsia="ru-RU"/>
        </w:rPr>
        <w:t>...86</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A) </w:t>
      </w:r>
      <w:r w:rsidRPr="00C31903">
        <w:rPr>
          <w:rFonts w:ascii="Trebuchet MS" w:eastAsia="Times New Roman" w:hAnsi="Trebuchet MS" w:cs="Times New Roman" w:hint="eastAsia"/>
          <w:color w:val="000000"/>
          <w:kern w:val="0"/>
          <w:sz w:val="18"/>
          <w:szCs w:val="18"/>
          <w:lang w:eastAsia="ru-RU"/>
        </w:rPr>
        <w:t>Классические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бутылки</w:t>
      </w:r>
      <w:r w:rsidRPr="00C31903">
        <w:rPr>
          <w:rFonts w:ascii="Trebuchet MS" w:eastAsia="Times New Roman" w:hAnsi="Trebuchet MS" w:cs="Times New Roman"/>
          <w:color w:val="000000"/>
          <w:kern w:val="0"/>
          <w:sz w:val="18"/>
          <w:szCs w:val="18"/>
          <w:lang w:eastAsia="ru-RU"/>
        </w:rPr>
        <w:t>...,...86</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B) </w:t>
      </w:r>
      <w:r w:rsidRPr="00C31903">
        <w:rPr>
          <w:rFonts w:ascii="Trebuchet MS" w:eastAsia="Times New Roman" w:hAnsi="Trebuchet MS" w:cs="Times New Roman" w:hint="eastAsia"/>
          <w:color w:val="000000"/>
          <w:kern w:val="0"/>
          <w:sz w:val="18"/>
          <w:szCs w:val="18"/>
          <w:lang w:eastAsia="ru-RU"/>
        </w:rPr>
        <w:t>Бутылки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с</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модифицированной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поверхностью</w:t>
      </w:r>
      <w:r w:rsidRPr="00C31903">
        <w:rPr>
          <w:rFonts w:ascii="Trebuchet MS" w:eastAsia="Times New Roman" w:hAnsi="Trebuchet MS" w:cs="Times New Roman"/>
          <w:color w:val="000000"/>
          <w:kern w:val="0"/>
          <w:sz w:val="18"/>
          <w:szCs w:val="18"/>
          <w:lang w:eastAsia="ru-RU"/>
        </w:rPr>
        <w:t>...88</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hint="eastAsia"/>
          <w:color w:val="000000"/>
          <w:kern w:val="0"/>
          <w:sz w:val="18"/>
          <w:szCs w:val="18"/>
          <w:lang w:eastAsia="ru-RU"/>
        </w:rPr>
        <w:t>БИРЮКОВА</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М</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«Традиции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современность</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дизайне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на</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примере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w:t>
      </w:r>
      <w:r w:rsidRPr="00C31903">
        <w:rPr>
          <w:rFonts w:ascii="Trebuchet MS" w:eastAsia="Times New Roman" w:hAnsi="Trebuchet MS" w:cs="Times New Roman" w:hint="eastAsia"/>
          <w:color w:val="000000"/>
          <w:kern w:val="0"/>
          <w:sz w:val="18"/>
          <w:szCs w:val="18"/>
          <w:lang w:eastAsia="ru-RU"/>
        </w:rPr>
        <w:t>»</w:t>
      </w:r>
      <w:r w:rsidRPr="00C31903">
        <w:rPr>
          <w:rFonts w:ascii="Trebuchet MS" w:eastAsia="Times New Roman" w:hAnsi="Trebuchet MS" w:cs="Times New Roman"/>
          <w:color w:val="000000"/>
          <w:kern w:val="0"/>
          <w:sz w:val="18"/>
          <w:szCs w:val="18"/>
          <w:lang w:eastAsia="ru-RU"/>
        </w:rPr>
        <w:t>. 2004________ g</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C) </w:t>
      </w:r>
      <w:r w:rsidRPr="00C31903">
        <w:rPr>
          <w:rFonts w:ascii="Trebuchet MS" w:eastAsia="Times New Roman" w:hAnsi="Trebuchet MS" w:cs="Times New Roman" w:hint="eastAsia"/>
          <w:color w:val="000000"/>
          <w:kern w:val="0"/>
          <w:sz w:val="18"/>
          <w:szCs w:val="18"/>
          <w:lang w:eastAsia="ru-RU"/>
        </w:rPr>
        <w:t>Нестандартные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формы</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бутылок</w:t>
      </w:r>
      <w:r w:rsidRPr="00C31903">
        <w:rPr>
          <w:rFonts w:ascii="Trebuchet MS" w:eastAsia="Times New Roman" w:hAnsi="Trebuchet MS" w:cs="Times New Roman"/>
          <w:color w:val="000000"/>
          <w:kern w:val="0"/>
          <w:sz w:val="18"/>
          <w:szCs w:val="18"/>
          <w:lang w:eastAsia="ru-RU"/>
        </w:rPr>
        <w:t>...90</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D) </w:t>
      </w:r>
      <w:r w:rsidRPr="00C31903">
        <w:rPr>
          <w:rFonts w:ascii="Trebuchet MS" w:eastAsia="Times New Roman" w:hAnsi="Trebuchet MS" w:cs="Times New Roman" w:hint="eastAsia"/>
          <w:color w:val="000000"/>
          <w:kern w:val="0"/>
          <w:sz w:val="18"/>
          <w:szCs w:val="18"/>
          <w:lang w:eastAsia="ru-RU"/>
        </w:rPr>
        <w:t>Бутылка</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обертке</w:t>
      </w:r>
      <w:r w:rsidRPr="00C31903">
        <w:rPr>
          <w:rFonts w:ascii="Trebuchet MS" w:eastAsia="Times New Roman" w:hAnsi="Trebuchet MS" w:cs="Times New Roman"/>
          <w:color w:val="000000"/>
          <w:kern w:val="0"/>
          <w:sz w:val="18"/>
          <w:szCs w:val="18"/>
          <w:lang w:eastAsia="ru-RU"/>
        </w:rPr>
        <w:t>...92</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E) </w:t>
      </w:r>
      <w:r w:rsidRPr="00C31903">
        <w:rPr>
          <w:rFonts w:ascii="Trebuchet MS" w:eastAsia="Times New Roman" w:hAnsi="Trebuchet MS" w:cs="Times New Roman" w:hint="eastAsia"/>
          <w:color w:val="000000"/>
          <w:kern w:val="0"/>
          <w:sz w:val="18"/>
          <w:szCs w:val="18"/>
          <w:lang w:eastAsia="ru-RU"/>
        </w:rPr>
        <w:t>Полимерные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бутылки</w:t>
      </w:r>
      <w:r w:rsidRPr="00C31903">
        <w:rPr>
          <w:rFonts w:ascii="Trebuchet MS" w:eastAsia="Times New Roman" w:hAnsi="Trebuchet MS" w:cs="Times New Roman"/>
          <w:color w:val="000000"/>
          <w:kern w:val="0"/>
          <w:sz w:val="18"/>
          <w:szCs w:val="18"/>
          <w:lang w:eastAsia="ru-RU"/>
        </w:rPr>
        <w:t>...93</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2.1.2. </w:t>
      </w:r>
      <w:r w:rsidRPr="00C31903">
        <w:rPr>
          <w:rFonts w:ascii="Trebuchet MS" w:eastAsia="Times New Roman" w:hAnsi="Trebuchet MS" w:cs="Times New Roman" w:hint="eastAsia"/>
          <w:color w:val="000000"/>
          <w:kern w:val="0"/>
          <w:sz w:val="18"/>
          <w:szCs w:val="18"/>
          <w:lang w:eastAsia="ru-RU"/>
        </w:rPr>
        <w:t>Керамические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сосуды</w:t>
      </w:r>
      <w:r w:rsidRPr="00C31903">
        <w:rPr>
          <w:rFonts w:ascii="Trebuchet MS" w:eastAsia="Times New Roman" w:hAnsi="Trebuchet MS" w:cs="Times New Roman"/>
          <w:color w:val="000000"/>
          <w:kern w:val="0"/>
          <w:sz w:val="18"/>
          <w:szCs w:val="18"/>
          <w:lang w:eastAsia="ru-RU"/>
        </w:rPr>
        <w:t>...94</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2.1.3. Fast Drink...94</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2.1.4. </w:t>
      </w:r>
      <w:r w:rsidRPr="00C31903">
        <w:rPr>
          <w:rFonts w:ascii="Trebuchet MS" w:eastAsia="Times New Roman" w:hAnsi="Trebuchet MS" w:cs="Times New Roman" w:hint="eastAsia"/>
          <w:color w:val="000000"/>
          <w:kern w:val="0"/>
          <w:sz w:val="18"/>
          <w:szCs w:val="18"/>
          <w:lang w:eastAsia="ru-RU"/>
        </w:rPr>
        <w:t>Картонная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первичная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упаковка</w:t>
      </w:r>
      <w:r w:rsidRPr="00C31903">
        <w:rPr>
          <w:rFonts w:ascii="Trebuchet MS" w:eastAsia="Times New Roman" w:hAnsi="Trebuchet MS" w:cs="Times New Roman"/>
          <w:color w:val="000000"/>
          <w:kern w:val="0"/>
          <w:sz w:val="18"/>
          <w:szCs w:val="18"/>
          <w:lang w:eastAsia="ru-RU"/>
        </w:rPr>
        <w:t>...95</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2.2. </w:t>
      </w:r>
      <w:r w:rsidRPr="00C31903">
        <w:rPr>
          <w:rFonts w:ascii="Trebuchet MS" w:eastAsia="Times New Roman" w:hAnsi="Trebuchet MS" w:cs="Times New Roman" w:hint="eastAsia"/>
          <w:color w:val="000000"/>
          <w:kern w:val="0"/>
          <w:sz w:val="18"/>
          <w:szCs w:val="18"/>
          <w:lang w:eastAsia="ru-RU"/>
        </w:rPr>
        <w:t>Типология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винных</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этикеток</w:t>
      </w:r>
      <w:r w:rsidRPr="00C31903">
        <w:rPr>
          <w:rFonts w:ascii="Trebuchet MS" w:eastAsia="Times New Roman" w:hAnsi="Trebuchet MS" w:cs="Times New Roman"/>
          <w:color w:val="000000"/>
          <w:kern w:val="0"/>
          <w:sz w:val="18"/>
          <w:szCs w:val="18"/>
          <w:lang w:eastAsia="ru-RU"/>
        </w:rPr>
        <w:t>...96</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2.2.1. </w:t>
      </w:r>
      <w:r w:rsidRPr="00C31903">
        <w:rPr>
          <w:rFonts w:ascii="Trebuchet MS" w:eastAsia="Times New Roman" w:hAnsi="Trebuchet MS" w:cs="Times New Roman" w:hint="eastAsia"/>
          <w:color w:val="000000"/>
          <w:kern w:val="0"/>
          <w:sz w:val="18"/>
          <w:szCs w:val="18"/>
          <w:lang w:eastAsia="ru-RU"/>
        </w:rPr>
        <w:t>Классические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винодельческие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этикетки</w:t>
      </w:r>
      <w:r w:rsidRPr="00C31903">
        <w:rPr>
          <w:rFonts w:ascii="Trebuchet MS" w:eastAsia="Times New Roman" w:hAnsi="Trebuchet MS" w:cs="Times New Roman"/>
          <w:color w:val="000000"/>
          <w:kern w:val="0"/>
          <w:sz w:val="18"/>
          <w:szCs w:val="18"/>
          <w:lang w:eastAsia="ru-RU"/>
        </w:rPr>
        <w:t>...96</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A) </w:t>
      </w:r>
      <w:r w:rsidRPr="00C31903">
        <w:rPr>
          <w:rFonts w:ascii="Trebuchet MS" w:eastAsia="Times New Roman" w:hAnsi="Trebuchet MS" w:cs="Times New Roman" w:hint="eastAsia"/>
          <w:color w:val="000000"/>
          <w:kern w:val="0"/>
          <w:sz w:val="18"/>
          <w:szCs w:val="18"/>
          <w:lang w:eastAsia="ru-RU"/>
        </w:rPr>
        <w:t>Типовые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геральдические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этикетки</w:t>
      </w:r>
      <w:r w:rsidRPr="00C31903">
        <w:rPr>
          <w:rFonts w:ascii="Trebuchet MS" w:eastAsia="Times New Roman" w:hAnsi="Trebuchet MS" w:cs="Times New Roman"/>
          <w:color w:val="000000"/>
          <w:kern w:val="0"/>
          <w:sz w:val="18"/>
          <w:szCs w:val="18"/>
          <w:lang w:eastAsia="ru-RU"/>
        </w:rPr>
        <w:t>...97</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B) </w:t>
      </w:r>
      <w:r w:rsidRPr="00C31903">
        <w:rPr>
          <w:rFonts w:ascii="Trebuchet MS" w:eastAsia="Times New Roman" w:hAnsi="Trebuchet MS" w:cs="Times New Roman" w:hint="eastAsia"/>
          <w:color w:val="000000"/>
          <w:kern w:val="0"/>
          <w:sz w:val="18"/>
          <w:szCs w:val="18"/>
          <w:lang w:eastAsia="ru-RU"/>
        </w:rPr>
        <w:t>Текстовые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этикетки</w:t>
      </w:r>
      <w:r w:rsidRPr="00C31903">
        <w:rPr>
          <w:rFonts w:ascii="Trebuchet MS" w:eastAsia="Times New Roman" w:hAnsi="Trebuchet MS" w:cs="Times New Roman"/>
          <w:color w:val="000000"/>
          <w:kern w:val="0"/>
          <w:sz w:val="18"/>
          <w:szCs w:val="18"/>
          <w:lang w:eastAsia="ru-RU"/>
        </w:rPr>
        <w:t>...102</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C) </w:t>
      </w:r>
      <w:r w:rsidRPr="00C31903">
        <w:rPr>
          <w:rFonts w:ascii="Trebuchet MS" w:eastAsia="Times New Roman" w:hAnsi="Trebuchet MS" w:cs="Times New Roman" w:hint="eastAsia"/>
          <w:color w:val="000000"/>
          <w:kern w:val="0"/>
          <w:sz w:val="18"/>
          <w:szCs w:val="18"/>
          <w:lang w:eastAsia="ru-RU"/>
        </w:rPr>
        <w:t>Этикетка</w:t>
      </w:r>
      <w:r w:rsidRPr="00C31903">
        <w:rPr>
          <w:rFonts w:ascii="Trebuchet MS" w:eastAsia="Times New Roman" w:hAnsi="Trebuchet MS" w:cs="Times New Roman"/>
          <w:color w:val="000000"/>
          <w:kern w:val="0"/>
          <w:sz w:val="18"/>
          <w:szCs w:val="18"/>
          <w:lang w:eastAsia="ru-RU"/>
        </w:rPr>
        <w:t>-</w:t>
      </w:r>
      <w:r w:rsidRPr="00C31903">
        <w:rPr>
          <w:rFonts w:ascii="Trebuchet MS" w:eastAsia="Times New Roman" w:hAnsi="Trebuchet MS" w:cs="Times New Roman" w:hint="eastAsia"/>
          <w:color w:val="000000"/>
          <w:kern w:val="0"/>
          <w:sz w:val="18"/>
          <w:szCs w:val="18"/>
          <w:lang w:eastAsia="ru-RU"/>
        </w:rPr>
        <w:t>стиль</w:t>
      </w:r>
      <w:r w:rsidRPr="00C31903">
        <w:rPr>
          <w:rFonts w:ascii="Trebuchet MS" w:eastAsia="Times New Roman" w:hAnsi="Trebuchet MS" w:cs="Times New Roman"/>
          <w:color w:val="000000"/>
          <w:kern w:val="0"/>
          <w:sz w:val="18"/>
          <w:szCs w:val="18"/>
          <w:lang w:eastAsia="ru-RU"/>
        </w:rPr>
        <w:t>...103</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D) </w:t>
      </w:r>
      <w:r w:rsidRPr="00C31903">
        <w:rPr>
          <w:rFonts w:ascii="Trebuchet MS" w:eastAsia="Times New Roman" w:hAnsi="Trebuchet MS" w:cs="Times New Roman" w:hint="eastAsia"/>
          <w:color w:val="000000"/>
          <w:kern w:val="0"/>
          <w:sz w:val="18"/>
          <w:szCs w:val="18"/>
          <w:lang w:eastAsia="ru-RU"/>
        </w:rPr>
        <w:t>Этикетка</w:t>
      </w:r>
      <w:r w:rsidRPr="00C31903">
        <w:rPr>
          <w:rFonts w:ascii="Trebuchet MS" w:eastAsia="Times New Roman" w:hAnsi="Trebuchet MS" w:cs="Times New Roman"/>
          <w:color w:val="000000"/>
          <w:kern w:val="0"/>
          <w:sz w:val="18"/>
          <w:szCs w:val="18"/>
          <w:lang w:eastAsia="ru-RU"/>
        </w:rPr>
        <w:t>-</w:t>
      </w:r>
      <w:r w:rsidRPr="00C31903">
        <w:rPr>
          <w:rFonts w:ascii="Trebuchet MS" w:eastAsia="Times New Roman" w:hAnsi="Trebuchet MS" w:cs="Times New Roman" w:hint="eastAsia"/>
          <w:color w:val="000000"/>
          <w:kern w:val="0"/>
          <w:sz w:val="18"/>
          <w:szCs w:val="18"/>
          <w:lang w:eastAsia="ru-RU"/>
        </w:rPr>
        <w:t>картина</w:t>
      </w:r>
      <w:r w:rsidRPr="00C31903">
        <w:rPr>
          <w:rFonts w:ascii="Trebuchet MS" w:eastAsia="Times New Roman" w:hAnsi="Trebuchet MS" w:cs="Times New Roman"/>
          <w:color w:val="000000"/>
          <w:kern w:val="0"/>
          <w:sz w:val="18"/>
          <w:szCs w:val="18"/>
          <w:lang w:eastAsia="ru-RU"/>
        </w:rPr>
        <w:t>...103</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E) </w:t>
      </w:r>
      <w:r w:rsidRPr="00C31903">
        <w:rPr>
          <w:rFonts w:ascii="Trebuchet MS" w:eastAsia="Times New Roman" w:hAnsi="Trebuchet MS" w:cs="Times New Roman" w:hint="eastAsia"/>
          <w:color w:val="000000"/>
          <w:kern w:val="0"/>
          <w:sz w:val="18"/>
          <w:szCs w:val="18"/>
          <w:lang w:eastAsia="ru-RU"/>
        </w:rPr>
        <w:t>«Растительные»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этикетки</w:t>
      </w:r>
      <w:r w:rsidRPr="00C31903">
        <w:rPr>
          <w:rFonts w:ascii="Trebuchet MS" w:eastAsia="Times New Roman" w:hAnsi="Trebuchet MS" w:cs="Times New Roman"/>
          <w:color w:val="000000"/>
          <w:kern w:val="0"/>
          <w:sz w:val="18"/>
          <w:szCs w:val="18"/>
          <w:lang w:eastAsia="ru-RU"/>
        </w:rPr>
        <w:t>...104</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2.2.2. </w:t>
      </w:r>
      <w:r w:rsidRPr="00C31903">
        <w:rPr>
          <w:rFonts w:ascii="Trebuchet MS" w:eastAsia="Times New Roman" w:hAnsi="Trebuchet MS" w:cs="Times New Roman" w:hint="eastAsia"/>
          <w:color w:val="000000"/>
          <w:kern w:val="0"/>
          <w:sz w:val="18"/>
          <w:szCs w:val="18"/>
          <w:lang w:eastAsia="ru-RU"/>
        </w:rPr>
        <w:t>Универсальные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этикетки</w:t>
      </w:r>
      <w:r w:rsidRPr="00C31903">
        <w:rPr>
          <w:rFonts w:ascii="Trebuchet MS" w:eastAsia="Times New Roman" w:hAnsi="Trebuchet MS" w:cs="Times New Roman"/>
          <w:color w:val="000000"/>
          <w:kern w:val="0"/>
          <w:sz w:val="18"/>
          <w:szCs w:val="18"/>
          <w:lang w:eastAsia="ru-RU"/>
        </w:rPr>
        <w:t>...109</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A) </w:t>
      </w:r>
      <w:r w:rsidRPr="00C31903">
        <w:rPr>
          <w:rFonts w:ascii="Trebuchet MS" w:eastAsia="Times New Roman" w:hAnsi="Trebuchet MS" w:cs="Times New Roman" w:hint="eastAsia"/>
          <w:color w:val="000000"/>
          <w:kern w:val="0"/>
          <w:sz w:val="18"/>
          <w:szCs w:val="18"/>
          <w:lang w:eastAsia="ru-RU"/>
        </w:rPr>
        <w:t>Винодельческие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изображения</w:t>
      </w:r>
      <w:r w:rsidRPr="00C31903">
        <w:rPr>
          <w:rFonts w:ascii="Trebuchet MS" w:eastAsia="Times New Roman" w:hAnsi="Trebuchet MS" w:cs="Times New Roman"/>
          <w:color w:val="000000"/>
          <w:kern w:val="0"/>
          <w:sz w:val="18"/>
          <w:szCs w:val="18"/>
          <w:lang w:eastAsia="ru-RU"/>
        </w:rPr>
        <w:t>...110</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B) </w:t>
      </w:r>
      <w:r w:rsidRPr="00C31903">
        <w:rPr>
          <w:rFonts w:ascii="Trebuchet MS" w:eastAsia="Times New Roman" w:hAnsi="Trebuchet MS" w:cs="Times New Roman" w:hint="eastAsia"/>
          <w:color w:val="000000"/>
          <w:kern w:val="0"/>
          <w:sz w:val="18"/>
          <w:szCs w:val="18"/>
          <w:lang w:eastAsia="ru-RU"/>
        </w:rPr>
        <w:t>Другие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изображения</w:t>
      </w:r>
      <w:r w:rsidRPr="00C31903">
        <w:rPr>
          <w:rFonts w:ascii="Trebuchet MS" w:eastAsia="Times New Roman" w:hAnsi="Trebuchet MS" w:cs="Times New Roman"/>
          <w:color w:val="000000"/>
          <w:kern w:val="0"/>
          <w:sz w:val="18"/>
          <w:szCs w:val="18"/>
          <w:lang w:eastAsia="ru-RU"/>
        </w:rPr>
        <w:t>...112</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2.2.3. </w:t>
      </w:r>
      <w:r w:rsidRPr="00C31903">
        <w:rPr>
          <w:rFonts w:ascii="Trebuchet MS" w:eastAsia="Times New Roman" w:hAnsi="Trebuchet MS" w:cs="Times New Roman" w:hint="eastAsia"/>
          <w:color w:val="000000"/>
          <w:kern w:val="0"/>
          <w:sz w:val="18"/>
          <w:szCs w:val="18"/>
          <w:lang w:eastAsia="ru-RU"/>
        </w:rPr>
        <w:t>Современные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этикетки</w:t>
      </w:r>
      <w:r w:rsidRPr="00C31903">
        <w:rPr>
          <w:rFonts w:ascii="Trebuchet MS" w:eastAsia="Times New Roman" w:hAnsi="Trebuchet MS" w:cs="Times New Roman"/>
          <w:color w:val="000000"/>
          <w:kern w:val="0"/>
          <w:sz w:val="18"/>
          <w:szCs w:val="18"/>
          <w:lang w:eastAsia="ru-RU"/>
        </w:rPr>
        <w:t>...113</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A) </w:t>
      </w:r>
      <w:r w:rsidRPr="00C31903">
        <w:rPr>
          <w:rFonts w:ascii="Trebuchet MS" w:eastAsia="Times New Roman" w:hAnsi="Trebuchet MS" w:cs="Times New Roman" w:hint="eastAsia"/>
          <w:color w:val="000000"/>
          <w:kern w:val="0"/>
          <w:sz w:val="18"/>
          <w:szCs w:val="18"/>
          <w:lang w:eastAsia="ru-RU"/>
        </w:rPr>
        <w:t>Типографические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этикетки</w:t>
      </w:r>
      <w:r w:rsidRPr="00C31903">
        <w:rPr>
          <w:rFonts w:ascii="Trebuchet MS" w:eastAsia="Times New Roman" w:hAnsi="Trebuchet MS" w:cs="Times New Roman"/>
          <w:color w:val="000000"/>
          <w:kern w:val="0"/>
          <w:sz w:val="18"/>
          <w:szCs w:val="18"/>
          <w:lang w:eastAsia="ru-RU"/>
        </w:rPr>
        <w:t>...114</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B) </w:t>
      </w:r>
      <w:r w:rsidRPr="00C31903">
        <w:rPr>
          <w:rFonts w:ascii="Trebuchet MS" w:eastAsia="Times New Roman" w:hAnsi="Trebuchet MS" w:cs="Times New Roman" w:hint="eastAsia"/>
          <w:color w:val="000000"/>
          <w:kern w:val="0"/>
          <w:sz w:val="18"/>
          <w:szCs w:val="18"/>
          <w:lang w:eastAsia="ru-RU"/>
        </w:rPr>
        <w:t>Абстрактные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этикетки</w:t>
      </w:r>
      <w:r w:rsidRPr="00C31903">
        <w:rPr>
          <w:rFonts w:ascii="Trebuchet MS" w:eastAsia="Times New Roman" w:hAnsi="Trebuchet MS" w:cs="Times New Roman"/>
          <w:color w:val="000000"/>
          <w:kern w:val="0"/>
          <w:sz w:val="18"/>
          <w:szCs w:val="18"/>
          <w:lang w:eastAsia="ru-RU"/>
        </w:rPr>
        <w:t>...115</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C) </w:t>
      </w:r>
      <w:r w:rsidRPr="00C31903">
        <w:rPr>
          <w:rFonts w:ascii="Trebuchet MS" w:eastAsia="Times New Roman" w:hAnsi="Trebuchet MS" w:cs="Times New Roman" w:hint="eastAsia"/>
          <w:color w:val="000000"/>
          <w:kern w:val="0"/>
          <w:sz w:val="18"/>
          <w:szCs w:val="18"/>
          <w:lang w:eastAsia="ru-RU"/>
        </w:rPr>
        <w:t>Фантазийные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этикетки</w:t>
      </w:r>
      <w:r w:rsidRPr="00C31903">
        <w:rPr>
          <w:rFonts w:ascii="Trebuchet MS" w:eastAsia="Times New Roman" w:hAnsi="Trebuchet MS" w:cs="Times New Roman"/>
          <w:color w:val="000000"/>
          <w:kern w:val="0"/>
          <w:sz w:val="18"/>
          <w:szCs w:val="18"/>
          <w:lang w:eastAsia="ru-RU"/>
        </w:rPr>
        <w:t>...115</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hint="eastAsia"/>
          <w:color w:val="000000"/>
          <w:kern w:val="0"/>
          <w:sz w:val="18"/>
          <w:szCs w:val="18"/>
          <w:lang w:eastAsia="ru-RU"/>
        </w:rPr>
        <w:t>г</w:t>
      </w:r>
      <w:r w:rsidRPr="00C31903">
        <w:rPr>
          <w:rFonts w:ascii="Trebuchet MS" w:eastAsia="Times New Roman" w:hAnsi="Trebuchet MS" w:cs="Times New Roman"/>
          <w:color w:val="000000"/>
          <w:kern w:val="0"/>
          <w:sz w:val="18"/>
          <w:szCs w:val="18"/>
          <w:lang w:eastAsia="ru-RU"/>
        </w:rPr>
        <w:t xml:space="preserve"> ' D) </w:t>
      </w:r>
      <w:r w:rsidRPr="00C31903">
        <w:rPr>
          <w:rFonts w:ascii="Trebuchet MS" w:eastAsia="Times New Roman" w:hAnsi="Trebuchet MS" w:cs="Times New Roman" w:hint="eastAsia"/>
          <w:color w:val="000000"/>
          <w:kern w:val="0"/>
          <w:sz w:val="18"/>
          <w:szCs w:val="18"/>
          <w:lang w:eastAsia="ru-RU"/>
        </w:rPr>
        <w:t>Фактурные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этикетки</w:t>
      </w:r>
      <w:r w:rsidRPr="00C31903">
        <w:rPr>
          <w:rFonts w:ascii="Trebuchet MS" w:eastAsia="Times New Roman" w:hAnsi="Trebuchet MS" w:cs="Times New Roman"/>
          <w:color w:val="000000"/>
          <w:kern w:val="0"/>
          <w:sz w:val="18"/>
          <w:szCs w:val="18"/>
          <w:lang w:eastAsia="ru-RU"/>
        </w:rPr>
        <w:t>..."...116</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j ,</w:t>
      </w:r>
      <w:r w:rsidRPr="00C31903">
        <w:rPr>
          <w:rFonts w:ascii="Trebuchet MS" w:eastAsia="Times New Roman" w:hAnsi="Trebuchet MS" w:cs="Times New Roman" w:hint="eastAsia"/>
          <w:color w:val="000000"/>
          <w:kern w:val="0"/>
          <w:sz w:val="18"/>
          <w:szCs w:val="18"/>
          <w:lang w:eastAsia="ru-RU"/>
        </w:rPr>
        <w:t>¦</w:t>
      </w:r>
      <w:r w:rsidRPr="00C31903">
        <w:rPr>
          <w:rFonts w:ascii="Trebuchet MS" w:eastAsia="Times New Roman" w:hAnsi="Trebuchet MS" w:cs="Times New Roman"/>
          <w:color w:val="000000"/>
          <w:kern w:val="0"/>
          <w:sz w:val="18"/>
          <w:szCs w:val="18"/>
          <w:lang w:eastAsia="ru-RU"/>
        </w:rPr>
        <w:t>.,.;</w:t>
      </w:r>
      <w:r w:rsidRPr="00C31903">
        <w:rPr>
          <w:rFonts w:ascii="Trebuchet MS" w:eastAsia="Times New Roman" w:hAnsi="Trebuchet MS" w:cs="Times New Roman" w:hint="eastAsia"/>
          <w:color w:val="000000"/>
          <w:kern w:val="0"/>
          <w:sz w:val="18"/>
          <w:szCs w:val="18"/>
          <w:lang w:eastAsia="ru-RU"/>
        </w:rPr>
        <w:t>¦•¦¦</w:t>
      </w:r>
      <w:r w:rsidRPr="00C31903">
        <w:rPr>
          <w:rFonts w:ascii="Trebuchet MS" w:eastAsia="Times New Roman" w:hAnsi="Trebuchet MS" w:cs="Times New Roman"/>
          <w:color w:val="000000"/>
          <w:kern w:val="0"/>
          <w:sz w:val="18"/>
          <w:szCs w:val="18"/>
          <w:lang w:eastAsia="ru-RU"/>
        </w:rPr>
        <w:t>,.</w:t>
      </w:r>
      <w:r w:rsidRPr="00C31903">
        <w:rPr>
          <w:rFonts w:ascii="Trebuchet MS" w:eastAsia="Times New Roman" w:hAnsi="Trebuchet MS" w:cs="Times New Roman" w:hint="eastAsia"/>
          <w:color w:val="000000"/>
          <w:kern w:val="0"/>
          <w:sz w:val="18"/>
          <w:szCs w:val="18"/>
          <w:lang w:eastAsia="ru-RU"/>
        </w:rPr>
        <w:t>•</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w:t>
      </w:r>
      <w:r w:rsidRPr="00C31903">
        <w:rPr>
          <w:rFonts w:ascii="Trebuchet MS" w:eastAsia="Times New Roman" w:hAnsi="Trebuchet MS" w:cs="Times New Roman"/>
          <w:color w:val="000000"/>
          <w:kern w:val="0"/>
          <w:sz w:val="18"/>
          <w:szCs w:val="18"/>
          <w:lang w:eastAsia="ru-RU"/>
        </w:rPr>
        <w:t xml:space="preserve">'.,- . </w:t>
      </w:r>
      <w:r w:rsidRPr="00C31903">
        <w:rPr>
          <w:rFonts w:ascii="Trebuchet MS" w:eastAsia="Times New Roman" w:hAnsi="Trebuchet MS" w:cs="Times New Roman" w:hint="eastAsia"/>
          <w:color w:val="000000"/>
          <w:kern w:val="0"/>
          <w:sz w:val="18"/>
          <w:szCs w:val="18"/>
          <w:lang w:eastAsia="ru-RU"/>
        </w:rPr>
        <w:t>¦</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hint="eastAsia"/>
          <w:color w:val="000000"/>
          <w:kern w:val="0"/>
          <w:sz w:val="18"/>
          <w:szCs w:val="18"/>
          <w:lang w:eastAsia="ru-RU"/>
        </w:rPr>
        <w:t>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Этикетки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с</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фигурной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высечкой</w:t>
      </w:r>
      <w:r w:rsidRPr="00C31903">
        <w:rPr>
          <w:rFonts w:ascii="Trebuchet MS" w:eastAsia="Times New Roman" w:hAnsi="Trebuchet MS" w:cs="Times New Roman"/>
          <w:color w:val="000000"/>
          <w:kern w:val="0"/>
          <w:sz w:val="18"/>
          <w:szCs w:val="18"/>
          <w:lang w:eastAsia="ru-RU"/>
        </w:rPr>
        <w:t>.!...116</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w:t>
      </w:r>
      <w:r w:rsidRPr="00C31903">
        <w:rPr>
          <w:rFonts w:ascii="Trebuchet MS" w:eastAsia="Times New Roman" w:hAnsi="Trebuchet MS" w:cs="Times New Roman" w:hint="eastAsia"/>
          <w:color w:val="000000"/>
          <w:kern w:val="0"/>
          <w:sz w:val="18"/>
          <w:szCs w:val="18"/>
          <w:lang w:eastAsia="ru-RU"/>
        </w:rPr>
        <w:t>¦</w:t>
      </w:r>
      <w:r w:rsidRPr="00C31903">
        <w:rPr>
          <w:rFonts w:ascii="Trebuchet MS" w:eastAsia="Times New Roman" w:hAnsi="Trebuchet MS" w:cs="Times New Roman"/>
          <w:color w:val="000000"/>
          <w:kern w:val="0"/>
          <w:sz w:val="18"/>
          <w:szCs w:val="18"/>
          <w:lang w:eastAsia="ru-RU"/>
        </w:rPr>
        <w:t xml:space="preserve"> .! '2.3. </w:t>
      </w:r>
      <w:r w:rsidRPr="00C31903">
        <w:rPr>
          <w:rFonts w:ascii="Trebuchet MS" w:eastAsia="Times New Roman" w:hAnsi="Trebuchet MS" w:cs="Times New Roman" w:hint="eastAsia"/>
          <w:color w:val="000000"/>
          <w:kern w:val="0"/>
          <w:sz w:val="18"/>
          <w:szCs w:val="18"/>
          <w:lang w:eastAsia="ru-RU"/>
        </w:rPr>
        <w:t>Типология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вторичной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для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вина</w:t>
      </w:r>
      <w:r w:rsidRPr="00C31903">
        <w:rPr>
          <w:rFonts w:ascii="Trebuchet MS" w:eastAsia="Times New Roman" w:hAnsi="Trebuchet MS" w:cs="Times New Roman"/>
          <w:color w:val="000000"/>
          <w:kern w:val="0"/>
          <w:sz w:val="18"/>
          <w:szCs w:val="18"/>
          <w:lang w:eastAsia="ru-RU"/>
        </w:rPr>
        <w:t>...-...-...</w:t>
      </w:r>
      <w:r w:rsidRPr="00C31903">
        <w:rPr>
          <w:rFonts w:ascii="Trebuchet MS" w:eastAsia="Times New Roman" w:hAnsi="Trebuchet MS" w:cs="Times New Roman" w:hint="eastAsia"/>
          <w:color w:val="000000"/>
          <w:kern w:val="0"/>
          <w:sz w:val="18"/>
          <w:szCs w:val="18"/>
          <w:lang w:eastAsia="ru-RU"/>
        </w:rPr>
        <w:t>¦</w:t>
      </w:r>
      <w:r w:rsidRPr="00C31903">
        <w:rPr>
          <w:rFonts w:ascii="Trebuchet MS" w:eastAsia="Times New Roman" w:hAnsi="Trebuchet MS" w:cs="Times New Roman"/>
          <w:color w:val="000000"/>
          <w:kern w:val="0"/>
          <w:sz w:val="18"/>
          <w:szCs w:val="18"/>
          <w:lang w:eastAsia="ru-RU"/>
        </w:rPr>
        <w:t>...117</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2.3.1. </w:t>
      </w:r>
      <w:r w:rsidRPr="00C31903">
        <w:rPr>
          <w:rFonts w:ascii="Trebuchet MS" w:eastAsia="Times New Roman" w:hAnsi="Trebuchet MS" w:cs="Times New Roman" w:hint="eastAsia"/>
          <w:color w:val="000000"/>
          <w:kern w:val="0"/>
          <w:sz w:val="18"/>
          <w:szCs w:val="18"/>
          <w:lang w:eastAsia="ru-RU"/>
        </w:rPr>
        <w:t>Бутылка</w:t>
      </w:r>
      <w:r w:rsidRPr="00C31903">
        <w:rPr>
          <w:rFonts w:ascii="Trebuchet MS" w:eastAsia="Times New Roman" w:hAnsi="Trebuchet MS" w:cs="Times New Roman"/>
          <w:color w:val="000000"/>
          <w:kern w:val="0"/>
          <w:sz w:val="18"/>
          <w:szCs w:val="18"/>
          <w:lang w:eastAsia="ru-RU"/>
        </w:rPr>
        <w:t>+</w:t>
      </w:r>
      <w:r w:rsidRPr="00C31903">
        <w:rPr>
          <w:rFonts w:ascii="Trebuchet MS" w:eastAsia="Times New Roman" w:hAnsi="Trebuchet MS" w:cs="Times New Roman" w:hint="eastAsia"/>
          <w:color w:val="000000"/>
          <w:kern w:val="0"/>
          <w:sz w:val="18"/>
          <w:szCs w:val="18"/>
          <w:lang w:eastAsia="ru-RU"/>
        </w:rPr>
        <w:t>вторичная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упаковка</w:t>
      </w:r>
      <w:r w:rsidRPr="00C31903">
        <w:rPr>
          <w:rFonts w:ascii="Trebuchet MS" w:eastAsia="Times New Roman" w:hAnsi="Trebuchet MS" w:cs="Times New Roman"/>
          <w:color w:val="000000"/>
          <w:kern w:val="0"/>
          <w:sz w:val="18"/>
          <w:szCs w:val="18"/>
          <w:lang w:eastAsia="ru-RU"/>
        </w:rPr>
        <w:t>...117</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lastRenderedPageBreak/>
        <w:t xml:space="preserve">2.3.2. </w:t>
      </w:r>
      <w:r w:rsidRPr="00C31903">
        <w:rPr>
          <w:rFonts w:ascii="Trebuchet MS" w:eastAsia="Times New Roman" w:hAnsi="Trebuchet MS" w:cs="Times New Roman" w:hint="eastAsia"/>
          <w:color w:val="000000"/>
          <w:kern w:val="0"/>
          <w:sz w:val="18"/>
          <w:szCs w:val="18"/>
          <w:lang w:eastAsia="ru-RU"/>
        </w:rPr>
        <w:t>Набор</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объединение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бутылок</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единой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вторичной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упаковке</w:t>
      </w:r>
      <w:r w:rsidRPr="00C31903">
        <w:rPr>
          <w:rFonts w:ascii="Trebuchet MS" w:eastAsia="Times New Roman" w:hAnsi="Trebuchet MS" w:cs="Times New Roman"/>
          <w:color w:val="000000"/>
          <w:kern w:val="0"/>
          <w:sz w:val="18"/>
          <w:szCs w:val="18"/>
          <w:lang w:eastAsia="ru-RU"/>
        </w:rPr>
        <w:t>)...118</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hint="eastAsia"/>
          <w:color w:val="000000"/>
          <w:kern w:val="0"/>
          <w:sz w:val="18"/>
          <w:szCs w:val="18"/>
          <w:lang w:eastAsia="ru-RU"/>
        </w:rPr>
        <w:t>ГЛАВА</w:t>
      </w:r>
      <w:r w:rsidRPr="00C31903">
        <w:rPr>
          <w:rFonts w:ascii="Trebuchet MS" w:eastAsia="Times New Roman" w:hAnsi="Trebuchet MS" w:cs="Times New Roman"/>
          <w:color w:val="000000"/>
          <w:kern w:val="0"/>
          <w:sz w:val="18"/>
          <w:szCs w:val="18"/>
          <w:lang w:eastAsia="ru-RU"/>
        </w:rPr>
        <w:t xml:space="preserve"> 111. </w:t>
      </w:r>
      <w:r w:rsidRPr="00C31903">
        <w:rPr>
          <w:rFonts w:ascii="Trebuchet MS" w:eastAsia="Times New Roman" w:hAnsi="Trebuchet MS" w:cs="Times New Roman" w:hint="eastAsia"/>
          <w:color w:val="000000"/>
          <w:kern w:val="0"/>
          <w:sz w:val="18"/>
          <w:szCs w:val="18"/>
          <w:lang w:eastAsia="ru-RU"/>
        </w:rPr>
        <w:t>РОЛЬ</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ТРАДИЦИЙ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ФОРМИРОВАНИИ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СОВРЕМЕННЫХ</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ТЕНДЕНЦИЙ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ГРАФИЧЕСКОМ</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ДИЗАЙНЕ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...121</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 </w:t>
      </w:r>
      <w:r w:rsidRPr="00C31903">
        <w:rPr>
          <w:rFonts w:ascii="Trebuchet MS" w:eastAsia="Times New Roman" w:hAnsi="Trebuchet MS" w:cs="Times New Roman" w:hint="eastAsia"/>
          <w:color w:val="000000"/>
          <w:kern w:val="0"/>
          <w:sz w:val="18"/>
          <w:szCs w:val="18"/>
          <w:lang w:eastAsia="ru-RU"/>
        </w:rPr>
        <w:t>Проблемы</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традиций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графическом</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дизайне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...121</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1.2. </w:t>
      </w:r>
      <w:r w:rsidRPr="00C31903">
        <w:rPr>
          <w:rFonts w:ascii="Trebuchet MS" w:eastAsia="Times New Roman" w:hAnsi="Trebuchet MS" w:cs="Times New Roman" w:hint="eastAsia"/>
          <w:color w:val="000000"/>
          <w:kern w:val="0"/>
          <w:sz w:val="18"/>
          <w:szCs w:val="18"/>
          <w:lang w:eastAsia="ru-RU"/>
        </w:rPr>
        <w:t>Комплексные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дизайнерские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решения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как</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одна</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из</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форм</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продолжения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развития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традиций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культуры</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потребления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вина</w:t>
      </w:r>
      <w:r w:rsidRPr="00C31903">
        <w:rPr>
          <w:rFonts w:ascii="Trebuchet MS" w:eastAsia="Times New Roman" w:hAnsi="Trebuchet MS" w:cs="Times New Roman"/>
          <w:color w:val="000000"/>
          <w:kern w:val="0"/>
          <w:sz w:val="18"/>
          <w:szCs w:val="18"/>
          <w:lang w:eastAsia="ru-RU"/>
        </w:rPr>
        <w:t>...123</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1.2.1. </w:t>
      </w:r>
      <w:r w:rsidRPr="00C31903">
        <w:rPr>
          <w:rFonts w:ascii="Trebuchet MS" w:eastAsia="Times New Roman" w:hAnsi="Trebuchet MS" w:cs="Times New Roman" w:hint="eastAsia"/>
          <w:color w:val="000000"/>
          <w:kern w:val="0"/>
          <w:sz w:val="18"/>
          <w:szCs w:val="18"/>
          <w:lang w:eastAsia="ru-RU"/>
        </w:rPr>
        <w:t>Упаковка</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задающая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ситуацию</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потребления</w:t>
      </w:r>
      <w:r w:rsidRPr="00C31903">
        <w:rPr>
          <w:rFonts w:ascii="Trebuchet MS" w:eastAsia="Times New Roman" w:hAnsi="Trebuchet MS" w:cs="Times New Roman"/>
          <w:color w:val="000000"/>
          <w:kern w:val="0"/>
          <w:sz w:val="18"/>
          <w:szCs w:val="18"/>
          <w:lang w:eastAsia="ru-RU"/>
        </w:rPr>
        <w:t>...123</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1.2.2. </w:t>
      </w:r>
      <w:r w:rsidRPr="00C31903">
        <w:rPr>
          <w:rFonts w:ascii="Trebuchet MS" w:eastAsia="Times New Roman" w:hAnsi="Trebuchet MS" w:cs="Times New Roman" w:hint="eastAsia"/>
          <w:color w:val="000000"/>
          <w:kern w:val="0"/>
          <w:sz w:val="18"/>
          <w:szCs w:val="18"/>
          <w:lang w:eastAsia="ru-RU"/>
        </w:rPr>
        <w:t>«Самоценная»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упаковка</w:t>
      </w:r>
      <w:r w:rsidRPr="00C31903">
        <w:rPr>
          <w:rFonts w:ascii="Trebuchet MS" w:eastAsia="Times New Roman" w:hAnsi="Trebuchet MS" w:cs="Times New Roman"/>
          <w:color w:val="000000"/>
          <w:kern w:val="0"/>
          <w:sz w:val="18"/>
          <w:szCs w:val="18"/>
          <w:lang w:eastAsia="ru-RU"/>
        </w:rPr>
        <w:t>...124</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A) </w:t>
      </w:r>
      <w:r w:rsidRPr="00C31903">
        <w:rPr>
          <w:rFonts w:ascii="Trebuchet MS" w:eastAsia="Times New Roman" w:hAnsi="Trebuchet MS" w:cs="Times New Roman" w:hint="eastAsia"/>
          <w:color w:val="000000"/>
          <w:kern w:val="0"/>
          <w:sz w:val="18"/>
          <w:szCs w:val="18"/>
          <w:lang w:eastAsia="ru-RU"/>
        </w:rPr>
        <w:t>Игра</w:t>
      </w:r>
      <w:r w:rsidRPr="00C31903">
        <w:rPr>
          <w:rFonts w:ascii="Trebuchet MS" w:eastAsia="Times New Roman" w:hAnsi="Trebuchet MS" w:cs="Times New Roman"/>
          <w:color w:val="000000"/>
          <w:kern w:val="0"/>
          <w:sz w:val="18"/>
          <w:szCs w:val="18"/>
          <w:lang w:eastAsia="ru-RU"/>
        </w:rPr>
        <w:t>...125</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B) </w:t>
      </w:r>
      <w:r w:rsidRPr="00C31903">
        <w:rPr>
          <w:rFonts w:ascii="Trebuchet MS" w:eastAsia="Times New Roman" w:hAnsi="Trebuchet MS" w:cs="Times New Roman" w:hint="eastAsia"/>
          <w:color w:val="000000"/>
          <w:kern w:val="0"/>
          <w:sz w:val="18"/>
          <w:szCs w:val="18"/>
          <w:lang w:eastAsia="ru-RU"/>
        </w:rPr>
        <w:t>Национальный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сувенир</w:t>
      </w:r>
      <w:r w:rsidRPr="00C31903">
        <w:rPr>
          <w:rFonts w:ascii="Trebuchet MS" w:eastAsia="Times New Roman" w:hAnsi="Trebuchet MS" w:cs="Times New Roman"/>
          <w:color w:val="000000"/>
          <w:kern w:val="0"/>
          <w:sz w:val="18"/>
          <w:szCs w:val="18"/>
          <w:lang w:eastAsia="ru-RU"/>
        </w:rPr>
        <w:t>...126</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C) </w:t>
      </w:r>
      <w:r w:rsidRPr="00C31903">
        <w:rPr>
          <w:rFonts w:ascii="Trebuchet MS" w:eastAsia="Times New Roman" w:hAnsi="Trebuchet MS" w:cs="Times New Roman" w:hint="eastAsia"/>
          <w:color w:val="000000"/>
          <w:kern w:val="0"/>
          <w:sz w:val="18"/>
          <w:szCs w:val="18"/>
          <w:lang w:eastAsia="ru-RU"/>
        </w:rPr>
        <w:t>Статусный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сувенир</w:t>
      </w:r>
      <w:r w:rsidRPr="00C31903">
        <w:rPr>
          <w:rFonts w:ascii="Trebuchet MS" w:eastAsia="Times New Roman" w:hAnsi="Trebuchet MS" w:cs="Times New Roman"/>
          <w:color w:val="000000"/>
          <w:kern w:val="0"/>
          <w:sz w:val="18"/>
          <w:szCs w:val="18"/>
          <w:lang w:eastAsia="ru-RU"/>
        </w:rPr>
        <w:t>...126</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D) </w:t>
      </w:r>
      <w:r w:rsidRPr="00C31903">
        <w:rPr>
          <w:rFonts w:ascii="Trebuchet MS" w:eastAsia="Times New Roman" w:hAnsi="Trebuchet MS" w:cs="Times New Roman" w:hint="eastAsia"/>
          <w:color w:val="000000"/>
          <w:kern w:val="0"/>
          <w:sz w:val="18"/>
          <w:szCs w:val="18"/>
          <w:lang w:eastAsia="ru-RU"/>
        </w:rPr>
        <w:t>Арт</w:t>
      </w:r>
      <w:r w:rsidRPr="00C31903">
        <w:rPr>
          <w:rFonts w:ascii="Trebuchet MS" w:eastAsia="Times New Roman" w:hAnsi="Trebuchet MS" w:cs="Times New Roman"/>
          <w:color w:val="000000"/>
          <w:kern w:val="0"/>
          <w:sz w:val="18"/>
          <w:szCs w:val="18"/>
          <w:lang w:eastAsia="ru-RU"/>
        </w:rPr>
        <w:t>-</w:t>
      </w:r>
      <w:r w:rsidRPr="00C31903">
        <w:rPr>
          <w:rFonts w:ascii="Trebuchet MS" w:eastAsia="Times New Roman" w:hAnsi="Trebuchet MS" w:cs="Times New Roman" w:hint="eastAsia"/>
          <w:color w:val="000000"/>
          <w:kern w:val="0"/>
          <w:sz w:val="18"/>
          <w:szCs w:val="18"/>
          <w:lang w:eastAsia="ru-RU"/>
        </w:rPr>
        <w:t>дизайн</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рекламная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акция</w:t>
      </w:r>
      <w:r w:rsidRPr="00C31903">
        <w:rPr>
          <w:rFonts w:ascii="Trebuchet MS" w:eastAsia="Times New Roman" w:hAnsi="Trebuchet MS" w:cs="Times New Roman"/>
          <w:color w:val="000000"/>
          <w:kern w:val="0"/>
          <w:sz w:val="18"/>
          <w:szCs w:val="18"/>
          <w:lang w:eastAsia="ru-RU"/>
        </w:rPr>
        <w:t>...127</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1.2.3. </w:t>
      </w:r>
      <w:r w:rsidRPr="00C31903">
        <w:rPr>
          <w:rFonts w:ascii="Trebuchet MS" w:eastAsia="Times New Roman" w:hAnsi="Trebuchet MS" w:cs="Times New Roman" w:hint="eastAsia"/>
          <w:color w:val="000000"/>
          <w:kern w:val="0"/>
          <w:sz w:val="18"/>
          <w:szCs w:val="18"/>
          <w:lang w:eastAsia="ru-RU"/>
        </w:rPr>
        <w:t>Серия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w:t>
      </w:r>
      <w:r w:rsidRPr="00C31903">
        <w:rPr>
          <w:rFonts w:ascii="Trebuchet MS" w:eastAsia="Times New Roman" w:hAnsi="Trebuchet MS" w:cs="Times New Roman"/>
          <w:color w:val="000000"/>
          <w:kern w:val="0"/>
          <w:sz w:val="18"/>
          <w:szCs w:val="18"/>
          <w:lang w:eastAsia="ru-RU"/>
        </w:rPr>
        <w:t>...128</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color w:val="000000"/>
          <w:kern w:val="0"/>
          <w:sz w:val="18"/>
          <w:szCs w:val="18"/>
          <w:lang w:eastAsia="ru-RU"/>
        </w:rPr>
        <w:t xml:space="preserve">2. </w:t>
      </w:r>
      <w:r w:rsidRPr="00C31903">
        <w:rPr>
          <w:rFonts w:ascii="Trebuchet MS" w:eastAsia="Times New Roman" w:hAnsi="Trebuchet MS" w:cs="Times New Roman" w:hint="eastAsia"/>
          <w:color w:val="000000"/>
          <w:kern w:val="0"/>
          <w:sz w:val="18"/>
          <w:szCs w:val="18"/>
          <w:lang w:eastAsia="ru-RU"/>
        </w:rPr>
        <w:t>Трансформация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классической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ее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знаково</w:t>
      </w:r>
      <w:r w:rsidRPr="00C31903">
        <w:rPr>
          <w:rFonts w:ascii="Trebuchet MS" w:eastAsia="Times New Roman" w:hAnsi="Trebuchet MS" w:cs="Times New Roman"/>
          <w:color w:val="000000"/>
          <w:kern w:val="0"/>
          <w:sz w:val="18"/>
          <w:szCs w:val="18"/>
          <w:lang w:eastAsia="ru-RU"/>
        </w:rPr>
        <w:t>-</w:t>
      </w:r>
      <w:r w:rsidRPr="00C31903">
        <w:rPr>
          <w:rFonts w:ascii="Trebuchet MS" w:eastAsia="Times New Roman" w:hAnsi="Trebuchet MS" w:cs="Times New Roman" w:hint="eastAsia"/>
          <w:color w:val="000000"/>
          <w:kern w:val="0"/>
          <w:sz w:val="18"/>
          <w:szCs w:val="18"/>
          <w:lang w:eastAsia="ru-RU"/>
        </w:rPr>
        <w:t>смыслового</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содержания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Механизмы</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влияния</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традиций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графического</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дизайна</w:t>
      </w:r>
      <w:r w:rsidRPr="00C31903">
        <w:rPr>
          <w:rFonts w:ascii="Trebuchet MS" w:eastAsia="Times New Roman" w:hAnsi="Trebuchet MS" w:cs="Times New Roman"/>
          <w:color w:val="000000"/>
          <w:kern w:val="0"/>
          <w:sz w:val="18"/>
          <w:szCs w:val="18"/>
          <w:lang w:eastAsia="ru-RU"/>
        </w:rPr>
        <w:t>...129</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hint="eastAsia"/>
          <w:color w:val="000000"/>
          <w:kern w:val="0"/>
          <w:sz w:val="18"/>
          <w:szCs w:val="18"/>
          <w:lang w:eastAsia="ru-RU"/>
        </w:rPr>
        <w:t>ЗАКЛЮЧЕНИЕ</w:t>
      </w:r>
      <w:r w:rsidRPr="00C31903">
        <w:rPr>
          <w:rFonts w:ascii="Trebuchet MS" w:eastAsia="Times New Roman" w:hAnsi="Trebuchet MS" w:cs="Times New Roman"/>
          <w:color w:val="000000"/>
          <w:kern w:val="0"/>
          <w:sz w:val="18"/>
          <w:szCs w:val="18"/>
          <w:lang w:eastAsia="ru-RU"/>
        </w:rPr>
        <w:t>...139</w:t>
      </w:r>
    </w:p>
    <w:p w:rsidR="00C31903" w:rsidRPr="00C31903" w:rsidRDefault="00C31903" w:rsidP="00C31903">
      <w:pPr>
        <w:rPr>
          <w:rFonts w:ascii="Trebuchet MS" w:eastAsia="Times New Roman" w:hAnsi="Trebuchet MS" w:cs="Times New Roman"/>
          <w:color w:val="000000"/>
          <w:kern w:val="0"/>
          <w:sz w:val="18"/>
          <w:szCs w:val="18"/>
          <w:lang w:eastAsia="ru-RU"/>
        </w:rPr>
      </w:pPr>
    </w:p>
    <w:p w:rsidR="00C31903" w:rsidRPr="00C31903" w:rsidRDefault="00C31903" w:rsidP="00C31903">
      <w:pPr>
        <w:rPr>
          <w:rFonts w:ascii="Trebuchet MS" w:eastAsia="Times New Roman" w:hAnsi="Trebuchet MS" w:cs="Times New Roman"/>
          <w:color w:val="000000"/>
          <w:kern w:val="0"/>
          <w:sz w:val="18"/>
          <w:szCs w:val="18"/>
          <w:lang w:eastAsia="ru-RU"/>
        </w:rPr>
      </w:pPr>
      <w:r w:rsidRPr="00C31903">
        <w:rPr>
          <w:rFonts w:ascii="Trebuchet MS" w:eastAsia="Times New Roman" w:hAnsi="Trebuchet MS" w:cs="Times New Roman" w:hint="eastAsia"/>
          <w:color w:val="000000"/>
          <w:kern w:val="0"/>
          <w:sz w:val="18"/>
          <w:szCs w:val="18"/>
          <w:lang w:eastAsia="ru-RU"/>
        </w:rPr>
        <w:t>БИБЛИОГРАФИЯ</w:t>
      </w:r>
      <w:r w:rsidRPr="00C31903">
        <w:rPr>
          <w:rFonts w:ascii="Trebuchet MS" w:eastAsia="Times New Roman" w:hAnsi="Trebuchet MS" w:cs="Times New Roman"/>
          <w:color w:val="000000"/>
          <w:kern w:val="0"/>
          <w:sz w:val="18"/>
          <w:szCs w:val="18"/>
          <w:lang w:eastAsia="ru-RU"/>
        </w:rPr>
        <w:t>...145</w:t>
      </w:r>
    </w:p>
    <w:p w:rsidR="00C31903" w:rsidRPr="00C31903" w:rsidRDefault="00C31903" w:rsidP="00C31903">
      <w:pPr>
        <w:rPr>
          <w:rFonts w:ascii="Trebuchet MS" w:eastAsia="Times New Roman" w:hAnsi="Trebuchet MS" w:cs="Times New Roman"/>
          <w:color w:val="000000"/>
          <w:kern w:val="0"/>
          <w:sz w:val="18"/>
          <w:szCs w:val="18"/>
          <w:lang w:eastAsia="ru-RU"/>
        </w:rPr>
      </w:pPr>
    </w:p>
    <w:p w:rsidR="00AE172C" w:rsidRPr="00C31903" w:rsidRDefault="00C31903" w:rsidP="00C31903">
      <w:r w:rsidRPr="00C31903">
        <w:rPr>
          <w:rFonts w:ascii="Trebuchet MS" w:eastAsia="Times New Roman" w:hAnsi="Trebuchet MS" w:cs="Times New Roman" w:hint="eastAsia"/>
          <w:color w:val="000000"/>
          <w:kern w:val="0"/>
          <w:sz w:val="18"/>
          <w:szCs w:val="18"/>
          <w:lang w:eastAsia="ru-RU"/>
        </w:rPr>
        <w:t>БИРЮКОВА</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М</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«Традиции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современность</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дизайне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на</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примере</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винной</w:t>
      </w:r>
      <w:r w:rsidRPr="00C31903">
        <w:rPr>
          <w:rFonts w:ascii="Trebuchet MS" w:eastAsia="Times New Roman" w:hAnsi="Trebuchet MS" w:cs="Times New Roman"/>
          <w:color w:val="000000"/>
          <w:kern w:val="0"/>
          <w:sz w:val="18"/>
          <w:szCs w:val="18"/>
          <w:lang w:eastAsia="ru-RU"/>
        </w:rPr>
        <w:t xml:space="preserve"> </w:t>
      </w:r>
      <w:r w:rsidRPr="00C31903">
        <w:rPr>
          <w:rFonts w:ascii="Trebuchet MS" w:eastAsia="Times New Roman" w:hAnsi="Trebuchet MS" w:cs="Times New Roman" w:hint="eastAsia"/>
          <w:color w:val="000000"/>
          <w:kern w:val="0"/>
          <w:sz w:val="18"/>
          <w:szCs w:val="18"/>
          <w:lang w:eastAsia="ru-RU"/>
        </w:rPr>
        <w:t>упаковки</w:t>
      </w:r>
      <w:r w:rsidRPr="00C31903">
        <w:rPr>
          <w:rFonts w:ascii="Trebuchet MS" w:eastAsia="Times New Roman" w:hAnsi="Trebuchet MS" w:cs="Times New Roman"/>
          <w:color w:val="000000"/>
          <w:kern w:val="0"/>
          <w:sz w:val="18"/>
          <w:szCs w:val="18"/>
          <w:lang w:eastAsia="ru-RU"/>
        </w:rPr>
        <w:t>")</w:t>
      </w:r>
      <w:r w:rsidRPr="00C31903">
        <w:rPr>
          <w:rFonts w:ascii="Trebuchet MS" w:eastAsia="Times New Roman" w:hAnsi="Trebuchet MS" w:cs="Times New Roman" w:hint="eastAsia"/>
          <w:color w:val="000000"/>
          <w:kern w:val="0"/>
          <w:sz w:val="18"/>
          <w:szCs w:val="18"/>
          <w:lang w:eastAsia="ru-RU"/>
        </w:rPr>
        <w:t>»</w:t>
      </w:r>
      <w:r w:rsidRPr="00C31903">
        <w:rPr>
          <w:rFonts w:ascii="Trebuchet MS" w:eastAsia="Times New Roman" w:hAnsi="Trebuchet MS" w:cs="Times New Roman"/>
          <w:color w:val="000000"/>
          <w:kern w:val="0"/>
          <w:sz w:val="18"/>
          <w:szCs w:val="18"/>
          <w:lang w:eastAsia="ru-RU"/>
        </w:rPr>
        <w:t xml:space="preserve">. 2004________ </w:t>
      </w:r>
      <w:r w:rsidRPr="00C31903">
        <w:rPr>
          <w:rFonts w:ascii="Trebuchet MS" w:eastAsia="Times New Roman" w:hAnsi="Trebuchet MS" w:cs="Times New Roman" w:hint="eastAsia"/>
          <w:color w:val="000000"/>
          <w:kern w:val="0"/>
          <w:sz w:val="18"/>
          <w:szCs w:val="18"/>
          <w:lang w:eastAsia="ru-RU"/>
        </w:rPr>
        <w:lastRenderedPageBreak/>
        <w:t>л</w:t>
      </w:r>
      <w:bookmarkStart w:id="0" w:name="_GoBack"/>
      <w:bookmarkEnd w:id="0"/>
    </w:p>
    <w:sectPr w:rsidR="00AE172C" w:rsidRPr="00C3190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765" w:rsidRDefault="000D3765">
      <w:pPr>
        <w:spacing w:after="0" w:line="240" w:lineRule="auto"/>
      </w:pPr>
      <w:r>
        <w:separator/>
      </w:r>
    </w:p>
  </w:endnote>
  <w:endnote w:type="continuationSeparator" w:id="0">
    <w:p w:rsidR="000D3765" w:rsidRDefault="000D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765" w:rsidRDefault="000D3765"/>
    <w:p w:rsidR="000D3765" w:rsidRDefault="000D3765"/>
    <w:p w:rsidR="000D3765" w:rsidRDefault="000D3765"/>
    <w:p w:rsidR="000D3765" w:rsidRDefault="000D3765"/>
    <w:p w:rsidR="000D3765" w:rsidRDefault="000D3765"/>
    <w:p w:rsidR="000D3765" w:rsidRDefault="000D3765"/>
    <w:p w:rsidR="000D3765" w:rsidRDefault="000D376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765" w:rsidRDefault="000D37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D3765" w:rsidRDefault="000D37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D3765" w:rsidRDefault="000D3765"/>
    <w:p w:rsidR="000D3765" w:rsidRDefault="000D3765"/>
    <w:p w:rsidR="000D3765" w:rsidRDefault="000D376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765" w:rsidRDefault="000D3765"/>
                          <w:p w:rsidR="000D3765" w:rsidRDefault="000D376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D3765" w:rsidRDefault="000D3765"/>
                    <w:p w:rsidR="000D3765" w:rsidRDefault="000D376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D3765" w:rsidRDefault="000D3765"/>
    <w:p w:rsidR="000D3765" w:rsidRDefault="000D3765">
      <w:pPr>
        <w:rPr>
          <w:sz w:val="2"/>
          <w:szCs w:val="2"/>
        </w:rPr>
      </w:pPr>
    </w:p>
    <w:p w:rsidR="000D3765" w:rsidRDefault="000D3765"/>
    <w:p w:rsidR="000D3765" w:rsidRDefault="000D3765">
      <w:pPr>
        <w:spacing w:after="0" w:line="240" w:lineRule="auto"/>
      </w:pPr>
    </w:p>
  </w:footnote>
  <w:footnote w:type="continuationSeparator" w:id="0">
    <w:p w:rsidR="000D3765" w:rsidRDefault="000D3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765"/>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DA1A6-56BD-4CEF-B153-5F363E5D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28341</TotalTime>
  <Pages>6</Pages>
  <Words>566</Words>
  <Characters>3231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2097</cp:revision>
  <cp:lastPrinted>2009-02-06T05:36:00Z</cp:lastPrinted>
  <dcterms:created xsi:type="dcterms:W3CDTF">2023-09-07T12:38:00Z</dcterms:created>
  <dcterms:modified xsi:type="dcterms:W3CDTF">2023-12-14T15:16:00Z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