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EFE" w:rsidRPr="004F0EFE" w:rsidRDefault="004F0EFE" w:rsidP="004F0EFE">
      <w:pPr>
        <w:tabs>
          <w:tab w:val="clear" w:pos="709"/>
        </w:tabs>
        <w:suppressAutoHyphens w:val="0"/>
        <w:spacing w:after="0" w:line="221" w:lineRule="exact"/>
        <w:ind w:left="20" w:right="20" w:firstLine="280"/>
        <w:rPr>
          <w:rFonts w:ascii="Times New Roman" w:eastAsia="Arial Narrow" w:hAnsi="Times New Roman" w:cs="Times New Roman"/>
          <w:color w:val="000000"/>
          <w:kern w:val="0"/>
          <w:sz w:val="24"/>
          <w:szCs w:val="24"/>
          <w:lang w:val="uk-UA" w:eastAsia="uk-UA" w:bidi="uk-UA"/>
        </w:rPr>
      </w:pPr>
      <w:r w:rsidRPr="004F0EFE">
        <w:rPr>
          <w:rFonts w:ascii="Times New Roman" w:eastAsia="Arial Narrow" w:hAnsi="Times New Roman" w:cs="Times New Roman"/>
          <w:b/>
          <w:bCs/>
          <w:color w:val="000000"/>
          <w:kern w:val="0"/>
          <w:sz w:val="24"/>
          <w:lang w:val="uk-UA" w:eastAsia="uk-UA" w:bidi="uk-UA"/>
        </w:rPr>
        <w:t>Остапчук Світлана Сергіївна</w:t>
      </w:r>
      <w:r w:rsidRPr="004F0EFE">
        <w:rPr>
          <w:rFonts w:ascii="Times New Roman" w:eastAsia="Arial Narrow" w:hAnsi="Times New Roman" w:cs="Times New Roman"/>
          <w:color w:val="000000"/>
          <w:kern w:val="0"/>
          <w:sz w:val="24"/>
          <w:lang w:val="uk-UA" w:eastAsia="uk-UA" w:bidi="uk-UA"/>
        </w:rPr>
        <w:t>, старший викладач кафедри журналістики, реклами і зв’язків з громадськістю Національного авіаційного університету: «Оцінювання навчальних досягнень учнів у вітчизняній освіті (80-ті роки XIX - початок 40-х років</w:t>
      </w:r>
    </w:p>
    <w:p w:rsidR="00047DE3" w:rsidRPr="004F0EFE" w:rsidRDefault="004F0EFE" w:rsidP="004F0EFE">
      <w:r w:rsidRPr="004F0EFE">
        <w:rPr>
          <w:rFonts w:ascii="Times New Roman" w:eastAsia="Arial Narrow" w:hAnsi="Times New Roman" w:cs="Times New Roman"/>
          <w:color w:val="000000"/>
          <w:kern w:val="0"/>
          <w:sz w:val="24"/>
          <w:lang w:val="uk-UA" w:eastAsia="uk-UA" w:bidi="uk-UA"/>
        </w:rPr>
        <w:t xml:space="preserve"> століття)» (13.00.01 - загальна педагогіка та історія педаго</w:t>
      </w:r>
      <w:r w:rsidRPr="004F0EFE">
        <w:rPr>
          <w:rFonts w:ascii="Times New Roman" w:eastAsia="Arial Narrow" w:hAnsi="Times New Roman" w:cs="Times New Roman"/>
          <w:color w:val="000000"/>
          <w:kern w:val="0"/>
          <w:sz w:val="24"/>
          <w:lang w:val="uk-UA" w:eastAsia="uk-UA" w:bidi="uk-UA"/>
        </w:rPr>
        <w:softHyphen/>
        <w:t xml:space="preserve">гіки). Спецрада </w:t>
      </w:r>
      <w:r w:rsidRPr="004F0EFE">
        <w:rPr>
          <w:rFonts w:ascii="Times New Roman" w:eastAsia="Arial Narrow" w:hAnsi="Times New Roman" w:cs="Times New Roman"/>
          <w:color w:val="000000"/>
          <w:kern w:val="0"/>
          <w:sz w:val="24"/>
          <w:lang w:eastAsia="ru-RU" w:bidi="ru-RU"/>
        </w:rPr>
        <w:t xml:space="preserve">К </w:t>
      </w:r>
      <w:r w:rsidRPr="004F0EFE">
        <w:rPr>
          <w:rFonts w:ascii="Times New Roman" w:eastAsia="Arial Narrow" w:hAnsi="Times New Roman" w:cs="Times New Roman"/>
          <w:color w:val="000000"/>
          <w:kern w:val="0"/>
          <w:sz w:val="24"/>
          <w:lang w:val="uk-UA" w:eastAsia="uk-UA" w:bidi="uk-UA"/>
        </w:rPr>
        <w:t>26.133.01 у Київському університеті імені Бо</w:t>
      </w:r>
      <w:r w:rsidRPr="004F0EFE">
        <w:rPr>
          <w:rFonts w:ascii="Times New Roman" w:eastAsia="Arial Narrow" w:hAnsi="Times New Roman" w:cs="Times New Roman"/>
          <w:color w:val="000000"/>
          <w:kern w:val="0"/>
          <w:sz w:val="24"/>
          <w:lang w:val="uk-UA" w:eastAsia="uk-UA" w:bidi="uk-UA"/>
        </w:rPr>
        <w:softHyphen/>
        <w:t>риса Грінченк</w:t>
      </w:r>
    </w:p>
    <w:sectPr w:rsidR="00047DE3" w:rsidRPr="004F0EFE"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334B11">
    <w:pPr>
      <w:rPr>
        <w:sz w:val="2"/>
        <w:szCs w:val="2"/>
      </w:rPr>
    </w:pPr>
    <w:r w:rsidRPr="00334B1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334B11">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334B11">
      <w:pPr>
        <w:rPr>
          <w:sz w:val="2"/>
          <w:szCs w:val="2"/>
        </w:rPr>
      </w:pPr>
      <w:r w:rsidRPr="00334B1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334B11">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334B11">
      <w:pPr>
        <w:rPr>
          <w:sz w:val="2"/>
          <w:szCs w:val="2"/>
        </w:rPr>
      </w:pPr>
      <w:r w:rsidRPr="00334B1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21"/>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5E77"/>
    <w:rsid w:val="005861F6"/>
    <w:rsid w:val="0058620C"/>
    <w:rsid w:val="0058637C"/>
    <w:rsid w:val="0058641E"/>
    <w:rsid w:val="00586482"/>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3F5"/>
    <w:rsid w:val="005D454C"/>
    <w:rsid w:val="005D4597"/>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6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2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9389F6-0CFF-484E-AA14-CEEBEC7AE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Pages>
  <Words>56</Words>
  <Characters>323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23</cp:revision>
  <cp:lastPrinted>2009-02-06T05:36:00Z</cp:lastPrinted>
  <dcterms:created xsi:type="dcterms:W3CDTF">2020-05-07T08:13:00Z</dcterms:created>
  <dcterms:modified xsi:type="dcterms:W3CDTF">2020-05-07T13:57:00Z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