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E84653" w:rsidRDefault="00E84653" w:rsidP="00E84653">
      <w:r w:rsidRPr="0033402C">
        <w:rPr>
          <w:rFonts w:ascii="Times New Roman" w:eastAsia="Times New Roman" w:hAnsi="Times New Roman" w:cs="Times New Roman"/>
          <w:b/>
          <w:sz w:val="24"/>
          <w:szCs w:val="24"/>
          <w:lang w:eastAsia="ru-RU"/>
        </w:rPr>
        <w:t>Мефанік Марія Сергіївна</w:t>
      </w:r>
      <w:r w:rsidRPr="0033402C">
        <w:rPr>
          <w:rFonts w:ascii="Times New Roman" w:eastAsia="Times New Roman" w:hAnsi="Times New Roman" w:cs="Times New Roman"/>
          <w:sz w:val="24"/>
          <w:szCs w:val="24"/>
          <w:lang w:eastAsia="ru-RU"/>
        </w:rPr>
        <w:t>, асистент кафедри педагогіки, методики та менеджменту освіти, Українська інженерно-педагогічна академія. Назва дисертації: «Підготовка майбутніх інженерів-педагогів до використання комунікативних технологій у професійному навчанні учнів професійно-технічних навчальних закладів</w:t>
      </w:r>
      <w:r w:rsidRPr="0033402C">
        <w:rPr>
          <w:rFonts w:ascii="Times New Roman" w:eastAsia="Times New Roman" w:hAnsi="Times New Roman" w:cs="Times New Roman"/>
          <w:color w:val="000080"/>
          <w:sz w:val="24"/>
          <w:szCs w:val="24"/>
          <w:lang w:eastAsia="ru-RU"/>
        </w:rPr>
        <w:t xml:space="preserve">». </w:t>
      </w:r>
      <w:r w:rsidRPr="0033402C">
        <w:rPr>
          <w:rFonts w:ascii="Times New Roman" w:eastAsia="Times New Roman" w:hAnsi="Times New Roman" w:cs="Times New Roman"/>
          <w:sz w:val="24"/>
          <w:szCs w:val="24"/>
          <w:lang w:eastAsia="ru-RU"/>
        </w:rPr>
        <w:t>Шифр та назва спеціальності – 13.00.04 – теорія і методика професійної освіти. Спецрада К 08.120.02 Вищого навчального закладу «Університет імені Альфреда Нобеля»</w:t>
      </w:r>
    </w:p>
    <w:sectPr w:rsidR="009D4BB4" w:rsidRPr="00E8465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CF6AA-8626-4D43-A31A-A1236B61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2020-05-27T06:03:00Z</dcterms:created>
  <dcterms:modified xsi:type="dcterms:W3CDTF">2020-05-31T06:30:00Z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