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9106" w14:textId="77777777" w:rsidR="006826DE" w:rsidRDefault="006826DE" w:rsidP="006826DE">
      <w:pPr>
        <w:pStyle w:val="afffffffffffffffffffffffffff5"/>
        <w:rPr>
          <w:rFonts w:ascii="Verdana" w:hAnsi="Verdana"/>
          <w:color w:val="000000"/>
          <w:sz w:val="21"/>
          <w:szCs w:val="21"/>
        </w:rPr>
      </w:pPr>
      <w:r>
        <w:rPr>
          <w:rFonts w:ascii="Helvetica" w:hAnsi="Helvetica" w:cs="Helvetica"/>
          <w:b/>
          <w:bCs w:val="0"/>
          <w:color w:val="222222"/>
          <w:sz w:val="21"/>
          <w:szCs w:val="21"/>
        </w:rPr>
        <w:t>Донченко, Диана Валерьевна.</w:t>
      </w:r>
    </w:p>
    <w:p w14:paraId="2B4A9003" w14:textId="77777777" w:rsidR="006826DE" w:rsidRDefault="006826DE" w:rsidP="006826DE">
      <w:pPr>
        <w:pStyle w:val="20"/>
        <w:spacing w:before="0" w:after="312"/>
        <w:rPr>
          <w:rFonts w:ascii="Arial" w:hAnsi="Arial" w:cs="Arial"/>
          <w:caps/>
          <w:color w:val="333333"/>
          <w:sz w:val="27"/>
          <w:szCs w:val="27"/>
        </w:rPr>
      </w:pPr>
      <w:r>
        <w:rPr>
          <w:rFonts w:ascii="Helvetica" w:hAnsi="Helvetica" w:cs="Helvetica"/>
          <w:caps/>
          <w:color w:val="222222"/>
          <w:sz w:val="21"/>
          <w:szCs w:val="21"/>
        </w:rPr>
        <w:t>Геополитическая составляющая "русской идеи</w:t>
      </w:r>
      <w:proofErr w:type="gramStart"/>
      <w:r>
        <w:rPr>
          <w:rFonts w:ascii="Helvetica" w:hAnsi="Helvetica" w:cs="Helvetica"/>
          <w:caps/>
          <w:color w:val="222222"/>
          <w:sz w:val="21"/>
          <w:szCs w:val="21"/>
        </w:rPr>
        <w:t>" :</w:t>
      </w:r>
      <w:proofErr w:type="gramEnd"/>
      <w:r>
        <w:rPr>
          <w:rFonts w:ascii="Helvetica" w:hAnsi="Helvetica" w:cs="Helvetica"/>
          <w:caps/>
          <w:color w:val="222222"/>
          <w:sz w:val="21"/>
          <w:szCs w:val="21"/>
        </w:rPr>
        <w:t xml:space="preserve"> диссертация ... кандидата политических наук : 23.00.02. - Москва, 2001. - 139 с.</w:t>
      </w:r>
    </w:p>
    <w:p w14:paraId="66838E3E" w14:textId="77777777" w:rsidR="006826DE" w:rsidRDefault="006826DE" w:rsidP="006826D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Донченко, Диана Валерьевна</w:t>
      </w:r>
    </w:p>
    <w:p w14:paraId="5FF4C17B" w14:textId="77777777" w:rsidR="006826DE" w:rsidRDefault="006826DE" w:rsidP="006826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ВВЕДЕНИЕ.1</w:t>
      </w:r>
    </w:p>
    <w:p w14:paraId="4BAF672C" w14:textId="77777777" w:rsidR="006826DE" w:rsidRDefault="006826DE" w:rsidP="006826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 Генезис и концептуальное оформление русской идеи".13-31.</w:t>
      </w:r>
    </w:p>
    <w:p w14:paraId="2315D482" w14:textId="77777777" w:rsidR="006826DE" w:rsidRDefault="006826DE" w:rsidP="006826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2. Духовно-идеологическая традиция и геополитика России.32-69.</w:t>
      </w:r>
    </w:p>
    <w:p w14:paraId="17864AAF" w14:textId="77777777" w:rsidR="006826DE" w:rsidRDefault="006826DE" w:rsidP="006826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3. О месте и роли современной России в условиях новой геополитической реальности.70</w:t>
      </w:r>
    </w:p>
    <w:p w14:paraId="15EBCBAE" w14:textId="77777777" w:rsidR="006826DE" w:rsidRDefault="006826DE" w:rsidP="006826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4."Русская идея" и проблема формирования новой национальной идентичности.98-121.</w:t>
      </w:r>
    </w:p>
    <w:p w14:paraId="7823CDB0" w14:textId="72BD7067" w:rsidR="00F37380" w:rsidRPr="006826DE" w:rsidRDefault="00F37380" w:rsidP="006826DE"/>
    <w:sectPr w:rsidR="00F37380" w:rsidRPr="006826D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8B535" w14:textId="77777777" w:rsidR="001F4684" w:rsidRDefault="001F4684">
      <w:pPr>
        <w:spacing w:after="0" w:line="240" w:lineRule="auto"/>
      </w:pPr>
      <w:r>
        <w:separator/>
      </w:r>
    </w:p>
  </w:endnote>
  <w:endnote w:type="continuationSeparator" w:id="0">
    <w:p w14:paraId="05202AA6" w14:textId="77777777" w:rsidR="001F4684" w:rsidRDefault="001F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63288" w14:textId="77777777" w:rsidR="001F4684" w:rsidRDefault="001F4684"/>
    <w:p w14:paraId="473D72A8" w14:textId="77777777" w:rsidR="001F4684" w:rsidRDefault="001F4684"/>
    <w:p w14:paraId="1B647C90" w14:textId="77777777" w:rsidR="001F4684" w:rsidRDefault="001F4684"/>
    <w:p w14:paraId="790B5881" w14:textId="77777777" w:rsidR="001F4684" w:rsidRDefault="001F4684"/>
    <w:p w14:paraId="434F55E8" w14:textId="77777777" w:rsidR="001F4684" w:rsidRDefault="001F4684"/>
    <w:p w14:paraId="559F87A9" w14:textId="77777777" w:rsidR="001F4684" w:rsidRDefault="001F4684"/>
    <w:p w14:paraId="64244B30" w14:textId="77777777" w:rsidR="001F4684" w:rsidRDefault="001F46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60D972" wp14:editId="6D82AC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B2319" w14:textId="77777777" w:rsidR="001F4684" w:rsidRDefault="001F46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60D9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EB2319" w14:textId="77777777" w:rsidR="001F4684" w:rsidRDefault="001F46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6566BF" w14:textId="77777777" w:rsidR="001F4684" w:rsidRDefault="001F4684"/>
    <w:p w14:paraId="5023A652" w14:textId="77777777" w:rsidR="001F4684" w:rsidRDefault="001F4684"/>
    <w:p w14:paraId="02B07813" w14:textId="77777777" w:rsidR="001F4684" w:rsidRDefault="001F46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208C48" wp14:editId="00B281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3FE3B" w14:textId="77777777" w:rsidR="001F4684" w:rsidRDefault="001F4684"/>
                          <w:p w14:paraId="6C7CDACC" w14:textId="77777777" w:rsidR="001F4684" w:rsidRDefault="001F46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208C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43FE3B" w14:textId="77777777" w:rsidR="001F4684" w:rsidRDefault="001F4684"/>
                    <w:p w14:paraId="6C7CDACC" w14:textId="77777777" w:rsidR="001F4684" w:rsidRDefault="001F46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FB340A" w14:textId="77777777" w:rsidR="001F4684" w:rsidRDefault="001F4684"/>
    <w:p w14:paraId="2E0833E3" w14:textId="77777777" w:rsidR="001F4684" w:rsidRDefault="001F4684">
      <w:pPr>
        <w:rPr>
          <w:sz w:val="2"/>
          <w:szCs w:val="2"/>
        </w:rPr>
      </w:pPr>
    </w:p>
    <w:p w14:paraId="0BBB4430" w14:textId="77777777" w:rsidR="001F4684" w:rsidRDefault="001F4684"/>
    <w:p w14:paraId="2A33AC2C" w14:textId="77777777" w:rsidR="001F4684" w:rsidRDefault="001F4684">
      <w:pPr>
        <w:spacing w:after="0" w:line="240" w:lineRule="auto"/>
      </w:pPr>
    </w:p>
  </w:footnote>
  <w:footnote w:type="continuationSeparator" w:id="0">
    <w:p w14:paraId="1EC868B0" w14:textId="77777777" w:rsidR="001F4684" w:rsidRDefault="001F4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4"/>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77150</TotalTime>
  <Pages>1</Pages>
  <Words>83</Words>
  <Characters>476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2197</cp:revision>
  <cp:lastPrinted>2009-02-06T05:36:00Z</cp:lastPrinted>
  <dcterms:created xsi:type="dcterms:W3CDTF">2024-01-07T13:43:00Z</dcterms:created>
  <dcterms:modified xsi:type="dcterms:W3CDTF">2025-04-21T00:27:00Z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