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A1EE" w14:textId="15E0BD86" w:rsidR="00647247" w:rsidRDefault="004A2719" w:rsidP="004A2719">
      <w:proofErr w:type="spellStart"/>
      <w:r w:rsidRPr="004A2719">
        <w:rPr>
          <w:rFonts w:hint="eastAsia"/>
        </w:rPr>
        <w:t>Научное</w:t>
      </w:r>
      <w:proofErr w:type="spellEnd"/>
      <w:r w:rsidRPr="004A2719">
        <w:t xml:space="preserve"> </w:t>
      </w:r>
      <w:proofErr w:type="spellStart"/>
      <w:r w:rsidRPr="004A2719">
        <w:rPr>
          <w:rFonts w:hint="eastAsia"/>
        </w:rPr>
        <w:t>обоснование</w:t>
      </w:r>
      <w:proofErr w:type="spellEnd"/>
      <w:r w:rsidRPr="004A2719">
        <w:t xml:space="preserve"> </w:t>
      </w:r>
      <w:proofErr w:type="spellStart"/>
      <w:r w:rsidRPr="004A2719">
        <w:rPr>
          <w:rFonts w:hint="eastAsia"/>
        </w:rPr>
        <w:t>днятельности</w:t>
      </w:r>
      <w:proofErr w:type="spellEnd"/>
      <w:r w:rsidRPr="004A2719">
        <w:t xml:space="preserve"> </w:t>
      </w:r>
      <w:proofErr w:type="spellStart"/>
      <w:r w:rsidRPr="004A2719">
        <w:rPr>
          <w:rFonts w:hint="eastAsia"/>
        </w:rPr>
        <w:t>детской</w:t>
      </w:r>
      <w:proofErr w:type="spellEnd"/>
      <w:r w:rsidRPr="004A2719">
        <w:t xml:space="preserve"> </w:t>
      </w:r>
      <w:proofErr w:type="spellStart"/>
      <w:r w:rsidRPr="004A2719">
        <w:rPr>
          <w:rFonts w:hint="eastAsia"/>
        </w:rPr>
        <w:t>краевой</w:t>
      </w:r>
      <w:proofErr w:type="spellEnd"/>
      <w:r w:rsidRPr="004A2719">
        <w:t xml:space="preserve"> </w:t>
      </w:r>
      <w:proofErr w:type="spellStart"/>
      <w:r w:rsidRPr="004A2719">
        <w:rPr>
          <w:rFonts w:hint="eastAsia"/>
        </w:rPr>
        <w:t>больницы</w:t>
      </w:r>
      <w:proofErr w:type="spellEnd"/>
      <w:r w:rsidRPr="004A2719">
        <w:t xml:space="preserve"> </w:t>
      </w:r>
      <w:r w:rsidRPr="004A2719">
        <w:rPr>
          <w:rFonts w:hint="eastAsia"/>
        </w:rPr>
        <w:t>в</w:t>
      </w:r>
      <w:r w:rsidRPr="004A2719">
        <w:t xml:space="preserve"> </w:t>
      </w:r>
      <w:proofErr w:type="spellStart"/>
      <w:r w:rsidRPr="004A2719">
        <w:rPr>
          <w:rFonts w:hint="eastAsia"/>
        </w:rPr>
        <w:t>условиях</w:t>
      </w:r>
      <w:proofErr w:type="spellEnd"/>
      <w:r w:rsidRPr="004A2719">
        <w:t xml:space="preserve"> </w:t>
      </w:r>
      <w:proofErr w:type="spellStart"/>
      <w:r w:rsidRPr="004A2719">
        <w:rPr>
          <w:rFonts w:hint="eastAsia"/>
        </w:rPr>
        <w:t>юга</w:t>
      </w:r>
      <w:proofErr w:type="spellEnd"/>
      <w:r w:rsidRPr="004A2719">
        <w:t xml:space="preserve"> </w:t>
      </w:r>
      <w:proofErr w:type="spellStart"/>
      <w:r w:rsidRPr="004A2719">
        <w:rPr>
          <w:rFonts w:hint="eastAsia"/>
        </w:rPr>
        <w:t>России</w:t>
      </w:r>
      <w:proofErr w:type="spellEnd"/>
      <w:r>
        <w:t xml:space="preserve"> </w:t>
      </w:r>
      <w:proofErr w:type="spellStart"/>
      <w:r w:rsidRPr="004A2719">
        <w:rPr>
          <w:rFonts w:hint="eastAsia"/>
        </w:rPr>
        <w:t>Дысина</w:t>
      </w:r>
      <w:proofErr w:type="spellEnd"/>
      <w:r w:rsidRPr="004A2719">
        <w:t xml:space="preserve">, </w:t>
      </w:r>
      <w:proofErr w:type="spellStart"/>
      <w:r w:rsidRPr="004A2719">
        <w:rPr>
          <w:rFonts w:hint="eastAsia"/>
        </w:rPr>
        <w:t>Наталья</w:t>
      </w:r>
      <w:proofErr w:type="spellEnd"/>
      <w:r w:rsidRPr="004A2719">
        <w:t xml:space="preserve"> </w:t>
      </w:r>
      <w:proofErr w:type="spellStart"/>
      <w:r w:rsidRPr="004A2719">
        <w:rPr>
          <w:rFonts w:hint="eastAsia"/>
        </w:rPr>
        <w:t>Афанасьевна</w:t>
      </w:r>
      <w:proofErr w:type="spellEnd"/>
    </w:p>
    <w:p w14:paraId="6680AA98" w14:textId="77777777" w:rsidR="004A2719" w:rsidRDefault="004A2719" w:rsidP="004A2719">
      <w:r>
        <w:rPr>
          <w:rFonts w:hint="eastAsia"/>
        </w:rPr>
        <w:t>ОГЛАВЛЕНИЕ</w:t>
      </w:r>
      <w:r>
        <w:t xml:space="preserve"> </w:t>
      </w:r>
      <w:r>
        <w:rPr>
          <w:rFonts w:hint="eastAsia"/>
        </w:rPr>
        <w:t>ДИССЕРТАЦИИ</w:t>
      </w:r>
    </w:p>
    <w:p w14:paraId="711D8599" w14:textId="77777777" w:rsidR="004A2719" w:rsidRDefault="004A2719" w:rsidP="004A2719">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Дысина</w:t>
      </w:r>
      <w:proofErr w:type="spellEnd"/>
      <w:r>
        <w:t xml:space="preserve">, </w:t>
      </w:r>
      <w:proofErr w:type="spellStart"/>
      <w:r>
        <w:rPr>
          <w:rFonts w:hint="eastAsia"/>
        </w:rPr>
        <w:t>Наталья</w:t>
      </w:r>
      <w:proofErr w:type="spellEnd"/>
      <w:r>
        <w:t xml:space="preserve"> </w:t>
      </w:r>
      <w:proofErr w:type="spellStart"/>
      <w:r>
        <w:rPr>
          <w:rFonts w:hint="eastAsia"/>
        </w:rPr>
        <w:t>Афанасьевна</w:t>
      </w:r>
      <w:proofErr w:type="spellEnd"/>
    </w:p>
    <w:p w14:paraId="149B2C81" w14:textId="77777777" w:rsidR="004A2719" w:rsidRDefault="004A2719" w:rsidP="004A2719">
      <w:r>
        <w:rPr>
          <w:rFonts w:hint="eastAsia"/>
        </w:rPr>
        <w:t>ВВЕДЕНИЕ</w:t>
      </w:r>
      <w:r>
        <w:t>.</w:t>
      </w:r>
    </w:p>
    <w:p w14:paraId="20071653" w14:textId="77777777" w:rsidR="004A2719" w:rsidRDefault="004A2719" w:rsidP="004A2719"/>
    <w:p w14:paraId="4AF0303D" w14:textId="77777777" w:rsidR="004A2719" w:rsidRDefault="004A2719" w:rsidP="004A2719">
      <w:r>
        <w:rPr>
          <w:rFonts w:hint="eastAsia"/>
        </w:rPr>
        <w:t>ГЛАВА</w:t>
      </w:r>
      <w:r>
        <w:t xml:space="preserve"> I. </w:t>
      </w:r>
      <w:r>
        <w:rPr>
          <w:rFonts w:hint="eastAsia"/>
        </w:rPr>
        <w:t>СОВРЕМЕННЫЕ</w:t>
      </w:r>
      <w:r>
        <w:t xml:space="preserve"> </w:t>
      </w:r>
      <w:r>
        <w:rPr>
          <w:rFonts w:hint="eastAsia"/>
        </w:rPr>
        <w:t>МЕДИКО</w:t>
      </w:r>
      <w:r>
        <w:t>-</w:t>
      </w:r>
      <w:r>
        <w:rPr>
          <w:rFonts w:hint="eastAsia"/>
        </w:rPr>
        <w:t>СОЦИАЛЬНЫЕ</w:t>
      </w:r>
    </w:p>
    <w:p w14:paraId="7B7775F0" w14:textId="77777777" w:rsidR="004A2719" w:rsidRDefault="004A2719" w:rsidP="004A2719"/>
    <w:p w14:paraId="30F479F7" w14:textId="77777777" w:rsidR="004A2719" w:rsidRDefault="004A2719" w:rsidP="004A2719">
      <w:r>
        <w:rPr>
          <w:rFonts w:hint="eastAsia"/>
        </w:rPr>
        <w:t>И</w:t>
      </w:r>
      <w:r>
        <w:t xml:space="preserve"> </w:t>
      </w:r>
      <w:r>
        <w:rPr>
          <w:rFonts w:hint="eastAsia"/>
        </w:rPr>
        <w:t>ОРГАНИЗАЦИОННЫЕ</w:t>
      </w:r>
      <w:r>
        <w:t xml:space="preserve"> </w:t>
      </w:r>
      <w:r>
        <w:rPr>
          <w:rFonts w:hint="eastAsia"/>
        </w:rPr>
        <w:t>ПРОБЛЕМЫ</w:t>
      </w:r>
      <w:r>
        <w:t xml:space="preserve"> </w:t>
      </w:r>
      <w:r>
        <w:rPr>
          <w:rFonts w:hint="eastAsia"/>
        </w:rPr>
        <w:t>ОПТИМИЗАЦИИ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ДЕТСКОМУ</w:t>
      </w:r>
      <w:r>
        <w:t xml:space="preserve"> </w:t>
      </w:r>
      <w:r>
        <w:rPr>
          <w:rFonts w:hint="eastAsia"/>
        </w:rPr>
        <w:t>НАСЕЛЕНИЮ</w:t>
      </w:r>
      <w:r>
        <w:t xml:space="preserve"> (</w:t>
      </w:r>
      <w:r>
        <w:rPr>
          <w:rFonts w:hint="eastAsia"/>
        </w:rPr>
        <w:t>ОБЗОР</w:t>
      </w:r>
      <w:r>
        <w:t xml:space="preserve"> </w:t>
      </w:r>
      <w:r>
        <w:rPr>
          <w:rFonts w:hint="eastAsia"/>
        </w:rPr>
        <w:t>ЛИТЕРАТУРЫ</w:t>
      </w:r>
      <w:r>
        <w:t>).</w:t>
      </w:r>
    </w:p>
    <w:p w14:paraId="2DF7C349" w14:textId="77777777" w:rsidR="004A2719" w:rsidRDefault="004A2719" w:rsidP="004A2719"/>
    <w:p w14:paraId="150B9719" w14:textId="77777777" w:rsidR="004A2719" w:rsidRDefault="004A2719" w:rsidP="004A2719">
      <w:r>
        <w:rPr>
          <w:rFonts w:hint="eastAsia"/>
        </w:rPr>
        <w:t>ГЛАВА</w:t>
      </w:r>
      <w:r>
        <w:t xml:space="preserve"> II. </w:t>
      </w:r>
      <w:r>
        <w:rPr>
          <w:rFonts w:hint="eastAsia"/>
        </w:rPr>
        <w:t>ОРГАНИЗАЦИОННО</w:t>
      </w:r>
      <w:r>
        <w:t>-</w:t>
      </w:r>
      <w:r>
        <w:rPr>
          <w:rFonts w:hint="eastAsia"/>
        </w:rPr>
        <w:t>МЕТОДИЧЕСКОЕ</w:t>
      </w:r>
    </w:p>
    <w:p w14:paraId="78B049CF" w14:textId="77777777" w:rsidR="004A2719" w:rsidRDefault="004A2719" w:rsidP="004A2719"/>
    <w:p w14:paraId="1E0C7F17" w14:textId="77777777" w:rsidR="004A2719" w:rsidRDefault="004A2719" w:rsidP="004A2719">
      <w:r>
        <w:rPr>
          <w:rFonts w:hint="eastAsia"/>
        </w:rPr>
        <w:t>ОБЕСПЕЧЕНИЕ</w:t>
      </w:r>
      <w:r>
        <w:t xml:space="preserve"> </w:t>
      </w:r>
      <w:r>
        <w:rPr>
          <w:rFonts w:hint="eastAsia"/>
        </w:rPr>
        <w:t>ИССЛЕДОВАНИЯ</w:t>
      </w:r>
      <w:r>
        <w:t>.</w:t>
      </w:r>
    </w:p>
    <w:p w14:paraId="6074569E" w14:textId="77777777" w:rsidR="004A2719" w:rsidRDefault="004A2719" w:rsidP="004A2719"/>
    <w:p w14:paraId="6A2BCD41" w14:textId="77777777" w:rsidR="004A2719" w:rsidRDefault="004A2719" w:rsidP="004A2719">
      <w:r>
        <w:rPr>
          <w:rFonts w:hint="eastAsia"/>
        </w:rPr>
        <w:t>ГЛАВА</w:t>
      </w:r>
      <w:r>
        <w:t xml:space="preserve"> III. </w:t>
      </w:r>
      <w:r>
        <w:rPr>
          <w:rFonts w:hint="eastAsia"/>
        </w:rPr>
        <w:t>АНАЛИЗ</w:t>
      </w:r>
      <w:r>
        <w:t xml:space="preserve"> </w:t>
      </w:r>
      <w:r>
        <w:rPr>
          <w:rFonts w:hint="eastAsia"/>
        </w:rPr>
        <w:t>ОСНОВНОЙ</w:t>
      </w:r>
      <w:r>
        <w:t xml:space="preserve"> </w:t>
      </w:r>
      <w:r>
        <w:rPr>
          <w:rFonts w:hint="eastAsia"/>
        </w:rPr>
        <w:t>ДЕЯТЕЛЬНОСТИ</w:t>
      </w:r>
    </w:p>
    <w:p w14:paraId="2D6E18FF" w14:textId="77777777" w:rsidR="004A2719" w:rsidRDefault="004A2719" w:rsidP="004A2719"/>
    <w:p w14:paraId="73C1B511" w14:textId="77777777" w:rsidR="004A2719" w:rsidRDefault="004A2719" w:rsidP="004A2719">
      <w:r>
        <w:rPr>
          <w:rFonts w:hint="eastAsia"/>
        </w:rPr>
        <w:t>ДЕТСКОЙ</w:t>
      </w:r>
      <w:r>
        <w:t xml:space="preserve"> </w:t>
      </w:r>
      <w:r>
        <w:rPr>
          <w:rFonts w:hint="eastAsia"/>
        </w:rPr>
        <w:t>КРАЕВОЙ</w:t>
      </w:r>
      <w:r>
        <w:t xml:space="preserve"> </w:t>
      </w:r>
      <w:r>
        <w:rPr>
          <w:rFonts w:hint="eastAsia"/>
        </w:rPr>
        <w:t>КЛИНИЧЕСКОЙ</w:t>
      </w:r>
      <w:r>
        <w:t xml:space="preserve"> </w:t>
      </w:r>
      <w:r>
        <w:rPr>
          <w:rFonts w:hint="eastAsia"/>
        </w:rPr>
        <w:t>БОЛЬНИЦЫ</w:t>
      </w:r>
    </w:p>
    <w:p w14:paraId="694C437C" w14:textId="77777777" w:rsidR="004A2719" w:rsidRDefault="004A2719" w:rsidP="004A2719"/>
    <w:p w14:paraId="2DC5E50F" w14:textId="77777777" w:rsidR="004A2719" w:rsidRDefault="004A2719" w:rsidP="004A2719">
      <w:r>
        <w:t xml:space="preserve">3.1. </w:t>
      </w:r>
      <w:proofErr w:type="spellStart"/>
      <w:r>
        <w:rPr>
          <w:rFonts w:hint="eastAsia"/>
        </w:rPr>
        <w:t>Структура</w:t>
      </w:r>
      <w:proofErr w:type="spellEnd"/>
      <w:r>
        <w:t xml:space="preserve"> </w:t>
      </w:r>
      <w:r>
        <w:rPr>
          <w:rFonts w:hint="eastAsia"/>
        </w:rPr>
        <w:t>и</w:t>
      </w:r>
      <w:r>
        <w:t xml:space="preserve"> </w:t>
      </w:r>
      <w:proofErr w:type="spellStart"/>
      <w:r>
        <w:rPr>
          <w:rFonts w:hint="eastAsia"/>
        </w:rPr>
        <w:t>использование</w:t>
      </w:r>
      <w:proofErr w:type="spellEnd"/>
      <w:r>
        <w:t xml:space="preserve"> </w:t>
      </w:r>
      <w:proofErr w:type="spellStart"/>
      <w:r>
        <w:rPr>
          <w:rFonts w:hint="eastAsia"/>
        </w:rPr>
        <w:t>коечного</w:t>
      </w:r>
      <w:proofErr w:type="spellEnd"/>
      <w:r>
        <w:t xml:space="preserve"> </w:t>
      </w:r>
      <w:proofErr w:type="spellStart"/>
      <w:r>
        <w:rPr>
          <w:rFonts w:hint="eastAsia"/>
        </w:rPr>
        <w:t>фонда</w:t>
      </w:r>
      <w:proofErr w:type="spellEnd"/>
      <w:r>
        <w:t xml:space="preserve"> </w:t>
      </w:r>
      <w:r>
        <w:rPr>
          <w:rFonts w:hint="eastAsia"/>
        </w:rPr>
        <w:t>ДККБ</w:t>
      </w:r>
      <w:r>
        <w:t>.</w:t>
      </w:r>
    </w:p>
    <w:p w14:paraId="1BF13157" w14:textId="77777777" w:rsidR="004A2719" w:rsidRDefault="004A2719" w:rsidP="004A2719"/>
    <w:p w14:paraId="0EFE95A0" w14:textId="77777777" w:rsidR="004A2719" w:rsidRDefault="004A2719" w:rsidP="004A2719">
      <w:r>
        <w:t xml:space="preserve">3.2. </w:t>
      </w:r>
      <w:proofErr w:type="spellStart"/>
      <w:r>
        <w:rPr>
          <w:rFonts w:hint="eastAsia"/>
        </w:rPr>
        <w:t>Клинико</w:t>
      </w:r>
      <w:proofErr w:type="spellEnd"/>
      <w:r>
        <w:t>-</w:t>
      </w:r>
      <w:proofErr w:type="spellStart"/>
      <w:r>
        <w:rPr>
          <w:rFonts w:hint="eastAsia"/>
        </w:rPr>
        <w:t>статистический</w:t>
      </w:r>
      <w:proofErr w:type="spellEnd"/>
      <w:r>
        <w:t xml:space="preserve"> </w:t>
      </w:r>
      <w:proofErr w:type="spellStart"/>
      <w:r>
        <w:rPr>
          <w:rFonts w:hint="eastAsia"/>
        </w:rPr>
        <w:t>анализ</w:t>
      </w:r>
      <w:proofErr w:type="spellEnd"/>
      <w:r>
        <w:t xml:space="preserve"> </w:t>
      </w:r>
      <w:proofErr w:type="spellStart"/>
      <w:r>
        <w:rPr>
          <w:rFonts w:hint="eastAsia"/>
        </w:rPr>
        <w:t>госпитализированных</w:t>
      </w:r>
      <w:proofErr w:type="spellEnd"/>
      <w:r>
        <w:t xml:space="preserve"> </w:t>
      </w:r>
      <w:proofErr w:type="spellStart"/>
      <w:r>
        <w:rPr>
          <w:rFonts w:hint="eastAsia"/>
        </w:rPr>
        <w:t>больных</w:t>
      </w:r>
      <w:proofErr w:type="spellEnd"/>
      <w:r>
        <w:t xml:space="preserve"> </w:t>
      </w:r>
      <w:r>
        <w:rPr>
          <w:rFonts w:hint="eastAsia"/>
        </w:rPr>
        <w:t>и</w:t>
      </w:r>
      <w:r>
        <w:t xml:space="preserve"> </w:t>
      </w:r>
      <w:proofErr w:type="spellStart"/>
      <w:r>
        <w:rPr>
          <w:rFonts w:hint="eastAsia"/>
        </w:rPr>
        <w:t>оказания</w:t>
      </w:r>
      <w:proofErr w:type="spellEnd"/>
      <w:r>
        <w:t xml:space="preserve"> </w:t>
      </w:r>
      <w:proofErr w:type="spellStart"/>
      <w:r>
        <w:rPr>
          <w:rFonts w:hint="eastAsia"/>
        </w:rPr>
        <w:t>им</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r>
        <w:rPr>
          <w:rFonts w:hint="eastAsia"/>
        </w:rPr>
        <w:t>в</w:t>
      </w:r>
      <w:r>
        <w:t xml:space="preserve"> </w:t>
      </w:r>
      <w:r>
        <w:rPr>
          <w:rFonts w:hint="eastAsia"/>
        </w:rPr>
        <w:t>ДККБ</w:t>
      </w:r>
      <w:r>
        <w:t>.</w:t>
      </w:r>
    </w:p>
    <w:p w14:paraId="57BEC562" w14:textId="77777777" w:rsidR="004A2719" w:rsidRDefault="004A2719" w:rsidP="004A2719"/>
    <w:p w14:paraId="4CA72B86" w14:textId="77777777" w:rsidR="004A2719" w:rsidRDefault="004A2719" w:rsidP="004A2719">
      <w:r>
        <w:t xml:space="preserve">3.3. </w:t>
      </w:r>
      <w:proofErr w:type="spellStart"/>
      <w:r>
        <w:rPr>
          <w:rFonts w:hint="eastAsia"/>
        </w:rPr>
        <w:t>Экономические</w:t>
      </w:r>
      <w:proofErr w:type="spellEnd"/>
      <w:r>
        <w:t xml:space="preserve"> </w:t>
      </w:r>
      <w:proofErr w:type="spellStart"/>
      <w:r>
        <w:rPr>
          <w:rFonts w:hint="eastAsia"/>
        </w:rPr>
        <w:t>аспекты</w:t>
      </w:r>
      <w:proofErr w:type="spellEnd"/>
      <w:r>
        <w:t xml:space="preserve"> </w:t>
      </w:r>
      <w:proofErr w:type="spellStart"/>
      <w:r>
        <w:rPr>
          <w:rFonts w:hint="eastAsia"/>
        </w:rPr>
        <w:t>деятельности</w:t>
      </w:r>
      <w:proofErr w:type="spellEnd"/>
      <w:r>
        <w:t xml:space="preserve"> </w:t>
      </w:r>
      <w:r>
        <w:rPr>
          <w:rFonts w:hint="eastAsia"/>
        </w:rPr>
        <w:t>ДККБ</w:t>
      </w:r>
      <w:r>
        <w:t>.</w:t>
      </w:r>
    </w:p>
    <w:p w14:paraId="443D953D" w14:textId="77777777" w:rsidR="004A2719" w:rsidRDefault="004A2719" w:rsidP="004A2719"/>
    <w:p w14:paraId="09930BAC" w14:textId="77777777" w:rsidR="004A2719" w:rsidRDefault="004A2719" w:rsidP="004A2719">
      <w:r>
        <w:t xml:space="preserve">3.4. </w:t>
      </w:r>
      <w:proofErr w:type="spellStart"/>
      <w:r>
        <w:rPr>
          <w:rFonts w:hint="eastAsia"/>
        </w:rPr>
        <w:t>Взаимодействие</w:t>
      </w:r>
      <w:proofErr w:type="spellEnd"/>
      <w:r>
        <w:t xml:space="preserve"> </w:t>
      </w:r>
      <w:r>
        <w:rPr>
          <w:rFonts w:hint="eastAsia"/>
        </w:rPr>
        <w:t>ДККБ</w:t>
      </w:r>
      <w:r>
        <w:t xml:space="preserve"> </w:t>
      </w:r>
      <w:r>
        <w:rPr>
          <w:rFonts w:hint="eastAsia"/>
        </w:rPr>
        <w:t>с</w:t>
      </w:r>
      <w:r>
        <w:t xml:space="preserve"> </w:t>
      </w:r>
      <w:proofErr w:type="spellStart"/>
      <w:r>
        <w:rPr>
          <w:rFonts w:hint="eastAsia"/>
        </w:rPr>
        <w:t>лечебно</w:t>
      </w:r>
      <w:proofErr w:type="spellEnd"/>
      <w:r>
        <w:t>-</w:t>
      </w:r>
      <w:proofErr w:type="spellStart"/>
      <w:r>
        <w:rPr>
          <w:rFonts w:hint="eastAsia"/>
        </w:rPr>
        <w:t>профилактическими</w:t>
      </w:r>
      <w:proofErr w:type="spellEnd"/>
      <w:r>
        <w:t xml:space="preserve"> </w:t>
      </w:r>
      <w:proofErr w:type="spellStart"/>
      <w:r>
        <w:rPr>
          <w:rFonts w:hint="eastAsia"/>
        </w:rPr>
        <w:t>учреждениями</w:t>
      </w:r>
      <w:proofErr w:type="spellEnd"/>
      <w:r>
        <w:t xml:space="preserve"> </w:t>
      </w:r>
      <w:proofErr w:type="spellStart"/>
      <w:r>
        <w:rPr>
          <w:rFonts w:hint="eastAsia"/>
        </w:rPr>
        <w:t>территорий</w:t>
      </w:r>
      <w:proofErr w:type="spellEnd"/>
      <w:r>
        <w:t xml:space="preserve"> </w:t>
      </w:r>
      <w:proofErr w:type="spellStart"/>
      <w:r>
        <w:rPr>
          <w:rFonts w:hint="eastAsia"/>
        </w:rPr>
        <w:t>Краснодарского</w:t>
      </w:r>
      <w:proofErr w:type="spellEnd"/>
      <w:r>
        <w:t xml:space="preserve"> </w:t>
      </w:r>
      <w:proofErr w:type="spellStart"/>
      <w:r>
        <w:rPr>
          <w:rFonts w:hint="eastAsia"/>
        </w:rPr>
        <w:t>края</w:t>
      </w:r>
      <w:proofErr w:type="spellEnd"/>
      <w:r>
        <w:t>.62 i</w:t>
      </w:r>
    </w:p>
    <w:p w14:paraId="69337609" w14:textId="77777777" w:rsidR="004A2719" w:rsidRDefault="004A2719" w:rsidP="004A2719"/>
    <w:p w14:paraId="76442C14" w14:textId="77777777" w:rsidR="004A2719" w:rsidRDefault="004A2719" w:rsidP="004A2719">
      <w:r>
        <w:rPr>
          <w:rFonts w:hint="eastAsia"/>
        </w:rPr>
        <w:t>ГЛАВА</w:t>
      </w:r>
      <w:r>
        <w:t xml:space="preserve"> IV. </w:t>
      </w:r>
      <w:r>
        <w:rPr>
          <w:rFonts w:hint="eastAsia"/>
        </w:rPr>
        <w:t>ОРГАНИЗАЦИЯ</w:t>
      </w:r>
      <w:r>
        <w:t xml:space="preserve"> </w:t>
      </w:r>
      <w:r>
        <w:rPr>
          <w:rFonts w:hint="eastAsia"/>
        </w:rPr>
        <w:t>КЛИНИКО</w:t>
      </w:r>
      <w:r>
        <w:t>-</w:t>
      </w:r>
      <w:r>
        <w:rPr>
          <w:rFonts w:hint="eastAsia"/>
        </w:rPr>
        <w:t>ЭКСПЕРТНОЙ</w:t>
      </w:r>
      <w:r>
        <w:t xml:space="preserve"> </w:t>
      </w:r>
      <w:proofErr w:type="spellStart"/>
      <w:r>
        <w:rPr>
          <w:rFonts w:hint="eastAsia"/>
        </w:rPr>
        <w:t>работы</w:t>
      </w:r>
      <w:proofErr w:type="spellEnd"/>
      <w:r>
        <w:t xml:space="preserve"> </w:t>
      </w:r>
      <w:r>
        <w:rPr>
          <w:rFonts w:hint="eastAsia"/>
        </w:rPr>
        <w:t>в</w:t>
      </w:r>
      <w:r>
        <w:t xml:space="preserve"> </w:t>
      </w:r>
      <w:proofErr w:type="spellStart"/>
      <w:r>
        <w:rPr>
          <w:rFonts w:hint="eastAsia"/>
        </w:rPr>
        <w:t>детской</w:t>
      </w:r>
      <w:proofErr w:type="spellEnd"/>
      <w:r>
        <w:t xml:space="preserve"> </w:t>
      </w:r>
      <w:proofErr w:type="spellStart"/>
      <w:r>
        <w:rPr>
          <w:rFonts w:hint="eastAsia"/>
        </w:rPr>
        <w:t>краевой</w:t>
      </w:r>
      <w:proofErr w:type="spellEnd"/>
      <w:r>
        <w:t xml:space="preserve"> </w:t>
      </w:r>
      <w:proofErr w:type="spellStart"/>
      <w:r>
        <w:rPr>
          <w:rFonts w:hint="eastAsia"/>
        </w:rPr>
        <w:t>больнице</w:t>
      </w:r>
      <w:proofErr w:type="spellEnd"/>
    </w:p>
    <w:p w14:paraId="305C024A" w14:textId="77777777" w:rsidR="004A2719" w:rsidRDefault="004A2719" w:rsidP="004A2719"/>
    <w:p w14:paraId="54D090A5" w14:textId="77777777" w:rsidR="004A2719" w:rsidRDefault="004A2719" w:rsidP="004A2719">
      <w:r>
        <w:t xml:space="preserve">4.1. </w:t>
      </w:r>
      <w:proofErr w:type="spellStart"/>
      <w:r>
        <w:rPr>
          <w:rFonts w:hint="eastAsia"/>
        </w:rPr>
        <w:t>Организация</w:t>
      </w:r>
      <w:proofErr w:type="spellEnd"/>
      <w:r>
        <w:t xml:space="preserve"> </w:t>
      </w:r>
      <w:proofErr w:type="spellStart"/>
      <w:r>
        <w:rPr>
          <w:rFonts w:hint="eastAsia"/>
        </w:rPr>
        <w:t>работы</w:t>
      </w:r>
      <w:proofErr w:type="spellEnd"/>
      <w:r>
        <w:t xml:space="preserve"> </w:t>
      </w:r>
      <w:proofErr w:type="spellStart"/>
      <w:r>
        <w:rPr>
          <w:rFonts w:hint="eastAsia"/>
        </w:rPr>
        <w:t>Отдела</w:t>
      </w:r>
      <w:proofErr w:type="spellEnd"/>
      <w:r>
        <w:t xml:space="preserve"> </w:t>
      </w:r>
      <w:proofErr w:type="spellStart"/>
      <w:r>
        <w:rPr>
          <w:rFonts w:hint="eastAsia"/>
        </w:rPr>
        <w:t>клинико</w:t>
      </w:r>
      <w:proofErr w:type="spellEnd"/>
      <w:r>
        <w:t>-</w:t>
      </w:r>
      <w:proofErr w:type="spellStart"/>
      <w:r>
        <w:rPr>
          <w:rFonts w:hint="eastAsia"/>
        </w:rPr>
        <w:t>экспертной</w:t>
      </w:r>
      <w:proofErr w:type="spellEnd"/>
      <w:r>
        <w:t xml:space="preserve"> </w:t>
      </w:r>
      <w:proofErr w:type="spellStart"/>
      <w:r>
        <w:rPr>
          <w:rFonts w:hint="eastAsia"/>
        </w:rPr>
        <w:t>работы</w:t>
      </w:r>
      <w:proofErr w:type="spellEnd"/>
      <w:r>
        <w:t xml:space="preserve"> </w:t>
      </w:r>
      <w:r>
        <w:rPr>
          <w:rFonts w:hint="eastAsia"/>
        </w:rPr>
        <w:t>ДККБ</w:t>
      </w:r>
      <w:r>
        <w:t>.71".</w:t>
      </w:r>
    </w:p>
    <w:p w14:paraId="6049F9E2" w14:textId="77777777" w:rsidR="004A2719" w:rsidRDefault="004A2719" w:rsidP="004A2719"/>
    <w:p w14:paraId="11043B2E" w14:textId="77777777" w:rsidR="004A2719" w:rsidRDefault="004A2719" w:rsidP="004A2719">
      <w:r>
        <w:t xml:space="preserve">4.2. </w:t>
      </w:r>
      <w:proofErr w:type="spellStart"/>
      <w:r>
        <w:rPr>
          <w:rFonts w:hint="eastAsia"/>
        </w:rPr>
        <w:t>Результаты</w:t>
      </w:r>
      <w:proofErr w:type="spellEnd"/>
      <w:r>
        <w:t xml:space="preserve"> </w:t>
      </w:r>
      <w:proofErr w:type="spellStart"/>
      <w:r>
        <w:rPr>
          <w:rFonts w:hint="eastAsia"/>
        </w:rPr>
        <w:t>ведомственного</w:t>
      </w:r>
      <w:proofErr w:type="spellEnd"/>
      <w:r>
        <w:t xml:space="preserve"> </w:t>
      </w:r>
      <w:proofErr w:type="spellStart"/>
      <w:r>
        <w:rPr>
          <w:rFonts w:hint="eastAsia"/>
        </w:rPr>
        <w:t>контроля</w:t>
      </w:r>
      <w:proofErr w:type="spellEnd"/>
      <w:r>
        <w:t xml:space="preserve"> </w:t>
      </w:r>
      <w:proofErr w:type="spellStart"/>
      <w:r>
        <w:rPr>
          <w:rFonts w:hint="eastAsia"/>
        </w:rPr>
        <w:t>качества</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r>
        <w:rPr>
          <w:rFonts w:hint="eastAsia"/>
        </w:rPr>
        <w:t>в</w:t>
      </w:r>
      <w:r>
        <w:t xml:space="preserve"> </w:t>
      </w:r>
      <w:proofErr w:type="spellStart"/>
      <w:r>
        <w:rPr>
          <w:rFonts w:hint="eastAsia"/>
        </w:rPr>
        <w:t>подразделениях</w:t>
      </w:r>
      <w:proofErr w:type="spellEnd"/>
      <w:r>
        <w:t xml:space="preserve"> </w:t>
      </w:r>
      <w:r>
        <w:rPr>
          <w:rFonts w:hint="eastAsia"/>
        </w:rPr>
        <w:t>ДККБ</w:t>
      </w:r>
      <w:r>
        <w:t>.</w:t>
      </w:r>
    </w:p>
    <w:p w14:paraId="6A5F12A6" w14:textId="77777777" w:rsidR="004A2719" w:rsidRDefault="004A2719" w:rsidP="004A2719"/>
    <w:p w14:paraId="5C5B5A52" w14:textId="77777777" w:rsidR="004A2719" w:rsidRDefault="004A2719" w:rsidP="004A2719">
      <w:r>
        <w:t xml:space="preserve">4.3. </w:t>
      </w:r>
      <w:proofErr w:type="spellStart"/>
      <w:r>
        <w:rPr>
          <w:rFonts w:hint="eastAsia"/>
        </w:rPr>
        <w:t>Анализ</w:t>
      </w:r>
      <w:proofErr w:type="spellEnd"/>
      <w:r>
        <w:t xml:space="preserve"> </w:t>
      </w:r>
      <w:proofErr w:type="spellStart"/>
      <w:r>
        <w:rPr>
          <w:rFonts w:hint="eastAsia"/>
        </w:rPr>
        <w:t>качества</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r>
        <w:rPr>
          <w:rFonts w:hint="eastAsia"/>
        </w:rPr>
        <w:t>в</w:t>
      </w:r>
      <w:r>
        <w:t xml:space="preserve"> </w:t>
      </w:r>
      <w:proofErr w:type="spellStart"/>
      <w:r>
        <w:rPr>
          <w:rFonts w:hint="eastAsia"/>
        </w:rPr>
        <w:t>лечебнопрофилактических</w:t>
      </w:r>
      <w:proofErr w:type="spellEnd"/>
      <w:r>
        <w:t xml:space="preserve"> </w:t>
      </w:r>
      <w:proofErr w:type="spellStart"/>
      <w:r>
        <w:rPr>
          <w:rFonts w:hint="eastAsia"/>
        </w:rPr>
        <w:t>учреждениях</w:t>
      </w:r>
      <w:proofErr w:type="spellEnd"/>
      <w:r>
        <w:t xml:space="preserve"> </w:t>
      </w:r>
      <w:proofErr w:type="spellStart"/>
      <w:r>
        <w:rPr>
          <w:rFonts w:hint="eastAsia"/>
        </w:rPr>
        <w:t>Краснодарского</w:t>
      </w:r>
      <w:proofErr w:type="spellEnd"/>
      <w:r>
        <w:t xml:space="preserve"> </w:t>
      </w:r>
      <w:proofErr w:type="spellStart"/>
      <w:r>
        <w:rPr>
          <w:rFonts w:hint="eastAsia"/>
        </w:rPr>
        <w:t>края</w:t>
      </w:r>
      <w:proofErr w:type="spellEnd"/>
      <w:r>
        <w:t>.</w:t>
      </w:r>
    </w:p>
    <w:p w14:paraId="37A4EAD5" w14:textId="77777777" w:rsidR="004A2719" w:rsidRDefault="004A2719" w:rsidP="004A2719"/>
    <w:p w14:paraId="4CD1CE8F" w14:textId="77777777" w:rsidR="004A2719" w:rsidRDefault="004A2719" w:rsidP="004A2719">
      <w:r>
        <w:rPr>
          <w:rFonts w:hint="eastAsia"/>
        </w:rPr>
        <w:t>ГЛАВА</w:t>
      </w:r>
      <w:r>
        <w:t xml:space="preserve"> V. </w:t>
      </w:r>
      <w:r>
        <w:rPr>
          <w:rFonts w:hint="eastAsia"/>
        </w:rPr>
        <w:t>НАУЧНЫЙ</w:t>
      </w:r>
      <w:r>
        <w:t xml:space="preserve"> </w:t>
      </w:r>
      <w:r>
        <w:rPr>
          <w:rFonts w:hint="eastAsia"/>
        </w:rPr>
        <w:t>АНАЛИЗ</w:t>
      </w:r>
      <w:r>
        <w:t xml:space="preserve"> </w:t>
      </w:r>
      <w:r>
        <w:rPr>
          <w:rFonts w:hint="eastAsia"/>
        </w:rPr>
        <w:t>КАДРОВОГО</w:t>
      </w:r>
      <w:r>
        <w:t xml:space="preserve"> </w:t>
      </w:r>
      <w:r>
        <w:rPr>
          <w:rFonts w:hint="eastAsia"/>
        </w:rPr>
        <w:t>ОБЕСПЕЧЕНИЯ</w:t>
      </w:r>
      <w:r>
        <w:t xml:space="preserve"> </w:t>
      </w:r>
      <w:r>
        <w:rPr>
          <w:rFonts w:hint="eastAsia"/>
        </w:rPr>
        <w:t>РАБОТЫ</w:t>
      </w:r>
      <w:r>
        <w:t xml:space="preserve"> </w:t>
      </w:r>
      <w:r>
        <w:rPr>
          <w:rFonts w:hint="eastAsia"/>
        </w:rPr>
        <w:t>ДЕТСКОЙ</w:t>
      </w:r>
      <w:r>
        <w:t xml:space="preserve"> </w:t>
      </w:r>
      <w:r>
        <w:rPr>
          <w:rFonts w:hint="eastAsia"/>
        </w:rPr>
        <w:t>КРАЕВОЙ</w:t>
      </w:r>
      <w:r>
        <w:t xml:space="preserve"> </w:t>
      </w:r>
      <w:r>
        <w:rPr>
          <w:rFonts w:hint="eastAsia"/>
        </w:rPr>
        <w:t>БОЛЬНИЦЫ</w:t>
      </w:r>
    </w:p>
    <w:p w14:paraId="27EE3458" w14:textId="77777777" w:rsidR="004A2719" w:rsidRDefault="004A2719" w:rsidP="004A2719"/>
    <w:p w14:paraId="785AD920" w14:textId="77777777" w:rsidR="004A2719" w:rsidRDefault="004A2719" w:rsidP="004A2719">
      <w:r>
        <w:t xml:space="preserve">5.1. </w:t>
      </w:r>
      <w:proofErr w:type="spellStart"/>
      <w:r>
        <w:rPr>
          <w:rFonts w:hint="eastAsia"/>
        </w:rPr>
        <w:t>Общая</w:t>
      </w:r>
      <w:proofErr w:type="spellEnd"/>
      <w:r>
        <w:t xml:space="preserve"> </w:t>
      </w:r>
      <w:proofErr w:type="spellStart"/>
      <w:r>
        <w:rPr>
          <w:rFonts w:hint="eastAsia"/>
        </w:rPr>
        <w:t>характеристика</w:t>
      </w:r>
      <w:proofErr w:type="spellEnd"/>
      <w:r>
        <w:t xml:space="preserve"> </w:t>
      </w:r>
      <w:proofErr w:type="spellStart"/>
      <w:r>
        <w:rPr>
          <w:rFonts w:hint="eastAsia"/>
        </w:rPr>
        <w:t>кадрового</w:t>
      </w:r>
      <w:proofErr w:type="spellEnd"/>
      <w:r>
        <w:t xml:space="preserve"> </w:t>
      </w:r>
      <w:proofErr w:type="spellStart"/>
      <w:r>
        <w:rPr>
          <w:rFonts w:hint="eastAsia"/>
        </w:rPr>
        <w:t>состава</w:t>
      </w:r>
      <w:proofErr w:type="spellEnd"/>
      <w:r>
        <w:t xml:space="preserve"> </w:t>
      </w:r>
      <w:r>
        <w:rPr>
          <w:rFonts w:hint="eastAsia"/>
        </w:rPr>
        <w:t>ДККБ</w:t>
      </w:r>
      <w:r>
        <w:t>.</w:t>
      </w:r>
    </w:p>
    <w:p w14:paraId="50489390" w14:textId="77777777" w:rsidR="004A2719" w:rsidRDefault="004A2719" w:rsidP="004A2719"/>
    <w:p w14:paraId="0B51EDBB" w14:textId="77777777" w:rsidR="004A2719" w:rsidRDefault="004A2719" w:rsidP="004A2719">
      <w:r>
        <w:t xml:space="preserve">5.2. </w:t>
      </w:r>
      <w:proofErr w:type="spellStart"/>
      <w:r>
        <w:rPr>
          <w:rFonts w:hint="eastAsia"/>
        </w:rPr>
        <w:t>Схема</w:t>
      </w:r>
      <w:proofErr w:type="spellEnd"/>
      <w:r>
        <w:t xml:space="preserve"> </w:t>
      </w:r>
      <w:proofErr w:type="spellStart"/>
      <w:r>
        <w:rPr>
          <w:rFonts w:hint="eastAsia"/>
        </w:rPr>
        <w:t>дифференцированной</w:t>
      </w:r>
      <w:proofErr w:type="spellEnd"/>
      <w:r>
        <w:t xml:space="preserve"> </w:t>
      </w:r>
      <w:proofErr w:type="spellStart"/>
      <w:r>
        <w:rPr>
          <w:rFonts w:hint="eastAsia"/>
        </w:rPr>
        <w:t>оплаты</w:t>
      </w:r>
      <w:proofErr w:type="spellEnd"/>
      <w:r>
        <w:t xml:space="preserve"> </w:t>
      </w:r>
      <w:proofErr w:type="spellStart"/>
      <w:r>
        <w:rPr>
          <w:rFonts w:hint="eastAsia"/>
        </w:rPr>
        <w:t>труда</w:t>
      </w:r>
      <w:proofErr w:type="spellEnd"/>
      <w:r>
        <w:t xml:space="preserve"> </w:t>
      </w:r>
      <w:proofErr w:type="spellStart"/>
      <w:r>
        <w:rPr>
          <w:rFonts w:hint="eastAsia"/>
        </w:rPr>
        <w:t>сотрудников</w:t>
      </w:r>
      <w:proofErr w:type="spellEnd"/>
      <w:r>
        <w:t xml:space="preserve"> </w:t>
      </w:r>
      <w:r>
        <w:rPr>
          <w:rFonts w:hint="eastAsia"/>
        </w:rPr>
        <w:t>ДККБ</w:t>
      </w:r>
      <w:r>
        <w:t>.</w:t>
      </w:r>
    </w:p>
    <w:p w14:paraId="6119E06B" w14:textId="77777777" w:rsidR="004A2719" w:rsidRDefault="004A2719" w:rsidP="004A2719"/>
    <w:p w14:paraId="38C35FA2" w14:textId="77777777" w:rsidR="004A2719" w:rsidRDefault="004A2719" w:rsidP="004A2719">
      <w:r>
        <w:t xml:space="preserve">5.3. </w:t>
      </w:r>
      <w:proofErr w:type="spellStart"/>
      <w:r>
        <w:rPr>
          <w:rFonts w:hint="eastAsia"/>
        </w:rPr>
        <w:t>Медико</w:t>
      </w:r>
      <w:proofErr w:type="spellEnd"/>
      <w:r>
        <w:t>-</w:t>
      </w:r>
      <w:proofErr w:type="spellStart"/>
      <w:r>
        <w:rPr>
          <w:rFonts w:hint="eastAsia"/>
        </w:rPr>
        <w:t>социальная</w:t>
      </w:r>
      <w:proofErr w:type="spellEnd"/>
      <w:r>
        <w:t xml:space="preserve"> </w:t>
      </w:r>
      <w:proofErr w:type="spellStart"/>
      <w:r>
        <w:rPr>
          <w:rFonts w:hint="eastAsia"/>
        </w:rPr>
        <w:t>характеристика</w:t>
      </w:r>
      <w:proofErr w:type="spellEnd"/>
      <w:r>
        <w:t xml:space="preserve"> </w:t>
      </w:r>
      <w:proofErr w:type="spellStart"/>
      <w:r>
        <w:rPr>
          <w:rFonts w:hint="eastAsia"/>
        </w:rPr>
        <w:t>медицинского</w:t>
      </w:r>
      <w:proofErr w:type="spellEnd"/>
      <w:r>
        <w:t xml:space="preserve"> </w:t>
      </w:r>
      <w:proofErr w:type="spellStart"/>
      <w:r>
        <w:rPr>
          <w:rFonts w:hint="eastAsia"/>
        </w:rPr>
        <w:t>персонала</w:t>
      </w:r>
      <w:proofErr w:type="spellEnd"/>
      <w:r>
        <w:t xml:space="preserve"> </w:t>
      </w:r>
      <w:r>
        <w:rPr>
          <w:rFonts w:hint="eastAsia"/>
        </w:rPr>
        <w:t>ДККБ</w:t>
      </w:r>
      <w:r>
        <w:t>.</w:t>
      </w:r>
    </w:p>
    <w:p w14:paraId="3A389FDF" w14:textId="77777777" w:rsidR="004A2719" w:rsidRDefault="004A2719" w:rsidP="004A2719"/>
    <w:p w14:paraId="6EE845DE" w14:textId="2959F592" w:rsidR="004A2719" w:rsidRPr="004A2719" w:rsidRDefault="004A2719" w:rsidP="004A2719">
      <w:r>
        <w:rPr>
          <w:rFonts w:hint="eastAsia"/>
        </w:rPr>
        <w:t>ГЛАВА</w:t>
      </w:r>
      <w:r>
        <w:t xml:space="preserve"> VI. </w:t>
      </w:r>
      <w:r>
        <w:rPr>
          <w:rFonts w:hint="eastAsia"/>
        </w:rPr>
        <w:t>КОМПЛЕКСНАЯ</w:t>
      </w:r>
      <w:r>
        <w:t xml:space="preserve"> </w:t>
      </w:r>
      <w:r>
        <w:rPr>
          <w:rFonts w:hint="eastAsia"/>
        </w:rPr>
        <w:t>ОЦЕНКА</w:t>
      </w:r>
      <w:r>
        <w:t xml:space="preserve"> </w:t>
      </w:r>
      <w:r>
        <w:rPr>
          <w:rFonts w:hint="eastAsia"/>
        </w:rPr>
        <w:t>УДОВЛЕТВОРЕННОСТИ</w:t>
      </w:r>
      <w:r>
        <w:t xml:space="preserve"> - </w:t>
      </w:r>
      <w:r>
        <w:rPr>
          <w:rFonts w:hint="eastAsia"/>
        </w:rPr>
        <w:t>ПАЦИЕНТОВ</w:t>
      </w:r>
      <w:r>
        <w:t xml:space="preserve"> </w:t>
      </w:r>
      <w:r>
        <w:rPr>
          <w:rFonts w:hint="eastAsia"/>
        </w:rPr>
        <w:t>И</w:t>
      </w:r>
      <w:r>
        <w:t xml:space="preserve"> </w:t>
      </w:r>
      <w:r>
        <w:rPr>
          <w:rFonts w:hint="eastAsia"/>
        </w:rPr>
        <w:t>ИХ</w:t>
      </w:r>
      <w:r>
        <w:t xml:space="preserve"> </w:t>
      </w:r>
      <w:r>
        <w:rPr>
          <w:rFonts w:hint="eastAsia"/>
        </w:rPr>
        <w:t>РОДИТЕЛЕЙ</w:t>
      </w:r>
      <w:r>
        <w:t xml:space="preserve"> </w:t>
      </w:r>
      <w:r>
        <w:rPr>
          <w:rFonts w:hint="eastAsia"/>
        </w:rPr>
        <w:t>ОРГАНИЗАЦИЕЙ</w:t>
      </w:r>
      <w:r>
        <w:t xml:space="preserve"> </w:t>
      </w:r>
      <w:r>
        <w:rPr>
          <w:rFonts w:hint="eastAsia"/>
        </w:rPr>
        <w:t>ИКАЧЕСТВОМ</w:t>
      </w:r>
      <w:r>
        <w:t xml:space="preserve"> </w:t>
      </w:r>
      <w:r>
        <w:rPr>
          <w:rFonts w:hint="eastAsia"/>
        </w:rPr>
        <w:t>СТАЦИОНАРНОЙ</w:t>
      </w:r>
      <w:r>
        <w:t xml:space="preserve"> </w:t>
      </w:r>
      <w:r>
        <w:rPr>
          <w:rFonts w:hint="eastAsia"/>
        </w:rPr>
        <w:t>ПОМОЩИ</w:t>
      </w:r>
      <w:r>
        <w:t>.</w:t>
      </w:r>
    </w:p>
    <w:sectPr w:rsidR="004A2719" w:rsidRPr="004A271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58494" w14:textId="77777777" w:rsidR="00620C7A" w:rsidRPr="008D1934" w:rsidRDefault="00620C7A">
      <w:pPr>
        <w:spacing w:after="0" w:line="240" w:lineRule="auto"/>
      </w:pPr>
      <w:r w:rsidRPr="008D1934">
        <w:separator/>
      </w:r>
    </w:p>
  </w:endnote>
  <w:endnote w:type="continuationSeparator" w:id="0">
    <w:p w14:paraId="12FE3F11" w14:textId="77777777" w:rsidR="00620C7A" w:rsidRPr="008D1934" w:rsidRDefault="00620C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6B0D7" w14:textId="77777777" w:rsidR="00620C7A" w:rsidRPr="008D1934" w:rsidRDefault="00620C7A"/>
    <w:p w14:paraId="055AF642" w14:textId="77777777" w:rsidR="00620C7A" w:rsidRPr="008D1934" w:rsidRDefault="00620C7A"/>
    <w:p w14:paraId="0DA606C4" w14:textId="77777777" w:rsidR="00620C7A" w:rsidRPr="008D1934" w:rsidRDefault="00620C7A"/>
    <w:p w14:paraId="355E36F0" w14:textId="77777777" w:rsidR="00620C7A" w:rsidRPr="008D1934" w:rsidRDefault="00620C7A"/>
    <w:p w14:paraId="7A6E75B1" w14:textId="77777777" w:rsidR="00620C7A" w:rsidRPr="008D1934" w:rsidRDefault="00620C7A"/>
    <w:p w14:paraId="7AA605B4" w14:textId="77777777" w:rsidR="00620C7A" w:rsidRPr="008D1934" w:rsidRDefault="00620C7A"/>
    <w:p w14:paraId="4E35B4B7" w14:textId="77777777" w:rsidR="00620C7A" w:rsidRPr="008D1934" w:rsidRDefault="00620C7A">
      <w:pPr>
        <w:rPr>
          <w:sz w:val="2"/>
          <w:szCs w:val="2"/>
        </w:rPr>
      </w:pPr>
      <w:r>
        <w:rPr>
          <w:noProof/>
        </w:rPr>
        <mc:AlternateContent>
          <mc:Choice Requires="wps">
            <w:drawing>
              <wp:anchor distT="0" distB="0" distL="63500" distR="63500" simplePos="0" relativeHeight="251660288" behindDoc="1" locked="0" layoutInCell="1" allowOverlap="1" wp14:anchorId="57D3EDAD" wp14:editId="7851FC7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4CDCFD" w14:textId="77777777" w:rsidR="00620C7A" w:rsidRPr="008D1934" w:rsidRDefault="00620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3ED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4CDCFD" w14:textId="77777777" w:rsidR="00620C7A" w:rsidRPr="008D1934" w:rsidRDefault="00620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62A0BA" w14:textId="77777777" w:rsidR="00620C7A" w:rsidRPr="008D1934" w:rsidRDefault="00620C7A"/>
    <w:p w14:paraId="4BBCEE04" w14:textId="77777777" w:rsidR="00620C7A" w:rsidRPr="008D1934" w:rsidRDefault="00620C7A"/>
    <w:p w14:paraId="2A03DF67" w14:textId="77777777" w:rsidR="00620C7A" w:rsidRPr="008D1934" w:rsidRDefault="00620C7A">
      <w:pPr>
        <w:rPr>
          <w:sz w:val="2"/>
          <w:szCs w:val="2"/>
        </w:rPr>
      </w:pPr>
      <w:r>
        <w:rPr>
          <w:noProof/>
        </w:rPr>
        <mc:AlternateContent>
          <mc:Choice Requires="wps">
            <w:drawing>
              <wp:anchor distT="0" distB="0" distL="63500" distR="63500" simplePos="0" relativeHeight="251659264" behindDoc="1" locked="0" layoutInCell="1" allowOverlap="1" wp14:anchorId="7C4F02F2" wp14:editId="7E30F43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AD2648" w14:textId="77777777" w:rsidR="00620C7A" w:rsidRPr="008D1934" w:rsidRDefault="00620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F02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AD2648" w14:textId="77777777" w:rsidR="00620C7A" w:rsidRPr="008D1934" w:rsidRDefault="00620C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19E44FC" w14:textId="77777777" w:rsidR="00620C7A" w:rsidRPr="008D1934" w:rsidRDefault="00620C7A"/>
    <w:p w14:paraId="5FC97E31" w14:textId="77777777" w:rsidR="00620C7A" w:rsidRPr="008D1934" w:rsidRDefault="00620C7A">
      <w:pPr>
        <w:rPr>
          <w:sz w:val="2"/>
          <w:szCs w:val="2"/>
        </w:rPr>
      </w:pPr>
    </w:p>
    <w:p w14:paraId="4FFB0760" w14:textId="77777777" w:rsidR="00620C7A" w:rsidRPr="008D1934" w:rsidRDefault="00620C7A"/>
    <w:p w14:paraId="6C56C517" w14:textId="77777777" w:rsidR="00620C7A" w:rsidRPr="008D1934" w:rsidRDefault="00620C7A">
      <w:pPr>
        <w:spacing w:after="0" w:line="240" w:lineRule="auto"/>
      </w:pPr>
    </w:p>
  </w:footnote>
  <w:footnote w:type="continuationSeparator" w:id="0">
    <w:p w14:paraId="67FE7ECE" w14:textId="77777777" w:rsidR="00620C7A" w:rsidRPr="008D1934" w:rsidRDefault="00620C7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7A"/>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cp:revision>
  <cp:lastPrinted>2024-05-12T14:21:00Z</cp:lastPrinted>
  <dcterms:created xsi:type="dcterms:W3CDTF">2024-05-12T14:37:00Z</dcterms:created>
  <dcterms:modified xsi:type="dcterms:W3CDTF">2024-05-12T19:47:00Z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