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BD4E8" w14:textId="34423A26" w:rsidR="00271A9B" w:rsidRDefault="000B3BF0" w:rsidP="000B3BF0">
      <w:pPr>
        <w:rPr>
          <w:lang w:val="en-US"/>
        </w:rPr>
      </w:pPr>
      <w:r w:rsidRPr="000B3BF0">
        <w:rPr>
          <w:rFonts w:hint="eastAsia"/>
        </w:rPr>
        <w:t>Эпизоотология</w:t>
      </w:r>
      <w:r w:rsidRPr="000B3BF0">
        <w:t xml:space="preserve"> </w:t>
      </w:r>
      <w:r w:rsidRPr="000B3BF0">
        <w:rPr>
          <w:rFonts w:hint="eastAsia"/>
        </w:rPr>
        <w:t>и</w:t>
      </w:r>
      <w:r w:rsidRPr="000B3BF0">
        <w:t xml:space="preserve"> </w:t>
      </w:r>
      <w:r w:rsidRPr="000B3BF0">
        <w:rPr>
          <w:rFonts w:hint="eastAsia"/>
        </w:rPr>
        <w:t>специфическая</w:t>
      </w:r>
      <w:r w:rsidRPr="000B3BF0">
        <w:t xml:space="preserve"> </w:t>
      </w:r>
      <w:r w:rsidRPr="000B3BF0">
        <w:rPr>
          <w:rFonts w:hint="eastAsia"/>
        </w:rPr>
        <w:t>профилактика</w:t>
      </w:r>
      <w:r w:rsidRPr="000B3BF0">
        <w:t xml:space="preserve"> </w:t>
      </w:r>
      <w:r w:rsidRPr="000B3BF0">
        <w:rPr>
          <w:rFonts w:hint="eastAsia"/>
        </w:rPr>
        <w:t>пастереллеза</w:t>
      </w:r>
      <w:r w:rsidRPr="000B3BF0">
        <w:t xml:space="preserve"> </w:t>
      </w:r>
      <w:r w:rsidRPr="000B3BF0">
        <w:rPr>
          <w:rFonts w:hint="eastAsia"/>
        </w:rPr>
        <w:t>овец</w:t>
      </w:r>
      <w:r w:rsidRPr="000B3BF0">
        <w:t xml:space="preserve"> </w:t>
      </w:r>
      <w:r w:rsidRPr="000B3BF0">
        <w:rPr>
          <w:rFonts w:hint="eastAsia"/>
        </w:rPr>
        <w:t>в</w:t>
      </w:r>
      <w:r w:rsidRPr="000B3BF0">
        <w:t xml:space="preserve"> </w:t>
      </w:r>
      <w:r w:rsidRPr="000B3BF0">
        <w:rPr>
          <w:rFonts w:hint="eastAsia"/>
        </w:rPr>
        <w:t>Таджикистане</w:t>
      </w:r>
      <w:r>
        <w:rPr>
          <w:lang w:val="en-US"/>
        </w:rPr>
        <w:t xml:space="preserve"> </w:t>
      </w:r>
      <w:r w:rsidRPr="000B3BF0">
        <w:rPr>
          <w:rFonts w:hint="eastAsia"/>
          <w:lang w:val="en-US"/>
        </w:rPr>
        <w:t>Иматшоев</w:t>
      </w:r>
      <w:r w:rsidRPr="000B3BF0">
        <w:rPr>
          <w:lang w:val="en-US"/>
        </w:rPr>
        <w:t xml:space="preserve">, </w:t>
      </w:r>
      <w:r w:rsidRPr="000B3BF0">
        <w:rPr>
          <w:rFonts w:hint="eastAsia"/>
          <w:lang w:val="en-US"/>
        </w:rPr>
        <w:t>Иматшо</w:t>
      </w:r>
      <w:r w:rsidRPr="000B3BF0">
        <w:rPr>
          <w:lang w:val="en-US"/>
        </w:rPr>
        <w:t xml:space="preserve"> </w:t>
      </w:r>
      <w:r w:rsidRPr="000B3BF0">
        <w:rPr>
          <w:rFonts w:hint="eastAsia"/>
          <w:lang w:val="en-US"/>
        </w:rPr>
        <w:t>Холдорович</w:t>
      </w:r>
    </w:p>
    <w:p w14:paraId="0CA4D1C9" w14:textId="77777777" w:rsidR="000B3BF0" w:rsidRPr="000B3BF0" w:rsidRDefault="000B3BF0" w:rsidP="000B3BF0">
      <w:pPr>
        <w:rPr>
          <w:lang w:val="en-US"/>
        </w:rPr>
      </w:pPr>
      <w:r w:rsidRPr="000B3BF0">
        <w:rPr>
          <w:rFonts w:hint="eastAsia"/>
          <w:lang w:val="en-US"/>
        </w:rPr>
        <w:t>ОГЛАВЛЕНИЕ</w:t>
      </w:r>
      <w:r w:rsidRPr="000B3BF0">
        <w:rPr>
          <w:lang w:val="en-US"/>
        </w:rPr>
        <w:t xml:space="preserve"> </w:t>
      </w:r>
      <w:r w:rsidRPr="000B3BF0">
        <w:rPr>
          <w:rFonts w:hint="eastAsia"/>
          <w:lang w:val="en-US"/>
        </w:rPr>
        <w:t>ДИССЕРТАЦИИ</w:t>
      </w:r>
    </w:p>
    <w:p w14:paraId="2A10B7C8" w14:textId="77777777" w:rsidR="000B3BF0" w:rsidRPr="000B3BF0" w:rsidRDefault="000B3BF0" w:rsidP="000B3BF0">
      <w:pPr>
        <w:rPr>
          <w:lang w:val="en-US"/>
        </w:rPr>
      </w:pPr>
      <w:r w:rsidRPr="000B3BF0">
        <w:rPr>
          <w:rFonts w:hint="eastAsia"/>
          <w:lang w:val="en-US"/>
        </w:rPr>
        <w:t>кандидат</w:t>
      </w:r>
      <w:r w:rsidRPr="000B3BF0">
        <w:rPr>
          <w:lang w:val="en-US"/>
        </w:rPr>
        <w:t xml:space="preserve"> </w:t>
      </w:r>
      <w:r w:rsidRPr="000B3BF0">
        <w:rPr>
          <w:rFonts w:hint="eastAsia"/>
          <w:lang w:val="en-US"/>
        </w:rPr>
        <w:t>ветеринарных</w:t>
      </w:r>
      <w:r w:rsidRPr="000B3BF0">
        <w:rPr>
          <w:lang w:val="en-US"/>
        </w:rPr>
        <w:t xml:space="preserve"> </w:t>
      </w:r>
      <w:r w:rsidRPr="000B3BF0">
        <w:rPr>
          <w:rFonts w:hint="eastAsia"/>
          <w:lang w:val="en-US"/>
        </w:rPr>
        <w:t>наук</w:t>
      </w:r>
      <w:r w:rsidRPr="000B3BF0">
        <w:rPr>
          <w:lang w:val="en-US"/>
        </w:rPr>
        <w:t xml:space="preserve"> </w:t>
      </w:r>
      <w:r w:rsidRPr="000B3BF0">
        <w:rPr>
          <w:rFonts w:hint="eastAsia"/>
          <w:lang w:val="en-US"/>
        </w:rPr>
        <w:t>Иматшоев</w:t>
      </w:r>
      <w:r w:rsidRPr="000B3BF0">
        <w:rPr>
          <w:lang w:val="en-US"/>
        </w:rPr>
        <w:t xml:space="preserve">, </w:t>
      </w:r>
      <w:r w:rsidRPr="000B3BF0">
        <w:rPr>
          <w:rFonts w:hint="eastAsia"/>
          <w:lang w:val="en-US"/>
        </w:rPr>
        <w:t>Иматшо</w:t>
      </w:r>
      <w:r w:rsidRPr="000B3BF0">
        <w:rPr>
          <w:lang w:val="en-US"/>
        </w:rPr>
        <w:t xml:space="preserve"> </w:t>
      </w:r>
      <w:r w:rsidRPr="000B3BF0">
        <w:rPr>
          <w:rFonts w:hint="eastAsia"/>
          <w:lang w:val="en-US"/>
        </w:rPr>
        <w:t>Холдорович</w:t>
      </w:r>
    </w:p>
    <w:p w14:paraId="5E672A21" w14:textId="77777777" w:rsidR="000B3BF0" w:rsidRPr="000B3BF0" w:rsidRDefault="000B3BF0" w:rsidP="000B3BF0">
      <w:pPr>
        <w:rPr>
          <w:lang w:val="en-US"/>
        </w:rPr>
      </w:pPr>
      <w:r w:rsidRPr="000B3BF0">
        <w:rPr>
          <w:lang w:val="en-US"/>
        </w:rPr>
        <w:t xml:space="preserve">1. </w:t>
      </w:r>
      <w:r w:rsidRPr="000B3BF0">
        <w:rPr>
          <w:rFonts w:hint="eastAsia"/>
          <w:lang w:val="en-US"/>
        </w:rPr>
        <w:t>Введение</w:t>
      </w:r>
    </w:p>
    <w:p w14:paraId="36C80FDA" w14:textId="77777777" w:rsidR="000B3BF0" w:rsidRPr="000B3BF0" w:rsidRDefault="000B3BF0" w:rsidP="000B3BF0">
      <w:pPr>
        <w:rPr>
          <w:lang w:val="en-US"/>
        </w:rPr>
      </w:pPr>
    </w:p>
    <w:p w14:paraId="3414EC32" w14:textId="77777777" w:rsidR="000B3BF0" w:rsidRPr="000B3BF0" w:rsidRDefault="000B3BF0" w:rsidP="000B3BF0">
      <w:pPr>
        <w:rPr>
          <w:lang w:val="en-US"/>
        </w:rPr>
      </w:pPr>
      <w:r w:rsidRPr="000B3BF0">
        <w:rPr>
          <w:lang w:val="en-US"/>
        </w:rPr>
        <w:t xml:space="preserve">2. </w:t>
      </w:r>
      <w:r w:rsidRPr="000B3BF0">
        <w:rPr>
          <w:rFonts w:hint="eastAsia"/>
          <w:lang w:val="en-US"/>
        </w:rPr>
        <w:t>Обзор</w:t>
      </w:r>
      <w:r w:rsidRPr="000B3BF0">
        <w:rPr>
          <w:lang w:val="en-US"/>
        </w:rPr>
        <w:t xml:space="preserve"> </w:t>
      </w:r>
      <w:r w:rsidRPr="000B3BF0">
        <w:rPr>
          <w:rFonts w:hint="eastAsia"/>
          <w:lang w:val="en-US"/>
        </w:rPr>
        <w:t>литературы</w:t>
      </w:r>
    </w:p>
    <w:p w14:paraId="21B61761" w14:textId="77777777" w:rsidR="000B3BF0" w:rsidRPr="000B3BF0" w:rsidRDefault="000B3BF0" w:rsidP="000B3BF0">
      <w:pPr>
        <w:rPr>
          <w:lang w:val="en-US"/>
        </w:rPr>
      </w:pPr>
    </w:p>
    <w:p w14:paraId="61AB9637" w14:textId="77777777" w:rsidR="000B3BF0" w:rsidRPr="000B3BF0" w:rsidRDefault="000B3BF0" w:rsidP="000B3BF0">
      <w:pPr>
        <w:rPr>
          <w:lang w:val="en-US"/>
        </w:rPr>
      </w:pPr>
      <w:r w:rsidRPr="000B3BF0">
        <w:rPr>
          <w:lang w:val="en-US"/>
        </w:rPr>
        <w:t xml:space="preserve">2.1. </w:t>
      </w:r>
      <w:r w:rsidRPr="000B3BF0">
        <w:rPr>
          <w:rFonts w:hint="eastAsia"/>
          <w:lang w:val="en-US"/>
        </w:rPr>
        <w:t>Эпизоотология</w:t>
      </w:r>
      <w:r w:rsidRPr="000B3BF0">
        <w:rPr>
          <w:lang w:val="en-US"/>
        </w:rPr>
        <w:t xml:space="preserve"> </w:t>
      </w:r>
      <w:r w:rsidRPr="000B3BF0">
        <w:rPr>
          <w:rFonts w:hint="eastAsia"/>
          <w:lang w:val="en-US"/>
        </w:rPr>
        <w:t>пастереллеза</w:t>
      </w:r>
      <w:r w:rsidRPr="000B3BF0">
        <w:rPr>
          <w:lang w:val="en-US"/>
        </w:rPr>
        <w:t xml:space="preserve"> </w:t>
      </w:r>
      <w:r w:rsidRPr="000B3BF0">
        <w:rPr>
          <w:rFonts w:hint="eastAsia"/>
          <w:lang w:val="en-US"/>
        </w:rPr>
        <w:t>животных</w:t>
      </w:r>
      <w:r w:rsidRPr="000B3BF0">
        <w:rPr>
          <w:lang w:val="en-US"/>
        </w:rPr>
        <w:t xml:space="preserve"> </w:t>
      </w:r>
      <w:r w:rsidRPr="000B3BF0">
        <w:rPr>
          <w:rFonts w:hint="eastAsia"/>
          <w:lang w:val="en-US"/>
        </w:rPr>
        <w:t>в</w:t>
      </w:r>
      <w:r w:rsidRPr="000B3BF0">
        <w:rPr>
          <w:lang w:val="en-US"/>
        </w:rPr>
        <w:t xml:space="preserve"> </w:t>
      </w:r>
      <w:r w:rsidRPr="000B3BF0">
        <w:rPr>
          <w:rFonts w:hint="eastAsia"/>
          <w:lang w:val="en-US"/>
        </w:rPr>
        <w:t>разных</w:t>
      </w:r>
      <w:r w:rsidRPr="000B3BF0">
        <w:rPr>
          <w:lang w:val="en-US"/>
        </w:rPr>
        <w:t xml:space="preserve"> </w:t>
      </w:r>
      <w:r w:rsidRPr="000B3BF0">
        <w:rPr>
          <w:rFonts w:hint="eastAsia"/>
          <w:lang w:val="en-US"/>
        </w:rPr>
        <w:t>странах</w:t>
      </w:r>
    </w:p>
    <w:p w14:paraId="0EAE9BBE" w14:textId="77777777" w:rsidR="000B3BF0" w:rsidRPr="000B3BF0" w:rsidRDefault="000B3BF0" w:rsidP="000B3BF0">
      <w:pPr>
        <w:rPr>
          <w:lang w:val="en-US"/>
        </w:rPr>
      </w:pPr>
    </w:p>
    <w:p w14:paraId="5B9980BE" w14:textId="77777777" w:rsidR="000B3BF0" w:rsidRPr="000B3BF0" w:rsidRDefault="000B3BF0" w:rsidP="000B3BF0">
      <w:pPr>
        <w:rPr>
          <w:lang w:val="en-US"/>
        </w:rPr>
      </w:pPr>
      <w:r w:rsidRPr="000B3BF0">
        <w:rPr>
          <w:lang w:val="en-US"/>
        </w:rPr>
        <w:t xml:space="preserve">2.2. </w:t>
      </w:r>
      <w:r w:rsidRPr="000B3BF0">
        <w:rPr>
          <w:rFonts w:hint="eastAsia"/>
          <w:lang w:val="en-US"/>
        </w:rPr>
        <w:t>Частота</w:t>
      </w:r>
      <w:r w:rsidRPr="000B3BF0">
        <w:rPr>
          <w:lang w:val="en-US"/>
        </w:rPr>
        <w:t xml:space="preserve"> </w:t>
      </w:r>
      <w:r w:rsidRPr="000B3BF0">
        <w:rPr>
          <w:rFonts w:hint="eastAsia"/>
          <w:lang w:val="en-US"/>
        </w:rPr>
        <w:t>выделения</w:t>
      </w:r>
      <w:r w:rsidRPr="000B3BF0">
        <w:rPr>
          <w:lang w:val="en-US"/>
        </w:rPr>
        <w:t xml:space="preserve"> </w:t>
      </w:r>
      <w:r w:rsidRPr="000B3BF0">
        <w:rPr>
          <w:rFonts w:hint="eastAsia"/>
          <w:lang w:val="en-US"/>
        </w:rPr>
        <w:t>серологических</w:t>
      </w:r>
      <w:r w:rsidRPr="000B3BF0">
        <w:rPr>
          <w:lang w:val="en-US"/>
        </w:rPr>
        <w:t xml:space="preserve"> </w:t>
      </w:r>
      <w:r w:rsidRPr="000B3BF0">
        <w:rPr>
          <w:rFonts w:hint="eastAsia"/>
          <w:lang w:val="en-US"/>
        </w:rPr>
        <w:t>разновидностей</w:t>
      </w:r>
      <w:r w:rsidRPr="000B3BF0">
        <w:rPr>
          <w:lang w:val="en-US"/>
        </w:rPr>
        <w:t xml:space="preserve"> </w:t>
      </w:r>
      <w:r w:rsidRPr="000B3BF0">
        <w:rPr>
          <w:rFonts w:hint="eastAsia"/>
          <w:lang w:val="en-US"/>
        </w:rPr>
        <w:t>пастерелл</w:t>
      </w:r>
      <w:r w:rsidRPr="000B3BF0">
        <w:rPr>
          <w:lang w:val="en-US"/>
        </w:rPr>
        <w:t xml:space="preserve"> </w:t>
      </w:r>
      <w:r w:rsidRPr="000B3BF0">
        <w:rPr>
          <w:rFonts w:hint="eastAsia"/>
          <w:lang w:val="en-US"/>
        </w:rPr>
        <w:t>от</w:t>
      </w:r>
      <w:r w:rsidRPr="000B3BF0">
        <w:rPr>
          <w:lang w:val="en-US"/>
        </w:rPr>
        <w:t xml:space="preserve"> </w:t>
      </w:r>
      <w:r w:rsidRPr="000B3BF0">
        <w:rPr>
          <w:rFonts w:hint="eastAsia"/>
          <w:lang w:val="en-US"/>
        </w:rPr>
        <w:t>животных</w:t>
      </w:r>
    </w:p>
    <w:p w14:paraId="2AECE61F" w14:textId="77777777" w:rsidR="000B3BF0" w:rsidRPr="000B3BF0" w:rsidRDefault="000B3BF0" w:rsidP="000B3BF0">
      <w:pPr>
        <w:rPr>
          <w:lang w:val="en-US"/>
        </w:rPr>
      </w:pPr>
    </w:p>
    <w:p w14:paraId="5D44F8B8" w14:textId="77777777" w:rsidR="000B3BF0" w:rsidRPr="000B3BF0" w:rsidRDefault="000B3BF0" w:rsidP="000B3BF0">
      <w:pPr>
        <w:rPr>
          <w:lang w:val="en-US"/>
        </w:rPr>
      </w:pPr>
      <w:r w:rsidRPr="000B3BF0">
        <w:rPr>
          <w:lang w:val="en-US"/>
        </w:rPr>
        <w:t xml:space="preserve">2.3. </w:t>
      </w:r>
      <w:r w:rsidRPr="000B3BF0">
        <w:rPr>
          <w:rFonts w:hint="eastAsia"/>
          <w:lang w:val="en-US"/>
        </w:rPr>
        <w:t>Антигенная</w:t>
      </w:r>
      <w:r w:rsidRPr="000B3BF0">
        <w:rPr>
          <w:lang w:val="en-US"/>
        </w:rPr>
        <w:t xml:space="preserve"> </w:t>
      </w:r>
      <w:r w:rsidRPr="000B3BF0">
        <w:rPr>
          <w:rFonts w:hint="eastAsia"/>
          <w:lang w:val="en-US"/>
        </w:rPr>
        <w:t>структура</w:t>
      </w:r>
      <w:r w:rsidRPr="000B3BF0">
        <w:rPr>
          <w:lang w:val="en-US"/>
        </w:rPr>
        <w:t xml:space="preserve"> </w:t>
      </w:r>
      <w:r w:rsidRPr="000B3BF0">
        <w:rPr>
          <w:rFonts w:hint="eastAsia"/>
          <w:lang w:val="en-US"/>
        </w:rPr>
        <w:t>Пастерелл</w:t>
      </w:r>
    </w:p>
    <w:p w14:paraId="3A06934B" w14:textId="77777777" w:rsidR="000B3BF0" w:rsidRPr="000B3BF0" w:rsidRDefault="000B3BF0" w:rsidP="000B3BF0">
      <w:pPr>
        <w:rPr>
          <w:lang w:val="en-US"/>
        </w:rPr>
      </w:pPr>
    </w:p>
    <w:p w14:paraId="294D8607" w14:textId="77777777" w:rsidR="000B3BF0" w:rsidRPr="000B3BF0" w:rsidRDefault="000B3BF0" w:rsidP="000B3BF0">
      <w:pPr>
        <w:rPr>
          <w:lang w:val="en-US"/>
        </w:rPr>
      </w:pPr>
      <w:r w:rsidRPr="000B3BF0">
        <w:rPr>
          <w:lang w:val="en-US"/>
        </w:rPr>
        <w:t xml:space="preserve">2.4. </w:t>
      </w:r>
      <w:r w:rsidRPr="000B3BF0">
        <w:rPr>
          <w:rFonts w:hint="eastAsia"/>
          <w:lang w:val="en-US"/>
        </w:rPr>
        <w:t>Специфическая</w:t>
      </w:r>
      <w:r w:rsidRPr="000B3BF0">
        <w:rPr>
          <w:lang w:val="en-US"/>
        </w:rPr>
        <w:t xml:space="preserve"> </w:t>
      </w:r>
      <w:r w:rsidRPr="000B3BF0">
        <w:rPr>
          <w:rFonts w:hint="eastAsia"/>
          <w:lang w:val="en-US"/>
        </w:rPr>
        <w:t>профилактика</w:t>
      </w:r>
      <w:r w:rsidRPr="000B3BF0">
        <w:rPr>
          <w:lang w:val="en-US"/>
        </w:rPr>
        <w:t xml:space="preserve"> </w:t>
      </w:r>
      <w:r w:rsidRPr="000B3BF0">
        <w:rPr>
          <w:rFonts w:hint="eastAsia"/>
          <w:lang w:val="en-US"/>
        </w:rPr>
        <w:t>пастереллеза</w:t>
      </w:r>
      <w:r w:rsidRPr="000B3BF0">
        <w:rPr>
          <w:lang w:val="en-US"/>
        </w:rPr>
        <w:t xml:space="preserve"> </w:t>
      </w:r>
      <w:r w:rsidRPr="000B3BF0">
        <w:rPr>
          <w:rFonts w:hint="eastAsia"/>
          <w:lang w:val="en-US"/>
        </w:rPr>
        <w:t>животных</w:t>
      </w:r>
    </w:p>
    <w:p w14:paraId="1E1B95F5" w14:textId="77777777" w:rsidR="000B3BF0" w:rsidRPr="000B3BF0" w:rsidRDefault="000B3BF0" w:rsidP="000B3BF0">
      <w:pPr>
        <w:rPr>
          <w:lang w:val="en-US"/>
        </w:rPr>
      </w:pPr>
    </w:p>
    <w:p w14:paraId="2354A28F" w14:textId="77777777" w:rsidR="000B3BF0" w:rsidRPr="000B3BF0" w:rsidRDefault="000B3BF0" w:rsidP="000B3BF0">
      <w:pPr>
        <w:rPr>
          <w:lang w:val="en-US"/>
        </w:rPr>
      </w:pPr>
      <w:r w:rsidRPr="000B3BF0">
        <w:rPr>
          <w:lang w:val="en-US"/>
        </w:rPr>
        <w:t xml:space="preserve">3. </w:t>
      </w:r>
      <w:r w:rsidRPr="000B3BF0">
        <w:rPr>
          <w:rFonts w:hint="eastAsia"/>
          <w:lang w:val="en-US"/>
        </w:rPr>
        <w:t>Собственные</w:t>
      </w:r>
      <w:r w:rsidRPr="000B3BF0">
        <w:rPr>
          <w:lang w:val="en-US"/>
        </w:rPr>
        <w:t xml:space="preserve"> </w:t>
      </w:r>
      <w:r w:rsidRPr="000B3BF0">
        <w:rPr>
          <w:rFonts w:hint="eastAsia"/>
          <w:lang w:val="en-US"/>
        </w:rPr>
        <w:t>исследования</w:t>
      </w:r>
    </w:p>
    <w:p w14:paraId="00ED1787" w14:textId="77777777" w:rsidR="000B3BF0" w:rsidRPr="000B3BF0" w:rsidRDefault="000B3BF0" w:rsidP="000B3BF0">
      <w:pPr>
        <w:rPr>
          <w:lang w:val="en-US"/>
        </w:rPr>
      </w:pPr>
    </w:p>
    <w:p w14:paraId="22AC45C6" w14:textId="77777777" w:rsidR="000B3BF0" w:rsidRPr="000B3BF0" w:rsidRDefault="000B3BF0" w:rsidP="000B3BF0">
      <w:pPr>
        <w:rPr>
          <w:lang w:val="en-US"/>
        </w:rPr>
      </w:pPr>
      <w:r w:rsidRPr="000B3BF0">
        <w:rPr>
          <w:lang w:val="en-US"/>
        </w:rPr>
        <w:t xml:space="preserve">3.1. </w:t>
      </w:r>
      <w:r w:rsidRPr="000B3BF0">
        <w:rPr>
          <w:rFonts w:hint="eastAsia"/>
          <w:lang w:val="en-US"/>
        </w:rPr>
        <w:t>Материалы</w:t>
      </w:r>
      <w:r w:rsidRPr="000B3BF0">
        <w:rPr>
          <w:lang w:val="en-US"/>
        </w:rPr>
        <w:t xml:space="preserve"> </w:t>
      </w:r>
      <w:r w:rsidRPr="000B3BF0">
        <w:rPr>
          <w:rFonts w:hint="eastAsia"/>
          <w:lang w:val="en-US"/>
        </w:rPr>
        <w:t>и</w:t>
      </w:r>
      <w:r w:rsidRPr="000B3BF0">
        <w:rPr>
          <w:lang w:val="en-US"/>
        </w:rPr>
        <w:t xml:space="preserve"> </w:t>
      </w:r>
      <w:r w:rsidRPr="000B3BF0">
        <w:rPr>
          <w:rFonts w:hint="eastAsia"/>
          <w:lang w:val="en-US"/>
        </w:rPr>
        <w:t>методы</w:t>
      </w:r>
      <w:r w:rsidRPr="000B3BF0">
        <w:rPr>
          <w:lang w:val="en-US"/>
        </w:rPr>
        <w:t xml:space="preserve"> </w:t>
      </w:r>
      <w:r w:rsidRPr="000B3BF0">
        <w:rPr>
          <w:rFonts w:hint="eastAsia"/>
          <w:lang w:val="en-US"/>
        </w:rPr>
        <w:t>исследований</w:t>
      </w:r>
    </w:p>
    <w:p w14:paraId="45FD8B75" w14:textId="77777777" w:rsidR="000B3BF0" w:rsidRPr="000B3BF0" w:rsidRDefault="000B3BF0" w:rsidP="000B3BF0">
      <w:pPr>
        <w:rPr>
          <w:lang w:val="en-US"/>
        </w:rPr>
      </w:pPr>
    </w:p>
    <w:p w14:paraId="2ADBD445" w14:textId="77777777" w:rsidR="000B3BF0" w:rsidRPr="000B3BF0" w:rsidRDefault="000B3BF0" w:rsidP="000B3BF0">
      <w:pPr>
        <w:rPr>
          <w:lang w:val="en-US"/>
        </w:rPr>
      </w:pPr>
      <w:r w:rsidRPr="000B3BF0">
        <w:rPr>
          <w:lang w:val="en-US"/>
        </w:rPr>
        <w:t xml:space="preserve">3.1.1. </w:t>
      </w:r>
      <w:r w:rsidRPr="000B3BF0">
        <w:rPr>
          <w:rFonts w:hint="eastAsia"/>
          <w:lang w:val="en-US"/>
        </w:rPr>
        <w:t>Получение</w:t>
      </w:r>
      <w:r w:rsidRPr="000B3BF0">
        <w:rPr>
          <w:lang w:val="en-US"/>
        </w:rPr>
        <w:t xml:space="preserve"> </w:t>
      </w:r>
      <w:r w:rsidRPr="000B3BF0">
        <w:rPr>
          <w:rFonts w:hint="eastAsia"/>
          <w:lang w:val="en-US"/>
        </w:rPr>
        <w:t>растворимых</w:t>
      </w:r>
      <w:r w:rsidRPr="000B3BF0">
        <w:rPr>
          <w:lang w:val="en-US"/>
        </w:rPr>
        <w:t xml:space="preserve"> </w:t>
      </w:r>
      <w:r w:rsidRPr="000B3BF0">
        <w:rPr>
          <w:rFonts w:hint="eastAsia"/>
          <w:lang w:val="en-US"/>
        </w:rPr>
        <w:t>каг</w:t>
      </w:r>
      <w:r w:rsidRPr="000B3BF0">
        <w:rPr>
          <w:lang w:val="en-US"/>
        </w:rPr>
        <w:t>^</w:t>
      </w:r>
      <w:r w:rsidRPr="000B3BF0">
        <w:rPr>
          <w:rFonts w:hint="eastAsia"/>
          <w:lang w:val="en-US"/>
        </w:rPr>
        <w:t>р</w:t>
      </w:r>
      <w:r w:rsidRPr="000B3BF0">
        <w:rPr>
          <w:lang w:val="en-US"/>
        </w:rPr>
        <w:t>^^</w:t>
      </w:r>
      <w:r w:rsidRPr="000B3BF0">
        <w:rPr>
          <w:rFonts w:hint="eastAsia"/>
          <w:lang w:val="en-US"/>
        </w:rPr>
        <w:t>ьр</w:t>
      </w:r>
      <w:r w:rsidRPr="000B3BF0">
        <w:rPr>
          <w:lang w:val="en-US"/>
        </w:rPr>
        <w:t xml:space="preserve"> </w:t>
      </w:r>
      <w:r w:rsidRPr="000B3BF0">
        <w:rPr>
          <w:rFonts w:hint="eastAsia"/>
          <w:lang w:val="en-US"/>
        </w:rPr>
        <w:t>антигенов</w:t>
      </w:r>
      <w:r w:rsidRPr="000B3BF0">
        <w:rPr>
          <w:lang w:val="en-US"/>
        </w:rPr>
        <w:t xml:space="preserve"> </w:t>
      </w:r>
      <w:r w:rsidRPr="000B3BF0">
        <w:rPr>
          <w:rFonts w:hint="eastAsia"/>
          <w:lang w:val="en-US"/>
        </w:rPr>
        <w:t>из</w:t>
      </w:r>
      <w:r w:rsidRPr="000B3BF0">
        <w:rPr>
          <w:lang w:val="en-US"/>
        </w:rPr>
        <w:t xml:space="preserve"> </w:t>
      </w:r>
      <w:r w:rsidRPr="000B3BF0">
        <w:rPr>
          <w:rFonts w:hint="eastAsia"/>
          <w:lang w:val="en-US"/>
        </w:rPr>
        <w:t>пастерелл</w:t>
      </w:r>
    </w:p>
    <w:p w14:paraId="4E6B253F" w14:textId="77777777" w:rsidR="000B3BF0" w:rsidRPr="000B3BF0" w:rsidRDefault="000B3BF0" w:rsidP="000B3BF0">
      <w:pPr>
        <w:rPr>
          <w:lang w:val="en-US"/>
        </w:rPr>
      </w:pPr>
    </w:p>
    <w:p w14:paraId="7F80B4FB" w14:textId="77777777" w:rsidR="000B3BF0" w:rsidRPr="000B3BF0" w:rsidRDefault="000B3BF0" w:rsidP="000B3BF0">
      <w:pPr>
        <w:rPr>
          <w:lang w:val="en-US"/>
        </w:rPr>
      </w:pPr>
      <w:r w:rsidRPr="000B3BF0">
        <w:rPr>
          <w:lang w:val="en-US"/>
        </w:rPr>
        <w:t xml:space="preserve">3.1.2. </w:t>
      </w:r>
      <w:r w:rsidRPr="000B3BF0">
        <w:rPr>
          <w:rFonts w:hint="eastAsia"/>
          <w:lang w:val="en-US"/>
        </w:rPr>
        <w:t>Приготовление</w:t>
      </w:r>
      <w:r w:rsidRPr="000B3BF0">
        <w:rPr>
          <w:lang w:val="en-US"/>
        </w:rPr>
        <w:t xml:space="preserve"> </w:t>
      </w:r>
      <w:r w:rsidRPr="000B3BF0">
        <w:rPr>
          <w:rFonts w:hint="eastAsia"/>
          <w:lang w:val="en-US"/>
        </w:rPr>
        <w:t>гидроокисьал</w:t>
      </w:r>
      <w:r w:rsidRPr="000B3BF0">
        <w:rPr>
          <w:lang w:val="en-US"/>
        </w:rPr>
        <w:t>^^</w:t>
      </w:r>
      <w:r w:rsidRPr="000B3BF0">
        <w:rPr>
          <w:rFonts w:hint="eastAsia"/>
          <w:lang w:val="en-US"/>
        </w:rPr>
        <w:t>ниевой</w:t>
      </w:r>
      <w:r w:rsidRPr="000B3BF0">
        <w:rPr>
          <w:lang w:val="en-US"/>
        </w:rPr>
        <w:t xml:space="preserve"> </w:t>
      </w:r>
      <w:r w:rsidRPr="000B3BF0">
        <w:rPr>
          <w:rFonts w:hint="eastAsia"/>
          <w:lang w:val="en-US"/>
        </w:rPr>
        <w:t>формолвакцины</w:t>
      </w:r>
    </w:p>
    <w:p w14:paraId="07ABEBE3" w14:textId="77777777" w:rsidR="000B3BF0" w:rsidRPr="000B3BF0" w:rsidRDefault="000B3BF0" w:rsidP="000B3BF0">
      <w:pPr>
        <w:rPr>
          <w:lang w:val="en-US"/>
        </w:rPr>
      </w:pPr>
    </w:p>
    <w:p w14:paraId="698509C0" w14:textId="77777777" w:rsidR="000B3BF0" w:rsidRPr="000B3BF0" w:rsidRDefault="000B3BF0" w:rsidP="000B3BF0">
      <w:pPr>
        <w:rPr>
          <w:lang w:val="en-US"/>
        </w:rPr>
      </w:pPr>
      <w:r w:rsidRPr="000B3BF0">
        <w:rPr>
          <w:lang w:val="en-US"/>
        </w:rPr>
        <w:t xml:space="preserve">3.1.3. </w:t>
      </w:r>
      <w:r w:rsidRPr="000B3BF0">
        <w:rPr>
          <w:rFonts w:hint="eastAsia"/>
          <w:lang w:val="en-US"/>
        </w:rPr>
        <w:t>Получение</w:t>
      </w:r>
      <w:r w:rsidRPr="000B3BF0">
        <w:rPr>
          <w:lang w:val="en-US"/>
        </w:rPr>
        <w:t xml:space="preserve"> </w:t>
      </w:r>
      <w:r w:rsidRPr="000B3BF0">
        <w:rPr>
          <w:rFonts w:hint="eastAsia"/>
          <w:lang w:val="en-US"/>
        </w:rPr>
        <w:t>гипериммунных</w:t>
      </w:r>
      <w:r w:rsidRPr="000B3BF0">
        <w:rPr>
          <w:lang w:val="en-US"/>
        </w:rPr>
        <w:t xml:space="preserve"> </w:t>
      </w:r>
      <w:r w:rsidRPr="000B3BF0">
        <w:rPr>
          <w:rFonts w:hint="eastAsia"/>
          <w:lang w:val="en-US"/>
        </w:rPr>
        <w:t>сывороток</w:t>
      </w:r>
      <w:r w:rsidRPr="000B3BF0">
        <w:rPr>
          <w:lang w:val="en-US"/>
        </w:rPr>
        <w:t xml:space="preserve"> </w:t>
      </w:r>
      <w:r w:rsidRPr="000B3BF0">
        <w:rPr>
          <w:rFonts w:hint="eastAsia"/>
          <w:lang w:val="en-US"/>
        </w:rPr>
        <w:t>на</w:t>
      </w:r>
      <w:r w:rsidRPr="000B3BF0">
        <w:rPr>
          <w:lang w:val="en-US"/>
        </w:rPr>
        <w:t xml:space="preserve"> </w:t>
      </w:r>
      <w:r w:rsidRPr="000B3BF0">
        <w:rPr>
          <w:rFonts w:hint="eastAsia"/>
          <w:lang w:val="en-US"/>
        </w:rPr>
        <w:t>цельную</w:t>
      </w:r>
      <w:r w:rsidRPr="000B3BF0">
        <w:rPr>
          <w:lang w:val="en-US"/>
        </w:rPr>
        <w:t xml:space="preserve"> </w:t>
      </w:r>
      <w:r w:rsidRPr="000B3BF0">
        <w:rPr>
          <w:rFonts w:hint="eastAsia"/>
          <w:lang w:val="en-US"/>
        </w:rPr>
        <w:t>микробную</w:t>
      </w:r>
      <w:r w:rsidRPr="000B3BF0">
        <w:rPr>
          <w:lang w:val="en-US"/>
        </w:rPr>
        <w:t xml:space="preserve"> </w:t>
      </w:r>
      <w:r w:rsidRPr="000B3BF0">
        <w:rPr>
          <w:rFonts w:hint="eastAsia"/>
          <w:lang w:val="en-US"/>
        </w:rPr>
        <w:t>клетку</w:t>
      </w:r>
      <w:r w:rsidRPr="000B3BF0">
        <w:rPr>
          <w:lang w:val="en-US"/>
        </w:rPr>
        <w:t xml:space="preserve"> </w:t>
      </w:r>
      <w:r w:rsidRPr="000B3BF0">
        <w:rPr>
          <w:rFonts w:hint="eastAsia"/>
          <w:lang w:val="en-US"/>
        </w:rPr>
        <w:t>и</w:t>
      </w:r>
      <w:r w:rsidRPr="000B3BF0">
        <w:rPr>
          <w:lang w:val="en-US"/>
        </w:rPr>
        <w:t xml:space="preserve"> </w:t>
      </w:r>
      <w:r w:rsidRPr="000B3BF0">
        <w:rPr>
          <w:rFonts w:hint="eastAsia"/>
          <w:lang w:val="en-US"/>
        </w:rPr>
        <w:t>капссульные</w:t>
      </w:r>
      <w:r w:rsidRPr="000B3BF0">
        <w:rPr>
          <w:lang w:val="en-US"/>
        </w:rPr>
        <w:t xml:space="preserve"> </w:t>
      </w:r>
      <w:r w:rsidRPr="000B3BF0">
        <w:rPr>
          <w:rFonts w:hint="eastAsia"/>
          <w:lang w:val="en-US"/>
        </w:rPr>
        <w:t>антигены</w:t>
      </w:r>
    </w:p>
    <w:p w14:paraId="2FD403FC" w14:textId="77777777" w:rsidR="000B3BF0" w:rsidRPr="000B3BF0" w:rsidRDefault="000B3BF0" w:rsidP="000B3BF0">
      <w:pPr>
        <w:rPr>
          <w:lang w:val="en-US"/>
        </w:rPr>
      </w:pPr>
    </w:p>
    <w:p w14:paraId="73A9B056" w14:textId="77777777" w:rsidR="000B3BF0" w:rsidRPr="000B3BF0" w:rsidRDefault="000B3BF0" w:rsidP="000B3BF0">
      <w:pPr>
        <w:rPr>
          <w:lang w:val="en-US"/>
        </w:rPr>
      </w:pPr>
      <w:r w:rsidRPr="000B3BF0">
        <w:rPr>
          <w:lang w:val="en-US"/>
        </w:rPr>
        <w:t xml:space="preserve">3.2. </w:t>
      </w:r>
      <w:r w:rsidRPr="000B3BF0">
        <w:rPr>
          <w:rFonts w:hint="eastAsia"/>
          <w:lang w:val="en-US"/>
        </w:rPr>
        <w:t>Результаты</w:t>
      </w:r>
      <w:r w:rsidRPr="000B3BF0">
        <w:rPr>
          <w:lang w:val="en-US"/>
        </w:rPr>
        <w:t xml:space="preserve"> </w:t>
      </w:r>
      <w:r w:rsidRPr="000B3BF0">
        <w:rPr>
          <w:rFonts w:hint="eastAsia"/>
          <w:lang w:val="en-US"/>
        </w:rPr>
        <w:t>исследований</w:t>
      </w:r>
    </w:p>
    <w:p w14:paraId="4FDED29F" w14:textId="77777777" w:rsidR="000B3BF0" w:rsidRPr="000B3BF0" w:rsidRDefault="000B3BF0" w:rsidP="000B3BF0">
      <w:pPr>
        <w:rPr>
          <w:lang w:val="en-US"/>
        </w:rPr>
      </w:pPr>
    </w:p>
    <w:p w14:paraId="3242EF82" w14:textId="77777777" w:rsidR="000B3BF0" w:rsidRPr="000B3BF0" w:rsidRDefault="000B3BF0" w:rsidP="000B3BF0">
      <w:pPr>
        <w:rPr>
          <w:lang w:val="en-US"/>
        </w:rPr>
      </w:pPr>
      <w:r w:rsidRPr="000B3BF0">
        <w:rPr>
          <w:lang w:val="en-US"/>
        </w:rPr>
        <w:lastRenderedPageBreak/>
        <w:t xml:space="preserve">3.2.1. </w:t>
      </w:r>
      <w:r w:rsidRPr="000B3BF0">
        <w:rPr>
          <w:rFonts w:hint="eastAsia"/>
          <w:lang w:val="en-US"/>
        </w:rPr>
        <w:t>Природно</w:t>
      </w:r>
      <w:r w:rsidRPr="000B3BF0">
        <w:rPr>
          <w:lang w:val="en-US"/>
        </w:rPr>
        <w:t>-</w:t>
      </w:r>
      <w:r w:rsidRPr="000B3BF0">
        <w:rPr>
          <w:rFonts w:hint="eastAsia"/>
          <w:lang w:val="en-US"/>
        </w:rPr>
        <w:t>экологическая</w:t>
      </w:r>
      <w:r w:rsidRPr="000B3BF0">
        <w:rPr>
          <w:lang w:val="en-US"/>
        </w:rPr>
        <w:t xml:space="preserve"> </w:t>
      </w:r>
      <w:r w:rsidRPr="000B3BF0">
        <w:rPr>
          <w:rFonts w:hint="eastAsia"/>
          <w:lang w:val="en-US"/>
        </w:rPr>
        <w:t>характеристика</w:t>
      </w:r>
      <w:r w:rsidRPr="000B3BF0">
        <w:rPr>
          <w:lang w:val="en-US"/>
        </w:rPr>
        <w:t xml:space="preserve"> </w:t>
      </w:r>
      <w:r w:rsidRPr="000B3BF0">
        <w:rPr>
          <w:rFonts w:hint="eastAsia"/>
          <w:lang w:val="en-US"/>
        </w:rPr>
        <w:t>Таджикистана</w:t>
      </w:r>
      <w:r w:rsidRPr="000B3BF0">
        <w:rPr>
          <w:lang w:val="en-US"/>
        </w:rPr>
        <w:t xml:space="preserve"> </w:t>
      </w:r>
      <w:r w:rsidRPr="000B3BF0">
        <w:rPr>
          <w:rFonts w:hint="eastAsia"/>
          <w:lang w:val="en-US"/>
        </w:rPr>
        <w:t>и</w:t>
      </w:r>
      <w:r w:rsidRPr="000B3BF0">
        <w:rPr>
          <w:lang w:val="en-US"/>
        </w:rPr>
        <w:t xml:space="preserve"> </w:t>
      </w:r>
      <w:r w:rsidRPr="000B3BF0">
        <w:rPr>
          <w:rFonts w:hint="eastAsia"/>
          <w:lang w:val="en-US"/>
        </w:rPr>
        <w:t>особенности</w:t>
      </w:r>
      <w:r w:rsidRPr="000B3BF0">
        <w:rPr>
          <w:lang w:val="en-US"/>
        </w:rPr>
        <w:t xml:space="preserve"> </w:t>
      </w:r>
      <w:r w:rsidRPr="000B3BF0">
        <w:rPr>
          <w:rFonts w:hint="eastAsia"/>
          <w:lang w:val="en-US"/>
        </w:rPr>
        <w:t>овцеводства</w:t>
      </w:r>
    </w:p>
    <w:p w14:paraId="4CEB2E95" w14:textId="77777777" w:rsidR="000B3BF0" w:rsidRPr="000B3BF0" w:rsidRDefault="000B3BF0" w:rsidP="000B3BF0">
      <w:pPr>
        <w:rPr>
          <w:lang w:val="en-US"/>
        </w:rPr>
      </w:pPr>
    </w:p>
    <w:p w14:paraId="7566FA98" w14:textId="77777777" w:rsidR="000B3BF0" w:rsidRPr="000B3BF0" w:rsidRDefault="000B3BF0" w:rsidP="000B3BF0">
      <w:pPr>
        <w:rPr>
          <w:lang w:val="en-US"/>
        </w:rPr>
      </w:pPr>
      <w:r w:rsidRPr="000B3BF0">
        <w:rPr>
          <w:lang w:val="en-US"/>
        </w:rPr>
        <w:t xml:space="preserve">3.2.2. </w:t>
      </w:r>
      <w:r w:rsidRPr="000B3BF0">
        <w:rPr>
          <w:rFonts w:hint="eastAsia"/>
          <w:lang w:val="en-US"/>
        </w:rPr>
        <w:t>Распространение</w:t>
      </w:r>
      <w:r w:rsidRPr="000B3BF0">
        <w:rPr>
          <w:lang w:val="en-US"/>
        </w:rPr>
        <w:t xml:space="preserve"> </w:t>
      </w:r>
      <w:r w:rsidRPr="000B3BF0">
        <w:rPr>
          <w:rFonts w:hint="eastAsia"/>
          <w:lang w:val="en-US"/>
        </w:rPr>
        <w:t>и</w:t>
      </w:r>
      <w:r w:rsidRPr="000B3BF0">
        <w:rPr>
          <w:lang w:val="en-US"/>
        </w:rPr>
        <w:t xml:space="preserve"> </w:t>
      </w:r>
      <w:r w:rsidRPr="000B3BF0">
        <w:rPr>
          <w:rFonts w:hint="eastAsia"/>
          <w:lang w:val="en-US"/>
        </w:rPr>
        <w:t>особенности</w:t>
      </w:r>
      <w:r w:rsidRPr="000B3BF0">
        <w:rPr>
          <w:lang w:val="en-US"/>
        </w:rPr>
        <w:t xml:space="preserve"> </w:t>
      </w:r>
      <w:r w:rsidRPr="000B3BF0">
        <w:rPr>
          <w:rFonts w:hint="eastAsia"/>
          <w:lang w:val="en-US"/>
        </w:rPr>
        <w:t>проявления</w:t>
      </w:r>
      <w:r w:rsidRPr="000B3BF0">
        <w:rPr>
          <w:lang w:val="en-US"/>
        </w:rPr>
        <w:t xml:space="preserve"> </w:t>
      </w:r>
      <w:r w:rsidRPr="000B3BF0">
        <w:rPr>
          <w:rFonts w:hint="eastAsia"/>
          <w:lang w:val="en-US"/>
        </w:rPr>
        <w:t>пастереллеза</w:t>
      </w:r>
      <w:r w:rsidRPr="000B3BF0">
        <w:rPr>
          <w:lang w:val="en-US"/>
        </w:rPr>
        <w:t xml:space="preserve"> </w:t>
      </w:r>
      <w:r w:rsidRPr="000B3BF0">
        <w:rPr>
          <w:rFonts w:hint="eastAsia"/>
          <w:lang w:val="en-US"/>
        </w:rPr>
        <w:t>мелкого</w:t>
      </w:r>
      <w:r w:rsidRPr="000B3BF0">
        <w:rPr>
          <w:lang w:val="en-US"/>
        </w:rPr>
        <w:t xml:space="preserve"> </w:t>
      </w:r>
      <w:r w:rsidRPr="000B3BF0">
        <w:rPr>
          <w:rFonts w:hint="eastAsia"/>
          <w:lang w:val="en-US"/>
        </w:rPr>
        <w:t>рогатого</w:t>
      </w:r>
      <w:r w:rsidRPr="000B3BF0">
        <w:rPr>
          <w:lang w:val="en-US"/>
        </w:rPr>
        <w:t xml:space="preserve"> </w:t>
      </w:r>
      <w:r w:rsidRPr="000B3BF0">
        <w:rPr>
          <w:rFonts w:hint="eastAsia"/>
          <w:lang w:val="en-US"/>
        </w:rPr>
        <w:t>скота</w:t>
      </w:r>
      <w:r w:rsidRPr="000B3BF0">
        <w:rPr>
          <w:lang w:val="en-US"/>
        </w:rPr>
        <w:t xml:space="preserve"> </w:t>
      </w:r>
      <w:r w:rsidRPr="000B3BF0">
        <w:rPr>
          <w:rFonts w:hint="eastAsia"/>
          <w:lang w:val="en-US"/>
        </w:rPr>
        <w:t>в</w:t>
      </w:r>
      <w:r w:rsidRPr="000B3BF0">
        <w:rPr>
          <w:lang w:val="en-US"/>
        </w:rPr>
        <w:t xml:space="preserve"> </w:t>
      </w:r>
      <w:r w:rsidRPr="000B3BF0">
        <w:rPr>
          <w:rFonts w:hint="eastAsia"/>
          <w:lang w:val="en-US"/>
        </w:rPr>
        <w:t>Таджикистане</w:t>
      </w:r>
    </w:p>
    <w:p w14:paraId="0AA88BB6" w14:textId="77777777" w:rsidR="000B3BF0" w:rsidRPr="000B3BF0" w:rsidRDefault="000B3BF0" w:rsidP="000B3BF0">
      <w:pPr>
        <w:rPr>
          <w:lang w:val="en-US"/>
        </w:rPr>
      </w:pPr>
    </w:p>
    <w:p w14:paraId="7F048D92" w14:textId="77777777" w:rsidR="000B3BF0" w:rsidRPr="000B3BF0" w:rsidRDefault="000B3BF0" w:rsidP="000B3BF0">
      <w:pPr>
        <w:rPr>
          <w:lang w:val="en-US"/>
        </w:rPr>
      </w:pPr>
      <w:r w:rsidRPr="000B3BF0">
        <w:rPr>
          <w:lang w:val="en-US"/>
        </w:rPr>
        <w:t xml:space="preserve">3.2.3. </w:t>
      </w:r>
      <w:r w:rsidRPr="000B3BF0">
        <w:rPr>
          <w:rFonts w:hint="eastAsia"/>
          <w:lang w:val="en-US"/>
        </w:rPr>
        <w:t>Подбор</w:t>
      </w:r>
      <w:r w:rsidRPr="000B3BF0">
        <w:rPr>
          <w:lang w:val="en-US"/>
        </w:rPr>
        <w:t xml:space="preserve"> </w:t>
      </w:r>
      <w:r w:rsidRPr="000B3BF0">
        <w:rPr>
          <w:rFonts w:hint="eastAsia"/>
          <w:lang w:val="en-US"/>
        </w:rPr>
        <w:t>штаммов</w:t>
      </w:r>
      <w:r w:rsidRPr="000B3BF0">
        <w:rPr>
          <w:lang w:val="en-US"/>
        </w:rPr>
        <w:t xml:space="preserve"> </w:t>
      </w:r>
      <w:r w:rsidRPr="000B3BF0">
        <w:rPr>
          <w:rFonts w:hint="eastAsia"/>
          <w:lang w:val="en-US"/>
        </w:rPr>
        <w:t>пастерелл</w:t>
      </w:r>
      <w:r w:rsidRPr="000B3BF0">
        <w:rPr>
          <w:lang w:val="en-US"/>
        </w:rPr>
        <w:t xml:space="preserve">, </w:t>
      </w:r>
      <w:r w:rsidRPr="000B3BF0">
        <w:rPr>
          <w:rFonts w:hint="eastAsia"/>
          <w:lang w:val="en-US"/>
        </w:rPr>
        <w:t>обладающих</w:t>
      </w:r>
      <w:r w:rsidRPr="000B3BF0">
        <w:rPr>
          <w:lang w:val="en-US"/>
        </w:rPr>
        <w:t xml:space="preserve"> </w:t>
      </w:r>
      <w:r w:rsidRPr="000B3BF0">
        <w:rPr>
          <w:rFonts w:hint="eastAsia"/>
          <w:lang w:val="en-US"/>
        </w:rPr>
        <w:t>высокой</w:t>
      </w:r>
      <w:r w:rsidRPr="000B3BF0">
        <w:rPr>
          <w:lang w:val="en-US"/>
        </w:rPr>
        <w:t xml:space="preserve"> </w:t>
      </w:r>
      <w:r w:rsidRPr="000B3BF0">
        <w:rPr>
          <w:rFonts w:hint="eastAsia"/>
          <w:lang w:val="en-US"/>
        </w:rPr>
        <w:t>антигенной</w:t>
      </w:r>
      <w:r w:rsidRPr="000B3BF0">
        <w:rPr>
          <w:lang w:val="en-US"/>
        </w:rPr>
        <w:t xml:space="preserve"> </w:t>
      </w:r>
      <w:r w:rsidRPr="000B3BF0">
        <w:rPr>
          <w:rFonts w:hint="eastAsia"/>
          <w:lang w:val="en-US"/>
        </w:rPr>
        <w:t>и</w:t>
      </w:r>
      <w:r w:rsidRPr="000B3BF0">
        <w:rPr>
          <w:lang w:val="en-US"/>
        </w:rPr>
        <w:t xml:space="preserve"> </w:t>
      </w:r>
      <w:r w:rsidRPr="000B3BF0">
        <w:rPr>
          <w:rFonts w:hint="eastAsia"/>
          <w:lang w:val="en-US"/>
        </w:rPr>
        <w:t>иммуногенной</w:t>
      </w:r>
      <w:r w:rsidRPr="000B3BF0">
        <w:rPr>
          <w:lang w:val="en-US"/>
        </w:rPr>
        <w:t xml:space="preserve"> </w:t>
      </w:r>
      <w:r w:rsidRPr="000B3BF0">
        <w:rPr>
          <w:rFonts w:hint="eastAsia"/>
          <w:lang w:val="en-US"/>
        </w:rPr>
        <w:t>активностью</w:t>
      </w:r>
    </w:p>
    <w:p w14:paraId="6CB80CAD" w14:textId="77777777" w:rsidR="000B3BF0" w:rsidRPr="000B3BF0" w:rsidRDefault="000B3BF0" w:rsidP="000B3BF0">
      <w:pPr>
        <w:rPr>
          <w:lang w:val="en-US"/>
        </w:rPr>
      </w:pPr>
    </w:p>
    <w:p w14:paraId="6BCB45C0" w14:textId="77777777" w:rsidR="000B3BF0" w:rsidRPr="000B3BF0" w:rsidRDefault="000B3BF0" w:rsidP="000B3BF0">
      <w:pPr>
        <w:rPr>
          <w:lang w:val="en-US"/>
        </w:rPr>
      </w:pPr>
      <w:r w:rsidRPr="000B3BF0">
        <w:rPr>
          <w:lang w:val="en-US"/>
        </w:rPr>
        <w:t xml:space="preserve">3.2.4. </w:t>
      </w:r>
      <w:r w:rsidRPr="000B3BF0">
        <w:rPr>
          <w:rFonts w:hint="eastAsia"/>
          <w:lang w:val="en-US"/>
        </w:rPr>
        <w:t>Антигенная</w:t>
      </w:r>
      <w:r w:rsidRPr="000B3BF0">
        <w:rPr>
          <w:lang w:val="en-US"/>
        </w:rPr>
        <w:t xml:space="preserve"> </w:t>
      </w:r>
      <w:r w:rsidRPr="000B3BF0">
        <w:rPr>
          <w:rFonts w:hint="eastAsia"/>
          <w:lang w:val="en-US"/>
        </w:rPr>
        <w:t>и</w:t>
      </w:r>
      <w:r w:rsidRPr="000B3BF0">
        <w:rPr>
          <w:lang w:val="en-US"/>
        </w:rPr>
        <w:t xml:space="preserve"> </w:t>
      </w:r>
      <w:r w:rsidRPr="000B3BF0">
        <w:rPr>
          <w:rFonts w:hint="eastAsia"/>
          <w:lang w:val="en-US"/>
        </w:rPr>
        <w:t>иммуногенная</w:t>
      </w:r>
      <w:r w:rsidRPr="000B3BF0">
        <w:rPr>
          <w:lang w:val="en-US"/>
        </w:rPr>
        <w:t xml:space="preserve"> </w:t>
      </w:r>
      <w:r w:rsidRPr="000B3BF0">
        <w:rPr>
          <w:rFonts w:hint="eastAsia"/>
          <w:lang w:val="en-US"/>
        </w:rPr>
        <w:t>активность</w:t>
      </w:r>
      <w:r w:rsidRPr="000B3BF0">
        <w:rPr>
          <w:lang w:val="en-US"/>
        </w:rPr>
        <w:t xml:space="preserve"> </w:t>
      </w:r>
      <w:r w:rsidRPr="000B3BF0">
        <w:rPr>
          <w:rFonts w:hint="eastAsia"/>
          <w:lang w:val="en-US"/>
        </w:rPr>
        <w:t>опытных</w:t>
      </w:r>
      <w:r w:rsidRPr="000B3BF0">
        <w:rPr>
          <w:lang w:val="en-US"/>
        </w:rPr>
        <w:t xml:space="preserve"> </w:t>
      </w:r>
      <w:r w:rsidRPr="000B3BF0">
        <w:rPr>
          <w:rFonts w:hint="eastAsia"/>
          <w:lang w:val="en-US"/>
        </w:rPr>
        <w:t>серий</w:t>
      </w:r>
      <w:r w:rsidRPr="000B3BF0">
        <w:rPr>
          <w:lang w:val="en-US"/>
        </w:rPr>
        <w:t xml:space="preserve"> </w:t>
      </w:r>
      <w:r w:rsidRPr="000B3BF0">
        <w:rPr>
          <w:rFonts w:hint="eastAsia"/>
          <w:lang w:val="en-US"/>
        </w:rPr>
        <w:t>противопастереллезных</w:t>
      </w:r>
      <w:r w:rsidRPr="000B3BF0">
        <w:rPr>
          <w:lang w:val="en-US"/>
        </w:rPr>
        <w:t xml:space="preserve"> </w:t>
      </w:r>
      <w:r w:rsidRPr="000B3BF0">
        <w:rPr>
          <w:rFonts w:hint="eastAsia"/>
          <w:lang w:val="en-US"/>
        </w:rPr>
        <w:t>вакцин</w:t>
      </w:r>
      <w:r w:rsidRPr="000B3BF0">
        <w:rPr>
          <w:lang w:val="en-US"/>
        </w:rPr>
        <w:t xml:space="preserve"> </w:t>
      </w:r>
      <w:r w:rsidRPr="000B3BF0">
        <w:rPr>
          <w:rFonts w:hint="eastAsia"/>
          <w:lang w:val="en-US"/>
        </w:rPr>
        <w:t>в</w:t>
      </w:r>
      <w:r w:rsidRPr="000B3BF0">
        <w:rPr>
          <w:lang w:val="en-US"/>
        </w:rPr>
        <w:t xml:space="preserve"> </w:t>
      </w:r>
      <w:r w:rsidRPr="000B3BF0">
        <w:rPr>
          <w:rFonts w:hint="eastAsia"/>
          <w:lang w:val="en-US"/>
        </w:rPr>
        <w:t>лабораторных</w:t>
      </w:r>
      <w:r w:rsidRPr="000B3BF0">
        <w:rPr>
          <w:lang w:val="en-US"/>
        </w:rPr>
        <w:t xml:space="preserve"> </w:t>
      </w:r>
      <w:r w:rsidRPr="000B3BF0">
        <w:rPr>
          <w:rFonts w:hint="eastAsia"/>
          <w:lang w:val="en-US"/>
        </w:rPr>
        <w:t>условиях</w:t>
      </w:r>
    </w:p>
    <w:p w14:paraId="703FCF28" w14:textId="77777777" w:rsidR="000B3BF0" w:rsidRPr="000B3BF0" w:rsidRDefault="000B3BF0" w:rsidP="000B3BF0">
      <w:pPr>
        <w:rPr>
          <w:lang w:val="en-US"/>
        </w:rPr>
      </w:pPr>
    </w:p>
    <w:p w14:paraId="5AFB2DD6" w14:textId="77777777" w:rsidR="000B3BF0" w:rsidRPr="000B3BF0" w:rsidRDefault="000B3BF0" w:rsidP="000B3BF0">
      <w:pPr>
        <w:rPr>
          <w:lang w:val="en-US"/>
        </w:rPr>
      </w:pPr>
      <w:r w:rsidRPr="000B3BF0">
        <w:rPr>
          <w:lang w:val="en-US"/>
        </w:rPr>
        <w:t xml:space="preserve">3.2.5. </w:t>
      </w:r>
      <w:r w:rsidRPr="000B3BF0">
        <w:rPr>
          <w:rFonts w:hint="eastAsia"/>
          <w:lang w:val="en-US"/>
        </w:rPr>
        <w:t>Производственное</w:t>
      </w:r>
      <w:r w:rsidRPr="000B3BF0">
        <w:rPr>
          <w:lang w:val="en-US"/>
        </w:rPr>
        <w:t xml:space="preserve"> </w:t>
      </w:r>
      <w:r w:rsidRPr="000B3BF0">
        <w:rPr>
          <w:rFonts w:hint="eastAsia"/>
          <w:lang w:val="en-US"/>
        </w:rPr>
        <w:t>испытание</w:t>
      </w:r>
      <w:r w:rsidRPr="000B3BF0">
        <w:rPr>
          <w:lang w:val="en-US"/>
        </w:rPr>
        <w:t xml:space="preserve"> </w:t>
      </w:r>
      <w:r w:rsidRPr="000B3BF0">
        <w:rPr>
          <w:rFonts w:hint="eastAsia"/>
          <w:lang w:val="en-US"/>
        </w:rPr>
        <w:t>бивалентной</w:t>
      </w:r>
      <w:r w:rsidRPr="000B3BF0">
        <w:rPr>
          <w:lang w:val="en-US"/>
        </w:rPr>
        <w:t xml:space="preserve"> </w:t>
      </w:r>
      <w:r w:rsidRPr="000B3BF0">
        <w:rPr>
          <w:rFonts w:hint="eastAsia"/>
          <w:lang w:val="en-US"/>
        </w:rPr>
        <w:t>гидроокисалюминиевой</w:t>
      </w:r>
      <w:r w:rsidRPr="000B3BF0">
        <w:rPr>
          <w:lang w:val="en-US"/>
        </w:rPr>
        <w:t xml:space="preserve"> </w:t>
      </w:r>
      <w:r w:rsidRPr="000B3BF0">
        <w:rPr>
          <w:rFonts w:hint="eastAsia"/>
          <w:lang w:val="en-US"/>
        </w:rPr>
        <w:t>формолвакцины</w:t>
      </w:r>
      <w:r w:rsidRPr="000B3BF0">
        <w:rPr>
          <w:lang w:val="en-US"/>
        </w:rPr>
        <w:t xml:space="preserve"> </w:t>
      </w:r>
      <w:r w:rsidRPr="000B3BF0">
        <w:rPr>
          <w:rFonts w:hint="eastAsia"/>
          <w:lang w:val="en-US"/>
        </w:rPr>
        <w:t>против</w:t>
      </w:r>
      <w:r w:rsidRPr="000B3BF0">
        <w:rPr>
          <w:lang w:val="en-US"/>
        </w:rPr>
        <w:t xml:space="preserve"> </w:t>
      </w:r>
      <w:r w:rsidRPr="000B3BF0">
        <w:rPr>
          <w:rFonts w:hint="eastAsia"/>
          <w:lang w:val="en-US"/>
        </w:rPr>
        <w:t>пастереллеза</w:t>
      </w:r>
      <w:r w:rsidRPr="000B3BF0">
        <w:rPr>
          <w:lang w:val="en-US"/>
        </w:rPr>
        <w:t xml:space="preserve"> </w:t>
      </w:r>
      <w:r w:rsidRPr="000B3BF0">
        <w:rPr>
          <w:rFonts w:hint="eastAsia"/>
          <w:lang w:val="en-US"/>
        </w:rPr>
        <w:t>овец</w:t>
      </w:r>
    </w:p>
    <w:p w14:paraId="711A51C4" w14:textId="77777777" w:rsidR="000B3BF0" w:rsidRPr="000B3BF0" w:rsidRDefault="000B3BF0" w:rsidP="000B3BF0">
      <w:pPr>
        <w:rPr>
          <w:lang w:val="en-US"/>
        </w:rPr>
      </w:pPr>
    </w:p>
    <w:p w14:paraId="19BFC30B" w14:textId="77777777" w:rsidR="000B3BF0" w:rsidRPr="000B3BF0" w:rsidRDefault="000B3BF0" w:rsidP="000B3BF0">
      <w:pPr>
        <w:rPr>
          <w:lang w:val="en-US"/>
        </w:rPr>
      </w:pPr>
      <w:r w:rsidRPr="000B3BF0">
        <w:rPr>
          <w:lang w:val="en-US"/>
        </w:rPr>
        <w:t xml:space="preserve">4. </w:t>
      </w:r>
      <w:r w:rsidRPr="000B3BF0">
        <w:rPr>
          <w:rFonts w:hint="eastAsia"/>
          <w:lang w:val="en-US"/>
        </w:rPr>
        <w:t>Обсуждение</w:t>
      </w:r>
      <w:r w:rsidRPr="000B3BF0">
        <w:rPr>
          <w:lang w:val="en-US"/>
        </w:rPr>
        <w:t xml:space="preserve"> </w:t>
      </w:r>
      <w:r w:rsidRPr="000B3BF0">
        <w:rPr>
          <w:rFonts w:hint="eastAsia"/>
          <w:lang w:val="en-US"/>
        </w:rPr>
        <w:t>результатов</w:t>
      </w:r>
      <w:r w:rsidRPr="000B3BF0">
        <w:rPr>
          <w:lang w:val="en-US"/>
        </w:rPr>
        <w:t xml:space="preserve"> </w:t>
      </w:r>
      <w:r w:rsidRPr="000B3BF0">
        <w:rPr>
          <w:rFonts w:hint="eastAsia"/>
          <w:lang w:val="en-US"/>
        </w:rPr>
        <w:t>исследований</w:t>
      </w:r>
    </w:p>
    <w:p w14:paraId="6CAA33C4" w14:textId="77777777" w:rsidR="000B3BF0" w:rsidRPr="000B3BF0" w:rsidRDefault="000B3BF0" w:rsidP="000B3BF0">
      <w:pPr>
        <w:rPr>
          <w:lang w:val="en-US"/>
        </w:rPr>
      </w:pPr>
    </w:p>
    <w:p w14:paraId="5890DDF0" w14:textId="77777777" w:rsidR="000B3BF0" w:rsidRPr="000B3BF0" w:rsidRDefault="000B3BF0" w:rsidP="000B3BF0">
      <w:pPr>
        <w:rPr>
          <w:lang w:val="en-US"/>
        </w:rPr>
      </w:pPr>
      <w:r w:rsidRPr="000B3BF0">
        <w:rPr>
          <w:lang w:val="en-US"/>
        </w:rPr>
        <w:t xml:space="preserve">5. </w:t>
      </w:r>
      <w:r w:rsidRPr="000B3BF0">
        <w:rPr>
          <w:rFonts w:hint="eastAsia"/>
          <w:lang w:val="en-US"/>
        </w:rPr>
        <w:t>Выводы</w:t>
      </w:r>
    </w:p>
    <w:p w14:paraId="489F2437" w14:textId="77777777" w:rsidR="000B3BF0" w:rsidRPr="000B3BF0" w:rsidRDefault="000B3BF0" w:rsidP="000B3BF0">
      <w:pPr>
        <w:rPr>
          <w:lang w:val="en-US"/>
        </w:rPr>
      </w:pPr>
    </w:p>
    <w:p w14:paraId="634D2082" w14:textId="1C3D3EA1" w:rsidR="000B3BF0" w:rsidRPr="000B3BF0" w:rsidRDefault="000B3BF0" w:rsidP="000B3BF0">
      <w:pPr>
        <w:rPr>
          <w:lang w:val="en-US"/>
        </w:rPr>
      </w:pPr>
      <w:r w:rsidRPr="000B3BF0">
        <w:rPr>
          <w:lang w:val="en-US"/>
        </w:rPr>
        <w:t xml:space="preserve">6. </w:t>
      </w:r>
      <w:r w:rsidRPr="000B3BF0">
        <w:rPr>
          <w:rFonts w:hint="eastAsia"/>
          <w:lang w:val="en-US"/>
        </w:rPr>
        <w:t>Практические</w:t>
      </w:r>
      <w:r w:rsidRPr="000B3BF0">
        <w:rPr>
          <w:lang w:val="en-US"/>
        </w:rPr>
        <w:t xml:space="preserve"> </w:t>
      </w:r>
      <w:r w:rsidRPr="000B3BF0">
        <w:rPr>
          <w:rFonts w:hint="eastAsia"/>
          <w:lang w:val="en-US"/>
        </w:rPr>
        <w:t>предложения</w:t>
      </w:r>
      <w:r w:rsidRPr="000B3BF0">
        <w:rPr>
          <w:lang w:val="en-US"/>
        </w:rPr>
        <w:t xml:space="preserve"> 70 </w:t>
      </w:r>
      <w:r w:rsidRPr="000B3BF0">
        <w:rPr>
          <w:rFonts w:hint="eastAsia"/>
          <w:lang w:val="en-US"/>
        </w:rPr>
        <w:t>Работы</w:t>
      </w:r>
      <w:r w:rsidRPr="000B3BF0">
        <w:rPr>
          <w:lang w:val="en-US"/>
        </w:rPr>
        <w:t xml:space="preserve"> </w:t>
      </w:r>
      <w:r w:rsidRPr="000B3BF0">
        <w:rPr>
          <w:rFonts w:hint="eastAsia"/>
          <w:lang w:val="en-US"/>
        </w:rPr>
        <w:t>опубликованные</w:t>
      </w:r>
      <w:r w:rsidRPr="000B3BF0">
        <w:rPr>
          <w:lang w:val="en-US"/>
        </w:rPr>
        <w:t xml:space="preserve"> </w:t>
      </w:r>
      <w:r w:rsidRPr="000B3BF0">
        <w:rPr>
          <w:rFonts w:hint="eastAsia"/>
          <w:lang w:val="en-US"/>
        </w:rPr>
        <w:t>по</w:t>
      </w:r>
      <w:r w:rsidRPr="000B3BF0">
        <w:rPr>
          <w:lang w:val="en-US"/>
        </w:rPr>
        <w:t xml:space="preserve"> </w:t>
      </w:r>
      <w:r w:rsidRPr="000B3BF0">
        <w:rPr>
          <w:rFonts w:hint="eastAsia"/>
          <w:lang w:val="en-US"/>
        </w:rPr>
        <w:t>теме</w:t>
      </w:r>
      <w:r w:rsidRPr="000B3BF0">
        <w:rPr>
          <w:lang w:val="en-US"/>
        </w:rPr>
        <w:t xml:space="preserve"> </w:t>
      </w:r>
      <w:r w:rsidRPr="000B3BF0">
        <w:rPr>
          <w:rFonts w:hint="eastAsia"/>
          <w:lang w:val="en-US"/>
        </w:rPr>
        <w:t>диссертации</w:t>
      </w:r>
    </w:p>
    <w:sectPr w:rsidR="000B3BF0" w:rsidRPr="000B3BF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DFD7" w14:textId="77777777" w:rsidR="00EE4D88" w:rsidRPr="008D1934" w:rsidRDefault="00EE4D88">
      <w:pPr>
        <w:spacing w:after="0" w:line="240" w:lineRule="auto"/>
      </w:pPr>
      <w:r w:rsidRPr="008D1934">
        <w:separator/>
      </w:r>
    </w:p>
  </w:endnote>
  <w:endnote w:type="continuationSeparator" w:id="0">
    <w:p w14:paraId="05998443" w14:textId="77777777" w:rsidR="00EE4D88" w:rsidRPr="008D1934" w:rsidRDefault="00EE4D8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477B3" w14:textId="77777777" w:rsidR="00EE4D88" w:rsidRPr="008D1934" w:rsidRDefault="00EE4D88"/>
    <w:p w14:paraId="2930E28C" w14:textId="77777777" w:rsidR="00EE4D88" w:rsidRPr="008D1934" w:rsidRDefault="00EE4D88"/>
    <w:p w14:paraId="536FEA80" w14:textId="77777777" w:rsidR="00EE4D88" w:rsidRPr="008D1934" w:rsidRDefault="00EE4D88"/>
    <w:p w14:paraId="078421F2" w14:textId="77777777" w:rsidR="00EE4D88" w:rsidRPr="008D1934" w:rsidRDefault="00EE4D88"/>
    <w:p w14:paraId="7316F489" w14:textId="77777777" w:rsidR="00EE4D88" w:rsidRPr="008D1934" w:rsidRDefault="00EE4D88"/>
    <w:p w14:paraId="52B031BE" w14:textId="77777777" w:rsidR="00EE4D88" w:rsidRPr="008D1934" w:rsidRDefault="00EE4D88"/>
    <w:p w14:paraId="4C71172C" w14:textId="77777777" w:rsidR="00EE4D88" w:rsidRPr="008D1934" w:rsidRDefault="00EE4D88">
      <w:pPr>
        <w:rPr>
          <w:sz w:val="2"/>
          <w:szCs w:val="2"/>
        </w:rPr>
      </w:pPr>
      <w:r>
        <w:rPr>
          <w:noProof/>
        </w:rPr>
        <mc:AlternateContent>
          <mc:Choice Requires="wps">
            <w:drawing>
              <wp:anchor distT="0" distB="0" distL="63500" distR="63500" simplePos="0" relativeHeight="251660288" behindDoc="1" locked="0" layoutInCell="1" allowOverlap="1" wp14:anchorId="40CF25DD" wp14:editId="65EC747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FAA9614" w14:textId="77777777" w:rsidR="00EE4D88" w:rsidRPr="008D1934" w:rsidRDefault="00EE4D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F25D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AA9614" w14:textId="77777777" w:rsidR="00EE4D88" w:rsidRPr="008D1934" w:rsidRDefault="00EE4D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992C1F6" w14:textId="77777777" w:rsidR="00EE4D88" w:rsidRPr="008D1934" w:rsidRDefault="00EE4D88"/>
    <w:p w14:paraId="7E27BF13" w14:textId="77777777" w:rsidR="00EE4D88" w:rsidRPr="008D1934" w:rsidRDefault="00EE4D88"/>
    <w:p w14:paraId="55DA2B65" w14:textId="77777777" w:rsidR="00EE4D88" w:rsidRPr="008D1934" w:rsidRDefault="00EE4D88">
      <w:pPr>
        <w:rPr>
          <w:sz w:val="2"/>
          <w:szCs w:val="2"/>
        </w:rPr>
      </w:pPr>
      <w:r>
        <w:rPr>
          <w:noProof/>
        </w:rPr>
        <mc:AlternateContent>
          <mc:Choice Requires="wps">
            <w:drawing>
              <wp:anchor distT="0" distB="0" distL="63500" distR="63500" simplePos="0" relativeHeight="251659264" behindDoc="1" locked="0" layoutInCell="1" allowOverlap="1" wp14:anchorId="3B3BCEC5" wp14:editId="00782C7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F8EC87" w14:textId="77777777" w:rsidR="00EE4D88" w:rsidRPr="008D1934" w:rsidRDefault="00EE4D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BCEC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F8EC87" w14:textId="77777777" w:rsidR="00EE4D88" w:rsidRPr="008D1934" w:rsidRDefault="00EE4D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DBFA652" w14:textId="77777777" w:rsidR="00EE4D88" w:rsidRPr="008D1934" w:rsidRDefault="00EE4D88"/>
    <w:p w14:paraId="2C5C6F75" w14:textId="77777777" w:rsidR="00EE4D88" w:rsidRPr="008D1934" w:rsidRDefault="00EE4D88">
      <w:pPr>
        <w:rPr>
          <w:sz w:val="2"/>
          <w:szCs w:val="2"/>
        </w:rPr>
      </w:pPr>
    </w:p>
    <w:p w14:paraId="712CA2E8" w14:textId="77777777" w:rsidR="00EE4D88" w:rsidRPr="008D1934" w:rsidRDefault="00EE4D88"/>
    <w:p w14:paraId="5872A274" w14:textId="77777777" w:rsidR="00EE4D88" w:rsidRPr="008D1934" w:rsidRDefault="00EE4D88">
      <w:pPr>
        <w:spacing w:after="0" w:line="240" w:lineRule="auto"/>
      </w:pPr>
    </w:p>
  </w:footnote>
  <w:footnote w:type="continuationSeparator" w:id="0">
    <w:p w14:paraId="11810A8C" w14:textId="77777777" w:rsidR="00EE4D88" w:rsidRPr="008D1934" w:rsidRDefault="00EE4D8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88"/>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cp:revision>
  <cp:lastPrinted>2024-05-12T14:21:00Z</cp:lastPrinted>
  <dcterms:created xsi:type="dcterms:W3CDTF">2024-06-09T18:55:00Z</dcterms:created>
  <dcterms:modified xsi:type="dcterms:W3CDTF">2024-06-09T18:55:00Z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