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AE0F" w14:textId="56D2F01E" w:rsidR="009A6CEC" w:rsidRDefault="00CF40B3" w:rsidP="00CF40B3">
      <w:r w:rsidRPr="00CF40B3">
        <w:rPr>
          <w:rFonts w:hint="eastAsia"/>
        </w:rPr>
        <w:t>Гигиеническая</w:t>
      </w:r>
      <w:r w:rsidRPr="00CF40B3">
        <w:t xml:space="preserve"> </w:t>
      </w:r>
      <w:r w:rsidRPr="00CF40B3">
        <w:rPr>
          <w:rFonts w:hint="eastAsia"/>
        </w:rPr>
        <w:t>оценка</w:t>
      </w:r>
      <w:r w:rsidRPr="00CF40B3">
        <w:t xml:space="preserve"> </w:t>
      </w:r>
      <w:r w:rsidRPr="00CF40B3">
        <w:rPr>
          <w:rFonts w:hint="eastAsia"/>
        </w:rPr>
        <w:t>опасности</w:t>
      </w:r>
      <w:r w:rsidRPr="00CF40B3">
        <w:t xml:space="preserve"> </w:t>
      </w:r>
      <w:r w:rsidRPr="00CF40B3">
        <w:rPr>
          <w:rFonts w:hint="eastAsia"/>
        </w:rPr>
        <w:t>и</w:t>
      </w:r>
      <w:r w:rsidRPr="00CF40B3">
        <w:t xml:space="preserve"> </w:t>
      </w:r>
      <w:r w:rsidRPr="00CF40B3">
        <w:rPr>
          <w:rFonts w:hint="eastAsia"/>
        </w:rPr>
        <w:t>риска</w:t>
      </w:r>
      <w:r w:rsidRPr="00CF40B3">
        <w:t xml:space="preserve"> </w:t>
      </w:r>
      <w:r w:rsidRPr="00CF40B3">
        <w:rPr>
          <w:rFonts w:hint="eastAsia"/>
        </w:rPr>
        <w:t>развития</w:t>
      </w:r>
      <w:r w:rsidRPr="00CF40B3">
        <w:t xml:space="preserve"> </w:t>
      </w:r>
      <w:r w:rsidRPr="00CF40B3">
        <w:rPr>
          <w:rFonts w:hint="eastAsia"/>
        </w:rPr>
        <w:t>приоритетных</w:t>
      </w:r>
      <w:r w:rsidRPr="00CF40B3">
        <w:t xml:space="preserve"> </w:t>
      </w:r>
      <w:r w:rsidRPr="00CF40B3">
        <w:rPr>
          <w:rFonts w:hint="eastAsia"/>
        </w:rPr>
        <w:t>неинфекционных</w:t>
      </w:r>
      <w:r w:rsidRPr="00CF40B3">
        <w:t xml:space="preserve"> </w:t>
      </w:r>
      <w:r w:rsidRPr="00CF40B3">
        <w:rPr>
          <w:rFonts w:hint="eastAsia"/>
        </w:rPr>
        <w:t>заболеваний</w:t>
      </w:r>
      <w:r w:rsidRPr="00CF40B3">
        <w:t xml:space="preserve"> </w:t>
      </w:r>
      <w:r w:rsidRPr="00CF40B3">
        <w:rPr>
          <w:rFonts w:hint="eastAsia"/>
        </w:rPr>
        <w:t>населения</w:t>
      </w:r>
      <w:r w:rsidRPr="00CF40B3">
        <w:t xml:space="preserve">, </w:t>
      </w:r>
      <w:r w:rsidRPr="00CF40B3">
        <w:rPr>
          <w:rFonts w:hint="eastAsia"/>
        </w:rPr>
        <w:t>связанных</w:t>
      </w:r>
      <w:r w:rsidRPr="00CF40B3">
        <w:t xml:space="preserve"> </w:t>
      </w:r>
      <w:r w:rsidRPr="00CF40B3">
        <w:rPr>
          <w:rFonts w:hint="eastAsia"/>
        </w:rPr>
        <w:t>с</w:t>
      </w:r>
      <w:r w:rsidRPr="00CF40B3">
        <w:t xml:space="preserve"> </w:t>
      </w:r>
      <w:r w:rsidRPr="00CF40B3">
        <w:rPr>
          <w:rFonts w:hint="eastAsia"/>
        </w:rPr>
        <w:t>загрязнением</w:t>
      </w:r>
      <w:r w:rsidRPr="00CF40B3">
        <w:t xml:space="preserve"> </w:t>
      </w:r>
      <w:r w:rsidRPr="00CF40B3">
        <w:rPr>
          <w:rFonts w:hint="eastAsia"/>
        </w:rPr>
        <w:t>окружающей</w:t>
      </w:r>
      <w:r w:rsidRPr="00CF40B3">
        <w:t xml:space="preserve"> </w:t>
      </w:r>
      <w:r w:rsidRPr="00CF40B3">
        <w:rPr>
          <w:rFonts w:hint="eastAsia"/>
        </w:rPr>
        <w:t>среды</w:t>
      </w:r>
      <w:r w:rsidRPr="00CF40B3">
        <w:t xml:space="preserve"> (</w:t>
      </w:r>
      <w:r w:rsidRPr="00CF40B3">
        <w:rPr>
          <w:rFonts w:hint="eastAsia"/>
        </w:rPr>
        <w:t>на</w:t>
      </w:r>
      <w:r w:rsidRPr="00CF40B3">
        <w:t xml:space="preserve"> </w:t>
      </w:r>
      <w:r w:rsidRPr="00CF40B3">
        <w:rPr>
          <w:rFonts w:hint="eastAsia"/>
        </w:rPr>
        <w:t>примере</w:t>
      </w:r>
      <w:r w:rsidRPr="00CF40B3">
        <w:t xml:space="preserve"> </w:t>
      </w:r>
      <w:r w:rsidRPr="00CF40B3">
        <w:rPr>
          <w:rFonts w:hint="eastAsia"/>
        </w:rPr>
        <w:t>Пермского</w:t>
      </w:r>
      <w:r w:rsidRPr="00CF40B3">
        <w:t xml:space="preserve"> </w:t>
      </w:r>
      <w:r w:rsidRPr="00CF40B3">
        <w:rPr>
          <w:rFonts w:hint="eastAsia"/>
        </w:rPr>
        <w:t>края</w:t>
      </w:r>
      <w:r w:rsidRPr="00CF40B3">
        <w:t>)</w:t>
      </w:r>
      <w:r>
        <w:t xml:space="preserve"> </w:t>
      </w:r>
      <w:r w:rsidRPr="00CF40B3">
        <w:rPr>
          <w:rFonts w:hint="eastAsia"/>
        </w:rPr>
        <w:t>Четверкина</w:t>
      </w:r>
      <w:r w:rsidRPr="00CF40B3">
        <w:t xml:space="preserve"> </w:t>
      </w:r>
      <w:r w:rsidRPr="00CF40B3">
        <w:rPr>
          <w:rFonts w:hint="eastAsia"/>
        </w:rPr>
        <w:t>Кристина</w:t>
      </w:r>
      <w:r w:rsidRPr="00CF40B3">
        <w:t xml:space="preserve"> </w:t>
      </w:r>
      <w:r w:rsidRPr="00CF40B3">
        <w:rPr>
          <w:rFonts w:hint="eastAsia"/>
        </w:rPr>
        <w:t>Владимировна</w:t>
      </w:r>
    </w:p>
    <w:p w14:paraId="2D8E9497" w14:textId="77777777" w:rsidR="00CF40B3" w:rsidRDefault="00CF40B3" w:rsidP="00CF40B3">
      <w:r>
        <w:rPr>
          <w:rFonts w:hint="eastAsia"/>
        </w:rPr>
        <w:t>ОГЛАВЛЕНИЕ</w:t>
      </w:r>
      <w:r>
        <w:t xml:space="preserve"> </w:t>
      </w:r>
      <w:r>
        <w:rPr>
          <w:rFonts w:hint="eastAsia"/>
        </w:rPr>
        <w:t>ДИССЕРТАЦИИ</w:t>
      </w:r>
    </w:p>
    <w:p w14:paraId="51E723DF" w14:textId="77777777" w:rsidR="00CF40B3" w:rsidRDefault="00CF40B3" w:rsidP="00CF40B3">
      <w:r>
        <w:rPr>
          <w:rFonts w:hint="eastAsia"/>
        </w:rPr>
        <w:t>кандидат</w:t>
      </w:r>
      <w:r>
        <w:t xml:space="preserve"> </w:t>
      </w:r>
      <w:r>
        <w:rPr>
          <w:rFonts w:hint="eastAsia"/>
        </w:rPr>
        <w:t>наук</w:t>
      </w:r>
      <w:r>
        <w:t xml:space="preserve"> </w:t>
      </w:r>
      <w:r>
        <w:rPr>
          <w:rFonts w:hint="eastAsia"/>
        </w:rPr>
        <w:t>Четверкина</w:t>
      </w:r>
      <w:r>
        <w:t xml:space="preserve"> </w:t>
      </w:r>
      <w:r>
        <w:rPr>
          <w:rFonts w:hint="eastAsia"/>
        </w:rPr>
        <w:t>Кристина</w:t>
      </w:r>
      <w:r>
        <w:t xml:space="preserve"> </w:t>
      </w:r>
      <w:r>
        <w:rPr>
          <w:rFonts w:hint="eastAsia"/>
        </w:rPr>
        <w:t>Владимировна</w:t>
      </w:r>
    </w:p>
    <w:p w14:paraId="2B57F2A3" w14:textId="77777777" w:rsidR="00CF40B3" w:rsidRDefault="00CF40B3" w:rsidP="00CF40B3">
      <w:r>
        <w:rPr>
          <w:rFonts w:hint="eastAsia"/>
        </w:rPr>
        <w:t>ОГЛАВЛЕНИЕ</w:t>
      </w:r>
    </w:p>
    <w:p w14:paraId="68041BC6" w14:textId="77777777" w:rsidR="00CF40B3" w:rsidRDefault="00CF40B3" w:rsidP="00CF40B3"/>
    <w:p w14:paraId="00AA5C7E" w14:textId="77777777" w:rsidR="00CF40B3" w:rsidRDefault="00CF40B3" w:rsidP="00CF40B3">
      <w:r>
        <w:rPr>
          <w:rFonts w:hint="eastAsia"/>
        </w:rPr>
        <w:t>ОГЛАВЛЕНИЕ</w:t>
      </w:r>
      <w:r>
        <w:t>------------------------------------------------------------------------------------------------------2</w:t>
      </w:r>
    </w:p>
    <w:p w14:paraId="22AAEDEB" w14:textId="77777777" w:rsidR="00CF40B3" w:rsidRDefault="00CF40B3" w:rsidP="00CF40B3"/>
    <w:p w14:paraId="1276274B" w14:textId="77777777" w:rsidR="00CF40B3" w:rsidRDefault="00CF40B3" w:rsidP="00CF40B3">
      <w:r>
        <w:rPr>
          <w:rFonts w:hint="eastAsia"/>
        </w:rPr>
        <w:t>ВВЕДЕНИЕ</w:t>
      </w:r>
      <w:r>
        <w:t>-----------------------------------------------------------------------------------------------------------4</w:t>
      </w:r>
    </w:p>
    <w:p w14:paraId="59CE1BD5" w14:textId="77777777" w:rsidR="00CF40B3" w:rsidRDefault="00CF40B3" w:rsidP="00CF40B3"/>
    <w:p w14:paraId="530EA9AF" w14:textId="77777777" w:rsidR="00CF40B3" w:rsidRDefault="00CF40B3" w:rsidP="00CF40B3">
      <w:r>
        <w:rPr>
          <w:rFonts w:hint="eastAsia"/>
        </w:rPr>
        <w:t>ГЛАВА</w:t>
      </w:r>
      <w:r>
        <w:t xml:space="preserve"> 1. </w:t>
      </w:r>
      <w:r>
        <w:rPr>
          <w:rFonts w:hint="eastAsia"/>
        </w:rPr>
        <w:t>ГИГИЕНИЧЕСКИЙ</w:t>
      </w:r>
      <w:r>
        <w:t xml:space="preserve"> </w:t>
      </w:r>
      <w:r>
        <w:rPr>
          <w:rFonts w:hint="eastAsia"/>
        </w:rPr>
        <w:t>АНАЛИЗ</w:t>
      </w:r>
      <w:r>
        <w:t xml:space="preserve"> </w:t>
      </w:r>
      <w:r>
        <w:rPr>
          <w:rFonts w:hint="eastAsia"/>
        </w:rPr>
        <w:t>ОПАСНОСТИ</w:t>
      </w:r>
      <w:r>
        <w:t xml:space="preserve"> </w:t>
      </w:r>
      <w:r>
        <w:rPr>
          <w:rFonts w:hint="eastAsia"/>
        </w:rPr>
        <w:t>И</w:t>
      </w:r>
      <w:r>
        <w:t xml:space="preserve"> </w:t>
      </w:r>
      <w:r>
        <w:rPr>
          <w:rFonts w:hint="eastAsia"/>
        </w:rPr>
        <w:t>РИСКА</w:t>
      </w:r>
      <w:r>
        <w:t xml:space="preserve"> </w:t>
      </w:r>
      <w:r>
        <w:rPr>
          <w:rFonts w:hint="eastAsia"/>
        </w:rPr>
        <w:t>ВОЗНИКНОВЕНИЯ</w:t>
      </w:r>
      <w:r>
        <w:t xml:space="preserve"> </w:t>
      </w:r>
      <w:r>
        <w:rPr>
          <w:rFonts w:hint="eastAsia"/>
        </w:rPr>
        <w:t>НЕИНФЕКЦИОННЫХ</w:t>
      </w:r>
      <w:r>
        <w:t xml:space="preserve"> </w:t>
      </w:r>
      <w:r>
        <w:rPr>
          <w:rFonts w:hint="eastAsia"/>
        </w:rPr>
        <w:t>ЗАБОЛЕВАНИЙ</w:t>
      </w:r>
      <w:r>
        <w:t xml:space="preserve"> </w:t>
      </w:r>
      <w:r>
        <w:rPr>
          <w:rFonts w:hint="eastAsia"/>
        </w:rPr>
        <w:t>НАСЕЛЕНИЯ</w:t>
      </w:r>
      <w:r>
        <w:t xml:space="preserve">, </w:t>
      </w:r>
      <w:r>
        <w:rPr>
          <w:rFonts w:hint="eastAsia"/>
        </w:rPr>
        <w:t>СВЯЗАННЫХ</w:t>
      </w:r>
      <w:r>
        <w:t xml:space="preserve"> </w:t>
      </w:r>
      <w:r>
        <w:rPr>
          <w:rFonts w:hint="eastAsia"/>
        </w:rPr>
        <w:t>С</w:t>
      </w:r>
      <w:r>
        <w:t xml:space="preserve"> </w:t>
      </w:r>
      <w:r>
        <w:rPr>
          <w:rFonts w:hint="eastAsia"/>
        </w:rPr>
        <w:t>ЗАГРЯЗНЕНИЕМ</w:t>
      </w:r>
      <w:r>
        <w:t xml:space="preserve"> </w:t>
      </w:r>
      <w:r>
        <w:rPr>
          <w:rFonts w:hint="eastAsia"/>
        </w:rPr>
        <w:t>ОКРУЖАЮЩЕЙ</w:t>
      </w:r>
      <w:r>
        <w:t xml:space="preserve"> </w:t>
      </w:r>
      <w:r>
        <w:rPr>
          <w:rFonts w:hint="eastAsia"/>
        </w:rPr>
        <w:t>СРЕДЫ</w:t>
      </w:r>
      <w:r>
        <w:t>)--------------------------------------------------------------------------------------11</w:t>
      </w:r>
    </w:p>
    <w:p w14:paraId="749084EC" w14:textId="77777777" w:rsidR="00CF40B3" w:rsidRDefault="00CF40B3" w:rsidP="00CF40B3"/>
    <w:p w14:paraId="67485695" w14:textId="77777777" w:rsidR="00CF40B3" w:rsidRDefault="00CF40B3" w:rsidP="00CF40B3">
      <w:r>
        <w:t xml:space="preserve">1.1 </w:t>
      </w:r>
      <w:r>
        <w:rPr>
          <w:rFonts w:hint="eastAsia"/>
        </w:rPr>
        <w:t>Неинфекционные</w:t>
      </w:r>
      <w:r>
        <w:t xml:space="preserve"> </w:t>
      </w:r>
      <w:r>
        <w:rPr>
          <w:rFonts w:hint="eastAsia"/>
        </w:rPr>
        <w:t>заболевания</w:t>
      </w:r>
      <w:r>
        <w:t xml:space="preserve"> </w:t>
      </w:r>
      <w:r>
        <w:rPr>
          <w:rFonts w:hint="eastAsia"/>
        </w:rPr>
        <w:t>как</w:t>
      </w:r>
      <w:r>
        <w:t xml:space="preserve"> </w:t>
      </w:r>
      <w:r>
        <w:rPr>
          <w:rFonts w:hint="eastAsia"/>
        </w:rPr>
        <w:t>актуальная</w:t>
      </w:r>
      <w:r>
        <w:t xml:space="preserve"> </w:t>
      </w:r>
      <w:r>
        <w:rPr>
          <w:rFonts w:hint="eastAsia"/>
        </w:rPr>
        <w:t>проблема</w:t>
      </w:r>
      <w:r>
        <w:t xml:space="preserve"> </w:t>
      </w:r>
      <w:r>
        <w:rPr>
          <w:rFonts w:hint="eastAsia"/>
        </w:rPr>
        <w:t>обеспечения</w:t>
      </w:r>
      <w:r>
        <w:t xml:space="preserve"> </w:t>
      </w:r>
      <w:r>
        <w:rPr>
          <w:rFonts w:hint="eastAsia"/>
        </w:rPr>
        <w:t>санитарно</w:t>
      </w:r>
      <w:r>
        <w:t>-</w:t>
      </w:r>
      <w:r>
        <w:rPr>
          <w:rFonts w:hint="eastAsia"/>
        </w:rPr>
        <w:t>эпидемиологического</w:t>
      </w:r>
      <w:r>
        <w:t xml:space="preserve"> </w:t>
      </w:r>
      <w:r>
        <w:rPr>
          <w:rFonts w:hint="eastAsia"/>
        </w:rPr>
        <w:t>благополучия</w:t>
      </w:r>
      <w:r>
        <w:t xml:space="preserve"> </w:t>
      </w:r>
      <w:r>
        <w:rPr>
          <w:rFonts w:hint="eastAsia"/>
        </w:rPr>
        <w:t>населения</w:t>
      </w:r>
      <w:r>
        <w:t>-----------------------------------------------------------------------11</w:t>
      </w:r>
    </w:p>
    <w:p w14:paraId="5D2E6DEA" w14:textId="77777777" w:rsidR="00CF40B3" w:rsidRDefault="00CF40B3" w:rsidP="00CF40B3"/>
    <w:p w14:paraId="593B9767" w14:textId="77777777" w:rsidR="00CF40B3" w:rsidRDefault="00CF40B3" w:rsidP="00CF40B3">
      <w:r>
        <w:t xml:space="preserve">1.2 </w:t>
      </w:r>
      <w:r>
        <w:rPr>
          <w:rFonts w:hint="eastAsia"/>
        </w:rPr>
        <w:t>Объекты</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окружающей</w:t>
      </w:r>
      <w:r>
        <w:t xml:space="preserve"> </w:t>
      </w:r>
      <w:r>
        <w:rPr>
          <w:rFonts w:hint="eastAsia"/>
        </w:rPr>
        <w:t>среды</w:t>
      </w:r>
      <w:r>
        <w:t xml:space="preserve">, </w:t>
      </w:r>
      <w:r>
        <w:rPr>
          <w:rFonts w:hint="eastAsia"/>
        </w:rPr>
        <w:t>влияющие</w:t>
      </w:r>
      <w:r>
        <w:t xml:space="preserve"> </w:t>
      </w:r>
      <w:r>
        <w:rPr>
          <w:rFonts w:hint="eastAsia"/>
        </w:rPr>
        <w:t>на</w:t>
      </w:r>
      <w:r>
        <w:t xml:space="preserve"> </w:t>
      </w:r>
      <w:r>
        <w:rPr>
          <w:rFonts w:hint="eastAsia"/>
        </w:rPr>
        <w:t>формирование</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и</w:t>
      </w:r>
      <w:r>
        <w:t xml:space="preserve"> </w:t>
      </w:r>
      <w:r>
        <w:rPr>
          <w:rFonts w:hint="eastAsia"/>
        </w:rPr>
        <w:t>новообразований</w:t>
      </w:r>
      <w:r>
        <w:t>--------------------------------------------------------------------------------------15</w:t>
      </w:r>
    </w:p>
    <w:p w14:paraId="5E2C2BC0" w14:textId="77777777" w:rsidR="00CF40B3" w:rsidRDefault="00CF40B3" w:rsidP="00CF40B3"/>
    <w:p w14:paraId="5F973CB7" w14:textId="77777777" w:rsidR="00CF40B3" w:rsidRDefault="00CF40B3" w:rsidP="00CF40B3">
      <w:r>
        <w:t xml:space="preserve">1.2.1. </w:t>
      </w:r>
      <w:r>
        <w:rPr>
          <w:rFonts w:hint="eastAsia"/>
        </w:rPr>
        <w:t>Химическое</w:t>
      </w:r>
      <w:r>
        <w:t xml:space="preserve"> </w:t>
      </w:r>
      <w:r>
        <w:rPr>
          <w:rFonts w:hint="eastAsia"/>
        </w:rPr>
        <w:t>загрязнение</w:t>
      </w:r>
      <w:r>
        <w:t xml:space="preserve"> </w:t>
      </w:r>
      <w:r>
        <w:rPr>
          <w:rFonts w:hint="eastAsia"/>
        </w:rPr>
        <w:t>атмосферного</w:t>
      </w:r>
      <w:r>
        <w:t xml:space="preserve"> </w:t>
      </w:r>
      <w:r>
        <w:rPr>
          <w:rFonts w:hint="eastAsia"/>
        </w:rPr>
        <w:t>воздуха</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здоровью</w:t>
      </w:r>
      <w:r>
        <w:t>---------------------------------18</w:t>
      </w:r>
    </w:p>
    <w:p w14:paraId="48011BC3" w14:textId="77777777" w:rsidR="00CF40B3" w:rsidRDefault="00CF40B3" w:rsidP="00CF40B3"/>
    <w:p w14:paraId="6D92D52A" w14:textId="77777777" w:rsidR="00CF40B3" w:rsidRDefault="00CF40B3" w:rsidP="00CF40B3">
      <w:r>
        <w:t xml:space="preserve">1.2.2. </w:t>
      </w:r>
      <w:r>
        <w:rPr>
          <w:rFonts w:hint="eastAsia"/>
        </w:rPr>
        <w:t>Химическое</w:t>
      </w:r>
      <w:r>
        <w:t xml:space="preserve"> </w:t>
      </w:r>
      <w:r>
        <w:rPr>
          <w:rFonts w:hint="eastAsia"/>
        </w:rPr>
        <w:t>загрязнение</w:t>
      </w:r>
      <w:r>
        <w:t xml:space="preserve"> </w:t>
      </w:r>
      <w:r>
        <w:rPr>
          <w:rFonts w:hint="eastAsia"/>
        </w:rPr>
        <w:t>питьевой</w:t>
      </w:r>
      <w:r>
        <w:t xml:space="preserve"> </w:t>
      </w:r>
      <w:r>
        <w:rPr>
          <w:rFonts w:hint="eastAsia"/>
        </w:rPr>
        <w:t>воды</w:t>
      </w:r>
      <w:r>
        <w:t xml:space="preserve">, </w:t>
      </w:r>
      <w:r>
        <w:rPr>
          <w:rFonts w:hint="eastAsia"/>
        </w:rPr>
        <w:t>как</w:t>
      </w:r>
      <w:r>
        <w:t xml:space="preserve"> </w:t>
      </w:r>
      <w:r>
        <w:rPr>
          <w:rFonts w:hint="eastAsia"/>
        </w:rPr>
        <w:t>фактор</w:t>
      </w:r>
      <w:r>
        <w:t xml:space="preserve"> </w:t>
      </w:r>
      <w:r>
        <w:rPr>
          <w:rFonts w:hint="eastAsia"/>
        </w:rPr>
        <w:t>риска</w:t>
      </w:r>
      <w:r>
        <w:t xml:space="preserve"> </w:t>
      </w:r>
      <w:r>
        <w:rPr>
          <w:rFonts w:hint="eastAsia"/>
        </w:rPr>
        <w:t>здоровью</w:t>
      </w:r>
      <w:r>
        <w:t>-------------------------------------------23</w:t>
      </w:r>
    </w:p>
    <w:p w14:paraId="3508977B" w14:textId="77777777" w:rsidR="00CF40B3" w:rsidRDefault="00CF40B3" w:rsidP="00CF40B3"/>
    <w:p w14:paraId="25A820D4" w14:textId="77777777" w:rsidR="00CF40B3" w:rsidRDefault="00CF40B3" w:rsidP="00CF40B3">
      <w:r>
        <w:t xml:space="preserve">1.3 </w:t>
      </w:r>
      <w:r>
        <w:rPr>
          <w:rFonts w:hint="eastAsia"/>
        </w:rPr>
        <w:t>Методы</w:t>
      </w:r>
      <w:r>
        <w:t xml:space="preserve"> </w:t>
      </w:r>
      <w:r>
        <w:rPr>
          <w:rFonts w:hint="eastAsia"/>
        </w:rPr>
        <w:t>и</w:t>
      </w:r>
      <w:r>
        <w:t xml:space="preserve"> </w:t>
      </w:r>
      <w:r>
        <w:rPr>
          <w:rFonts w:hint="eastAsia"/>
        </w:rPr>
        <w:t>результаты</w:t>
      </w:r>
      <w:r>
        <w:t xml:space="preserve"> </w:t>
      </w:r>
      <w:r>
        <w:rPr>
          <w:rFonts w:hint="eastAsia"/>
        </w:rPr>
        <w:t>исследования</w:t>
      </w:r>
      <w:r>
        <w:t xml:space="preserve"> </w:t>
      </w:r>
      <w:r>
        <w:rPr>
          <w:rFonts w:hint="eastAsia"/>
        </w:rPr>
        <w:t>для</w:t>
      </w:r>
      <w:r>
        <w:t xml:space="preserve"> </w:t>
      </w:r>
      <w:r>
        <w:rPr>
          <w:rFonts w:hint="eastAsia"/>
        </w:rPr>
        <w:t>оценки</w:t>
      </w:r>
      <w:r>
        <w:t xml:space="preserve"> </w:t>
      </w:r>
      <w:r>
        <w:rPr>
          <w:rFonts w:hint="eastAsia"/>
        </w:rPr>
        <w:t>риска</w:t>
      </w:r>
      <w:r>
        <w:t xml:space="preserve"> </w:t>
      </w:r>
      <w:r>
        <w:rPr>
          <w:rFonts w:hint="eastAsia"/>
        </w:rPr>
        <w:t>и</w:t>
      </w:r>
      <w:r>
        <w:t xml:space="preserve"> </w:t>
      </w:r>
      <w:r>
        <w:rPr>
          <w:rFonts w:hint="eastAsia"/>
        </w:rPr>
        <w:t>установления</w:t>
      </w:r>
      <w:r>
        <w:t xml:space="preserve"> </w:t>
      </w:r>
      <w:r>
        <w:rPr>
          <w:rFonts w:hint="eastAsia"/>
        </w:rPr>
        <w:t>связи</w:t>
      </w:r>
      <w:r>
        <w:t xml:space="preserve"> </w:t>
      </w:r>
      <w:r>
        <w:rPr>
          <w:rFonts w:hint="eastAsia"/>
        </w:rPr>
        <w:t>между</w:t>
      </w:r>
      <w:r>
        <w:t xml:space="preserve"> </w:t>
      </w:r>
      <w:r>
        <w:rPr>
          <w:rFonts w:hint="eastAsia"/>
        </w:rPr>
        <w:t>химическими</w:t>
      </w:r>
      <w:r>
        <w:t xml:space="preserve"> </w:t>
      </w:r>
      <w:r>
        <w:rPr>
          <w:rFonts w:hint="eastAsia"/>
        </w:rPr>
        <w:t>факторами</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 xml:space="preserve"> </w:t>
      </w:r>
      <w:r>
        <w:rPr>
          <w:rFonts w:hint="eastAsia"/>
        </w:rPr>
        <w:t>и</w:t>
      </w:r>
      <w:r>
        <w:t xml:space="preserve"> </w:t>
      </w:r>
      <w:r>
        <w:rPr>
          <w:rFonts w:hint="eastAsia"/>
        </w:rPr>
        <w:t>формированием</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и</w:t>
      </w:r>
      <w:r>
        <w:t xml:space="preserve"> </w:t>
      </w:r>
      <w:r>
        <w:rPr>
          <w:rFonts w:hint="eastAsia"/>
        </w:rPr>
        <w:t>новообразований</w:t>
      </w:r>
      <w:r>
        <w:t>--------------28</w:t>
      </w:r>
    </w:p>
    <w:p w14:paraId="3E002202" w14:textId="77777777" w:rsidR="00CF40B3" w:rsidRDefault="00CF40B3" w:rsidP="00CF40B3"/>
    <w:p w14:paraId="26257B06" w14:textId="77777777" w:rsidR="00CF40B3" w:rsidRDefault="00CF40B3" w:rsidP="00CF40B3">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---------------------------------------------37</w:t>
      </w:r>
    </w:p>
    <w:p w14:paraId="06ED55EC" w14:textId="77777777" w:rsidR="00CF40B3" w:rsidRDefault="00CF40B3" w:rsidP="00CF40B3"/>
    <w:p w14:paraId="5A05EFD0" w14:textId="77777777" w:rsidR="00CF40B3" w:rsidRDefault="00CF40B3" w:rsidP="00CF40B3">
      <w:r>
        <w:rPr>
          <w:rFonts w:hint="eastAsia"/>
        </w:rPr>
        <w:t>ГЛАВА</w:t>
      </w:r>
      <w:r>
        <w:t xml:space="preserve"> 3. </w:t>
      </w:r>
      <w:r>
        <w:rPr>
          <w:rFonts w:hint="eastAsia"/>
        </w:rPr>
        <w:t>КОМПЛЕКСНАЯ</w:t>
      </w:r>
      <w:r>
        <w:t xml:space="preserve"> </w:t>
      </w:r>
      <w:r>
        <w:rPr>
          <w:rFonts w:hint="eastAsia"/>
        </w:rPr>
        <w:t>ГИГИЕНИЧЕСКАЯ</w:t>
      </w:r>
      <w:r>
        <w:t xml:space="preserve"> </w:t>
      </w:r>
      <w:r>
        <w:rPr>
          <w:rFonts w:hint="eastAsia"/>
        </w:rPr>
        <w:t>ОЦЕНКА</w:t>
      </w:r>
      <w:r>
        <w:t xml:space="preserve"> </w:t>
      </w:r>
      <w:r>
        <w:rPr>
          <w:rFonts w:hint="eastAsia"/>
        </w:rPr>
        <w:t>ОБЪЕКТОВ</w:t>
      </w:r>
      <w:r>
        <w:t xml:space="preserve"> </w:t>
      </w:r>
      <w:r>
        <w:rPr>
          <w:rFonts w:hint="eastAsia"/>
        </w:rPr>
        <w:t>ОКРУЖАЮЩЕЙ</w:t>
      </w:r>
      <w:r>
        <w:t xml:space="preserve"> </w:t>
      </w:r>
      <w:r>
        <w:rPr>
          <w:rFonts w:hint="eastAsia"/>
        </w:rPr>
        <w:t>СРЕДЫ</w:t>
      </w:r>
      <w:r>
        <w:t xml:space="preserve"> (</w:t>
      </w:r>
      <w:r>
        <w:rPr>
          <w:rFonts w:hint="eastAsia"/>
        </w:rPr>
        <w:t>АТМОСФЕРНЫЙ</w:t>
      </w:r>
      <w:r>
        <w:t xml:space="preserve"> </w:t>
      </w:r>
      <w:r>
        <w:rPr>
          <w:rFonts w:hint="eastAsia"/>
        </w:rPr>
        <w:t>ВОЗДУХ</w:t>
      </w:r>
      <w:r>
        <w:t xml:space="preserve">, </w:t>
      </w:r>
      <w:r>
        <w:rPr>
          <w:rFonts w:hint="eastAsia"/>
        </w:rPr>
        <w:t>ВОДА</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)---------------------------------------------------------------------------------------------53</w:t>
      </w:r>
    </w:p>
    <w:p w14:paraId="30CDD76E" w14:textId="77777777" w:rsidR="00CF40B3" w:rsidRDefault="00CF40B3" w:rsidP="00CF40B3"/>
    <w:p w14:paraId="63CE5AC5" w14:textId="77777777" w:rsidR="00CF40B3" w:rsidRDefault="00CF40B3" w:rsidP="00CF40B3">
      <w:r>
        <w:t xml:space="preserve">3.1 </w:t>
      </w:r>
      <w:r>
        <w:rPr>
          <w:rFonts w:hint="eastAsia"/>
        </w:rPr>
        <w:t>Пространственный</w:t>
      </w:r>
      <w:r>
        <w:t xml:space="preserve"> </w:t>
      </w:r>
      <w:r>
        <w:rPr>
          <w:rFonts w:hint="eastAsia"/>
        </w:rPr>
        <w:t>анализ</w:t>
      </w:r>
      <w:r>
        <w:t xml:space="preserve"> </w:t>
      </w:r>
      <w:r>
        <w:rPr>
          <w:rFonts w:hint="eastAsia"/>
        </w:rPr>
        <w:t>санитарно</w:t>
      </w:r>
      <w:r>
        <w:t>-</w:t>
      </w:r>
      <w:r>
        <w:rPr>
          <w:rFonts w:hint="eastAsia"/>
        </w:rPr>
        <w:t>эпидемиологических</w:t>
      </w:r>
      <w:r>
        <w:t xml:space="preserve">, </w:t>
      </w:r>
      <w:r>
        <w:rPr>
          <w:rFonts w:hint="eastAsia"/>
        </w:rPr>
        <w:t>медико</w:t>
      </w:r>
      <w:r>
        <w:t>-</w:t>
      </w:r>
      <w:r>
        <w:rPr>
          <w:rFonts w:hint="eastAsia"/>
        </w:rPr>
        <w:t>демографических</w:t>
      </w:r>
      <w:r>
        <w:t xml:space="preserve"> </w:t>
      </w:r>
      <w:r>
        <w:rPr>
          <w:rFonts w:hint="eastAsia"/>
        </w:rPr>
        <w:t>и</w:t>
      </w:r>
      <w:r>
        <w:t xml:space="preserve"> </w:t>
      </w:r>
      <w:r>
        <w:rPr>
          <w:rFonts w:hint="eastAsia"/>
        </w:rPr>
        <w:t>социально</w:t>
      </w:r>
      <w:r>
        <w:t>-</w:t>
      </w:r>
      <w:r>
        <w:rPr>
          <w:rFonts w:hint="eastAsia"/>
        </w:rPr>
        <w:t>экономических</w:t>
      </w:r>
      <w:r>
        <w:t xml:space="preserve"> </w:t>
      </w:r>
      <w:r>
        <w:rPr>
          <w:rFonts w:hint="eastAsia"/>
        </w:rPr>
        <w:t>показателей</w:t>
      </w:r>
      <w:r>
        <w:t xml:space="preserve"> </w:t>
      </w:r>
      <w:r>
        <w:rPr>
          <w:rFonts w:hint="eastAsia"/>
        </w:rPr>
        <w:t>в</w:t>
      </w:r>
      <w:r>
        <w:t xml:space="preserve"> </w:t>
      </w:r>
      <w:r>
        <w:rPr>
          <w:rFonts w:hint="eastAsia"/>
        </w:rPr>
        <w:t>регионах</w:t>
      </w:r>
      <w:r>
        <w:t xml:space="preserve"> </w:t>
      </w:r>
      <w:r>
        <w:rPr>
          <w:rFonts w:hint="eastAsia"/>
        </w:rPr>
        <w:t>Российской</w:t>
      </w:r>
      <w:r>
        <w:t xml:space="preserve"> </w:t>
      </w:r>
      <w:r>
        <w:rPr>
          <w:rFonts w:hint="eastAsia"/>
        </w:rPr>
        <w:t>Федерации</w:t>
      </w:r>
      <w:r>
        <w:t>--------------------------------------------------53</w:t>
      </w:r>
    </w:p>
    <w:p w14:paraId="7E7D202A" w14:textId="77777777" w:rsidR="00CF40B3" w:rsidRDefault="00CF40B3" w:rsidP="00CF40B3"/>
    <w:p w14:paraId="2147DAFA" w14:textId="77777777" w:rsidR="00CF40B3" w:rsidRDefault="00CF40B3" w:rsidP="00CF40B3">
      <w:r>
        <w:t xml:space="preserve">3.2 </w:t>
      </w:r>
      <w:r>
        <w:rPr>
          <w:rFonts w:hint="eastAsia"/>
        </w:rPr>
        <w:t>Гигиеническая</w:t>
      </w:r>
      <w:r>
        <w:t xml:space="preserve"> </w:t>
      </w:r>
      <w:r>
        <w:rPr>
          <w:rFonts w:hint="eastAsia"/>
        </w:rPr>
        <w:t>оценка</w:t>
      </w:r>
      <w:r>
        <w:t xml:space="preserve"> </w:t>
      </w:r>
      <w:r>
        <w:rPr>
          <w:rFonts w:hint="eastAsia"/>
        </w:rPr>
        <w:t>качества</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 xml:space="preserve"> </w:t>
      </w:r>
      <w:r>
        <w:rPr>
          <w:rFonts w:hint="eastAsia"/>
        </w:rPr>
        <w:t>Пермского</w:t>
      </w:r>
      <w:r>
        <w:t xml:space="preserve"> </w:t>
      </w:r>
      <w:r>
        <w:rPr>
          <w:rFonts w:hint="eastAsia"/>
        </w:rPr>
        <w:t>края</w:t>
      </w:r>
      <w:r>
        <w:t>--------------------------------------------------------------------------------------------59</w:t>
      </w:r>
    </w:p>
    <w:p w14:paraId="5CA87C10" w14:textId="77777777" w:rsidR="00CF40B3" w:rsidRDefault="00CF40B3" w:rsidP="00CF40B3"/>
    <w:p w14:paraId="46AC6A72" w14:textId="77777777" w:rsidR="00CF40B3" w:rsidRDefault="00CF40B3" w:rsidP="00CF40B3">
      <w:r>
        <w:t xml:space="preserve">3.2.1 </w:t>
      </w:r>
      <w:r>
        <w:rPr>
          <w:rFonts w:hint="eastAsia"/>
        </w:rPr>
        <w:t>Гигиеническая</w:t>
      </w:r>
      <w:r>
        <w:t xml:space="preserve"> </w:t>
      </w:r>
      <w:r>
        <w:rPr>
          <w:rFonts w:hint="eastAsia"/>
        </w:rPr>
        <w:t>оценка</w:t>
      </w:r>
      <w:r>
        <w:t xml:space="preserve"> </w:t>
      </w:r>
      <w:r>
        <w:rPr>
          <w:rFonts w:hint="eastAsia"/>
        </w:rPr>
        <w:t>качества</w:t>
      </w:r>
      <w:r>
        <w:t xml:space="preserve"> </w:t>
      </w:r>
      <w:r>
        <w:rPr>
          <w:rFonts w:hint="eastAsia"/>
        </w:rPr>
        <w:t>атмосферного</w:t>
      </w:r>
      <w:r>
        <w:t xml:space="preserve"> </w:t>
      </w:r>
      <w:r>
        <w:rPr>
          <w:rFonts w:hint="eastAsia"/>
        </w:rPr>
        <w:t>воздуха</w:t>
      </w:r>
      <w:r>
        <w:t xml:space="preserve"> </w:t>
      </w:r>
      <w:r>
        <w:rPr>
          <w:rFonts w:hint="eastAsia"/>
        </w:rPr>
        <w:t>Пермского</w:t>
      </w:r>
      <w:r>
        <w:t xml:space="preserve"> </w:t>
      </w:r>
      <w:r>
        <w:rPr>
          <w:rFonts w:hint="eastAsia"/>
        </w:rPr>
        <w:t>края</w:t>
      </w:r>
      <w:r>
        <w:t>----------------------------------------59</w:t>
      </w:r>
    </w:p>
    <w:p w14:paraId="5F7C822F" w14:textId="77777777" w:rsidR="00CF40B3" w:rsidRDefault="00CF40B3" w:rsidP="00CF40B3"/>
    <w:p w14:paraId="469B3F0F" w14:textId="77777777" w:rsidR="00CF40B3" w:rsidRDefault="00CF40B3" w:rsidP="00CF40B3">
      <w:r>
        <w:t xml:space="preserve">3.2.2 </w:t>
      </w:r>
      <w:r>
        <w:rPr>
          <w:rFonts w:hint="eastAsia"/>
        </w:rPr>
        <w:t>Гигиеническая</w:t>
      </w:r>
      <w:r>
        <w:t xml:space="preserve"> </w:t>
      </w:r>
      <w:r>
        <w:rPr>
          <w:rFonts w:hint="eastAsia"/>
        </w:rPr>
        <w:t>оценка</w:t>
      </w:r>
      <w:r>
        <w:t xml:space="preserve"> </w:t>
      </w:r>
      <w:r>
        <w:rPr>
          <w:rFonts w:hint="eastAsia"/>
        </w:rPr>
        <w:t>качества</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 xml:space="preserve"> </w:t>
      </w:r>
      <w:r>
        <w:rPr>
          <w:rFonts w:hint="eastAsia"/>
        </w:rPr>
        <w:t>Пермского</w:t>
      </w:r>
      <w:r>
        <w:t xml:space="preserve"> </w:t>
      </w:r>
      <w:r>
        <w:rPr>
          <w:rFonts w:hint="eastAsia"/>
        </w:rPr>
        <w:t>края</w:t>
      </w:r>
      <w:r>
        <w:t>----------------------------------------------------------------------------------------------------------------------------------------61</w:t>
      </w:r>
    </w:p>
    <w:p w14:paraId="4CCEF133" w14:textId="77777777" w:rsidR="00CF40B3" w:rsidRDefault="00CF40B3" w:rsidP="00CF40B3"/>
    <w:p w14:paraId="3A0807B2" w14:textId="77777777" w:rsidR="00CF40B3" w:rsidRDefault="00CF40B3" w:rsidP="00CF40B3">
      <w:r>
        <w:rPr>
          <w:rFonts w:hint="eastAsia"/>
        </w:rPr>
        <w:t>ГЛАВА</w:t>
      </w:r>
      <w:r>
        <w:t xml:space="preserve"> 4.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НАСЕЛЕНИЯ</w:t>
      </w:r>
      <w:r>
        <w:t>----------------------------------------64</w:t>
      </w:r>
    </w:p>
    <w:p w14:paraId="611C0D28" w14:textId="77777777" w:rsidR="00CF40B3" w:rsidRDefault="00CF40B3" w:rsidP="00CF40B3"/>
    <w:p w14:paraId="0C319B0A" w14:textId="77777777" w:rsidR="00CF40B3" w:rsidRDefault="00CF40B3" w:rsidP="00CF40B3">
      <w:r>
        <w:lastRenderedPageBreak/>
        <w:t xml:space="preserve">4.1 </w:t>
      </w:r>
      <w:r>
        <w:rPr>
          <w:rFonts w:hint="eastAsia"/>
        </w:rPr>
        <w:t>Анализ</w:t>
      </w:r>
      <w:r>
        <w:t xml:space="preserve"> </w:t>
      </w:r>
      <w:r>
        <w:rPr>
          <w:rFonts w:hint="eastAsia"/>
        </w:rPr>
        <w:t>первичной</w:t>
      </w:r>
      <w:r>
        <w:t xml:space="preserve"> </w:t>
      </w:r>
      <w:r>
        <w:rPr>
          <w:rFonts w:hint="eastAsia"/>
        </w:rPr>
        <w:t>заболеваемости</w:t>
      </w:r>
      <w:r>
        <w:t xml:space="preserve"> </w:t>
      </w:r>
      <w:r>
        <w:rPr>
          <w:rFonts w:hint="eastAsia"/>
        </w:rPr>
        <w:t>и</w:t>
      </w:r>
      <w:r>
        <w:t xml:space="preserve"> </w:t>
      </w:r>
      <w:r>
        <w:rPr>
          <w:rFonts w:hint="eastAsia"/>
        </w:rPr>
        <w:t>общей</w:t>
      </w:r>
      <w:r>
        <w:t xml:space="preserve"> </w:t>
      </w:r>
      <w:r>
        <w:rPr>
          <w:rFonts w:hint="eastAsia"/>
        </w:rPr>
        <w:t>смертности</w:t>
      </w:r>
      <w:r>
        <w:t xml:space="preserve"> </w:t>
      </w:r>
      <w:r>
        <w:rPr>
          <w:rFonts w:hint="eastAsia"/>
        </w:rPr>
        <w:t>всего</w:t>
      </w:r>
      <w:r>
        <w:t xml:space="preserve"> </w:t>
      </w:r>
      <w:r>
        <w:rPr>
          <w:rFonts w:hint="eastAsia"/>
        </w:rPr>
        <w:t>населения</w:t>
      </w:r>
      <w:r>
        <w:t xml:space="preserve"> </w:t>
      </w:r>
      <w:r>
        <w:rPr>
          <w:rFonts w:hint="eastAsia"/>
        </w:rPr>
        <w:t>Пермского</w:t>
      </w:r>
      <w:r>
        <w:t xml:space="preserve"> </w:t>
      </w:r>
      <w:r>
        <w:rPr>
          <w:rFonts w:hint="eastAsia"/>
        </w:rPr>
        <w:t>края</w:t>
      </w:r>
      <w:r>
        <w:t>----------64</w:t>
      </w:r>
    </w:p>
    <w:p w14:paraId="66158A80" w14:textId="77777777" w:rsidR="00CF40B3" w:rsidRDefault="00CF40B3" w:rsidP="00CF40B3"/>
    <w:p w14:paraId="636F2F5B" w14:textId="77777777" w:rsidR="00CF40B3" w:rsidRDefault="00CF40B3" w:rsidP="00CF40B3">
      <w:r>
        <w:t xml:space="preserve">4.2 </w:t>
      </w:r>
      <w:r>
        <w:rPr>
          <w:rFonts w:hint="eastAsia"/>
        </w:rPr>
        <w:t>Анализ</w:t>
      </w:r>
      <w:r>
        <w:t xml:space="preserve"> </w:t>
      </w:r>
      <w:r>
        <w:rPr>
          <w:rFonts w:hint="eastAsia"/>
        </w:rPr>
        <w:t>первичной</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взрослого</w:t>
      </w:r>
      <w:r>
        <w:t xml:space="preserve"> </w:t>
      </w:r>
      <w:r>
        <w:rPr>
          <w:rFonts w:hint="eastAsia"/>
        </w:rPr>
        <w:t>населения</w:t>
      </w:r>
      <w:r>
        <w:t xml:space="preserve"> </w:t>
      </w:r>
      <w:r>
        <w:rPr>
          <w:rFonts w:hint="eastAsia"/>
        </w:rPr>
        <w:t>Пермского</w:t>
      </w:r>
      <w:r>
        <w:t xml:space="preserve"> </w:t>
      </w:r>
      <w:r>
        <w:rPr>
          <w:rFonts w:hint="eastAsia"/>
        </w:rPr>
        <w:t>края</w:t>
      </w:r>
      <w:r>
        <w:t xml:space="preserve"> </w:t>
      </w:r>
      <w:r>
        <w:rPr>
          <w:rFonts w:hint="eastAsia"/>
        </w:rPr>
        <w:t>по</w:t>
      </w:r>
      <w:r>
        <w:t xml:space="preserve"> </w:t>
      </w:r>
      <w:r>
        <w:rPr>
          <w:rFonts w:hint="eastAsia"/>
        </w:rPr>
        <w:t>классу</w:t>
      </w:r>
      <w:r>
        <w:t xml:space="preserve"> </w:t>
      </w:r>
      <w:r>
        <w:rPr>
          <w:rFonts w:hint="eastAsia"/>
        </w:rPr>
        <w:t>«</w:t>
      </w:r>
      <w:r>
        <w:rPr>
          <w:rFonts w:hint="eastAsia"/>
        </w:rPr>
        <w:t>болезни</w:t>
      </w:r>
      <w:r>
        <w:t xml:space="preserve"> </w:t>
      </w:r>
      <w:r>
        <w:rPr>
          <w:rFonts w:hint="eastAsia"/>
        </w:rPr>
        <w:t>системы</w:t>
      </w:r>
      <w:r>
        <w:t xml:space="preserve"> </w:t>
      </w:r>
      <w:r>
        <w:rPr>
          <w:rFonts w:hint="eastAsia"/>
        </w:rPr>
        <w:t>кровообращения</w:t>
      </w:r>
      <w:r>
        <w:rPr>
          <w:rFonts w:hint="eastAsia"/>
        </w:rPr>
        <w:t>»</w:t>
      </w:r>
      <w:r>
        <w:t>-------------------------------------------------------------------------------------66</w:t>
      </w:r>
    </w:p>
    <w:p w14:paraId="3B78B49D" w14:textId="77777777" w:rsidR="00CF40B3" w:rsidRDefault="00CF40B3" w:rsidP="00CF40B3"/>
    <w:p w14:paraId="20B5BCDC" w14:textId="77777777" w:rsidR="00CF40B3" w:rsidRDefault="00CF40B3" w:rsidP="00CF40B3">
      <w:r>
        <w:t xml:space="preserve">4.3 </w:t>
      </w:r>
      <w:r>
        <w:rPr>
          <w:rFonts w:hint="eastAsia"/>
        </w:rPr>
        <w:t>Анализ</w:t>
      </w:r>
      <w:r>
        <w:t xml:space="preserve"> </w:t>
      </w:r>
      <w:r>
        <w:rPr>
          <w:rFonts w:hint="eastAsia"/>
        </w:rPr>
        <w:t>первичной</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населения</w:t>
      </w:r>
      <w:r>
        <w:t xml:space="preserve"> </w:t>
      </w:r>
      <w:r>
        <w:rPr>
          <w:rFonts w:hint="eastAsia"/>
        </w:rPr>
        <w:t>Пермского</w:t>
      </w:r>
      <w:r>
        <w:t xml:space="preserve"> </w:t>
      </w:r>
      <w:r>
        <w:rPr>
          <w:rFonts w:hint="eastAsia"/>
        </w:rPr>
        <w:t>края</w:t>
      </w:r>
      <w:r>
        <w:t xml:space="preserve"> </w:t>
      </w:r>
      <w:r>
        <w:rPr>
          <w:rFonts w:hint="eastAsia"/>
        </w:rPr>
        <w:t>по</w:t>
      </w:r>
      <w:r>
        <w:t xml:space="preserve"> </w:t>
      </w:r>
      <w:r>
        <w:rPr>
          <w:rFonts w:hint="eastAsia"/>
        </w:rPr>
        <w:t>классу</w:t>
      </w:r>
      <w:r>
        <w:t xml:space="preserve"> </w:t>
      </w:r>
      <w:r>
        <w:rPr>
          <w:rFonts w:hint="eastAsia"/>
        </w:rPr>
        <w:t>«</w:t>
      </w:r>
      <w:r>
        <w:rPr>
          <w:rFonts w:hint="eastAsia"/>
        </w:rPr>
        <w:t>новообразования</w:t>
      </w:r>
      <w:r>
        <w:rPr>
          <w:rFonts w:hint="eastAsia"/>
        </w:rPr>
        <w:t>»</w:t>
      </w:r>
      <w:r>
        <w:t>-------------------------------------------------------------------------------------------------------------71</w:t>
      </w:r>
    </w:p>
    <w:p w14:paraId="771B04E2" w14:textId="77777777" w:rsidR="00CF40B3" w:rsidRDefault="00CF40B3" w:rsidP="00CF40B3"/>
    <w:p w14:paraId="62973E72" w14:textId="77777777" w:rsidR="00CF40B3" w:rsidRDefault="00CF40B3" w:rsidP="00CF40B3">
      <w:r>
        <w:rPr>
          <w:rFonts w:hint="eastAsia"/>
        </w:rPr>
        <w:t>ГЛАВА</w:t>
      </w:r>
      <w:r>
        <w:t xml:space="preserve"> 5. </w:t>
      </w:r>
      <w:r>
        <w:rPr>
          <w:rFonts w:hint="eastAsia"/>
        </w:rPr>
        <w:t>ОЦЕНКА</w:t>
      </w:r>
      <w:r>
        <w:t xml:space="preserve"> </w:t>
      </w:r>
      <w:r>
        <w:rPr>
          <w:rFonts w:hint="eastAsia"/>
        </w:rPr>
        <w:t>ОПАСНОСТИ</w:t>
      </w:r>
      <w:r>
        <w:t xml:space="preserve"> </w:t>
      </w:r>
      <w:r>
        <w:rPr>
          <w:rFonts w:hint="eastAsia"/>
        </w:rPr>
        <w:t>И</w:t>
      </w:r>
      <w:r>
        <w:t xml:space="preserve"> </w:t>
      </w:r>
      <w:r>
        <w:rPr>
          <w:rFonts w:hint="eastAsia"/>
        </w:rPr>
        <w:t>РИСКА</w:t>
      </w:r>
      <w:r>
        <w:t xml:space="preserve"> </w:t>
      </w:r>
      <w:r>
        <w:rPr>
          <w:rFonts w:hint="eastAsia"/>
        </w:rPr>
        <w:t>ЗДОРОВЬЮ</w:t>
      </w:r>
      <w:r>
        <w:t xml:space="preserve">, </w:t>
      </w:r>
      <w:r>
        <w:rPr>
          <w:rFonts w:hint="eastAsia"/>
        </w:rPr>
        <w:t>ОБУСЛОВЛЕННЫХ</w:t>
      </w:r>
      <w:r>
        <w:t xml:space="preserve"> </w:t>
      </w:r>
      <w:r>
        <w:rPr>
          <w:rFonts w:hint="eastAsia"/>
        </w:rPr>
        <w:t>ХИМИЧЕСКИМ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 xml:space="preserve"> </w:t>
      </w:r>
      <w:r>
        <w:rPr>
          <w:rFonts w:hint="eastAsia"/>
        </w:rPr>
        <w:t>В</w:t>
      </w:r>
      <w:r>
        <w:t xml:space="preserve"> </w:t>
      </w:r>
      <w:r>
        <w:rPr>
          <w:rFonts w:hint="eastAsia"/>
        </w:rPr>
        <w:t>ПЕРМСКОМ</w:t>
      </w:r>
      <w:r>
        <w:t xml:space="preserve"> </w:t>
      </w:r>
      <w:r>
        <w:rPr>
          <w:rFonts w:hint="eastAsia"/>
        </w:rPr>
        <w:t>КРАЕ</w:t>
      </w:r>
      <w:r>
        <w:t xml:space="preserve"> --------------------------------------------------------------------------------------------------------------------------80</w:t>
      </w:r>
    </w:p>
    <w:p w14:paraId="5F438E6D" w14:textId="77777777" w:rsidR="00CF40B3" w:rsidRDefault="00CF40B3" w:rsidP="00CF40B3"/>
    <w:p w14:paraId="3DBBE4D5" w14:textId="77777777" w:rsidR="00CF40B3" w:rsidRDefault="00CF40B3" w:rsidP="00CF40B3">
      <w:r>
        <w:t xml:space="preserve">5.1 </w:t>
      </w:r>
      <w:r>
        <w:rPr>
          <w:rFonts w:hint="eastAsia"/>
        </w:rPr>
        <w:t>Идентификация</w:t>
      </w:r>
      <w:r>
        <w:t xml:space="preserve"> </w:t>
      </w:r>
      <w:r>
        <w:rPr>
          <w:rFonts w:hint="eastAsia"/>
        </w:rPr>
        <w:t>и</w:t>
      </w:r>
      <w:r>
        <w:t xml:space="preserve"> </w:t>
      </w:r>
      <w:r>
        <w:rPr>
          <w:rFonts w:hint="eastAsia"/>
        </w:rPr>
        <w:t>оценка</w:t>
      </w:r>
      <w:r>
        <w:t xml:space="preserve"> </w:t>
      </w:r>
      <w:r>
        <w:rPr>
          <w:rFonts w:hint="eastAsia"/>
        </w:rPr>
        <w:t>опасности</w:t>
      </w:r>
      <w:r>
        <w:t xml:space="preserve"> </w:t>
      </w:r>
      <w:r>
        <w:rPr>
          <w:rFonts w:hint="eastAsia"/>
        </w:rPr>
        <w:t>неинфекционных</w:t>
      </w:r>
      <w:r>
        <w:t xml:space="preserve"> </w:t>
      </w:r>
      <w:r>
        <w:rPr>
          <w:rFonts w:hint="eastAsia"/>
        </w:rPr>
        <w:t>заболеваний</w:t>
      </w:r>
      <w:r>
        <w:t xml:space="preserve">, </w:t>
      </w:r>
      <w:r>
        <w:rPr>
          <w:rFonts w:hint="eastAsia"/>
        </w:rPr>
        <w:t>связанных</w:t>
      </w:r>
      <w:r>
        <w:t xml:space="preserve"> </w:t>
      </w:r>
      <w:r>
        <w:rPr>
          <w:rFonts w:hint="eastAsia"/>
        </w:rPr>
        <w:t>с</w:t>
      </w:r>
      <w:r>
        <w:t xml:space="preserve"> </w:t>
      </w:r>
      <w:r>
        <w:rPr>
          <w:rFonts w:hint="eastAsia"/>
        </w:rPr>
        <w:t>химическим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 xml:space="preserve"> </w:t>
      </w:r>
      <w:r>
        <w:rPr>
          <w:rFonts w:hint="eastAsia"/>
        </w:rPr>
        <w:t>—</w:t>
      </w:r>
      <w:r>
        <w:t xml:space="preserve"> 80</w:t>
      </w:r>
    </w:p>
    <w:p w14:paraId="6C46952B" w14:textId="77777777" w:rsidR="00CF40B3" w:rsidRDefault="00CF40B3" w:rsidP="00CF40B3"/>
    <w:p w14:paraId="6AD591FF" w14:textId="77777777" w:rsidR="00CF40B3" w:rsidRDefault="00CF40B3" w:rsidP="00CF40B3">
      <w:r>
        <w:t xml:space="preserve">5.1.1 </w:t>
      </w:r>
      <w:r>
        <w:rPr>
          <w:rFonts w:hint="eastAsia"/>
        </w:rPr>
        <w:t>Идентификация</w:t>
      </w:r>
      <w:r>
        <w:t xml:space="preserve"> </w:t>
      </w:r>
      <w:r>
        <w:rPr>
          <w:rFonts w:hint="eastAsia"/>
        </w:rPr>
        <w:t>опасности</w:t>
      </w:r>
      <w:r>
        <w:t xml:space="preserve"> </w:t>
      </w:r>
      <w:r>
        <w:rPr>
          <w:rFonts w:hint="eastAsia"/>
        </w:rPr>
        <w:t>химических</w:t>
      </w:r>
      <w:r>
        <w:t xml:space="preserve"> </w:t>
      </w:r>
      <w:r>
        <w:rPr>
          <w:rFonts w:hint="eastAsia"/>
        </w:rPr>
        <w:t>компонентов</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----------------------------------------------------------------------80</w:t>
      </w:r>
    </w:p>
    <w:p w14:paraId="1E4EDBC0" w14:textId="77777777" w:rsidR="00CF40B3" w:rsidRDefault="00CF40B3" w:rsidP="00CF40B3"/>
    <w:p w14:paraId="52510ED2" w14:textId="77777777" w:rsidR="00CF40B3" w:rsidRDefault="00CF40B3" w:rsidP="00CF40B3">
      <w:r>
        <w:t xml:space="preserve">5.1.2 </w:t>
      </w:r>
      <w:r>
        <w:rPr>
          <w:rFonts w:hint="eastAsia"/>
        </w:rPr>
        <w:t>Оценка</w:t>
      </w:r>
      <w:r>
        <w:t xml:space="preserve"> </w:t>
      </w:r>
      <w:r>
        <w:rPr>
          <w:rFonts w:hint="eastAsia"/>
        </w:rPr>
        <w:t>опасности</w:t>
      </w:r>
      <w:r>
        <w:t xml:space="preserve"> </w:t>
      </w:r>
      <w:r>
        <w:rPr>
          <w:rFonts w:hint="eastAsia"/>
        </w:rPr>
        <w:t>возникновения</w:t>
      </w:r>
      <w:r>
        <w:t xml:space="preserve"> </w:t>
      </w:r>
      <w:r>
        <w:rPr>
          <w:rFonts w:hint="eastAsia"/>
        </w:rPr>
        <w:t>массовых</w:t>
      </w:r>
      <w:r>
        <w:t xml:space="preserve"> </w:t>
      </w:r>
      <w:r>
        <w:rPr>
          <w:rFonts w:hint="eastAsia"/>
        </w:rPr>
        <w:t>неинфекционных</w:t>
      </w:r>
      <w:r>
        <w:t xml:space="preserve"> </w:t>
      </w:r>
      <w:r>
        <w:rPr>
          <w:rFonts w:hint="eastAsia"/>
        </w:rPr>
        <w:t>заболеваний</w:t>
      </w:r>
      <w:r>
        <w:t xml:space="preserve">, </w:t>
      </w:r>
      <w:r>
        <w:rPr>
          <w:rFonts w:hint="eastAsia"/>
        </w:rPr>
        <w:t>связанных</w:t>
      </w:r>
      <w:r>
        <w:t xml:space="preserve"> </w:t>
      </w:r>
      <w:r>
        <w:rPr>
          <w:rFonts w:hint="eastAsia"/>
        </w:rPr>
        <w:t>с</w:t>
      </w:r>
      <w:r>
        <w:t xml:space="preserve"> </w:t>
      </w:r>
      <w:r>
        <w:rPr>
          <w:rFonts w:hint="eastAsia"/>
        </w:rPr>
        <w:t>химическим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-----------83</w:t>
      </w:r>
    </w:p>
    <w:p w14:paraId="0AB25F5D" w14:textId="77777777" w:rsidR="00CF40B3" w:rsidRDefault="00CF40B3" w:rsidP="00CF40B3"/>
    <w:p w14:paraId="78013ACA" w14:textId="77777777" w:rsidR="00CF40B3" w:rsidRDefault="00CF40B3" w:rsidP="00CF40B3">
      <w:r>
        <w:t xml:space="preserve">5.2 </w:t>
      </w:r>
      <w:r>
        <w:rPr>
          <w:rFonts w:hint="eastAsia"/>
        </w:rPr>
        <w:t>Оценка</w:t>
      </w:r>
      <w:r>
        <w:t xml:space="preserve"> </w:t>
      </w:r>
      <w:r>
        <w:rPr>
          <w:rFonts w:hint="eastAsia"/>
        </w:rPr>
        <w:t>зависимости</w:t>
      </w:r>
      <w:r>
        <w:t xml:space="preserve"> </w:t>
      </w:r>
      <w:r>
        <w:rPr>
          <w:rFonts w:hint="eastAsia"/>
        </w:rPr>
        <w:t>«</w:t>
      </w:r>
      <w:r>
        <w:rPr>
          <w:rFonts w:hint="eastAsia"/>
        </w:rPr>
        <w:t>экспозиция</w:t>
      </w:r>
      <w:r>
        <w:t xml:space="preserve"> - </w:t>
      </w:r>
      <w:r>
        <w:rPr>
          <w:rFonts w:hint="eastAsia"/>
        </w:rPr>
        <w:t>ответ</w:t>
      </w:r>
      <w:r>
        <w:rPr>
          <w:rFonts w:hint="eastAsia"/>
        </w:rPr>
        <w:t>»</w:t>
      </w:r>
      <w:r>
        <w:t xml:space="preserve"> </w:t>
      </w:r>
      <w:r>
        <w:rPr>
          <w:rFonts w:hint="eastAsia"/>
        </w:rPr>
        <w:t>для</w:t>
      </w:r>
      <w:r>
        <w:t xml:space="preserve"> </w:t>
      </w:r>
      <w:r>
        <w:rPr>
          <w:rFonts w:hint="eastAsia"/>
        </w:rPr>
        <w:t>веществ</w:t>
      </w:r>
      <w:r>
        <w:t xml:space="preserve">, </w:t>
      </w:r>
      <w:r>
        <w:rPr>
          <w:rFonts w:hint="eastAsia"/>
        </w:rPr>
        <w:t>потенциально</w:t>
      </w:r>
      <w:r>
        <w:t xml:space="preserve"> </w:t>
      </w:r>
      <w:r>
        <w:rPr>
          <w:rFonts w:hint="eastAsia"/>
        </w:rPr>
        <w:t>опасных</w:t>
      </w:r>
      <w:r>
        <w:t xml:space="preserve"> </w:t>
      </w:r>
      <w:r>
        <w:rPr>
          <w:rFonts w:hint="eastAsia"/>
        </w:rPr>
        <w:t>для</w:t>
      </w:r>
      <w:r>
        <w:t xml:space="preserve"> </w:t>
      </w:r>
      <w:r>
        <w:rPr>
          <w:rFonts w:hint="eastAsia"/>
        </w:rPr>
        <w:t>формирования</w:t>
      </w:r>
      <w:r>
        <w:t xml:space="preserve"> </w:t>
      </w:r>
      <w:r>
        <w:rPr>
          <w:rFonts w:hint="eastAsia"/>
        </w:rPr>
        <w:t>риска</w:t>
      </w:r>
      <w:r>
        <w:t xml:space="preserve"> </w:t>
      </w:r>
      <w:r>
        <w:rPr>
          <w:rFonts w:hint="eastAsia"/>
        </w:rPr>
        <w:t>здоровью</w:t>
      </w:r>
      <w:r>
        <w:t xml:space="preserve"> </w:t>
      </w:r>
      <w:r>
        <w:rPr>
          <w:rFonts w:hint="eastAsia"/>
        </w:rPr>
        <w:t>населения</w:t>
      </w:r>
      <w:r>
        <w:t xml:space="preserve">, </w:t>
      </w:r>
      <w:r>
        <w:rPr>
          <w:rFonts w:hint="eastAsia"/>
        </w:rPr>
        <w:t>обусловленного</w:t>
      </w:r>
      <w:r>
        <w:t xml:space="preserve"> </w:t>
      </w:r>
      <w:r>
        <w:rPr>
          <w:rFonts w:hint="eastAsia"/>
        </w:rPr>
        <w:t>приоритетными</w:t>
      </w:r>
      <w:r>
        <w:t xml:space="preserve"> </w:t>
      </w:r>
      <w:r>
        <w:rPr>
          <w:rFonts w:hint="eastAsia"/>
        </w:rPr>
        <w:t>неинфекционными</w:t>
      </w:r>
      <w:r>
        <w:t xml:space="preserve"> </w:t>
      </w:r>
      <w:r>
        <w:rPr>
          <w:rFonts w:hint="eastAsia"/>
        </w:rPr>
        <w:t>заболеваниями</w:t>
      </w:r>
      <w:r>
        <w:t>------88</w:t>
      </w:r>
    </w:p>
    <w:p w14:paraId="62394693" w14:textId="77777777" w:rsidR="00CF40B3" w:rsidRDefault="00CF40B3" w:rsidP="00CF40B3"/>
    <w:p w14:paraId="4A556485" w14:textId="77777777" w:rsidR="00CF40B3" w:rsidRDefault="00CF40B3" w:rsidP="00CF40B3">
      <w:r>
        <w:t xml:space="preserve">5.2.1 </w:t>
      </w:r>
      <w:r>
        <w:rPr>
          <w:rFonts w:hint="eastAsia"/>
        </w:rPr>
        <w:t>Анализ</w:t>
      </w:r>
      <w:r>
        <w:t xml:space="preserve"> </w:t>
      </w:r>
      <w:r>
        <w:rPr>
          <w:rFonts w:hint="eastAsia"/>
        </w:rPr>
        <w:t>параметров</w:t>
      </w:r>
      <w:r>
        <w:t xml:space="preserve"> </w:t>
      </w:r>
      <w:r>
        <w:rPr>
          <w:rFonts w:hint="eastAsia"/>
        </w:rPr>
        <w:t>для</w:t>
      </w:r>
      <w:r>
        <w:t xml:space="preserve"> </w:t>
      </w:r>
      <w:r>
        <w:rPr>
          <w:rFonts w:hint="eastAsia"/>
        </w:rPr>
        <w:t>оценки</w:t>
      </w:r>
      <w:r>
        <w:t xml:space="preserve"> </w:t>
      </w:r>
      <w:r>
        <w:rPr>
          <w:rFonts w:hint="eastAsia"/>
        </w:rPr>
        <w:t>канцерогенного</w:t>
      </w:r>
      <w:r>
        <w:t xml:space="preserve"> </w:t>
      </w:r>
      <w:r>
        <w:rPr>
          <w:rFonts w:hint="eastAsia"/>
        </w:rPr>
        <w:t>риска</w:t>
      </w:r>
      <w:r>
        <w:t xml:space="preserve"> </w:t>
      </w:r>
      <w:r>
        <w:rPr>
          <w:rFonts w:hint="eastAsia"/>
        </w:rPr>
        <w:t>и</w:t>
      </w:r>
      <w:r>
        <w:t xml:space="preserve"> </w:t>
      </w:r>
      <w:r>
        <w:rPr>
          <w:rFonts w:hint="eastAsia"/>
        </w:rPr>
        <w:t>недействующих</w:t>
      </w:r>
      <w:r>
        <w:t xml:space="preserve"> </w:t>
      </w:r>
      <w:r>
        <w:rPr>
          <w:rFonts w:hint="eastAsia"/>
        </w:rPr>
        <w:t>уровней</w:t>
      </w:r>
      <w:r>
        <w:t xml:space="preserve"> </w:t>
      </w:r>
      <w:r>
        <w:rPr>
          <w:rFonts w:hint="eastAsia"/>
        </w:rPr>
        <w:t>неканцерогенного</w:t>
      </w:r>
      <w:r>
        <w:t xml:space="preserve"> </w:t>
      </w:r>
      <w:r>
        <w:rPr>
          <w:rFonts w:hint="eastAsia"/>
        </w:rPr>
        <w:t>действия</w:t>
      </w:r>
      <w:r>
        <w:t xml:space="preserve"> </w:t>
      </w:r>
      <w:r>
        <w:rPr>
          <w:rFonts w:hint="eastAsia"/>
        </w:rPr>
        <w:t>химических</w:t>
      </w:r>
      <w:r>
        <w:t xml:space="preserve"> </w:t>
      </w:r>
      <w:r>
        <w:rPr>
          <w:rFonts w:hint="eastAsia"/>
        </w:rPr>
        <w:t>компонентов</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-----------------------------------------------------------------------------------------------------------88</w:t>
      </w:r>
    </w:p>
    <w:p w14:paraId="48FE2A77" w14:textId="77777777" w:rsidR="00CF40B3" w:rsidRDefault="00CF40B3" w:rsidP="00CF40B3"/>
    <w:p w14:paraId="59B00380" w14:textId="77777777" w:rsidR="00CF40B3" w:rsidRDefault="00CF40B3" w:rsidP="00CF40B3">
      <w:r>
        <w:t xml:space="preserve">5.2.2 </w:t>
      </w:r>
      <w:r>
        <w:rPr>
          <w:rFonts w:hint="eastAsia"/>
        </w:rPr>
        <w:t>Оценка</w:t>
      </w:r>
      <w:r>
        <w:t xml:space="preserve"> </w:t>
      </w:r>
      <w:r>
        <w:rPr>
          <w:rFonts w:hint="eastAsia"/>
        </w:rPr>
        <w:t>и</w:t>
      </w:r>
      <w:r>
        <w:t xml:space="preserve"> </w:t>
      </w:r>
      <w:r>
        <w:rPr>
          <w:rFonts w:hint="eastAsia"/>
        </w:rPr>
        <w:t>параметризация</w:t>
      </w:r>
      <w:r>
        <w:t xml:space="preserve"> </w:t>
      </w:r>
      <w:r>
        <w:rPr>
          <w:rFonts w:hint="eastAsia"/>
        </w:rPr>
        <w:t>зависимости</w:t>
      </w:r>
      <w:r>
        <w:t xml:space="preserve"> </w:t>
      </w:r>
      <w:r>
        <w:rPr>
          <w:rFonts w:hint="eastAsia"/>
        </w:rPr>
        <w:t>«</w:t>
      </w:r>
      <w:r>
        <w:rPr>
          <w:rFonts w:hint="eastAsia"/>
        </w:rPr>
        <w:t>экспозиция</w:t>
      </w:r>
      <w:r>
        <w:t xml:space="preserve"> - </w:t>
      </w:r>
      <w:r>
        <w:rPr>
          <w:rFonts w:hint="eastAsia"/>
        </w:rPr>
        <w:t>ответ</w:t>
      </w:r>
      <w:r>
        <w:rPr>
          <w:rFonts w:hint="eastAsia"/>
        </w:rPr>
        <w:t>»</w:t>
      </w:r>
      <w:r>
        <w:t xml:space="preserve"> </w:t>
      </w:r>
      <w:r>
        <w:rPr>
          <w:rFonts w:hint="eastAsia"/>
        </w:rPr>
        <w:t>на</w:t>
      </w:r>
      <w:r>
        <w:t xml:space="preserve"> </w:t>
      </w:r>
      <w:r>
        <w:rPr>
          <w:rFonts w:hint="eastAsia"/>
        </w:rPr>
        <w:t>основе</w:t>
      </w:r>
      <w:r>
        <w:t xml:space="preserve"> </w:t>
      </w:r>
      <w:r>
        <w:rPr>
          <w:rFonts w:hint="eastAsia"/>
        </w:rPr>
        <w:t>математического</w:t>
      </w:r>
      <w:r>
        <w:t xml:space="preserve"> </w:t>
      </w:r>
      <w:r>
        <w:rPr>
          <w:rFonts w:hint="eastAsia"/>
        </w:rPr>
        <w:t>моделирования</w:t>
      </w:r>
      <w:r>
        <w:t xml:space="preserve"> </w:t>
      </w:r>
      <w:r>
        <w:rPr>
          <w:rFonts w:hint="eastAsia"/>
        </w:rPr>
        <w:t>причинно</w:t>
      </w:r>
      <w:r>
        <w:t>-</w:t>
      </w:r>
      <w:r>
        <w:rPr>
          <w:rFonts w:hint="eastAsia"/>
        </w:rPr>
        <w:t>следственных</w:t>
      </w:r>
      <w:r>
        <w:t xml:space="preserve"> </w:t>
      </w:r>
      <w:r>
        <w:rPr>
          <w:rFonts w:hint="eastAsia"/>
        </w:rPr>
        <w:t>показателей</w:t>
      </w:r>
      <w:r>
        <w:t xml:space="preserve"> </w:t>
      </w:r>
      <w:r>
        <w:rPr>
          <w:rFonts w:hint="eastAsia"/>
        </w:rPr>
        <w:t>здоровья</w:t>
      </w:r>
      <w:r>
        <w:t xml:space="preserve"> </w:t>
      </w:r>
      <w:r>
        <w:rPr>
          <w:rFonts w:hint="eastAsia"/>
        </w:rPr>
        <w:t>населения</w:t>
      </w:r>
      <w:r>
        <w:t xml:space="preserve"> </w:t>
      </w:r>
      <w:r>
        <w:rPr>
          <w:rFonts w:hint="eastAsia"/>
        </w:rPr>
        <w:t>по</w:t>
      </w:r>
      <w:r>
        <w:t xml:space="preserve"> </w:t>
      </w:r>
      <w:r>
        <w:rPr>
          <w:rFonts w:hint="eastAsia"/>
        </w:rPr>
        <w:t>классам</w:t>
      </w:r>
      <w:r>
        <w:t xml:space="preserve"> </w:t>
      </w:r>
      <w:r>
        <w:rPr>
          <w:rFonts w:hint="eastAsia"/>
        </w:rPr>
        <w:t>«</w:t>
      </w:r>
      <w:r>
        <w:rPr>
          <w:rFonts w:hint="eastAsia"/>
        </w:rPr>
        <w:t>болезни</w:t>
      </w:r>
      <w:r>
        <w:t xml:space="preserve"> </w:t>
      </w:r>
      <w:r>
        <w:rPr>
          <w:rFonts w:hint="eastAsia"/>
        </w:rPr>
        <w:t>системы</w:t>
      </w:r>
      <w:r>
        <w:t xml:space="preserve"> </w:t>
      </w:r>
      <w:r>
        <w:rPr>
          <w:rFonts w:hint="eastAsia"/>
        </w:rPr>
        <w:t>кровообращения</w:t>
      </w:r>
      <w:r>
        <w:rPr>
          <w:rFonts w:hint="eastAsia"/>
        </w:rPr>
        <w:t>»</w:t>
      </w:r>
      <w:r>
        <w:t xml:space="preserve"> </w:t>
      </w:r>
      <w:r>
        <w:rPr>
          <w:rFonts w:hint="eastAsia"/>
        </w:rPr>
        <w:t>и</w:t>
      </w:r>
      <w:r>
        <w:t xml:space="preserve"> </w:t>
      </w:r>
      <w:r>
        <w:rPr>
          <w:rFonts w:hint="eastAsia"/>
        </w:rPr>
        <w:t>«</w:t>
      </w:r>
      <w:r>
        <w:rPr>
          <w:rFonts w:hint="eastAsia"/>
        </w:rPr>
        <w:t>новообразования</w:t>
      </w:r>
      <w:r>
        <w:rPr>
          <w:rFonts w:hint="eastAsia"/>
        </w:rPr>
        <w:t>»</w:t>
      </w:r>
      <w:r>
        <w:t xml:space="preserve"> </w:t>
      </w:r>
      <w:r>
        <w:rPr>
          <w:rFonts w:hint="eastAsia"/>
        </w:rPr>
        <w:t>с</w:t>
      </w:r>
      <w:r>
        <w:t xml:space="preserve"> </w:t>
      </w:r>
      <w:r>
        <w:rPr>
          <w:rFonts w:hint="eastAsia"/>
        </w:rPr>
        <w:t>уровнем</w:t>
      </w:r>
      <w:r>
        <w:t xml:space="preserve"> </w:t>
      </w:r>
      <w:r>
        <w:rPr>
          <w:rFonts w:hint="eastAsia"/>
        </w:rPr>
        <w:t>химического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----------------------------------------------------------------------95</w:t>
      </w:r>
    </w:p>
    <w:p w14:paraId="50833165" w14:textId="77777777" w:rsidR="00CF40B3" w:rsidRDefault="00CF40B3" w:rsidP="00CF40B3"/>
    <w:p w14:paraId="540ADF1C" w14:textId="77777777" w:rsidR="00CF40B3" w:rsidRDefault="00CF40B3" w:rsidP="00CF40B3">
      <w:r>
        <w:t xml:space="preserve">5.3 </w:t>
      </w:r>
      <w:r>
        <w:rPr>
          <w:rFonts w:hint="eastAsia"/>
        </w:rPr>
        <w:t>Оценка</w:t>
      </w:r>
      <w:r>
        <w:t xml:space="preserve"> </w:t>
      </w:r>
      <w:r>
        <w:rPr>
          <w:rFonts w:hint="eastAsia"/>
        </w:rPr>
        <w:t>экспозиции</w:t>
      </w:r>
      <w:r>
        <w:t xml:space="preserve"> </w:t>
      </w:r>
      <w:r>
        <w:rPr>
          <w:rFonts w:hint="eastAsia"/>
        </w:rPr>
        <w:t>химического</w:t>
      </w:r>
      <w:r>
        <w:t xml:space="preserve"> </w:t>
      </w:r>
      <w:r>
        <w:rPr>
          <w:rFonts w:hint="eastAsia"/>
        </w:rPr>
        <w:t>загрязнения</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 xml:space="preserve"> </w:t>
      </w:r>
      <w:r>
        <w:rPr>
          <w:rFonts w:hint="eastAsia"/>
        </w:rPr>
        <w:t>в</w:t>
      </w:r>
      <w:r>
        <w:t xml:space="preserve"> </w:t>
      </w:r>
      <w:r>
        <w:rPr>
          <w:rFonts w:hint="eastAsia"/>
        </w:rPr>
        <w:t>Пермском</w:t>
      </w:r>
      <w:r>
        <w:t xml:space="preserve"> </w:t>
      </w:r>
      <w:r>
        <w:rPr>
          <w:rFonts w:hint="eastAsia"/>
        </w:rPr>
        <w:t>крае</w:t>
      </w:r>
      <w:r>
        <w:t>------------------------------------------------------------------98</w:t>
      </w:r>
    </w:p>
    <w:p w14:paraId="401E12D5" w14:textId="77777777" w:rsidR="00CF40B3" w:rsidRDefault="00CF40B3" w:rsidP="00CF40B3"/>
    <w:p w14:paraId="5CC5512A" w14:textId="77777777" w:rsidR="00CF40B3" w:rsidRDefault="00CF40B3" w:rsidP="00CF40B3">
      <w:r>
        <w:t xml:space="preserve">5.4 </w:t>
      </w:r>
      <w:r>
        <w:rPr>
          <w:rFonts w:hint="eastAsia"/>
        </w:rPr>
        <w:t>Характеристика</w:t>
      </w:r>
      <w:r>
        <w:t xml:space="preserve"> </w:t>
      </w:r>
      <w:r>
        <w:rPr>
          <w:rFonts w:hint="eastAsia"/>
        </w:rPr>
        <w:t>риска</w:t>
      </w:r>
      <w:r>
        <w:t xml:space="preserve"> </w:t>
      </w:r>
      <w:r>
        <w:rPr>
          <w:rFonts w:hint="eastAsia"/>
        </w:rPr>
        <w:t>здоровью</w:t>
      </w:r>
      <w:r>
        <w:t xml:space="preserve"> </w:t>
      </w:r>
      <w:r>
        <w:rPr>
          <w:rFonts w:hint="eastAsia"/>
        </w:rPr>
        <w:t>населения</w:t>
      </w:r>
      <w:r>
        <w:t xml:space="preserve">, </w:t>
      </w:r>
      <w:r>
        <w:rPr>
          <w:rFonts w:hint="eastAsia"/>
        </w:rPr>
        <w:t>обусловленного</w:t>
      </w:r>
      <w:r>
        <w:t xml:space="preserve"> </w:t>
      </w:r>
      <w:r>
        <w:rPr>
          <w:rFonts w:hint="eastAsia"/>
        </w:rPr>
        <w:t>приоритетными</w:t>
      </w:r>
      <w:r>
        <w:t xml:space="preserve"> </w:t>
      </w:r>
      <w:r>
        <w:rPr>
          <w:rFonts w:hint="eastAsia"/>
        </w:rPr>
        <w:t>неинфекционными</w:t>
      </w:r>
      <w:r>
        <w:t xml:space="preserve"> </w:t>
      </w:r>
      <w:r>
        <w:rPr>
          <w:rFonts w:hint="eastAsia"/>
        </w:rPr>
        <w:t>заболеваниями</w:t>
      </w:r>
      <w:r>
        <w:t xml:space="preserve">, </w:t>
      </w:r>
      <w:r>
        <w:rPr>
          <w:rFonts w:hint="eastAsia"/>
        </w:rPr>
        <w:t>связанными</w:t>
      </w:r>
      <w:r>
        <w:t xml:space="preserve"> </w:t>
      </w:r>
      <w:r>
        <w:rPr>
          <w:rFonts w:hint="eastAsia"/>
        </w:rPr>
        <w:t>с</w:t>
      </w:r>
      <w:r>
        <w:t xml:space="preserve"> </w:t>
      </w:r>
      <w:r>
        <w:rPr>
          <w:rFonts w:hint="eastAsia"/>
        </w:rPr>
        <w:t>химическим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 xml:space="preserve"> </w:t>
      </w:r>
      <w:r>
        <w:rPr>
          <w:rFonts w:hint="eastAsia"/>
        </w:rPr>
        <w:t>в</w:t>
      </w:r>
      <w:r>
        <w:t xml:space="preserve"> </w:t>
      </w:r>
      <w:r>
        <w:rPr>
          <w:rFonts w:hint="eastAsia"/>
        </w:rPr>
        <w:t>Пермском</w:t>
      </w:r>
      <w:r>
        <w:t xml:space="preserve"> </w:t>
      </w:r>
      <w:r>
        <w:rPr>
          <w:rFonts w:hint="eastAsia"/>
        </w:rPr>
        <w:t>крае</w:t>
      </w:r>
      <w:r>
        <w:t>---------------------------------------104</w:t>
      </w:r>
    </w:p>
    <w:p w14:paraId="18C7A5A8" w14:textId="77777777" w:rsidR="00CF40B3" w:rsidRDefault="00CF40B3" w:rsidP="00CF40B3"/>
    <w:p w14:paraId="3E2AD900" w14:textId="77777777" w:rsidR="00CF40B3" w:rsidRDefault="00CF40B3" w:rsidP="00CF40B3">
      <w:r>
        <w:t xml:space="preserve">5.4.1 </w:t>
      </w:r>
      <w:r>
        <w:rPr>
          <w:rFonts w:hint="eastAsia"/>
        </w:rPr>
        <w:t>Характеристика</w:t>
      </w:r>
      <w:r>
        <w:t xml:space="preserve"> </w:t>
      </w:r>
      <w:r>
        <w:rPr>
          <w:rFonts w:hint="eastAsia"/>
        </w:rPr>
        <w:t>риска</w:t>
      </w:r>
      <w:r>
        <w:t xml:space="preserve"> </w:t>
      </w:r>
      <w:r>
        <w:rPr>
          <w:rFonts w:hint="eastAsia"/>
        </w:rPr>
        <w:t>здоровью</w:t>
      </w:r>
      <w:r>
        <w:t xml:space="preserve"> </w:t>
      </w:r>
      <w:r>
        <w:rPr>
          <w:rFonts w:hint="eastAsia"/>
        </w:rPr>
        <w:t>населения</w:t>
      </w:r>
      <w:r>
        <w:t xml:space="preserve">, </w:t>
      </w:r>
      <w:r>
        <w:rPr>
          <w:rFonts w:hint="eastAsia"/>
        </w:rPr>
        <w:t>обусловленного</w:t>
      </w:r>
      <w:r>
        <w:t xml:space="preserve"> </w:t>
      </w:r>
      <w:r>
        <w:rPr>
          <w:rFonts w:hint="eastAsia"/>
        </w:rPr>
        <w:t>неинфекционными</w:t>
      </w:r>
      <w:r>
        <w:t xml:space="preserve"> </w:t>
      </w:r>
      <w:r>
        <w:rPr>
          <w:rFonts w:hint="eastAsia"/>
        </w:rPr>
        <w:t>заболеваниями</w:t>
      </w:r>
      <w:r>
        <w:t xml:space="preserve">, </w:t>
      </w:r>
      <w:r>
        <w:rPr>
          <w:rFonts w:hint="eastAsia"/>
        </w:rPr>
        <w:t>связанными</w:t>
      </w:r>
      <w:r>
        <w:t xml:space="preserve"> </w:t>
      </w:r>
      <w:r>
        <w:rPr>
          <w:rFonts w:hint="eastAsia"/>
        </w:rPr>
        <w:t>с</w:t>
      </w:r>
      <w:r>
        <w:t xml:space="preserve"> </w:t>
      </w:r>
      <w:r>
        <w:rPr>
          <w:rFonts w:hint="eastAsia"/>
        </w:rPr>
        <w:t>химическим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------------------------------------------------------------------------------------------------------------------------104</w:t>
      </w:r>
    </w:p>
    <w:p w14:paraId="0CD3ACF8" w14:textId="77777777" w:rsidR="00CF40B3" w:rsidRDefault="00CF40B3" w:rsidP="00CF40B3"/>
    <w:p w14:paraId="2F9F6303" w14:textId="77777777" w:rsidR="00CF40B3" w:rsidRDefault="00CF40B3" w:rsidP="00CF40B3">
      <w:r>
        <w:t xml:space="preserve">5.4.2 </w:t>
      </w:r>
      <w:r>
        <w:rPr>
          <w:rFonts w:hint="eastAsia"/>
        </w:rPr>
        <w:t>Характеристика</w:t>
      </w:r>
      <w:r>
        <w:t xml:space="preserve"> </w:t>
      </w:r>
      <w:r>
        <w:rPr>
          <w:rFonts w:hint="eastAsia"/>
        </w:rPr>
        <w:t>популяционного</w:t>
      </w:r>
      <w:r>
        <w:t xml:space="preserve"> </w:t>
      </w:r>
      <w:r>
        <w:rPr>
          <w:rFonts w:hint="eastAsia"/>
        </w:rPr>
        <w:t>риска</w:t>
      </w:r>
      <w:r>
        <w:t xml:space="preserve"> </w:t>
      </w:r>
      <w:r>
        <w:rPr>
          <w:rFonts w:hint="eastAsia"/>
        </w:rPr>
        <w:t>здоровью</w:t>
      </w:r>
      <w:r>
        <w:t xml:space="preserve"> </w:t>
      </w:r>
      <w:r>
        <w:rPr>
          <w:rFonts w:hint="eastAsia"/>
        </w:rPr>
        <w:t>населения</w:t>
      </w:r>
      <w:r>
        <w:t xml:space="preserve">, </w:t>
      </w:r>
      <w:r>
        <w:rPr>
          <w:rFonts w:hint="eastAsia"/>
        </w:rPr>
        <w:t>обусловленного</w:t>
      </w:r>
      <w:r>
        <w:t xml:space="preserve"> </w:t>
      </w:r>
      <w:r>
        <w:rPr>
          <w:rFonts w:hint="eastAsia"/>
        </w:rPr>
        <w:t>неинфекционными</w:t>
      </w:r>
      <w:r>
        <w:t xml:space="preserve"> </w:t>
      </w:r>
      <w:r>
        <w:rPr>
          <w:rFonts w:hint="eastAsia"/>
        </w:rPr>
        <w:t>заболеваниями</w:t>
      </w:r>
      <w:r>
        <w:t xml:space="preserve">, </w:t>
      </w:r>
      <w:r>
        <w:rPr>
          <w:rFonts w:hint="eastAsia"/>
        </w:rPr>
        <w:t>связанными</w:t>
      </w:r>
      <w:r>
        <w:t xml:space="preserve"> </w:t>
      </w:r>
      <w:r>
        <w:rPr>
          <w:rFonts w:hint="eastAsia"/>
        </w:rPr>
        <w:t>с</w:t>
      </w:r>
      <w:r>
        <w:t xml:space="preserve"> </w:t>
      </w:r>
      <w:r>
        <w:rPr>
          <w:rFonts w:hint="eastAsia"/>
        </w:rPr>
        <w:t>химическим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lastRenderedPageBreak/>
        <w:t>-----------------------------------------------------------------------------------------------118</w:t>
      </w:r>
    </w:p>
    <w:p w14:paraId="10A6376B" w14:textId="77777777" w:rsidR="00CF40B3" w:rsidRDefault="00CF40B3" w:rsidP="00CF40B3"/>
    <w:p w14:paraId="53A8C8BB" w14:textId="77777777" w:rsidR="00CF40B3" w:rsidRDefault="00CF40B3" w:rsidP="00CF40B3">
      <w:r>
        <w:t xml:space="preserve">5.4.3 </w:t>
      </w:r>
      <w:r>
        <w:rPr>
          <w:rFonts w:hint="eastAsia"/>
        </w:rPr>
        <w:t>Экономическая</w:t>
      </w:r>
      <w:r>
        <w:t xml:space="preserve"> </w:t>
      </w:r>
      <w:r>
        <w:rPr>
          <w:rFonts w:hint="eastAsia"/>
        </w:rPr>
        <w:t>оценка</w:t>
      </w:r>
      <w:r>
        <w:t xml:space="preserve"> </w:t>
      </w:r>
      <w:r>
        <w:rPr>
          <w:rFonts w:hint="eastAsia"/>
        </w:rPr>
        <w:t>риска</w:t>
      </w:r>
      <w:r>
        <w:t xml:space="preserve"> </w:t>
      </w:r>
      <w:r>
        <w:rPr>
          <w:rFonts w:hint="eastAsia"/>
        </w:rPr>
        <w:t>здоровью</w:t>
      </w:r>
      <w:r>
        <w:t xml:space="preserve"> </w:t>
      </w:r>
      <w:r>
        <w:rPr>
          <w:rFonts w:hint="eastAsia"/>
        </w:rPr>
        <w:t>населения</w:t>
      </w:r>
      <w:r>
        <w:t xml:space="preserve">, </w:t>
      </w:r>
      <w:r>
        <w:rPr>
          <w:rFonts w:hint="eastAsia"/>
        </w:rPr>
        <w:t>обусловленного</w:t>
      </w:r>
      <w:r>
        <w:t xml:space="preserve"> </w:t>
      </w:r>
      <w:r>
        <w:rPr>
          <w:rFonts w:hint="eastAsia"/>
        </w:rPr>
        <w:t>приоритетными</w:t>
      </w:r>
      <w:r>
        <w:t xml:space="preserve"> </w:t>
      </w:r>
      <w:r>
        <w:rPr>
          <w:rFonts w:hint="eastAsia"/>
        </w:rPr>
        <w:t>неинфекционными</w:t>
      </w:r>
      <w:r>
        <w:t xml:space="preserve"> </w:t>
      </w:r>
      <w:r>
        <w:rPr>
          <w:rFonts w:hint="eastAsia"/>
        </w:rPr>
        <w:t>заболеваниями</w:t>
      </w:r>
      <w:r>
        <w:t xml:space="preserve">, </w:t>
      </w:r>
      <w:r>
        <w:rPr>
          <w:rFonts w:hint="eastAsia"/>
        </w:rPr>
        <w:t>связанными</w:t>
      </w:r>
      <w:r>
        <w:t xml:space="preserve"> </w:t>
      </w:r>
      <w:r>
        <w:rPr>
          <w:rFonts w:hint="eastAsia"/>
        </w:rPr>
        <w:t>с</w:t>
      </w:r>
      <w:r>
        <w:t xml:space="preserve"> </w:t>
      </w:r>
      <w:r>
        <w:rPr>
          <w:rFonts w:hint="eastAsia"/>
        </w:rPr>
        <w:t>химическим</w:t>
      </w:r>
      <w:r>
        <w:t xml:space="preserve"> </w:t>
      </w:r>
      <w:r>
        <w:rPr>
          <w:rFonts w:hint="eastAsia"/>
        </w:rPr>
        <w:t>загрязнением</w:t>
      </w:r>
      <w:r>
        <w:t xml:space="preserve"> </w:t>
      </w:r>
      <w:r>
        <w:rPr>
          <w:rFonts w:hint="eastAsia"/>
        </w:rPr>
        <w:t>атмосферного</w:t>
      </w:r>
      <w:r>
        <w:t xml:space="preserve"> </w:t>
      </w:r>
      <w:r>
        <w:rPr>
          <w:rFonts w:hint="eastAsia"/>
        </w:rPr>
        <w:t>воздуха</w:t>
      </w:r>
      <w:r>
        <w:t xml:space="preserve"> </w:t>
      </w:r>
      <w:r>
        <w:rPr>
          <w:rFonts w:hint="eastAsia"/>
        </w:rPr>
        <w:t>и</w:t>
      </w:r>
      <w:r>
        <w:t xml:space="preserve"> </w:t>
      </w:r>
      <w:r>
        <w:rPr>
          <w:rFonts w:hint="eastAsia"/>
        </w:rPr>
        <w:t>воды</w:t>
      </w:r>
      <w:r>
        <w:t xml:space="preserve"> </w:t>
      </w:r>
      <w:r>
        <w:rPr>
          <w:rFonts w:hint="eastAsia"/>
        </w:rPr>
        <w:t>централизованных</w:t>
      </w:r>
      <w:r>
        <w:t xml:space="preserve"> </w:t>
      </w:r>
      <w:r>
        <w:rPr>
          <w:rFonts w:hint="eastAsia"/>
        </w:rPr>
        <w:t>систем</w:t>
      </w:r>
      <w:r>
        <w:t xml:space="preserve"> </w:t>
      </w:r>
      <w:r>
        <w:rPr>
          <w:rFonts w:hint="eastAsia"/>
        </w:rPr>
        <w:t>питьевого</w:t>
      </w:r>
      <w:r>
        <w:t xml:space="preserve"> </w:t>
      </w:r>
      <w:r>
        <w:rPr>
          <w:rFonts w:hint="eastAsia"/>
        </w:rPr>
        <w:t>водоснабжения</w:t>
      </w:r>
      <w:r>
        <w:t xml:space="preserve"> </w:t>
      </w:r>
      <w:r>
        <w:rPr>
          <w:rFonts w:hint="eastAsia"/>
        </w:rPr>
        <w:t>в</w:t>
      </w:r>
      <w:r>
        <w:t xml:space="preserve"> </w:t>
      </w:r>
      <w:r>
        <w:rPr>
          <w:rFonts w:hint="eastAsia"/>
        </w:rPr>
        <w:t>Пермском</w:t>
      </w:r>
      <w:r>
        <w:t xml:space="preserve"> </w:t>
      </w:r>
      <w:r>
        <w:rPr>
          <w:rFonts w:hint="eastAsia"/>
        </w:rPr>
        <w:t>крае</w:t>
      </w:r>
      <w:r>
        <w:t>------------------------------------------------------------------------120</w:t>
      </w:r>
    </w:p>
    <w:p w14:paraId="0D298501" w14:textId="77777777" w:rsidR="00CF40B3" w:rsidRDefault="00CF40B3" w:rsidP="00CF40B3"/>
    <w:p w14:paraId="0CE02D64" w14:textId="77777777" w:rsidR="00CF40B3" w:rsidRDefault="00CF40B3" w:rsidP="00CF40B3">
      <w:r>
        <w:rPr>
          <w:rFonts w:hint="eastAsia"/>
        </w:rPr>
        <w:t>ЗАКЛЮЧЕНИЕ</w:t>
      </w:r>
      <w:r>
        <w:t>---------------------------------------------------------------------------------------------------124</w:t>
      </w:r>
    </w:p>
    <w:p w14:paraId="0F3A0762" w14:textId="77777777" w:rsidR="00CF40B3" w:rsidRDefault="00CF40B3" w:rsidP="00CF40B3"/>
    <w:p w14:paraId="4039FAF7" w14:textId="77777777" w:rsidR="00CF40B3" w:rsidRDefault="00CF40B3" w:rsidP="00CF40B3">
      <w:r>
        <w:rPr>
          <w:rFonts w:hint="eastAsia"/>
        </w:rPr>
        <w:t>ВЫВОДЫ</w:t>
      </w:r>
      <w:r>
        <w:t>----------------------------------------------------------------------------------------------------------126</w:t>
      </w:r>
    </w:p>
    <w:p w14:paraId="0B5DB0B2" w14:textId="77777777" w:rsidR="00CF40B3" w:rsidRDefault="00CF40B3" w:rsidP="00CF40B3"/>
    <w:p w14:paraId="245063C6" w14:textId="77777777" w:rsidR="00CF40B3" w:rsidRDefault="00CF40B3" w:rsidP="00CF40B3">
      <w:r>
        <w:rPr>
          <w:rFonts w:hint="eastAsia"/>
        </w:rPr>
        <w:t>ПРАКТИЧЕСКИЕ</w:t>
      </w:r>
      <w:r>
        <w:t xml:space="preserve"> </w:t>
      </w:r>
      <w:r>
        <w:rPr>
          <w:rFonts w:hint="eastAsia"/>
        </w:rPr>
        <w:t>РЕКОМЕНДАЦИИ</w:t>
      </w:r>
      <w:r>
        <w:t>----------------------------------------------------------------------128</w:t>
      </w:r>
    </w:p>
    <w:p w14:paraId="3B1064DE" w14:textId="77777777" w:rsidR="00CF40B3" w:rsidRDefault="00CF40B3" w:rsidP="00CF40B3"/>
    <w:p w14:paraId="7EFA6C7D" w14:textId="77777777" w:rsidR="00CF40B3" w:rsidRDefault="00CF40B3" w:rsidP="00CF40B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----------------------------------------129</w:t>
      </w:r>
    </w:p>
    <w:p w14:paraId="6821016D" w14:textId="77777777" w:rsidR="00CF40B3" w:rsidRDefault="00CF40B3" w:rsidP="00CF40B3"/>
    <w:p w14:paraId="5540A2EA" w14:textId="77777777" w:rsidR="00CF40B3" w:rsidRDefault="00CF40B3" w:rsidP="00CF40B3">
      <w:r>
        <w:rPr>
          <w:rFonts w:hint="eastAsia"/>
        </w:rPr>
        <w:t>СПИСОК</w:t>
      </w:r>
      <w:r>
        <w:t xml:space="preserve"> </w:t>
      </w:r>
      <w:r>
        <w:rPr>
          <w:rFonts w:hint="eastAsia"/>
        </w:rPr>
        <w:t>ЛИТЕРАТУРЫ</w:t>
      </w:r>
      <w:r>
        <w:t>--------------------------------------------------------------------------------------131</w:t>
      </w:r>
    </w:p>
    <w:p w14:paraId="2BB6CF90" w14:textId="77777777" w:rsidR="00CF40B3" w:rsidRDefault="00CF40B3" w:rsidP="00CF40B3"/>
    <w:p w14:paraId="1F459803" w14:textId="77777777" w:rsidR="00CF40B3" w:rsidRDefault="00CF40B3" w:rsidP="00CF40B3">
      <w:r>
        <w:rPr>
          <w:rFonts w:hint="eastAsia"/>
        </w:rPr>
        <w:t>ПРИЛОЖЕНИЕ</w:t>
      </w:r>
      <w:r>
        <w:t xml:space="preserve"> </w:t>
      </w:r>
      <w:r>
        <w:rPr>
          <w:rFonts w:hint="eastAsia"/>
        </w:rPr>
        <w:t>А</w:t>
      </w:r>
      <w:r>
        <w:t>------------------------------------------------------------------------------------------------166</w:t>
      </w:r>
    </w:p>
    <w:p w14:paraId="4BE5769E" w14:textId="77777777" w:rsidR="00CF40B3" w:rsidRDefault="00CF40B3" w:rsidP="00CF40B3"/>
    <w:p w14:paraId="3D0468D6" w14:textId="77777777" w:rsidR="00CF40B3" w:rsidRDefault="00CF40B3" w:rsidP="00CF40B3">
      <w:r>
        <w:rPr>
          <w:rFonts w:hint="eastAsia"/>
        </w:rPr>
        <w:t>ПРИЛОЖЕНИЕ</w:t>
      </w:r>
      <w:r>
        <w:t xml:space="preserve"> </w:t>
      </w:r>
      <w:r>
        <w:rPr>
          <w:rFonts w:hint="eastAsia"/>
        </w:rPr>
        <w:t>Б</w:t>
      </w:r>
      <w:r>
        <w:t>------------------------------------------------------------------------------------------------169</w:t>
      </w:r>
    </w:p>
    <w:p w14:paraId="6D36A09F" w14:textId="77777777" w:rsidR="00CF40B3" w:rsidRDefault="00CF40B3" w:rsidP="00CF40B3"/>
    <w:p w14:paraId="63BCED85" w14:textId="77777777" w:rsidR="00CF40B3" w:rsidRDefault="00CF40B3" w:rsidP="00CF40B3">
      <w:r>
        <w:rPr>
          <w:rFonts w:hint="eastAsia"/>
        </w:rPr>
        <w:t>ПРИЛОЖЕНИЕ</w:t>
      </w:r>
      <w:r>
        <w:t xml:space="preserve"> </w:t>
      </w:r>
      <w:r>
        <w:rPr>
          <w:rFonts w:hint="eastAsia"/>
        </w:rPr>
        <w:t>В</w:t>
      </w:r>
      <w:r>
        <w:t>------------------------------------------------------------------------------------------------185</w:t>
      </w:r>
    </w:p>
    <w:p w14:paraId="61F0E799" w14:textId="77777777" w:rsidR="00CF40B3" w:rsidRDefault="00CF40B3" w:rsidP="00CF40B3"/>
    <w:p w14:paraId="71F1C214" w14:textId="77777777" w:rsidR="00CF40B3" w:rsidRDefault="00CF40B3" w:rsidP="00CF40B3">
      <w:r>
        <w:rPr>
          <w:rFonts w:hint="eastAsia"/>
        </w:rPr>
        <w:t>ПРИЛОЖЕНИЕ</w:t>
      </w:r>
      <w:r>
        <w:t xml:space="preserve"> </w:t>
      </w:r>
      <w:r>
        <w:rPr>
          <w:rFonts w:hint="eastAsia"/>
        </w:rPr>
        <w:t>Г</w:t>
      </w:r>
      <w:r>
        <w:t>------------------------------------------------------------------------------------------------191</w:t>
      </w:r>
    </w:p>
    <w:p w14:paraId="62AF6FE0" w14:textId="77777777" w:rsidR="00CF40B3" w:rsidRDefault="00CF40B3" w:rsidP="00CF40B3"/>
    <w:p w14:paraId="7A296E45" w14:textId="7F63D2E4" w:rsidR="00CF40B3" w:rsidRPr="00CF40B3" w:rsidRDefault="00CF40B3" w:rsidP="00CF40B3">
      <w:r>
        <w:rPr>
          <w:rFonts w:hint="eastAsia"/>
        </w:rPr>
        <w:t>ПРИЛОЖЕНИЕ</w:t>
      </w:r>
      <w:r>
        <w:t xml:space="preserve"> </w:t>
      </w:r>
      <w:r>
        <w:rPr>
          <w:rFonts w:hint="eastAsia"/>
        </w:rPr>
        <w:t>Д</w:t>
      </w:r>
      <w:r>
        <w:t>------------------------------------------------------------------------------------------------228</w:t>
      </w:r>
    </w:p>
    <w:sectPr w:rsidR="00CF40B3" w:rsidRPr="00CF40B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8620E" w14:textId="77777777" w:rsidR="005A4396" w:rsidRPr="008D1934" w:rsidRDefault="005A4396">
      <w:pPr>
        <w:spacing w:after="0" w:line="240" w:lineRule="auto"/>
      </w:pPr>
      <w:r w:rsidRPr="008D1934">
        <w:separator/>
      </w:r>
    </w:p>
  </w:endnote>
  <w:endnote w:type="continuationSeparator" w:id="0">
    <w:p w14:paraId="7F4D14CC" w14:textId="77777777" w:rsidR="005A4396" w:rsidRPr="008D1934" w:rsidRDefault="005A439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ED78" w14:textId="77777777" w:rsidR="005A4396" w:rsidRPr="008D1934" w:rsidRDefault="005A4396"/>
    <w:p w14:paraId="7D89D388" w14:textId="77777777" w:rsidR="005A4396" w:rsidRPr="008D1934" w:rsidRDefault="005A4396"/>
    <w:p w14:paraId="2B84F86D" w14:textId="77777777" w:rsidR="005A4396" w:rsidRPr="008D1934" w:rsidRDefault="005A4396"/>
    <w:p w14:paraId="273B365B" w14:textId="77777777" w:rsidR="005A4396" w:rsidRPr="008D1934" w:rsidRDefault="005A4396"/>
    <w:p w14:paraId="25A102D9" w14:textId="77777777" w:rsidR="005A4396" w:rsidRPr="008D1934" w:rsidRDefault="005A4396"/>
    <w:p w14:paraId="2CF704BE" w14:textId="77777777" w:rsidR="005A4396" w:rsidRPr="008D1934" w:rsidRDefault="005A4396"/>
    <w:p w14:paraId="1B7DB28F" w14:textId="77777777" w:rsidR="005A4396" w:rsidRPr="008D1934" w:rsidRDefault="005A4396">
      <w:pPr>
        <w:rPr>
          <w:sz w:val="2"/>
          <w:szCs w:val="2"/>
        </w:rPr>
      </w:pPr>
      <w:r>
        <w:rPr>
          <w:noProof/>
        </w:rPr>
        <mc:AlternateContent>
          <mc:Choice Requires="wps">
            <w:drawing>
              <wp:anchor distT="0" distB="0" distL="63500" distR="63500" simplePos="0" relativeHeight="251660288" behindDoc="1" locked="0" layoutInCell="1" allowOverlap="1" wp14:anchorId="736D0A33" wp14:editId="392D31C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E0981E" w14:textId="77777777" w:rsidR="005A4396" w:rsidRPr="008D1934" w:rsidRDefault="005A4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6D0A3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E0981E" w14:textId="77777777" w:rsidR="005A4396" w:rsidRPr="008D1934" w:rsidRDefault="005A4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037E101" w14:textId="77777777" w:rsidR="005A4396" w:rsidRPr="008D1934" w:rsidRDefault="005A4396"/>
    <w:p w14:paraId="3ABFC106" w14:textId="77777777" w:rsidR="005A4396" w:rsidRPr="008D1934" w:rsidRDefault="005A4396"/>
    <w:p w14:paraId="695CDEF7" w14:textId="77777777" w:rsidR="005A4396" w:rsidRPr="008D1934" w:rsidRDefault="005A4396">
      <w:pPr>
        <w:rPr>
          <w:sz w:val="2"/>
          <w:szCs w:val="2"/>
        </w:rPr>
      </w:pPr>
      <w:r>
        <w:rPr>
          <w:noProof/>
        </w:rPr>
        <mc:AlternateContent>
          <mc:Choice Requires="wps">
            <w:drawing>
              <wp:anchor distT="0" distB="0" distL="63500" distR="63500" simplePos="0" relativeHeight="251659264" behindDoc="1" locked="0" layoutInCell="1" allowOverlap="1" wp14:anchorId="15DA69E5" wp14:editId="771D332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B1C0DA0" w14:textId="77777777" w:rsidR="005A4396" w:rsidRPr="008D1934" w:rsidRDefault="005A4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DA69E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1C0DA0" w14:textId="77777777" w:rsidR="005A4396" w:rsidRPr="008D1934" w:rsidRDefault="005A439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AE29721" w14:textId="77777777" w:rsidR="005A4396" w:rsidRPr="008D1934" w:rsidRDefault="005A4396"/>
    <w:p w14:paraId="51CC87F5" w14:textId="77777777" w:rsidR="005A4396" w:rsidRPr="008D1934" w:rsidRDefault="005A4396">
      <w:pPr>
        <w:rPr>
          <w:sz w:val="2"/>
          <w:szCs w:val="2"/>
        </w:rPr>
      </w:pPr>
    </w:p>
    <w:p w14:paraId="2E8899F9" w14:textId="77777777" w:rsidR="005A4396" w:rsidRPr="008D1934" w:rsidRDefault="005A4396"/>
    <w:p w14:paraId="4987A260" w14:textId="77777777" w:rsidR="005A4396" w:rsidRPr="008D1934" w:rsidRDefault="005A4396">
      <w:pPr>
        <w:spacing w:after="0" w:line="240" w:lineRule="auto"/>
      </w:pPr>
    </w:p>
  </w:footnote>
  <w:footnote w:type="continuationSeparator" w:id="0">
    <w:p w14:paraId="06010B54" w14:textId="77777777" w:rsidR="005A4396" w:rsidRPr="008D1934" w:rsidRDefault="005A439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96"/>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6</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7725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200</cp:revision>
  <cp:lastPrinted>2024-05-12T14:21:00Z</cp:lastPrinted>
  <dcterms:created xsi:type="dcterms:W3CDTF">2024-05-12T14:37:00Z</dcterms:created>
  <dcterms:modified xsi:type="dcterms:W3CDTF">2024-05-13T21:45:00Z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