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5753B8EB" w:rsidR="00BD642D" w:rsidRPr="007D6EA8" w:rsidRDefault="007D6EA8" w:rsidP="007D6EA8">
      <w:r w:rsidRPr="007D6EA8">
        <w:rPr>
          <w:rFonts w:ascii="Helvetica" w:eastAsia="Symbol" w:hAnsi="Helvetica" w:cs="Helvetica"/>
          <w:b/>
          <w:color w:val="222222"/>
          <w:kern w:val="0"/>
          <w:sz w:val="21"/>
          <w:szCs w:val="21"/>
          <w:lang w:eastAsia="ru-RU"/>
        </w:rPr>
        <w:t>Буховець Божена Олегівна, викладач кафедри гімнастики та спортивних єдиноборств Державного закладу «Південноукраїнський національний педагогічний університет імені К. Д. Ушинського». Назва дисертації: «Теоретико-методологічні засади профілактично-оздоровчих технологій фізичного виховання школярів з порушенням зору в умовах навчально-реабілітаційного центру». Шифр та назва спеціальності – 24.00.02 «Фізична культура, фізичне виховання різних груп населення». Докторська рада Д 26.829.01 Національного університету фізичного виховання і спорту України (вул. Фізкультури, 1, Київ-150, 03150, тел. (044) 287-54- 52). Опоненти: Афанасьєв Сергій Миколайович, доктор наук з фізичного виховання та спорту, професор, перший проректор з науково-педагогічної роботи Навчально-наукового інституту «Придніпровська державна академія фізичної культури і спорту» Українського державного університету науки і технологій; Альошина Алла Іванівна, доктор наук з фізичного виховання та спорту, професор, завідувач кафедри теорії спорту та фізичної культури Волинського національного університету імені Лесі Українки; Григус Ігор Михайлович, доктор медичних наук, професор, директор Навчально-наукового інституту охорони здоров’я Національного університету водного господарства та природокористування.</w:t>
      </w:r>
    </w:p>
    <w:sectPr w:rsidR="00BD642D" w:rsidRPr="007D6EA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01F08" w14:textId="77777777" w:rsidR="00821966" w:rsidRDefault="00821966">
      <w:pPr>
        <w:spacing w:after="0" w:line="240" w:lineRule="auto"/>
      </w:pPr>
      <w:r>
        <w:separator/>
      </w:r>
    </w:p>
  </w:endnote>
  <w:endnote w:type="continuationSeparator" w:id="0">
    <w:p w14:paraId="7C5753D1" w14:textId="77777777" w:rsidR="00821966" w:rsidRDefault="00821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3DBFC" w14:textId="77777777" w:rsidR="00821966" w:rsidRDefault="00821966"/>
    <w:p w14:paraId="7E1B062C" w14:textId="77777777" w:rsidR="00821966" w:rsidRDefault="00821966"/>
    <w:p w14:paraId="6DC8B118" w14:textId="77777777" w:rsidR="00821966" w:rsidRDefault="00821966"/>
    <w:p w14:paraId="473EC58D" w14:textId="77777777" w:rsidR="00821966" w:rsidRDefault="00821966"/>
    <w:p w14:paraId="4E2D9859" w14:textId="77777777" w:rsidR="00821966" w:rsidRDefault="00821966"/>
    <w:p w14:paraId="463A7E46" w14:textId="77777777" w:rsidR="00821966" w:rsidRDefault="00821966"/>
    <w:p w14:paraId="4D0B2B81" w14:textId="77777777" w:rsidR="00821966" w:rsidRDefault="0082196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ACD246" wp14:editId="040BC3B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C5779" w14:textId="77777777" w:rsidR="00821966" w:rsidRDefault="008219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ACD2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8C5779" w14:textId="77777777" w:rsidR="00821966" w:rsidRDefault="008219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90D92B" w14:textId="77777777" w:rsidR="00821966" w:rsidRDefault="00821966"/>
    <w:p w14:paraId="0FE81047" w14:textId="77777777" w:rsidR="00821966" w:rsidRDefault="00821966"/>
    <w:p w14:paraId="54C53C79" w14:textId="77777777" w:rsidR="00821966" w:rsidRDefault="0082196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60EA3F" wp14:editId="6B0762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619B4" w14:textId="77777777" w:rsidR="00821966" w:rsidRDefault="00821966"/>
                          <w:p w14:paraId="4B150946" w14:textId="77777777" w:rsidR="00821966" w:rsidRDefault="008219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60EA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E0619B4" w14:textId="77777777" w:rsidR="00821966" w:rsidRDefault="00821966"/>
                    <w:p w14:paraId="4B150946" w14:textId="77777777" w:rsidR="00821966" w:rsidRDefault="008219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ADCF24" w14:textId="77777777" w:rsidR="00821966" w:rsidRDefault="00821966"/>
    <w:p w14:paraId="7FF0621B" w14:textId="77777777" w:rsidR="00821966" w:rsidRDefault="00821966">
      <w:pPr>
        <w:rPr>
          <w:sz w:val="2"/>
          <w:szCs w:val="2"/>
        </w:rPr>
      </w:pPr>
    </w:p>
    <w:p w14:paraId="43F09155" w14:textId="77777777" w:rsidR="00821966" w:rsidRDefault="00821966"/>
    <w:p w14:paraId="7F043687" w14:textId="77777777" w:rsidR="00821966" w:rsidRDefault="00821966">
      <w:pPr>
        <w:spacing w:after="0" w:line="240" w:lineRule="auto"/>
      </w:pPr>
    </w:p>
  </w:footnote>
  <w:footnote w:type="continuationSeparator" w:id="0">
    <w:p w14:paraId="47D8B8C5" w14:textId="77777777" w:rsidR="00821966" w:rsidRDefault="00821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66"/>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89374</TotalTime>
  <Pages>1</Pages>
  <Words>191</Words>
  <Characters>1092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3423</cp:revision>
  <cp:lastPrinted>2009-02-06T05:36:00Z</cp:lastPrinted>
  <dcterms:created xsi:type="dcterms:W3CDTF">2024-01-07T13:43:00Z</dcterms:created>
  <dcterms:modified xsi:type="dcterms:W3CDTF">2025-05-05T21:03:00Z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