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D08" w:rsidRDefault="00076D08" w:rsidP="00076D0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Ситайло Уляна Василівна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старший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викладач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p>
    <w:p w:rsidR="00076D08" w:rsidRDefault="00076D08" w:rsidP="00076D0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харчових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технологій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Оцінювання</w:t>
      </w:r>
    </w:p>
    <w:p w:rsidR="00076D08" w:rsidRDefault="00076D08" w:rsidP="00076D0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результативності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стратегії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економічної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безпеки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енергоринку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p>
    <w:p w:rsidR="00076D08" w:rsidRDefault="00076D08" w:rsidP="00076D0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умовах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євроінтеграції</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(051 </w:t>
      </w:r>
      <w:r>
        <w:rPr>
          <w:rFonts w:ascii="CIDFont+F4" w:eastAsia="CIDFont+F4" w:hAnsi="CIDFont+F3" w:cs="CIDFont+F4" w:hint="eastAsia"/>
          <w:kern w:val="0"/>
          <w:sz w:val="28"/>
          <w:szCs w:val="28"/>
          <w:lang w:eastAsia="ru-RU"/>
        </w:rPr>
        <w:t>Економіка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p>
    <w:p w:rsidR="00076D08" w:rsidRDefault="00076D08" w:rsidP="00076D0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26.002.021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технічному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p>
    <w:p w:rsidR="00CC2878" w:rsidRPr="00076D08" w:rsidRDefault="00076D08" w:rsidP="00076D08">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Київський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політехнічний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інститут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Ігоря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Сікорського</w:t>
      </w:r>
      <w:r>
        <w:rPr>
          <w:rFonts w:ascii="CIDFont+F4" w:eastAsia="CIDFont+F4" w:hAnsi="CIDFont+F3" w:cs="CIDFont+F4" w:hint="eastAsia"/>
          <w:kern w:val="0"/>
          <w:sz w:val="28"/>
          <w:szCs w:val="28"/>
          <w:lang w:eastAsia="ru-RU"/>
        </w:rPr>
        <w:t>»</w:t>
      </w:r>
    </w:p>
    <w:sectPr w:rsidR="00CC2878" w:rsidRPr="00076D0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B73" w:rsidRDefault="00FB4B73">
      <w:pPr>
        <w:spacing w:after="0" w:line="240" w:lineRule="auto"/>
      </w:pPr>
      <w:r>
        <w:separator/>
      </w:r>
    </w:p>
  </w:endnote>
  <w:endnote w:type="continuationSeparator" w:id="0">
    <w:p w:rsidR="00FB4B73" w:rsidRDefault="00FB4B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B73" w:rsidRDefault="00CE435D">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B4B73" w:rsidRDefault="00CE435D">
                <w:pPr>
                  <w:spacing w:line="240" w:lineRule="auto"/>
                </w:pPr>
                <w:fldSimple w:instr=" PAGE \* MERGEFORMAT ">
                  <w:r w:rsidR="00FB4B7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B73" w:rsidRDefault="00CE435D">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B4B73" w:rsidRDefault="00CE435D">
                <w:pPr>
                  <w:spacing w:line="240" w:lineRule="auto"/>
                </w:pPr>
                <w:fldSimple w:instr=" PAGE \* MERGEFORMAT ">
                  <w:r w:rsidR="00076D08" w:rsidRPr="00076D0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B73" w:rsidRDefault="00FB4B73"/>
    <w:p w:rsidR="00FB4B73" w:rsidRDefault="00FB4B73"/>
    <w:p w:rsidR="00FB4B73" w:rsidRDefault="00FB4B73"/>
    <w:p w:rsidR="00FB4B73" w:rsidRDefault="00FB4B73"/>
    <w:p w:rsidR="00FB4B73" w:rsidRDefault="00FB4B73"/>
    <w:p w:rsidR="00FB4B73" w:rsidRDefault="00FB4B73"/>
    <w:p w:rsidR="00FB4B73" w:rsidRDefault="00CE435D">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B4B73" w:rsidRDefault="00CE435D">
                  <w:pPr>
                    <w:spacing w:line="240" w:lineRule="auto"/>
                  </w:pPr>
                  <w:fldSimple w:instr=" PAGE \* MERGEFORMAT ">
                    <w:r w:rsidR="00FB4B73" w:rsidRPr="004F4EC5">
                      <w:rPr>
                        <w:rStyle w:val="afffff9"/>
                        <w:b w:val="0"/>
                        <w:bCs w:val="0"/>
                        <w:noProof/>
                      </w:rPr>
                      <w:t>15</w:t>
                    </w:r>
                  </w:fldSimple>
                </w:p>
              </w:txbxContent>
            </v:textbox>
            <w10:wrap anchorx="page" anchory="page"/>
          </v:shape>
        </w:pict>
      </w:r>
    </w:p>
    <w:p w:rsidR="00FB4B73" w:rsidRDefault="00FB4B73"/>
    <w:p w:rsidR="00FB4B73" w:rsidRDefault="00FB4B73"/>
    <w:p w:rsidR="00FB4B73" w:rsidRDefault="00CE435D">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B4B73" w:rsidRDefault="00FB4B73"/>
                <w:p w:rsidR="00FB4B73" w:rsidRDefault="00CE435D">
                  <w:pPr>
                    <w:pStyle w:val="1ffffff7"/>
                    <w:spacing w:line="240" w:lineRule="auto"/>
                  </w:pPr>
                  <w:fldSimple w:instr=" PAGE \* MERGEFORMAT ">
                    <w:r w:rsidR="00FB4B73" w:rsidRPr="004F4EC5">
                      <w:rPr>
                        <w:rStyle w:val="3b"/>
                        <w:noProof/>
                      </w:rPr>
                      <w:t>15</w:t>
                    </w:r>
                  </w:fldSimple>
                </w:p>
              </w:txbxContent>
            </v:textbox>
            <w10:wrap anchorx="page" anchory="page"/>
          </v:shape>
        </w:pict>
      </w:r>
    </w:p>
    <w:p w:rsidR="00FB4B73" w:rsidRDefault="00FB4B73"/>
    <w:p w:rsidR="00FB4B73" w:rsidRDefault="00FB4B73">
      <w:pPr>
        <w:rPr>
          <w:sz w:val="2"/>
          <w:szCs w:val="2"/>
        </w:rPr>
      </w:pPr>
    </w:p>
    <w:p w:rsidR="00FB4B73" w:rsidRDefault="00FB4B73"/>
    <w:p w:rsidR="00FB4B73" w:rsidRDefault="00FB4B73">
      <w:pPr>
        <w:spacing w:after="0" w:line="240" w:lineRule="auto"/>
      </w:pPr>
    </w:p>
  </w:footnote>
  <w:footnote w:type="continuationSeparator" w:id="0">
    <w:p w:rsidR="00FB4B73" w:rsidRDefault="00FB4B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B73" w:rsidRDefault="00FB4B73"/>
  <w:p w:rsidR="00FB4B73" w:rsidRDefault="00FB4B7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B73" w:rsidRPr="005856C0" w:rsidRDefault="00FB4B7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5D"/>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30D1E9-0940-4D1F-973F-DA9C134F5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1</Pages>
  <Words>57</Words>
  <Characters>327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73</cp:revision>
  <cp:lastPrinted>2009-02-06T05:36:00Z</cp:lastPrinted>
  <dcterms:created xsi:type="dcterms:W3CDTF">2021-10-03T18:08:00Z</dcterms:created>
  <dcterms:modified xsi:type="dcterms:W3CDTF">2021-10-04T13:37:00Z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