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C5D12"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Гарафутдинов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Равиль</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Ринатович</w:t>
      </w:r>
      <w:r w:rsidRPr="00B547B8">
        <w:rPr>
          <w:rFonts w:ascii="Helvetica" w:hAnsi="Helvetica" w:cs="Helvetica"/>
          <w:b/>
          <w:bCs/>
          <w:color w:val="222222"/>
          <w:sz w:val="21"/>
          <w:szCs w:val="21"/>
        </w:rPr>
        <w:t>.</w:t>
      </w:r>
    </w:p>
    <w:p w14:paraId="474B481E"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Новые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методы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детекции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однонуклеотидных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замен</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общие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принципы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идентификации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личности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основе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генетического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штрих</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кодирования</w:t>
      </w:r>
      <w:r w:rsidRPr="00B547B8">
        <w:rPr>
          <w:rFonts w:ascii="Helvetica" w:hAnsi="Helvetica" w:cs="Helvetica"/>
          <w:b/>
          <w:bCs/>
          <w:color w:val="222222"/>
          <w:sz w:val="21"/>
          <w:szCs w:val="21"/>
        </w:rPr>
        <w:t xml:space="preserve"> : </w:t>
      </w:r>
      <w:r w:rsidRPr="00B547B8">
        <w:rPr>
          <w:rFonts w:ascii="Helvetica" w:hAnsi="Helvetica" w:cs="Helvetica" w:hint="eastAsia"/>
          <w:b/>
          <w:bCs/>
          <w:color w:val="222222"/>
          <w:sz w:val="21"/>
          <w:szCs w:val="21"/>
        </w:rPr>
        <w:t>диссертация</w:t>
      </w:r>
      <w:r w:rsidRPr="00B547B8">
        <w:rPr>
          <w:rFonts w:ascii="Helvetica" w:hAnsi="Helvetica" w:cs="Helvetica"/>
          <w:b/>
          <w:bCs/>
          <w:color w:val="222222"/>
          <w:sz w:val="21"/>
          <w:szCs w:val="21"/>
        </w:rPr>
        <w:t xml:space="preserve"> ... </w:t>
      </w:r>
      <w:r w:rsidRPr="00B547B8">
        <w:rPr>
          <w:rFonts w:ascii="Helvetica" w:hAnsi="Helvetica" w:cs="Helvetica" w:hint="eastAsia"/>
          <w:b/>
          <w:bCs/>
          <w:color w:val="222222"/>
          <w:sz w:val="21"/>
          <w:szCs w:val="21"/>
        </w:rPr>
        <w:t>кандидата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биологических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наук</w:t>
      </w:r>
      <w:r w:rsidRPr="00B547B8">
        <w:rPr>
          <w:rFonts w:ascii="Helvetica" w:hAnsi="Helvetica" w:cs="Helvetica"/>
          <w:b/>
          <w:bCs/>
          <w:color w:val="222222"/>
          <w:sz w:val="21"/>
          <w:szCs w:val="21"/>
        </w:rPr>
        <w:t xml:space="preserve"> : 03.00.03. - [</w:t>
      </w:r>
      <w:r w:rsidRPr="00B547B8">
        <w:rPr>
          <w:rFonts w:ascii="Helvetica" w:hAnsi="Helvetica" w:cs="Helvetica" w:hint="eastAsia"/>
          <w:b/>
          <w:bCs/>
          <w:color w:val="222222"/>
          <w:sz w:val="21"/>
          <w:szCs w:val="21"/>
        </w:rPr>
        <w:t>Уфа</w:t>
      </w:r>
      <w:r w:rsidRPr="00B547B8">
        <w:rPr>
          <w:rFonts w:ascii="Helvetica" w:hAnsi="Helvetica" w:cs="Helvetica"/>
          <w:b/>
          <w:bCs/>
          <w:color w:val="222222"/>
          <w:sz w:val="21"/>
          <w:szCs w:val="21"/>
        </w:rPr>
        <w:t xml:space="preserve">], [2006]. - 144 </w:t>
      </w:r>
      <w:r w:rsidRPr="00B547B8">
        <w:rPr>
          <w:rFonts w:ascii="Helvetica" w:hAnsi="Helvetica" w:cs="Helvetica" w:hint="eastAsia"/>
          <w:b/>
          <w:bCs/>
          <w:color w:val="222222"/>
          <w:sz w:val="21"/>
          <w:szCs w:val="21"/>
        </w:rPr>
        <w:t>с</w:t>
      </w:r>
      <w:r w:rsidRPr="00B547B8">
        <w:rPr>
          <w:rFonts w:ascii="Helvetica" w:hAnsi="Helvetica" w:cs="Helvetica"/>
          <w:b/>
          <w:bCs/>
          <w:color w:val="222222"/>
          <w:sz w:val="21"/>
          <w:szCs w:val="21"/>
        </w:rPr>
        <w:t xml:space="preserve">. : </w:t>
      </w:r>
      <w:r w:rsidRPr="00B547B8">
        <w:rPr>
          <w:rFonts w:ascii="Helvetica" w:hAnsi="Helvetica" w:cs="Helvetica" w:hint="eastAsia"/>
          <w:b/>
          <w:bCs/>
          <w:color w:val="222222"/>
          <w:sz w:val="21"/>
          <w:szCs w:val="21"/>
        </w:rPr>
        <w:t>ил</w:t>
      </w:r>
      <w:r w:rsidRPr="00B547B8">
        <w:rPr>
          <w:rFonts w:ascii="Helvetica" w:hAnsi="Helvetica" w:cs="Helvetica"/>
          <w:b/>
          <w:bCs/>
          <w:color w:val="222222"/>
          <w:sz w:val="21"/>
          <w:szCs w:val="21"/>
        </w:rPr>
        <w:t>.</w:t>
      </w:r>
    </w:p>
    <w:p w14:paraId="2E1A72CD"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больше</w:t>
      </w:r>
    </w:p>
    <w:p w14:paraId="47B2FC63"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Цитаты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из</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текста</w:t>
      </w:r>
      <w:r w:rsidRPr="00B547B8">
        <w:rPr>
          <w:rFonts w:ascii="Helvetica" w:hAnsi="Helvetica" w:cs="Helvetica"/>
          <w:b/>
          <w:bCs/>
          <w:color w:val="222222"/>
          <w:sz w:val="21"/>
          <w:szCs w:val="21"/>
        </w:rPr>
        <w:t>:</w:t>
      </w:r>
    </w:p>
    <w:p w14:paraId="38893A9B"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стр</w:t>
      </w:r>
      <w:r w:rsidRPr="00B547B8">
        <w:rPr>
          <w:rFonts w:ascii="Helvetica" w:hAnsi="Helvetica" w:cs="Helvetica"/>
          <w:b/>
          <w:bCs/>
          <w:color w:val="222222"/>
          <w:sz w:val="21"/>
          <w:szCs w:val="21"/>
        </w:rPr>
        <w:t>. 1</w:t>
      </w:r>
    </w:p>
    <w:p w14:paraId="039A2195"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61:06-3/1131 </w:t>
      </w:r>
      <w:r w:rsidRPr="00B547B8">
        <w:rPr>
          <w:rFonts w:ascii="Helvetica" w:hAnsi="Helvetica" w:cs="Helvetica" w:hint="eastAsia"/>
          <w:b/>
          <w:bCs/>
          <w:color w:val="222222"/>
          <w:sz w:val="21"/>
          <w:szCs w:val="21"/>
        </w:rPr>
        <w:t>МИНИСТЕРСТВО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ОБРАЗОВАНИЯ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НАУКИ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РОССИЙСКОЙ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ФЕДЕРАЦИИ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БАШКИРСКИЙ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ГОСУДАРСТВЕННЫЙ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УНИВЕРСИТЕТ</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УДК</w:t>
      </w:r>
      <w:r w:rsidRPr="00B547B8">
        <w:rPr>
          <w:rFonts w:ascii="Helvetica" w:hAnsi="Helvetica" w:cs="Helvetica"/>
          <w:b/>
          <w:bCs/>
          <w:color w:val="222222"/>
          <w:sz w:val="21"/>
          <w:szCs w:val="21"/>
        </w:rPr>
        <w:t xml:space="preserve"> 577.123,340.64 </w:t>
      </w:r>
      <w:r w:rsidRPr="00B547B8">
        <w:rPr>
          <w:rFonts w:ascii="Helvetica" w:hAnsi="Helvetica" w:cs="Helvetica" w:hint="eastAsia"/>
          <w:b/>
          <w:bCs/>
          <w:color w:val="222222"/>
          <w:sz w:val="21"/>
          <w:szCs w:val="21"/>
        </w:rPr>
        <w:t>На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правах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рукописи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ГАРАФУТДИНОВ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Равиль</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Ринатович</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НОВЫЕ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МЕТОДЫ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ДЕТЕКЦИИ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ОДНОНУКЛЕОТИДНЫХ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ЗАМЕН</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ОБЩИЕ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ПРИНЦИПЫ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ДПК</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ИДЕПТИФИКАЦИИ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ЛИЧНОСТИ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ОСНОВЕ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ГЕНЕТИЧЕСКОГО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ШТРИХ</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КОДИРОВАНИЯ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Диссертация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соискание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ученой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степени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кандидата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биологических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наук</w:t>
      </w:r>
      <w:r w:rsidRPr="00B547B8">
        <w:rPr>
          <w:rFonts w:ascii="Helvetica" w:hAnsi="Helvetica" w:cs="Helvetica"/>
          <w:b/>
          <w:bCs/>
          <w:color w:val="222222"/>
          <w:sz w:val="21"/>
          <w:szCs w:val="21"/>
        </w:rPr>
        <w:t xml:space="preserve"> (03.00.03 </w:t>
      </w:r>
      <w:r w:rsidRPr="00B547B8">
        <w:rPr>
          <w:rFonts w:ascii="Helvetica" w:hAnsi="Helvetica" w:cs="Helvetica" w:hint="eastAsia"/>
          <w:b/>
          <w:bCs/>
          <w:color w:val="222222"/>
          <w:sz w:val="21"/>
          <w:szCs w:val="21"/>
        </w:rPr>
        <w:t>—</w:t>
      </w:r>
      <w:r w:rsidRPr="00B547B8">
        <w:rPr>
          <w:rFonts w:ascii="Helvetica" w:hAnsi="Helvetica" w:cs="Helvetica"/>
          <w:b/>
          <w:bCs/>
          <w:color w:val="222222"/>
          <w:sz w:val="21"/>
          <w:szCs w:val="21"/>
        </w:rPr>
        <w:t>...</w:t>
      </w:r>
    </w:p>
    <w:p w14:paraId="4B06F95D"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стр</w:t>
      </w:r>
      <w:r w:rsidRPr="00B547B8">
        <w:rPr>
          <w:rFonts w:ascii="Helvetica" w:hAnsi="Helvetica" w:cs="Helvetica"/>
          <w:b/>
          <w:bCs/>
          <w:color w:val="222222"/>
          <w:sz w:val="21"/>
          <w:szCs w:val="21"/>
        </w:rPr>
        <w:t>. 8</w:t>
      </w:r>
    </w:p>
    <w:p w14:paraId="65995361"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биочиповый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формат</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Обилие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методов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анализа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снипов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свидетельствует</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том</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что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предложен</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метод</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удовлетворяющий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всем</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требованиям</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Цель</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задачи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исследования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Целью</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исследования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явилась</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разработка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принципов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однозначной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идентификации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личности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новых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методов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обнаружения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времени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задачи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исследования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входило</w:t>
      </w:r>
      <w:r w:rsidRPr="00B547B8">
        <w:rPr>
          <w:rFonts w:ascii="Helvetica" w:hAnsi="Helvetica" w:cs="Helvetica"/>
          <w:b/>
          <w:bCs/>
          <w:color w:val="222222"/>
          <w:sz w:val="21"/>
          <w:szCs w:val="21"/>
        </w:rPr>
        <w:t xml:space="preserve">: 1) </w:t>
      </w:r>
      <w:r w:rsidRPr="00B547B8">
        <w:rPr>
          <w:rFonts w:ascii="Helvetica" w:hAnsi="Helvetica" w:cs="Helvetica" w:hint="eastAsia"/>
          <w:b/>
          <w:bCs/>
          <w:color w:val="222222"/>
          <w:sz w:val="21"/>
          <w:szCs w:val="21"/>
        </w:rPr>
        <w:t>сформулировать</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принципы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выбора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генетических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маркеров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способных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обеспечить</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индивидуальность</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каждого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члена</w:t>
      </w:r>
      <w:r w:rsidRPr="00B547B8">
        <w:rPr>
          <w:rFonts w:ascii="Helvetica" w:hAnsi="Helvetica" w:cs="Helvetica"/>
          <w:b/>
          <w:bCs/>
          <w:color w:val="222222"/>
          <w:sz w:val="21"/>
          <w:szCs w:val="21"/>
        </w:rPr>
        <w:t>...</w:t>
      </w:r>
    </w:p>
    <w:p w14:paraId="46208DF9" w14:textId="77777777" w:rsidR="00B547B8" w:rsidRPr="00B547B8" w:rsidRDefault="00B547B8" w:rsidP="00B547B8">
      <w:pPr>
        <w:rPr>
          <w:rFonts w:ascii="Helvetica" w:hAnsi="Helvetica" w:cs="Helvetica"/>
          <w:b/>
          <w:bCs/>
          <w:color w:val="222222"/>
          <w:sz w:val="21"/>
          <w:szCs w:val="21"/>
        </w:rPr>
      </w:pPr>
    </w:p>
    <w:p w14:paraId="69F36C36"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Оглавление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диссертации</w:t>
      </w:r>
    </w:p>
    <w:p w14:paraId="3A8B3CE4"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кандидат</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биологических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наук</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Гарафутдинов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Равиль</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Ринатович</w:t>
      </w:r>
    </w:p>
    <w:p w14:paraId="0AABD88A"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СПИСОК</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СОКРАЩЕНИЙ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УСЛОВНЫХ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ОБОЗНАЧЕНИЙ</w:t>
      </w:r>
      <w:r w:rsidRPr="00B547B8">
        <w:rPr>
          <w:rFonts w:ascii="Helvetica" w:hAnsi="Helvetica" w:cs="Helvetica"/>
          <w:b/>
          <w:bCs/>
          <w:color w:val="222222"/>
          <w:sz w:val="21"/>
          <w:szCs w:val="21"/>
        </w:rPr>
        <w:t>.</w:t>
      </w:r>
    </w:p>
    <w:p w14:paraId="7D9ED436" w14:textId="77777777" w:rsidR="00B547B8" w:rsidRPr="00B547B8" w:rsidRDefault="00B547B8" w:rsidP="00B547B8">
      <w:pPr>
        <w:rPr>
          <w:rFonts w:ascii="Helvetica" w:hAnsi="Helvetica" w:cs="Helvetica"/>
          <w:b/>
          <w:bCs/>
          <w:color w:val="222222"/>
          <w:sz w:val="21"/>
          <w:szCs w:val="21"/>
        </w:rPr>
      </w:pPr>
    </w:p>
    <w:p w14:paraId="514010A8"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ВВЕДЕНИЕ</w:t>
      </w:r>
      <w:r w:rsidRPr="00B547B8">
        <w:rPr>
          <w:rFonts w:ascii="Helvetica" w:hAnsi="Helvetica" w:cs="Helvetica"/>
          <w:b/>
          <w:bCs/>
          <w:color w:val="222222"/>
          <w:sz w:val="21"/>
          <w:szCs w:val="21"/>
        </w:rPr>
        <w:t>.</w:t>
      </w:r>
    </w:p>
    <w:p w14:paraId="21CBCC62" w14:textId="77777777" w:rsidR="00B547B8" w:rsidRPr="00B547B8" w:rsidRDefault="00B547B8" w:rsidP="00B547B8">
      <w:pPr>
        <w:rPr>
          <w:rFonts w:ascii="Helvetica" w:hAnsi="Helvetica" w:cs="Helvetica"/>
          <w:b/>
          <w:bCs/>
          <w:color w:val="222222"/>
          <w:sz w:val="21"/>
          <w:szCs w:val="21"/>
        </w:rPr>
      </w:pPr>
    </w:p>
    <w:p w14:paraId="226C8CCB"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ГЛАВА</w:t>
      </w:r>
      <w:r w:rsidRPr="00B547B8">
        <w:rPr>
          <w:rFonts w:ascii="Helvetica" w:hAnsi="Helvetica" w:cs="Helvetica"/>
          <w:b/>
          <w:bCs/>
          <w:color w:val="222222"/>
          <w:sz w:val="21"/>
          <w:szCs w:val="21"/>
        </w:rPr>
        <w:t xml:space="preserve"> 1. </w:t>
      </w:r>
      <w:r w:rsidRPr="00B547B8">
        <w:rPr>
          <w:rFonts w:ascii="Helvetica" w:hAnsi="Helvetica" w:cs="Helvetica" w:hint="eastAsia"/>
          <w:b/>
          <w:bCs/>
          <w:color w:val="222222"/>
          <w:sz w:val="21"/>
          <w:szCs w:val="21"/>
        </w:rPr>
        <w:t>ОБЗОР</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ЛИТЕРАТУРЫ</w:t>
      </w:r>
    </w:p>
    <w:p w14:paraId="3961FC46" w14:textId="77777777" w:rsidR="00B547B8" w:rsidRPr="00B547B8" w:rsidRDefault="00B547B8" w:rsidP="00B547B8">
      <w:pPr>
        <w:rPr>
          <w:rFonts w:ascii="Helvetica" w:hAnsi="Helvetica" w:cs="Helvetica"/>
          <w:b/>
          <w:bCs/>
          <w:color w:val="222222"/>
          <w:sz w:val="21"/>
          <w:szCs w:val="21"/>
        </w:rPr>
      </w:pPr>
    </w:p>
    <w:p w14:paraId="7F17C991"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1.1.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идентификация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личности</w:t>
      </w:r>
    </w:p>
    <w:p w14:paraId="4E9CAC19" w14:textId="77777777" w:rsidR="00B547B8" w:rsidRPr="00B547B8" w:rsidRDefault="00B547B8" w:rsidP="00B547B8">
      <w:pPr>
        <w:rPr>
          <w:rFonts w:ascii="Helvetica" w:hAnsi="Helvetica" w:cs="Helvetica"/>
          <w:b/>
          <w:bCs/>
          <w:color w:val="222222"/>
          <w:sz w:val="21"/>
          <w:szCs w:val="21"/>
        </w:rPr>
      </w:pPr>
    </w:p>
    <w:p w14:paraId="6B830EA0"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1.1.1. </w:t>
      </w:r>
      <w:r w:rsidRPr="00B547B8">
        <w:rPr>
          <w:rFonts w:ascii="Helvetica" w:hAnsi="Helvetica" w:cs="Helvetica" w:hint="eastAsia"/>
          <w:b/>
          <w:bCs/>
          <w:color w:val="222222"/>
          <w:sz w:val="21"/>
          <w:szCs w:val="21"/>
        </w:rPr>
        <w:t>Идентификация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личности</w:t>
      </w:r>
      <w:r w:rsidRPr="00B547B8">
        <w:rPr>
          <w:rFonts w:ascii="Helvetica" w:hAnsi="Helvetica" w:cs="Helvetica"/>
          <w:b/>
          <w:bCs/>
          <w:color w:val="222222"/>
          <w:sz w:val="21"/>
          <w:szCs w:val="21"/>
        </w:rPr>
        <w:t>.</w:t>
      </w:r>
    </w:p>
    <w:p w14:paraId="1DD4FE46" w14:textId="77777777" w:rsidR="00B547B8" w:rsidRPr="00B547B8" w:rsidRDefault="00B547B8" w:rsidP="00B547B8">
      <w:pPr>
        <w:rPr>
          <w:rFonts w:ascii="Helvetica" w:hAnsi="Helvetica" w:cs="Helvetica"/>
          <w:b/>
          <w:bCs/>
          <w:color w:val="222222"/>
          <w:sz w:val="21"/>
          <w:szCs w:val="21"/>
        </w:rPr>
      </w:pPr>
    </w:p>
    <w:p w14:paraId="0F2B7782"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1.1.2.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идентификация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личности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основе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вариабельного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числа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тандемных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повторов</w:t>
      </w:r>
      <w:r w:rsidRPr="00B547B8">
        <w:rPr>
          <w:rFonts w:ascii="Helvetica" w:hAnsi="Helvetica" w:cs="Helvetica"/>
          <w:b/>
          <w:bCs/>
          <w:color w:val="222222"/>
          <w:sz w:val="21"/>
          <w:szCs w:val="21"/>
        </w:rPr>
        <w:t xml:space="preserve"> VNTR-</w:t>
      </w:r>
      <w:r w:rsidRPr="00B547B8">
        <w:rPr>
          <w:rFonts w:ascii="Helvetica" w:hAnsi="Helvetica" w:cs="Helvetica" w:hint="eastAsia"/>
          <w:b/>
          <w:bCs/>
          <w:color w:val="222222"/>
          <w:sz w:val="21"/>
          <w:szCs w:val="21"/>
        </w:rPr>
        <w:t>локусов</w:t>
      </w:r>
      <w:r w:rsidRPr="00B547B8">
        <w:rPr>
          <w:rFonts w:ascii="Helvetica" w:hAnsi="Helvetica" w:cs="Helvetica"/>
          <w:b/>
          <w:bCs/>
          <w:color w:val="222222"/>
          <w:sz w:val="21"/>
          <w:szCs w:val="21"/>
        </w:rPr>
        <w:t>.</w:t>
      </w:r>
    </w:p>
    <w:p w14:paraId="119472EC" w14:textId="77777777" w:rsidR="00B547B8" w:rsidRPr="00B547B8" w:rsidRDefault="00B547B8" w:rsidP="00B547B8">
      <w:pPr>
        <w:rPr>
          <w:rFonts w:ascii="Helvetica" w:hAnsi="Helvetica" w:cs="Helvetica"/>
          <w:b/>
          <w:bCs/>
          <w:color w:val="222222"/>
          <w:sz w:val="21"/>
          <w:szCs w:val="21"/>
        </w:rPr>
      </w:pPr>
    </w:p>
    <w:p w14:paraId="07098029"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1.1.3.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идентификация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личности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основе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коротких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тандемных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повторов</w:t>
      </w:r>
      <w:r w:rsidRPr="00B547B8">
        <w:rPr>
          <w:rFonts w:ascii="Helvetica" w:hAnsi="Helvetica" w:cs="Helvetica"/>
          <w:b/>
          <w:bCs/>
          <w:color w:val="222222"/>
          <w:sz w:val="21"/>
          <w:szCs w:val="21"/>
        </w:rPr>
        <w:t xml:space="preserve"> STR-</w:t>
      </w:r>
      <w:r w:rsidRPr="00B547B8">
        <w:rPr>
          <w:rFonts w:ascii="Helvetica" w:hAnsi="Helvetica" w:cs="Helvetica" w:hint="eastAsia"/>
          <w:b/>
          <w:bCs/>
          <w:color w:val="222222"/>
          <w:sz w:val="21"/>
          <w:szCs w:val="21"/>
        </w:rPr>
        <w:t>локусов</w:t>
      </w:r>
      <w:r w:rsidRPr="00B547B8">
        <w:rPr>
          <w:rFonts w:ascii="Helvetica" w:hAnsi="Helvetica" w:cs="Helvetica"/>
          <w:b/>
          <w:bCs/>
          <w:color w:val="222222"/>
          <w:sz w:val="21"/>
          <w:szCs w:val="21"/>
        </w:rPr>
        <w:t>.</w:t>
      </w:r>
    </w:p>
    <w:p w14:paraId="12864FC2" w14:textId="77777777" w:rsidR="00B547B8" w:rsidRPr="00B547B8" w:rsidRDefault="00B547B8" w:rsidP="00B547B8">
      <w:pPr>
        <w:rPr>
          <w:rFonts w:ascii="Helvetica" w:hAnsi="Helvetica" w:cs="Helvetica"/>
          <w:b/>
          <w:bCs/>
          <w:color w:val="222222"/>
          <w:sz w:val="21"/>
          <w:szCs w:val="21"/>
        </w:rPr>
      </w:pPr>
    </w:p>
    <w:p w14:paraId="45AE750E"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1.1.4.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идентификация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личности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основе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однонуклеотидного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полиморфизма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p>
    <w:p w14:paraId="50CD8109" w14:textId="77777777" w:rsidR="00B547B8" w:rsidRPr="00B547B8" w:rsidRDefault="00B547B8" w:rsidP="00B547B8">
      <w:pPr>
        <w:rPr>
          <w:rFonts w:ascii="Helvetica" w:hAnsi="Helvetica" w:cs="Helvetica"/>
          <w:b/>
          <w:bCs/>
          <w:color w:val="222222"/>
          <w:sz w:val="21"/>
          <w:szCs w:val="21"/>
        </w:rPr>
      </w:pPr>
    </w:p>
    <w:p w14:paraId="76DC2622"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1.2. </w:t>
      </w:r>
      <w:r w:rsidRPr="00B547B8">
        <w:rPr>
          <w:rFonts w:ascii="Helvetica" w:hAnsi="Helvetica" w:cs="Helvetica" w:hint="eastAsia"/>
          <w:b/>
          <w:bCs/>
          <w:color w:val="222222"/>
          <w:sz w:val="21"/>
          <w:szCs w:val="21"/>
        </w:rPr>
        <w:t>Методы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обнаружения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однонуклеотидных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замен</w:t>
      </w:r>
      <w:r w:rsidRPr="00B547B8">
        <w:rPr>
          <w:rFonts w:ascii="Helvetica" w:hAnsi="Helvetica" w:cs="Helvetica"/>
          <w:b/>
          <w:bCs/>
          <w:color w:val="222222"/>
          <w:sz w:val="21"/>
          <w:szCs w:val="21"/>
        </w:rPr>
        <w:t>.</w:t>
      </w:r>
    </w:p>
    <w:p w14:paraId="76AFEDD2" w14:textId="77777777" w:rsidR="00B547B8" w:rsidRPr="00B547B8" w:rsidRDefault="00B547B8" w:rsidP="00B547B8">
      <w:pPr>
        <w:rPr>
          <w:rFonts w:ascii="Helvetica" w:hAnsi="Helvetica" w:cs="Helvetica"/>
          <w:b/>
          <w:bCs/>
          <w:color w:val="222222"/>
          <w:sz w:val="21"/>
          <w:szCs w:val="21"/>
        </w:rPr>
      </w:pPr>
    </w:p>
    <w:p w14:paraId="56437AB6"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1.2.1. </w:t>
      </w:r>
      <w:r w:rsidRPr="00B547B8">
        <w:rPr>
          <w:rFonts w:ascii="Helvetica" w:hAnsi="Helvetica" w:cs="Helvetica" w:hint="eastAsia"/>
          <w:b/>
          <w:bCs/>
          <w:color w:val="222222"/>
          <w:sz w:val="21"/>
          <w:szCs w:val="21"/>
        </w:rPr>
        <w:t>Однонуклеотидное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удлинение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праймера</w:t>
      </w:r>
      <w:r w:rsidRPr="00B547B8">
        <w:rPr>
          <w:rFonts w:ascii="Helvetica" w:hAnsi="Helvetica" w:cs="Helvetica"/>
          <w:b/>
          <w:bCs/>
          <w:color w:val="222222"/>
          <w:sz w:val="21"/>
          <w:szCs w:val="21"/>
        </w:rPr>
        <w:t>.</w:t>
      </w:r>
    </w:p>
    <w:p w14:paraId="75C787D5" w14:textId="77777777" w:rsidR="00B547B8" w:rsidRPr="00B547B8" w:rsidRDefault="00B547B8" w:rsidP="00B547B8">
      <w:pPr>
        <w:rPr>
          <w:rFonts w:ascii="Helvetica" w:hAnsi="Helvetica" w:cs="Helvetica"/>
          <w:b/>
          <w:bCs/>
          <w:color w:val="222222"/>
          <w:sz w:val="21"/>
          <w:szCs w:val="21"/>
        </w:rPr>
      </w:pPr>
    </w:p>
    <w:p w14:paraId="02B2EFEB"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1.2.2. </w:t>
      </w:r>
      <w:r w:rsidRPr="00B547B8">
        <w:rPr>
          <w:rFonts w:ascii="Helvetica" w:hAnsi="Helvetica" w:cs="Helvetica" w:hint="eastAsia"/>
          <w:b/>
          <w:bCs/>
          <w:color w:val="222222"/>
          <w:sz w:val="21"/>
          <w:szCs w:val="21"/>
        </w:rPr>
        <w:t>Аллель</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специфичная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ПЦР</w:t>
      </w:r>
      <w:r w:rsidRPr="00B547B8">
        <w:rPr>
          <w:rFonts w:ascii="Helvetica" w:hAnsi="Helvetica" w:cs="Helvetica"/>
          <w:b/>
          <w:bCs/>
          <w:color w:val="222222"/>
          <w:sz w:val="21"/>
          <w:szCs w:val="21"/>
        </w:rPr>
        <w:t>.</w:t>
      </w:r>
    </w:p>
    <w:p w14:paraId="25AAAF76" w14:textId="77777777" w:rsidR="00B547B8" w:rsidRPr="00B547B8" w:rsidRDefault="00B547B8" w:rsidP="00B547B8">
      <w:pPr>
        <w:rPr>
          <w:rFonts w:ascii="Helvetica" w:hAnsi="Helvetica" w:cs="Helvetica"/>
          <w:b/>
          <w:bCs/>
          <w:color w:val="222222"/>
          <w:sz w:val="21"/>
          <w:szCs w:val="21"/>
        </w:rPr>
      </w:pPr>
    </w:p>
    <w:p w14:paraId="201A1857"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1.2.3. </w:t>
      </w:r>
      <w:r w:rsidRPr="00B547B8">
        <w:rPr>
          <w:rFonts w:ascii="Helvetica" w:hAnsi="Helvetica" w:cs="Helvetica" w:hint="eastAsia"/>
          <w:b/>
          <w:bCs/>
          <w:color w:val="222222"/>
          <w:sz w:val="21"/>
          <w:szCs w:val="21"/>
        </w:rPr>
        <w:t>Анализ</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снипов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путем</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определения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температур</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плавления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дуплексов</w:t>
      </w:r>
      <w:r w:rsidRPr="00B547B8">
        <w:rPr>
          <w:rFonts w:ascii="Helvetica" w:hAnsi="Helvetica" w:cs="Helvetica"/>
          <w:b/>
          <w:bCs/>
          <w:color w:val="222222"/>
          <w:sz w:val="21"/>
          <w:szCs w:val="21"/>
        </w:rPr>
        <w:t>.</w:t>
      </w:r>
    </w:p>
    <w:p w14:paraId="24247D40" w14:textId="77777777" w:rsidR="00B547B8" w:rsidRPr="00B547B8" w:rsidRDefault="00B547B8" w:rsidP="00B547B8">
      <w:pPr>
        <w:rPr>
          <w:rFonts w:ascii="Helvetica" w:hAnsi="Helvetica" w:cs="Helvetica"/>
          <w:b/>
          <w:bCs/>
          <w:color w:val="222222"/>
          <w:sz w:val="21"/>
          <w:szCs w:val="21"/>
        </w:rPr>
      </w:pPr>
    </w:p>
    <w:p w14:paraId="26E5CA35"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1.2.4. </w:t>
      </w:r>
      <w:r w:rsidRPr="00B547B8">
        <w:rPr>
          <w:rFonts w:ascii="Helvetica" w:hAnsi="Helvetica" w:cs="Helvetica" w:hint="eastAsia"/>
          <w:b/>
          <w:bCs/>
          <w:color w:val="222222"/>
          <w:sz w:val="21"/>
          <w:szCs w:val="21"/>
        </w:rPr>
        <w:t>Инвазивное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расщепление</w:t>
      </w:r>
      <w:r w:rsidRPr="00B547B8">
        <w:rPr>
          <w:rFonts w:ascii="Helvetica" w:hAnsi="Helvetica" w:cs="Helvetica"/>
          <w:b/>
          <w:bCs/>
          <w:color w:val="222222"/>
          <w:sz w:val="21"/>
          <w:szCs w:val="21"/>
        </w:rPr>
        <w:t>.</w:t>
      </w:r>
    </w:p>
    <w:p w14:paraId="588B1171" w14:textId="77777777" w:rsidR="00B547B8" w:rsidRPr="00B547B8" w:rsidRDefault="00B547B8" w:rsidP="00B547B8">
      <w:pPr>
        <w:rPr>
          <w:rFonts w:ascii="Helvetica" w:hAnsi="Helvetica" w:cs="Helvetica"/>
          <w:b/>
          <w:bCs/>
          <w:color w:val="222222"/>
          <w:sz w:val="21"/>
          <w:szCs w:val="21"/>
        </w:rPr>
      </w:pPr>
    </w:p>
    <w:p w14:paraId="6A29131C"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1.2.5. </w:t>
      </w:r>
      <w:r w:rsidRPr="00B547B8">
        <w:rPr>
          <w:rFonts w:ascii="Helvetica" w:hAnsi="Helvetica" w:cs="Helvetica" w:hint="eastAsia"/>
          <w:b/>
          <w:bCs/>
          <w:color w:val="222222"/>
          <w:sz w:val="21"/>
          <w:szCs w:val="21"/>
        </w:rPr>
        <w:t>Методы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анализа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снипов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основанные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лигировании</w:t>
      </w:r>
      <w:r w:rsidRPr="00B547B8">
        <w:rPr>
          <w:rFonts w:ascii="Helvetica" w:hAnsi="Helvetica" w:cs="Helvetica"/>
          <w:b/>
          <w:bCs/>
          <w:color w:val="222222"/>
          <w:sz w:val="21"/>
          <w:szCs w:val="21"/>
        </w:rPr>
        <w:t>.</w:t>
      </w:r>
    </w:p>
    <w:p w14:paraId="44CF0B10" w14:textId="77777777" w:rsidR="00B547B8" w:rsidRPr="00B547B8" w:rsidRDefault="00B547B8" w:rsidP="00B547B8">
      <w:pPr>
        <w:rPr>
          <w:rFonts w:ascii="Helvetica" w:hAnsi="Helvetica" w:cs="Helvetica"/>
          <w:b/>
          <w:bCs/>
          <w:color w:val="222222"/>
          <w:sz w:val="21"/>
          <w:szCs w:val="21"/>
        </w:rPr>
      </w:pPr>
    </w:p>
    <w:p w14:paraId="55E8423F"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lastRenderedPageBreak/>
        <w:t xml:space="preserve">1.2.6. </w:t>
      </w:r>
      <w:r w:rsidRPr="00B547B8">
        <w:rPr>
          <w:rFonts w:ascii="Helvetica" w:hAnsi="Helvetica" w:cs="Helvetica" w:hint="eastAsia"/>
          <w:b/>
          <w:bCs/>
          <w:color w:val="222222"/>
          <w:sz w:val="21"/>
          <w:szCs w:val="21"/>
        </w:rPr>
        <w:t>Аллель</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специфичная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гибридизация</w:t>
      </w:r>
      <w:r w:rsidRPr="00B547B8">
        <w:rPr>
          <w:rFonts w:ascii="Helvetica" w:hAnsi="Helvetica" w:cs="Helvetica"/>
          <w:b/>
          <w:bCs/>
          <w:color w:val="222222"/>
          <w:sz w:val="21"/>
          <w:szCs w:val="21"/>
        </w:rPr>
        <w:t xml:space="preserve">. 1.2.7. </w:t>
      </w:r>
      <w:r w:rsidRPr="00B547B8">
        <w:rPr>
          <w:rFonts w:ascii="Helvetica" w:hAnsi="Helvetica" w:cs="Helvetica" w:hint="eastAsia"/>
          <w:b/>
          <w:bCs/>
          <w:color w:val="222222"/>
          <w:sz w:val="21"/>
          <w:szCs w:val="21"/>
        </w:rPr>
        <w:t>Анализ</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однонуклеотидных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замен</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помощью</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чипов</w:t>
      </w:r>
      <w:r w:rsidRPr="00B547B8">
        <w:rPr>
          <w:rFonts w:ascii="Helvetica" w:hAnsi="Helvetica" w:cs="Helvetica"/>
          <w:b/>
          <w:bCs/>
          <w:color w:val="222222"/>
          <w:sz w:val="21"/>
          <w:szCs w:val="21"/>
        </w:rPr>
        <w:t xml:space="preserve">. 1.2.8. </w:t>
      </w:r>
      <w:r w:rsidRPr="00B547B8">
        <w:rPr>
          <w:rFonts w:ascii="Helvetica" w:hAnsi="Helvetica" w:cs="Helvetica" w:hint="eastAsia"/>
          <w:b/>
          <w:bCs/>
          <w:color w:val="222222"/>
          <w:sz w:val="21"/>
          <w:szCs w:val="21"/>
        </w:rPr>
        <w:t>Изготовление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чипов</w:t>
      </w:r>
      <w:r w:rsidRPr="00B547B8">
        <w:rPr>
          <w:rFonts w:ascii="Helvetica" w:hAnsi="Helvetica" w:cs="Helvetica"/>
          <w:b/>
          <w:bCs/>
          <w:color w:val="222222"/>
          <w:sz w:val="21"/>
          <w:szCs w:val="21"/>
        </w:rPr>
        <w:t>.</w:t>
      </w:r>
    </w:p>
    <w:p w14:paraId="4A425822" w14:textId="77777777" w:rsidR="00B547B8" w:rsidRPr="00B547B8" w:rsidRDefault="00B547B8" w:rsidP="00B547B8">
      <w:pPr>
        <w:rPr>
          <w:rFonts w:ascii="Helvetica" w:hAnsi="Helvetica" w:cs="Helvetica"/>
          <w:b/>
          <w:bCs/>
          <w:color w:val="222222"/>
          <w:sz w:val="21"/>
          <w:szCs w:val="21"/>
        </w:rPr>
      </w:pPr>
    </w:p>
    <w:p w14:paraId="6E3BE3BF"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ГЛАВА</w:t>
      </w:r>
      <w:r w:rsidRPr="00B547B8">
        <w:rPr>
          <w:rFonts w:ascii="Helvetica" w:hAnsi="Helvetica" w:cs="Helvetica"/>
          <w:b/>
          <w:bCs/>
          <w:color w:val="222222"/>
          <w:sz w:val="21"/>
          <w:szCs w:val="21"/>
        </w:rPr>
        <w:t xml:space="preserve"> 2. </w:t>
      </w:r>
      <w:r w:rsidRPr="00B547B8">
        <w:rPr>
          <w:rFonts w:ascii="Helvetica" w:hAnsi="Helvetica" w:cs="Helvetica" w:hint="eastAsia"/>
          <w:b/>
          <w:bCs/>
          <w:color w:val="222222"/>
          <w:sz w:val="21"/>
          <w:szCs w:val="21"/>
        </w:rPr>
        <w:t>ОБЪЕКТЫ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МЕТОДЫ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ИССЛЕДОВАНИЙ</w:t>
      </w:r>
    </w:p>
    <w:p w14:paraId="0A9CF699" w14:textId="77777777" w:rsidR="00B547B8" w:rsidRPr="00B547B8" w:rsidRDefault="00B547B8" w:rsidP="00B547B8">
      <w:pPr>
        <w:rPr>
          <w:rFonts w:ascii="Helvetica" w:hAnsi="Helvetica" w:cs="Helvetica"/>
          <w:b/>
          <w:bCs/>
          <w:color w:val="222222"/>
          <w:sz w:val="21"/>
          <w:szCs w:val="21"/>
        </w:rPr>
      </w:pPr>
    </w:p>
    <w:p w14:paraId="42AD07C0"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2.1. </w:t>
      </w:r>
      <w:r w:rsidRPr="00B547B8">
        <w:rPr>
          <w:rFonts w:ascii="Helvetica" w:hAnsi="Helvetica" w:cs="Helvetica" w:hint="eastAsia"/>
          <w:b/>
          <w:bCs/>
          <w:color w:val="222222"/>
          <w:sz w:val="21"/>
          <w:szCs w:val="21"/>
        </w:rPr>
        <w:t>Краткая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характеристика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объектов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исследований</w:t>
      </w:r>
      <w:r w:rsidRPr="00B547B8">
        <w:rPr>
          <w:rFonts w:ascii="Helvetica" w:hAnsi="Helvetica" w:cs="Helvetica"/>
          <w:b/>
          <w:bCs/>
          <w:color w:val="222222"/>
          <w:sz w:val="21"/>
          <w:szCs w:val="21"/>
        </w:rPr>
        <w:t>.</w:t>
      </w:r>
    </w:p>
    <w:p w14:paraId="030F2520" w14:textId="77777777" w:rsidR="00B547B8" w:rsidRPr="00B547B8" w:rsidRDefault="00B547B8" w:rsidP="00B547B8">
      <w:pPr>
        <w:rPr>
          <w:rFonts w:ascii="Helvetica" w:hAnsi="Helvetica" w:cs="Helvetica"/>
          <w:b/>
          <w:bCs/>
          <w:color w:val="222222"/>
          <w:sz w:val="21"/>
          <w:szCs w:val="21"/>
        </w:rPr>
      </w:pPr>
    </w:p>
    <w:p w14:paraId="770FDDF7"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2.2. </w:t>
      </w:r>
      <w:r w:rsidRPr="00B547B8">
        <w:rPr>
          <w:rFonts w:ascii="Helvetica" w:hAnsi="Helvetica" w:cs="Helvetica" w:hint="eastAsia"/>
          <w:b/>
          <w:bCs/>
          <w:color w:val="222222"/>
          <w:sz w:val="21"/>
          <w:szCs w:val="21"/>
        </w:rPr>
        <w:t>Выделение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геномной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человека</w:t>
      </w:r>
      <w:r w:rsidRPr="00B547B8">
        <w:rPr>
          <w:rFonts w:ascii="Helvetica" w:hAnsi="Helvetica" w:cs="Helvetica"/>
          <w:b/>
          <w:bCs/>
          <w:color w:val="222222"/>
          <w:sz w:val="21"/>
          <w:szCs w:val="21"/>
        </w:rPr>
        <w:t>.</w:t>
      </w:r>
    </w:p>
    <w:p w14:paraId="36C3466B" w14:textId="77777777" w:rsidR="00B547B8" w:rsidRPr="00B547B8" w:rsidRDefault="00B547B8" w:rsidP="00B547B8">
      <w:pPr>
        <w:rPr>
          <w:rFonts w:ascii="Helvetica" w:hAnsi="Helvetica" w:cs="Helvetica"/>
          <w:b/>
          <w:bCs/>
          <w:color w:val="222222"/>
          <w:sz w:val="21"/>
          <w:szCs w:val="21"/>
        </w:rPr>
      </w:pPr>
    </w:p>
    <w:p w14:paraId="7C7140D2"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2.3. </w:t>
      </w:r>
      <w:r w:rsidRPr="00B547B8">
        <w:rPr>
          <w:rFonts w:ascii="Helvetica" w:hAnsi="Helvetica" w:cs="Helvetica" w:hint="eastAsia"/>
          <w:b/>
          <w:bCs/>
          <w:color w:val="222222"/>
          <w:sz w:val="21"/>
          <w:szCs w:val="21"/>
        </w:rPr>
        <w:t>Синтез</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очистка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олигодезоксирибонуклеотидов</w:t>
      </w:r>
      <w:r w:rsidRPr="00B547B8">
        <w:rPr>
          <w:rFonts w:ascii="Helvetica" w:hAnsi="Helvetica" w:cs="Helvetica"/>
          <w:b/>
          <w:bCs/>
          <w:color w:val="222222"/>
          <w:sz w:val="21"/>
          <w:szCs w:val="21"/>
        </w:rPr>
        <w:t>.</w:t>
      </w:r>
    </w:p>
    <w:p w14:paraId="1FD0C335" w14:textId="77777777" w:rsidR="00B547B8" w:rsidRPr="00B547B8" w:rsidRDefault="00B547B8" w:rsidP="00B547B8">
      <w:pPr>
        <w:rPr>
          <w:rFonts w:ascii="Helvetica" w:hAnsi="Helvetica" w:cs="Helvetica"/>
          <w:b/>
          <w:bCs/>
          <w:color w:val="222222"/>
          <w:sz w:val="21"/>
          <w:szCs w:val="21"/>
        </w:rPr>
      </w:pPr>
    </w:p>
    <w:p w14:paraId="26DD991A"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2.4. </w:t>
      </w:r>
      <w:r w:rsidRPr="00B547B8">
        <w:rPr>
          <w:rFonts w:ascii="Helvetica" w:hAnsi="Helvetica" w:cs="Helvetica" w:hint="eastAsia"/>
          <w:b/>
          <w:bCs/>
          <w:color w:val="222222"/>
          <w:sz w:val="21"/>
          <w:szCs w:val="21"/>
        </w:rPr>
        <w:t>Фосфорилирование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олигонуклеотидов</w:t>
      </w:r>
      <w:r w:rsidRPr="00B547B8">
        <w:rPr>
          <w:rFonts w:ascii="Helvetica" w:hAnsi="Helvetica" w:cs="Helvetica"/>
          <w:b/>
          <w:bCs/>
          <w:color w:val="222222"/>
          <w:sz w:val="21"/>
          <w:szCs w:val="21"/>
        </w:rPr>
        <w:t>.</w:t>
      </w:r>
    </w:p>
    <w:p w14:paraId="1E4753E9" w14:textId="77777777" w:rsidR="00B547B8" w:rsidRPr="00B547B8" w:rsidRDefault="00B547B8" w:rsidP="00B547B8">
      <w:pPr>
        <w:rPr>
          <w:rFonts w:ascii="Helvetica" w:hAnsi="Helvetica" w:cs="Helvetica"/>
          <w:b/>
          <w:bCs/>
          <w:color w:val="222222"/>
          <w:sz w:val="21"/>
          <w:szCs w:val="21"/>
        </w:rPr>
      </w:pPr>
    </w:p>
    <w:p w14:paraId="316AE6D7"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4 2.5. </w:t>
      </w:r>
      <w:r w:rsidRPr="00B547B8">
        <w:rPr>
          <w:rFonts w:ascii="Helvetica" w:hAnsi="Helvetica" w:cs="Helvetica" w:hint="eastAsia"/>
          <w:b/>
          <w:bCs/>
          <w:color w:val="222222"/>
          <w:sz w:val="21"/>
          <w:szCs w:val="21"/>
        </w:rPr>
        <w:t>Полимеразная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цепная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реакция</w:t>
      </w:r>
      <w:r w:rsidRPr="00B547B8">
        <w:rPr>
          <w:rFonts w:ascii="Helvetica" w:hAnsi="Helvetica" w:cs="Helvetica"/>
          <w:b/>
          <w:bCs/>
          <w:color w:val="222222"/>
          <w:sz w:val="21"/>
          <w:szCs w:val="21"/>
        </w:rPr>
        <w:t xml:space="preserve"> - </w:t>
      </w:r>
      <w:r w:rsidRPr="00B547B8">
        <w:rPr>
          <w:rFonts w:ascii="Helvetica" w:hAnsi="Helvetica" w:cs="Helvetica" w:hint="eastAsia"/>
          <w:b/>
          <w:bCs/>
          <w:color w:val="222222"/>
          <w:sz w:val="21"/>
          <w:szCs w:val="21"/>
        </w:rPr>
        <w:t>ПЦР</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ш</w:t>
      </w:r>
      <w:r w:rsidRPr="00B547B8">
        <w:rPr>
          <w:rFonts w:ascii="Helvetica" w:hAnsi="Helvetica" w:cs="Helvetica"/>
          <w:b/>
          <w:bCs/>
          <w:color w:val="222222"/>
          <w:sz w:val="21"/>
          <w:szCs w:val="21"/>
        </w:rPr>
        <w:t xml:space="preserve"> 2.6. </w:t>
      </w:r>
      <w:r w:rsidRPr="00B547B8">
        <w:rPr>
          <w:rFonts w:ascii="Helvetica" w:hAnsi="Helvetica" w:cs="Helvetica" w:hint="eastAsia"/>
          <w:b/>
          <w:bCs/>
          <w:color w:val="222222"/>
          <w:sz w:val="21"/>
          <w:szCs w:val="21"/>
        </w:rPr>
        <w:t>Полимеразная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цепная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реакция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реальном</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времени</w:t>
      </w:r>
      <w:r w:rsidRPr="00B547B8">
        <w:rPr>
          <w:rFonts w:ascii="Helvetica" w:hAnsi="Helvetica" w:cs="Helvetica"/>
          <w:b/>
          <w:bCs/>
          <w:color w:val="222222"/>
          <w:sz w:val="21"/>
          <w:szCs w:val="21"/>
        </w:rPr>
        <w:t xml:space="preserve"> - </w:t>
      </w:r>
      <w:r w:rsidRPr="00B547B8">
        <w:rPr>
          <w:rFonts w:ascii="Helvetica" w:hAnsi="Helvetica" w:cs="Helvetica" w:hint="eastAsia"/>
          <w:b/>
          <w:bCs/>
          <w:color w:val="222222"/>
          <w:sz w:val="21"/>
          <w:szCs w:val="21"/>
        </w:rPr>
        <w:t>ПЦР</w:t>
      </w:r>
    </w:p>
    <w:p w14:paraId="6D268DBC" w14:textId="77777777" w:rsidR="00B547B8" w:rsidRPr="00B547B8" w:rsidRDefault="00B547B8" w:rsidP="00B547B8">
      <w:pPr>
        <w:rPr>
          <w:rFonts w:ascii="Helvetica" w:hAnsi="Helvetica" w:cs="Helvetica"/>
          <w:b/>
          <w:bCs/>
          <w:color w:val="222222"/>
          <w:sz w:val="21"/>
          <w:szCs w:val="21"/>
        </w:rPr>
      </w:pPr>
    </w:p>
    <w:p w14:paraId="7B185802"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2.7. </w:t>
      </w:r>
      <w:r w:rsidRPr="00B547B8">
        <w:rPr>
          <w:rFonts w:ascii="Helvetica" w:hAnsi="Helvetica" w:cs="Helvetica" w:hint="eastAsia"/>
          <w:b/>
          <w:bCs/>
          <w:color w:val="222222"/>
          <w:sz w:val="21"/>
          <w:szCs w:val="21"/>
        </w:rPr>
        <w:t>Лигазная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цепная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реакция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реальном</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времени</w:t>
      </w:r>
      <w:r w:rsidRPr="00B547B8">
        <w:rPr>
          <w:rFonts w:ascii="Helvetica" w:hAnsi="Helvetica" w:cs="Helvetica"/>
          <w:b/>
          <w:bCs/>
          <w:color w:val="222222"/>
          <w:sz w:val="21"/>
          <w:szCs w:val="21"/>
        </w:rPr>
        <w:t xml:space="preserve"> - </w:t>
      </w:r>
      <w:r w:rsidRPr="00B547B8">
        <w:rPr>
          <w:rFonts w:ascii="Helvetica" w:hAnsi="Helvetica" w:cs="Helvetica" w:hint="eastAsia"/>
          <w:b/>
          <w:bCs/>
          <w:color w:val="222222"/>
          <w:sz w:val="21"/>
          <w:szCs w:val="21"/>
        </w:rPr>
        <w:t>ЛЦР</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РВ</w:t>
      </w:r>
      <w:r w:rsidRPr="00B547B8">
        <w:rPr>
          <w:rFonts w:ascii="Helvetica" w:hAnsi="Helvetica" w:cs="Helvetica"/>
          <w:b/>
          <w:bCs/>
          <w:color w:val="222222"/>
          <w:sz w:val="21"/>
          <w:szCs w:val="21"/>
        </w:rPr>
        <w:t>.</w:t>
      </w:r>
    </w:p>
    <w:p w14:paraId="6FF54886" w14:textId="77777777" w:rsidR="00B547B8" w:rsidRPr="00B547B8" w:rsidRDefault="00B547B8" w:rsidP="00B547B8">
      <w:pPr>
        <w:rPr>
          <w:rFonts w:ascii="Helvetica" w:hAnsi="Helvetica" w:cs="Helvetica"/>
          <w:b/>
          <w:bCs/>
          <w:color w:val="222222"/>
          <w:sz w:val="21"/>
          <w:szCs w:val="21"/>
        </w:rPr>
      </w:pPr>
    </w:p>
    <w:p w14:paraId="2FEC2A00"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2.8. </w:t>
      </w:r>
      <w:r w:rsidRPr="00B547B8">
        <w:rPr>
          <w:rFonts w:ascii="Helvetica" w:hAnsi="Helvetica" w:cs="Helvetica" w:hint="eastAsia"/>
          <w:b/>
          <w:bCs/>
          <w:color w:val="222222"/>
          <w:sz w:val="21"/>
          <w:szCs w:val="21"/>
        </w:rPr>
        <w:t>Аналитический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гель</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электрофорез</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ДНК</w:t>
      </w:r>
      <w:r w:rsidRPr="00B547B8">
        <w:rPr>
          <w:rFonts w:ascii="Helvetica" w:hAnsi="Helvetica" w:cs="Helvetica"/>
          <w:b/>
          <w:bCs/>
          <w:color w:val="222222"/>
          <w:sz w:val="21"/>
          <w:szCs w:val="21"/>
        </w:rPr>
        <w:t>.</w:t>
      </w:r>
    </w:p>
    <w:p w14:paraId="12141C71" w14:textId="77777777" w:rsidR="00B547B8" w:rsidRPr="00B547B8" w:rsidRDefault="00B547B8" w:rsidP="00B547B8">
      <w:pPr>
        <w:rPr>
          <w:rFonts w:ascii="Helvetica" w:hAnsi="Helvetica" w:cs="Helvetica"/>
          <w:b/>
          <w:bCs/>
          <w:color w:val="222222"/>
          <w:sz w:val="21"/>
          <w:szCs w:val="21"/>
        </w:rPr>
      </w:pPr>
    </w:p>
    <w:p w14:paraId="2893D7BF"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2.9. </w:t>
      </w:r>
      <w:r w:rsidRPr="00B547B8">
        <w:rPr>
          <w:rFonts w:ascii="Helvetica" w:hAnsi="Helvetica" w:cs="Helvetica" w:hint="eastAsia"/>
          <w:b/>
          <w:bCs/>
          <w:color w:val="222222"/>
          <w:sz w:val="21"/>
          <w:szCs w:val="21"/>
        </w:rPr>
        <w:t>Технология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циклирующей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пробы</w:t>
      </w:r>
      <w:r w:rsidRPr="00B547B8">
        <w:rPr>
          <w:rFonts w:ascii="Helvetica" w:hAnsi="Helvetica" w:cs="Helvetica"/>
          <w:b/>
          <w:bCs/>
          <w:color w:val="222222"/>
          <w:sz w:val="21"/>
          <w:szCs w:val="21"/>
        </w:rPr>
        <w:t xml:space="preserve"> - </w:t>
      </w:r>
      <w:r w:rsidRPr="00B547B8">
        <w:rPr>
          <w:rFonts w:ascii="Helvetica" w:hAnsi="Helvetica" w:cs="Helvetica" w:hint="eastAsia"/>
          <w:b/>
          <w:bCs/>
          <w:color w:val="222222"/>
          <w:sz w:val="21"/>
          <w:szCs w:val="21"/>
        </w:rPr>
        <w:t>ТЦП</w:t>
      </w:r>
      <w:r w:rsidRPr="00B547B8">
        <w:rPr>
          <w:rFonts w:ascii="Helvetica" w:hAnsi="Helvetica" w:cs="Helvetica"/>
          <w:b/>
          <w:bCs/>
          <w:color w:val="222222"/>
          <w:sz w:val="21"/>
          <w:szCs w:val="21"/>
        </w:rPr>
        <w:t>.</w:t>
      </w:r>
    </w:p>
    <w:p w14:paraId="4AC872CF" w14:textId="77777777" w:rsidR="00B547B8" w:rsidRPr="00B547B8" w:rsidRDefault="00B547B8" w:rsidP="00B547B8">
      <w:pPr>
        <w:rPr>
          <w:rFonts w:ascii="Helvetica" w:hAnsi="Helvetica" w:cs="Helvetica"/>
          <w:b/>
          <w:bCs/>
          <w:color w:val="222222"/>
          <w:sz w:val="21"/>
          <w:szCs w:val="21"/>
        </w:rPr>
      </w:pPr>
    </w:p>
    <w:p w14:paraId="06E9406D"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2.10. </w:t>
      </w:r>
      <w:r w:rsidRPr="00B547B8">
        <w:rPr>
          <w:rFonts w:ascii="Helvetica" w:hAnsi="Helvetica" w:cs="Helvetica" w:hint="eastAsia"/>
          <w:b/>
          <w:bCs/>
          <w:color w:val="222222"/>
          <w:sz w:val="21"/>
          <w:szCs w:val="21"/>
        </w:rPr>
        <w:t>Иммобилизация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олигонуклеотидов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стекло</w:t>
      </w:r>
      <w:r w:rsidRPr="00B547B8">
        <w:rPr>
          <w:rFonts w:ascii="Helvetica" w:hAnsi="Helvetica" w:cs="Helvetica"/>
          <w:b/>
          <w:bCs/>
          <w:color w:val="222222"/>
          <w:sz w:val="21"/>
          <w:szCs w:val="21"/>
        </w:rPr>
        <w:t>.</w:t>
      </w:r>
    </w:p>
    <w:p w14:paraId="3D59452D" w14:textId="77777777" w:rsidR="00B547B8" w:rsidRPr="00B547B8" w:rsidRDefault="00B547B8" w:rsidP="00B547B8">
      <w:pPr>
        <w:rPr>
          <w:rFonts w:ascii="Helvetica" w:hAnsi="Helvetica" w:cs="Helvetica"/>
          <w:b/>
          <w:bCs/>
          <w:color w:val="222222"/>
          <w:sz w:val="21"/>
          <w:szCs w:val="21"/>
        </w:rPr>
      </w:pPr>
    </w:p>
    <w:p w14:paraId="24BFB64D"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2.11. </w:t>
      </w:r>
      <w:r w:rsidRPr="00B547B8">
        <w:rPr>
          <w:rFonts w:ascii="Helvetica" w:hAnsi="Helvetica" w:cs="Helvetica" w:hint="eastAsia"/>
          <w:b/>
          <w:bCs/>
          <w:color w:val="222222"/>
          <w:sz w:val="21"/>
          <w:szCs w:val="21"/>
        </w:rPr>
        <w:t>Объединение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циклической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амплификации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типу</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катящегося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кольца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технологии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циклирующей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пробы</w:t>
      </w:r>
      <w:r w:rsidRPr="00B547B8">
        <w:rPr>
          <w:rFonts w:ascii="Helvetica" w:hAnsi="Helvetica" w:cs="Helvetica"/>
          <w:b/>
          <w:bCs/>
          <w:color w:val="222222"/>
          <w:sz w:val="21"/>
          <w:szCs w:val="21"/>
        </w:rPr>
        <w:t>.</w:t>
      </w:r>
    </w:p>
    <w:p w14:paraId="69C1717A" w14:textId="77777777" w:rsidR="00B547B8" w:rsidRPr="00B547B8" w:rsidRDefault="00B547B8" w:rsidP="00B547B8">
      <w:pPr>
        <w:rPr>
          <w:rFonts w:ascii="Helvetica" w:hAnsi="Helvetica" w:cs="Helvetica"/>
          <w:b/>
          <w:bCs/>
          <w:color w:val="222222"/>
          <w:sz w:val="21"/>
          <w:szCs w:val="21"/>
        </w:rPr>
      </w:pPr>
    </w:p>
    <w:p w14:paraId="3D2B366E"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2.12. </w:t>
      </w:r>
      <w:r w:rsidRPr="00B547B8">
        <w:rPr>
          <w:rFonts w:ascii="Helvetica" w:hAnsi="Helvetica" w:cs="Helvetica" w:hint="eastAsia"/>
          <w:b/>
          <w:bCs/>
          <w:color w:val="222222"/>
          <w:sz w:val="21"/>
          <w:szCs w:val="21"/>
        </w:rPr>
        <w:t>Компьютерный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анализ</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нуклеотидных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последовательностей</w:t>
      </w:r>
    </w:p>
    <w:p w14:paraId="3DD3DD06" w14:textId="77777777" w:rsidR="00B547B8" w:rsidRPr="00B547B8" w:rsidRDefault="00B547B8" w:rsidP="00B547B8">
      <w:pPr>
        <w:rPr>
          <w:rFonts w:ascii="Helvetica" w:hAnsi="Helvetica" w:cs="Helvetica"/>
          <w:b/>
          <w:bCs/>
          <w:color w:val="222222"/>
          <w:sz w:val="21"/>
          <w:szCs w:val="21"/>
        </w:rPr>
      </w:pPr>
    </w:p>
    <w:p w14:paraId="03D2F877"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2.13. </w:t>
      </w:r>
      <w:r w:rsidRPr="00B547B8">
        <w:rPr>
          <w:rFonts w:ascii="Helvetica" w:hAnsi="Helvetica" w:cs="Helvetica" w:hint="eastAsia"/>
          <w:b/>
          <w:bCs/>
          <w:color w:val="222222"/>
          <w:sz w:val="21"/>
          <w:szCs w:val="21"/>
        </w:rPr>
        <w:t>Реактивы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материалы</w:t>
      </w:r>
      <w:r w:rsidRPr="00B547B8">
        <w:rPr>
          <w:rFonts w:ascii="Helvetica" w:hAnsi="Helvetica" w:cs="Helvetica"/>
          <w:b/>
          <w:bCs/>
          <w:color w:val="222222"/>
          <w:sz w:val="21"/>
          <w:szCs w:val="21"/>
        </w:rPr>
        <w:t>.</w:t>
      </w:r>
    </w:p>
    <w:p w14:paraId="4F929312" w14:textId="77777777" w:rsidR="00B547B8" w:rsidRPr="00B547B8" w:rsidRDefault="00B547B8" w:rsidP="00B547B8">
      <w:pPr>
        <w:rPr>
          <w:rFonts w:ascii="Helvetica" w:hAnsi="Helvetica" w:cs="Helvetica"/>
          <w:b/>
          <w:bCs/>
          <w:color w:val="222222"/>
          <w:sz w:val="21"/>
          <w:szCs w:val="21"/>
        </w:rPr>
      </w:pPr>
    </w:p>
    <w:p w14:paraId="4520E8F7"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2.14. </w:t>
      </w:r>
      <w:r w:rsidRPr="00B547B8">
        <w:rPr>
          <w:rFonts w:ascii="Helvetica" w:hAnsi="Helvetica" w:cs="Helvetica" w:hint="eastAsia"/>
          <w:b/>
          <w:bCs/>
          <w:color w:val="222222"/>
          <w:sz w:val="21"/>
          <w:szCs w:val="21"/>
        </w:rPr>
        <w:t>Составы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использованных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стандартных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растворов</w:t>
      </w:r>
      <w:r w:rsidRPr="00B547B8">
        <w:rPr>
          <w:rFonts w:ascii="Helvetica" w:hAnsi="Helvetica" w:cs="Helvetica"/>
          <w:b/>
          <w:bCs/>
          <w:color w:val="222222"/>
          <w:sz w:val="21"/>
          <w:szCs w:val="21"/>
        </w:rPr>
        <w:t>.</w:t>
      </w:r>
    </w:p>
    <w:p w14:paraId="1A9613E4" w14:textId="77777777" w:rsidR="00B547B8" w:rsidRPr="00B547B8" w:rsidRDefault="00B547B8" w:rsidP="00B547B8">
      <w:pPr>
        <w:rPr>
          <w:rFonts w:ascii="Helvetica" w:hAnsi="Helvetica" w:cs="Helvetica"/>
          <w:b/>
          <w:bCs/>
          <w:color w:val="222222"/>
          <w:sz w:val="21"/>
          <w:szCs w:val="21"/>
        </w:rPr>
      </w:pPr>
    </w:p>
    <w:p w14:paraId="0A85C23C"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hint="eastAsia"/>
          <w:b/>
          <w:bCs/>
          <w:color w:val="222222"/>
          <w:sz w:val="21"/>
          <w:szCs w:val="21"/>
        </w:rPr>
        <w:t>ГЛАВА</w:t>
      </w:r>
      <w:r w:rsidRPr="00B547B8">
        <w:rPr>
          <w:rFonts w:ascii="Helvetica" w:hAnsi="Helvetica" w:cs="Helvetica"/>
          <w:b/>
          <w:bCs/>
          <w:color w:val="222222"/>
          <w:sz w:val="21"/>
          <w:szCs w:val="21"/>
        </w:rPr>
        <w:t xml:space="preserve"> 3. </w:t>
      </w:r>
      <w:r w:rsidRPr="00B547B8">
        <w:rPr>
          <w:rFonts w:ascii="Helvetica" w:hAnsi="Helvetica" w:cs="Helvetica" w:hint="eastAsia"/>
          <w:b/>
          <w:bCs/>
          <w:color w:val="222222"/>
          <w:sz w:val="21"/>
          <w:szCs w:val="21"/>
        </w:rPr>
        <w:t>РЕЗУЛЬТАТЫ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ОБСУЖДЕНИЕ</w:t>
      </w:r>
    </w:p>
    <w:p w14:paraId="4879384F" w14:textId="77777777" w:rsidR="00B547B8" w:rsidRPr="00B547B8" w:rsidRDefault="00B547B8" w:rsidP="00B547B8">
      <w:pPr>
        <w:rPr>
          <w:rFonts w:ascii="Helvetica" w:hAnsi="Helvetica" w:cs="Helvetica"/>
          <w:b/>
          <w:bCs/>
          <w:color w:val="222222"/>
          <w:sz w:val="21"/>
          <w:szCs w:val="21"/>
        </w:rPr>
      </w:pPr>
    </w:p>
    <w:p w14:paraId="6D721799"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3.1. </w:t>
      </w:r>
      <w:r w:rsidRPr="00B547B8">
        <w:rPr>
          <w:rFonts w:ascii="Helvetica" w:hAnsi="Helvetica" w:cs="Helvetica" w:hint="eastAsia"/>
          <w:b/>
          <w:bCs/>
          <w:color w:val="222222"/>
          <w:sz w:val="21"/>
          <w:szCs w:val="21"/>
        </w:rPr>
        <w:t>Принципы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генетического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штрих</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кодирования</w:t>
      </w:r>
      <w:r w:rsidRPr="00B547B8">
        <w:rPr>
          <w:rFonts w:ascii="Helvetica" w:hAnsi="Helvetica" w:cs="Helvetica"/>
          <w:b/>
          <w:bCs/>
          <w:color w:val="222222"/>
          <w:sz w:val="21"/>
          <w:szCs w:val="21"/>
        </w:rPr>
        <w:t>.</w:t>
      </w:r>
    </w:p>
    <w:p w14:paraId="4D002DCF" w14:textId="77777777" w:rsidR="00B547B8" w:rsidRPr="00B547B8" w:rsidRDefault="00B547B8" w:rsidP="00B547B8">
      <w:pPr>
        <w:rPr>
          <w:rFonts w:ascii="Helvetica" w:hAnsi="Helvetica" w:cs="Helvetica"/>
          <w:b/>
          <w:bCs/>
          <w:color w:val="222222"/>
          <w:sz w:val="21"/>
          <w:szCs w:val="21"/>
        </w:rPr>
      </w:pPr>
    </w:p>
    <w:p w14:paraId="1AEA4754"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3.2. </w:t>
      </w:r>
      <w:r w:rsidRPr="00B547B8">
        <w:rPr>
          <w:rFonts w:ascii="Helvetica" w:hAnsi="Helvetica" w:cs="Helvetica" w:hint="eastAsia"/>
          <w:b/>
          <w:bCs/>
          <w:color w:val="222222"/>
          <w:sz w:val="21"/>
          <w:szCs w:val="21"/>
        </w:rPr>
        <w:t>Методы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детекции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однонуклеотидных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замен</w:t>
      </w:r>
    </w:p>
    <w:p w14:paraId="28BF0EED" w14:textId="77777777" w:rsidR="00B547B8" w:rsidRPr="00B547B8" w:rsidRDefault="00B547B8" w:rsidP="00B547B8">
      <w:pPr>
        <w:rPr>
          <w:rFonts w:ascii="Helvetica" w:hAnsi="Helvetica" w:cs="Helvetica"/>
          <w:b/>
          <w:bCs/>
          <w:color w:val="222222"/>
          <w:sz w:val="21"/>
          <w:szCs w:val="21"/>
        </w:rPr>
      </w:pPr>
    </w:p>
    <w:p w14:paraId="44AC506C"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3.2.1. </w:t>
      </w:r>
      <w:r w:rsidRPr="00B547B8">
        <w:rPr>
          <w:rFonts w:ascii="Helvetica" w:hAnsi="Helvetica" w:cs="Helvetica" w:hint="eastAsia"/>
          <w:b/>
          <w:bCs/>
          <w:color w:val="222222"/>
          <w:sz w:val="21"/>
          <w:szCs w:val="21"/>
        </w:rPr>
        <w:t>Лигазная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цепная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реакция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режиме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реального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времени</w:t>
      </w:r>
      <w:r w:rsidRPr="00B547B8">
        <w:rPr>
          <w:rFonts w:ascii="Helvetica" w:hAnsi="Helvetica" w:cs="Helvetica"/>
          <w:b/>
          <w:bCs/>
          <w:color w:val="222222"/>
          <w:sz w:val="21"/>
          <w:szCs w:val="21"/>
        </w:rPr>
        <w:t>.</w:t>
      </w:r>
    </w:p>
    <w:p w14:paraId="21960D29" w14:textId="77777777" w:rsidR="00B547B8" w:rsidRPr="00B547B8" w:rsidRDefault="00B547B8" w:rsidP="00B547B8">
      <w:pPr>
        <w:rPr>
          <w:rFonts w:ascii="Helvetica" w:hAnsi="Helvetica" w:cs="Helvetica"/>
          <w:b/>
          <w:bCs/>
          <w:color w:val="222222"/>
          <w:sz w:val="21"/>
          <w:szCs w:val="21"/>
        </w:rPr>
      </w:pPr>
    </w:p>
    <w:p w14:paraId="1483B424"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3.2.2. </w:t>
      </w:r>
      <w:r w:rsidRPr="00B547B8">
        <w:rPr>
          <w:rFonts w:ascii="Helvetica" w:hAnsi="Helvetica" w:cs="Helvetica" w:hint="eastAsia"/>
          <w:b/>
          <w:bCs/>
          <w:color w:val="222222"/>
          <w:sz w:val="21"/>
          <w:szCs w:val="21"/>
        </w:rPr>
        <w:t>Технология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циклирующей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пробы</w:t>
      </w:r>
      <w:r w:rsidRPr="00B547B8">
        <w:rPr>
          <w:rFonts w:ascii="Helvetica" w:hAnsi="Helvetica" w:cs="Helvetica"/>
          <w:b/>
          <w:bCs/>
          <w:color w:val="222222"/>
          <w:sz w:val="21"/>
          <w:szCs w:val="21"/>
        </w:rPr>
        <w:t>.</w:t>
      </w:r>
    </w:p>
    <w:p w14:paraId="1BA27F2E" w14:textId="77777777" w:rsidR="00B547B8" w:rsidRPr="00B547B8" w:rsidRDefault="00B547B8" w:rsidP="00B547B8">
      <w:pPr>
        <w:rPr>
          <w:rFonts w:ascii="Helvetica" w:hAnsi="Helvetica" w:cs="Helvetica"/>
          <w:b/>
          <w:bCs/>
          <w:color w:val="222222"/>
          <w:sz w:val="21"/>
          <w:szCs w:val="21"/>
        </w:rPr>
      </w:pPr>
    </w:p>
    <w:p w14:paraId="43F5C0BB"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3.2.3. </w:t>
      </w:r>
      <w:r w:rsidRPr="00B547B8">
        <w:rPr>
          <w:rFonts w:ascii="Helvetica" w:hAnsi="Helvetica" w:cs="Helvetica" w:hint="eastAsia"/>
          <w:b/>
          <w:bCs/>
          <w:color w:val="222222"/>
          <w:sz w:val="21"/>
          <w:szCs w:val="21"/>
        </w:rPr>
        <w:t>ТЦП</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чиповом</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варианте</w:t>
      </w:r>
      <w:r w:rsidRPr="00B547B8">
        <w:rPr>
          <w:rFonts w:ascii="Helvetica" w:hAnsi="Helvetica" w:cs="Helvetica"/>
          <w:b/>
          <w:bCs/>
          <w:color w:val="222222"/>
          <w:sz w:val="21"/>
          <w:szCs w:val="21"/>
        </w:rPr>
        <w:t>.</w:t>
      </w:r>
    </w:p>
    <w:p w14:paraId="45EFA88A" w14:textId="77777777" w:rsidR="00B547B8" w:rsidRPr="00B547B8" w:rsidRDefault="00B547B8" w:rsidP="00B547B8">
      <w:pPr>
        <w:rPr>
          <w:rFonts w:ascii="Helvetica" w:hAnsi="Helvetica" w:cs="Helvetica"/>
          <w:b/>
          <w:bCs/>
          <w:color w:val="222222"/>
          <w:sz w:val="21"/>
          <w:szCs w:val="21"/>
        </w:rPr>
      </w:pPr>
    </w:p>
    <w:p w14:paraId="16219179" w14:textId="77777777" w:rsidR="00B547B8" w:rsidRPr="00B547B8" w:rsidRDefault="00B547B8" w:rsidP="00B547B8">
      <w:pPr>
        <w:rPr>
          <w:rFonts w:ascii="Helvetica" w:hAnsi="Helvetica" w:cs="Helvetica"/>
          <w:b/>
          <w:bCs/>
          <w:color w:val="222222"/>
          <w:sz w:val="21"/>
          <w:szCs w:val="21"/>
        </w:rPr>
      </w:pPr>
      <w:r w:rsidRPr="00B547B8">
        <w:rPr>
          <w:rFonts w:ascii="Helvetica" w:hAnsi="Helvetica" w:cs="Helvetica"/>
          <w:b/>
          <w:bCs/>
          <w:color w:val="222222"/>
          <w:sz w:val="21"/>
          <w:szCs w:val="21"/>
        </w:rPr>
        <w:t xml:space="preserve">3.2.4. </w:t>
      </w:r>
      <w:r w:rsidRPr="00B547B8">
        <w:rPr>
          <w:rFonts w:ascii="Helvetica" w:hAnsi="Helvetica" w:cs="Helvetica" w:hint="eastAsia"/>
          <w:b/>
          <w:bCs/>
          <w:color w:val="222222"/>
          <w:sz w:val="21"/>
          <w:szCs w:val="21"/>
        </w:rPr>
        <w:t>Объединение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циклической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амплификации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типу</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катящегося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кольца</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технологии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циклирующей</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пробы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рибобиконом</w:t>
      </w:r>
      <w:r w:rsidRPr="00B547B8">
        <w:rPr>
          <w:rFonts w:ascii="Helvetica" w:hAnsi="Helvetica" w:cs="Helvetica"/>
          <w:b/>
          <w:bCs/>
          <w:color w:val="222222"/>
          <w:sz w:val="21"/>
          <w:szCs w:val="21"/>
        </w:rPr>
        <w:t>.</w:t>
      </w:r>
    </w:p>
    <w:p w14:paraId="20D6928B" w14:textId="77777777" w:rsidR="00B547B8" w:rsidRPr="00B547B8" w:rsidRDefault="00B547B8" w:rsidP="00B547B8">
      <w:pPr>
        <w:rPr>
          <w:rFonts w:ascii="Helvetica" w:hAnsi="Helvetica" w:cs="Helvetica"/>
          <w:b/>
          <w:bCs/>
          <w:color w:val="222222"/>
          <w:sz w:val="21"/>
          <w:szCs w:val="21"/>
        </w:rPr>
      </w:pPr>
    </w:p>
    <w:p w14:paraId="109CC004" w14:textId="62C0B230" w:rsidR="00484EB4" w:rsidRPr="00B547B8" w:rsidRDefault="00B547B8" w:rsidP="00B547B8">
      <w:r w:rsidRPr="00B547B8">
        <w:rPr>
          <w:rFonts w:ascii="Helvetica" w:hAnsi="Helvetica" w:cs="Helvetica"/>
          <w:b/>
          <w:bCs/>
          <w:color w:val="222222"/>
          <w:sz w:val="21"/>
          <w:szCs w:val="21"/>
        </w:rPr>
        <w:t xml:space="preserve">3.3. </w:t>
      </w:r>
      <w:r w:rsidRPr="00B547B8">
        <w:rPr>
          <w:rFonts w:ascii="Helvetica" w:hAnsi="Helvetica" w:cs="Helvetica" w:hint="eastAsia"/>
          <w:b/>
          <w:bCs/>
          <w:color w:val="222222"/>
          <w:sz w:val="21"/>
          <w:szCs w:val="21"/>
        </w:rPr>
        <w:t>Базы</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данных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по</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генетическим</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штрих</w:t>
      </w:r>
      <w:r w:rsidRPr="00B547B8">
        <w:rPr>
          <w:rFonts w:ascii="Helvetica" w:hAnsi="Helvetica" w:cs="Helvetica"/>
          <w:b/>
          <w:bCs/>
          <w:color w:val="222222"/>
          <w:sz w:val="21"/>
          <w:szCs w:val="21"/>
        </w:rPr>
        <w:t>-</w:t>
      </w:r>
      <w:r w:rsidRPr="00B547B8">
        <w:rPr>
          <w:rFonts w:ascii="Helvetica" w:hAnsi="Helvetica" w:cs="Helvetica" w:hint="eastAsia"/>
          <w:b/>
          <w:bCs/>
          <w:color w:val="222222"/>
          <w:sz w:val="21"/>
          <w:szCs w:val="21"/>
        </w:rPr>
        <w:t>кодам</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населения</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их</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программное</w:t>
      </w:r>
      <w:r w:rsidRPr="00B547B8">
        <w:rPr>
          <w:rFonts w:ascii="Helvetica" w:hAnsi="Helvetica" w:cs="Helvetica"/>
          <w:b/>
          <w:bCs/>
          <w:color w:val="222222"/>
          <w:sz w:val="21"/>
          <w:szCs w:val="21"/>
        </w:rPr>
        <w:t xml:space="preserve"> </w:t>
      </w:r>
      <w:r w:rsidRPr="00B547B8">
        <w:rPr>
          <w:rFonts w:ascii="Helvetica" w:hAnsi="Helvetica" w:cs="Helvetica" w:hint="eastAsia"/>
          <w:b/>
          <w:bCs/>
          <w:color w:val="222222"/>
          <w:sz w:val="21"/>
          <w:szCs w:val="21"/>
        </w:rPr>
        <w:t>сопровождение</w:t>
      </w:r>
      <w:r w:rsidRPr="00B547B8">
        <w:rPr>
          <w:rFonts w:ascii="Helvetica" w:hAnsi="Helvetica" w:cs="Helvetica"/>
          <w:b/>
          <w:bCs/>
          <w:color w:val="222222"/>
          <w:sz w:val="21"/>
          <w:szCs w:val="21"/>
        </w:rPr>
        <w:t>.</w:t>
      </w:r>
    </w:p>
    <w:sectPr w:rsidR="00484EB4" w:rsidRPr="00B547B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93AEE" w14:textId="77777777" w:rsidR="004F2173" w:rsidRDefault="004F2173">
      <w:pPr>
        <w:spacing w:after="0" w:line="240" w:lineRule="auto"/>
      </w:pPr>
      <w:r>
        <w:separator/>
      </w:r>
    </w:p>
  </w:endnote>
  <w:endnote w:type="continuationSeparator" w:id="0">
    <w:p w14:paraId="41B20E77" w14:textId="77777777" w:rsidR="004F2173" w:rsidRDefault="004F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C9C23" w14:textId="77777777" w:rsidR="004F2173" w:rsidRDefault="004F2173"/>
    <w:p w14:paraId="459EC0BC" w14:textId="77777777" w:rsidR="004F2173" w:rsidRDefault="004F2173"/>
    <w:p w14:paraId="7654B3DA" w14:textId="77777777" w:rsidR="004F2173" w:rsidRDefault="004F2173"/>
    <w:p w14:paraId="2A849DF2" w14:textId="77777777" w:rsidR="004F2173" w:rsidRDefault="004F2173"/>
    <w:p w14:paraId="3CAC082F" w14:textId="77777777" w:rsidR="004F2173" w:rsidRDefault="004F2173"/>
    <w:p w14:paraId="2EC2C08D" w14:textId="77777777" w:rsidR="004F2173" w:rsidRDefault="004F2173"/>
    <w:p w14:paraId="0061B406" w14:textId="77777777" w:rsidR="004F2173" w:rsidRDefault="004F21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7CB686" wp14:editId="6F7334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D6EA9" w14:textId="77777777" w:rsidR="004F2173" w:rsidRDefault="004F21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7CB6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5D6EA9" w14:textId="77777777" w:rsidR="004F2173" w:rsidRDefault="004F21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43F2A4" w14:textId="77777777" w:rsidR="004F2173" w:rsidRDefault="004F2173"/>
    <w:p w14:paraId="2CC05AB8" w14:textId="77777777" w:rsidR="004F2173" w:rsidRDefault="004F2173"/>
    <w:p w14:paraId="6A64FE3D" w14:textId="77777777" w:rsidR="004F2173" w:rsidRDefault="004F21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B0370F" wp14:editId="503D0A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CADE" w14:textId="77777777" w:rsidR="004F2173" w:rsidRDefault="004F2173"/>
                          <w:p w14:paraId="216072B4" w14:textId="77777777" w:rsidR="004F2173" w:rsidRDefault="004F21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037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D1CADE" w14:textId="77777777" w:rsidR="004F2173" w:rsidRDefault="004F2173"/>
                    <w:p w14:paraId="216072B4" w14:textId="77777777" w:rsidR="004F2173" w:rsidRDefault="004F21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7A493F" w14:textId="77777777" w:rsidR="004F2173" w:rsidRDefault="004F2173"/>
    <w:p w14:paraId="5158BC9E" w14:textId="77777777" w:rsidR="004F2173" w:rsidRDefault="004F2173">
      <w:pPr>
        <w:rPr>
          <w:sz w:val="2"/>
          <w:szCs w:val="2"/>
        </w:rPr>
      </w:pPr>
    </w:p>
    <w:p w14:paraId="5448E538" w14:textId="77777777" w:rsidR="004F2173" w:rsidRDefault="004F2173"/>
    <w:p w14:paraId="0B8E7DCC" w14:textId="77777777" w:rsidR="004F2173" w:rsidRDefault="004F2173">
      <w:pPr>
        <w:spacing w:after="0" w:line="240" w:lineRule="auto"/>
      </w:pPr>
    </w:p>
  </w:footnote>
  <w:footnote w:type="continuationSeparator" w:id="0">
    <w:p w14:paraId="6D91DBD8" w14:textId="77777777" w:rsidR="004F2173" w:rsidRDefault="004F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173"/>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213319</TotalTime>
  <Pages>4</Pages>
  <Words>484</Words>
  <Characters>2762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2293</cp:revision>
  <cp:lastPrinted>2009-02-06T05:36:00Z</cp:lastPrinted>
  <dcterms:created xsi:type="dcterms:W3CDTF">2024-01-07T13:43:00Z</dcterms:created>
  <dcterms:modified xsi:type="dcterms:W3CDTF">2025-11-22T15:20:00Z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