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2DC" w:rsidRDefault="00C132DC" w:rsidP="00C132DC">
      <w:r>
        <w:rPr>
          <w:rFonts w:hint="eastAsia"/>
        </w:rPr>
        <w:t>Міністерство</w:t>
      </w:r>
      <w:r>
        <w:t></w:t>
      </w:r>
      <w:r>
        <w:rPr>
          <w:rFonts w:hint="eastAsia"/>
        </w:rPr>
        <w:t>освіти</w:t>
      </w:r>
      <w:r>
        <w:t></w:t>
      </w:r>
      <w:r>
        <w:rPr>
          <w:rFonts w:hint="eastAsia"/>
        </w:rPr>
        <w:t>і</w:t>
      </w:r>
      <w:r>
        <w:t></w:t>
      </w:r>
      <w:r>
        <w:rPr>
          <w:rFonts w:hint="eastAsia"/>
        </w:rPr>
        <w:t>науки</w:t>
      </w:r>
      <w:r>
        <w:t></w:t>
      </w:r>
      <w:r>
        <w:rPr>
          <w:rFonts w:hint="eastAsia"/>
        </w:rPr>
        <w:t>України</w:t>
      </w:r>
    </w:p>
    <w:p w:rsidR="00C132DC" w:rsidRDefault="00C132DC" w:rsidP="00C132DC">
      <w:r>
        <w:rPr>
          <w:rFonts w:hint="eastAsia"/>
        </w:rPr>
        <w:t>Київський</w:t>
      </w:r>
      <w:r>
        <w:t></w:t>
      </w:r>
      <w:r>
        <w:rPr>
          <w:rFonts w:hint="eastAsia"/>
        </w:rPr>
        <w:t>національний</w:t>
      </w:r>
      <w:r>
        <w:t></w:t>
      </w:r>
      <w:r>
        <w:rPr>
          <w:rFonts w:hint="eastAsia"/>
        </w:rPr>
        <w:t>університет</w:t>
      </w:r>
      <w:r>
        <w:t></w:t>
      </w:r>
      <w:r>
        <w:rPr>
          <w:rFonts w:hint="eastAsia"/>
        </w:rPr>
        <w:t>імені</w:t>
      </w:r>
      <w:r>
        <w:t></w:t>
      </w:r>
      <w:r>
        <w:rPr>
          <w:rFonts w:hint="eastAsia"/>
        </w:rPr>
        <w:t>Тараса</w:t>
      </w:r>
      <w:r>
        <w:t></w:t>
      </w:r>
      <w:r>
        <w:rPr>
          <w:rFonts w:hint="eastAsia"/>
        </w:rPr>
        <w:t>Шевченка</w:t>
      </w:r>
    </w:p>
    <w:p w:rsidR="00C132DC" w:rsidRDefault="00C132DC" w:rsidP="00C132DC">
      <w:r>
        <w:rPr>
          <w:rFonts w:hint="eastAsia"/>
        </w:rPr>
        <w:t>Міністерство</w:t>
      </w:r>
      <w:r>
        <w:t></w:t>
      </w:r>
      <w:r>
        <w:rPr>
          <w:rFonts w:hint="eastAsia"/>
        </w:rPr>
        <w:t>освіти</w:t>
      </w:r>
      <w:r>
        <w:t></w:t>
      </w:r>
      <w:r>
        <w:rPr>
          <w:rFonts w:hint="eastAsia"/>
        </w:rPr>
        <w:t>і</w:t>
      </w:r>
      <w:r>
        <w:t></w:t>
      </w:r>
      <w:r>
        <w:rPr>
          <w:rFonts w:hint="eastAsia"/>
        </w:rPr>
        <w:t>науки</w:t>
      </w:r>
      <w:r>
        <w:t></w:t>
      </w:r>
      <w:r>
        <w:rPr>
          <w:rFonts w:hint="eastAsia"/>
        </w:rPr>
        <w:t>України</w:t>
      </w:r>
    </w:p>
    <w:p w:rsidR="00C132DC" w:rsidRDefault="00C132DC" w:rsidP="00C132DC">
      <w:r>
        <w:rPr>
          <w:rFonts w:hint="eastAsia"/>
        </w:rPr>
        <w:t>Київський</w:t>
      </w:r>
      <w:r>
        <w:t></w:t>
      </w:r>
      <w:r>
        <w:rPr>
          <w:rFonts w:hint="eastAsia"/>
        </w:rPr>
        <w:t>національний</w:t>
      </w:r>
      <w:r>
        <w:t></w:t>
      </w:r>
      <w:r>
        <w:rPr>
          <w:rFonts w:hint="eastAsia"/>
        </w:rPr>
        <w:t>університет</w:t>
      </w:r>
      <w:r>
        <w:t></w:t>
      </w:r>
      <w:r>
        <w:rPr>
          <w:rFonts w:hint="eastAsia"/>
        </w:rPr>
        <w:t>імені</w:t>
      </w:r>
      <w:r>
        <w:t></w:t>
      </w:r>
      <w:r>
        <w:rPr>
          <w:rFonts w:hint="eastAsia"/>
        </w:rPr>
        <w:t>Тараса</w:t>
      </w:r>
      <w:r>
        <w:t></w:t>
      </w:r>
      <w:r>
        <w:rPr>
          <w:rFonts w:hint="eastAsia"/>
        </w:rPr>
        <w:t>Шевченка</w:t>
      </w:r>
    </w:p>
    <w:p w:rsidR="00C132DC" w:rsidRDefault="00C132DC" w:rsidP="00C132DC">
      <w:r>
        <w:rPr>
          <w:rFonts w:hint="eastAsia"/>
        </w:rPr>
        <w:t>Кваліфікаційна</w:t>
      </w:r>
      <w:r>
        <w:t></w:t>
      </w:r>
      <w:r>
        <w:rPr>
          <w:rFonts w:hint="eastAsia"/>
        </w:rPr>
        <w:t>наукова</w:t>
      </w:r>
    </w:p>
    <w:p w:rsidR="00C132DC" w:rsidRDefault="00C132DC" w:rsidP="00C132DC">
      <w:r>
        <w:rPr>
          <w:rFonts w:hint="eastAsia"/>
        </w:rPr>
        <w:t>праця</w:t>
      </w:r>
      <w:r>
        <w:t></w:t>
      </w:r>
      <w:r>
        <w:rPr>
          <w:rFonts w:hint="eastAsia"/>
        </w:rPr>
        <w:t>на</w:t>
      </w:r>
      <w:r>
        <w:t></w:t>
      </w:r>
      <w:r>
        <w:rPr>
          <w:rFonts w:hint="eastAsia"/>
        </w:rPr>
        <w:t>правах</w:t>
      </w:r>
      <w:r>
        <w:t></w:t>
      </w:r>
      <w:r>
        <w:rPr>
          <w:rFonts w:hint="eastAsia"/>
        </w:rPr>
        <w:t>рукопису</w:t>
      </w:r>
    </w:p>
    <w:p w:rsidR="00C132DC" w:rsidRDefault="00C132DC" w:rsidP="00C132DC">
      <w:r>
        <w:rPr>
          <w:rFonts w:hint="eastAsia"/>
        </w:rPr>
        <w:t>ДОВГИЙ</w:t>
      </w:r>
      <w:r>
        <w:t></w:t>
      </w:r>
      <w:r>
        <w:rPr>
          <w:rFonts w:hint="eastAsia"/>
        </w:rPr>
        <w:t>РОМАН</w:t>
      </w:r>
      <w:r>
        <w:t></w:t>
      </w:r>
      <w:r>
        <w:rPr>
          <w:rFonts w:hint="eastAsia"/>
        </w:rPr>
        <w:t>СЕРГІЙОВИЧ</w:t>
      </w:r>
    </w:p>
    <w:p w:rsidR="00C132DC" w:rsidRDefault="00C132DC" w:rsidP="00C132DC">
      <w:r>
        <w:rPr>
          <w:rFonts w:hint="eastAsia"/>
        </w:rPr>
        <w:t>УДК</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C132DC" w:rsidRDefault="00C132DC" w:rsidP="00C132DC">
      <w:r>
        <w:rPr>
          <w:rFonts w:hint="eastAsia"/>
        </w:rPr>
        <w:t>ДИСЕРТАЦІЯ</w:t>
      </w:r>
    </w:p>
    <w:p w:rsidR="00C132DC" w:rsidRDefault="00C132DC" w:rsidP="00C132DC">
      <w:r>
        <w:rPr>
          <w:rFonts w:hint="eastAsia"/>
        </w:rPr>
        <w:t>ФУНКЦІОНАЛЬНА</w:t>
      </w:r>
      <w:r>
        <w:t></w:t>
      </w:r>
      <w:r>
        <w:rPr>
          <w:rFonts w:hint="eastAsia"/>
        </w:rPr>
        <w:t>ПОЛЯРИЗАЦІЯ</w:t>
      </w:r>
      <w:r>
        <w:t></w:t>
      </w:r>
      <w:r>
        <w:rPr>
          <w:rFonts w:hint="eastAsia"/>
        </w:rPr>
        <w:t>ФАГОЦИТІВ</w:t>
      </w:r>
      <w:r>
        <w:t></w:t>
      </w:r>
      <w:r>
        <w:rPr>
          <w:rFonts w:hint="eastAsia"/>
        </w:rPr>
        <w:t>ТА</w:t>
      </w:r>
      <w:r>
        <w:t></w:t>
      </w:r>
      <w:r>
        <w:rPr>
          <w:rFonts w:hint="eastAsia"/>
        </w:rPr>
        <w:t>ЇЇ</w:t>
      </w:r>
      <w:r>
        <w:t></w:t>
      </w:r>
      <w:r>
        <w:rPr>
          <w:rFonts w:hint="eastAsia"/>
        </w:rPr>
        <w:t>КОРЕКЦІЯ</w:t>
      </w:r>
      <w:r>
        <w:t></w:t>
      </w:r>
      <w:r>
        <w:rPr>
          <w:rFonts w:hint="eastAsia"/>
        </w:rPr>
        <w:t>У</w:t>
      </w:r>
    </w:p>
    <w:p w:rsidR="00C132DC" w:rsidRDefault="00C132DC" w:rsidP="00C132DC">
      <w:r>
        <w:rPr>
          <w:rFonts w:hint="eastAsia"/>
        </w:rPr>
        <w:t>ТВАРИН</w:t>
      </w:r>
      <w:r>
        <w:t></w:t>
      </w:r>
      <w:r>
        <w:rPr>
          <w:rFonts w:hint="eastAsia"/>
        </w:rPr>
        <w:t>РІЗНИХ</w:t>
      </w:r>
      <w:r>
        <w:t></w:t>
      </w:r>
      <w:r>
        <w:rPr>
          <w:rFonts w:hint="eastAsia"/>
        </w:rPr>
        <w:t>ВІКОВИХ</w:t>
      </w:r>
      <w:r>
        <w:t></w:t>
      </w:r>
      <w:r>
        <w:rPr>
          <w:rFonts w:hint="eastAsia"/>
        </w:rPr>
        <w:t>ГРУП</w:t>
      </w:r>
    </w:p>
    <w:p w:rsidR="00C132DC" w:rsidRDefault="00C132DC" w:rsidP="00C132DC">
      <w:r>
        <w:t></w:t>
      </w:r>
      <w:r>
        <w:t></w:t>
      </w:r>
      <w:r>
        <w:t></w:t>
      </w:r>
      <w:r>
        <w:t></w:t>
      </w:r>
      <w:r>
        <w:t></w:t>
      </w:r>
      <w:r>
        <w:t></w:t>
      </w:r>
      <w:r>
        <w:t></w:t>
      </w:r>
      <w:r>
        <w:t></w:t>
      </w:r>
      <w:r>
        <w:t></w:t>
      </w:r>
      <w:r>
        <w:rPr>
          <w:rFonts w:hint="eastAsia"/>
        </w:rPr>
        <w:t>–</w:t>
      </w:r>
      <w:r>
        <w:t></w:t>
      </w:r>
      <w:r>
        <w:rPr>
          <w:rFonts w:hint="eastAsia"/>
        </w:rPr>
        <w:t>імунологія</w:t>
      </w:r>
    </w:p>
    <w:p w:rsidR="00C132DC" w:rsidRDefault="00C132DC" w:rsidP="00C132DC">
      <w:r>
        <w:rPr>
          <w:rFonts w:hint="eastAsia"/>
        </w:rPr>
        <w:t>Подається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біологічних</w:t>
      </w:r>
      <w:r>
        <w:t></w:t>
      </w:r>
      <w:r>
        <w:rPr>
          <w:rFonts w:hint="eastAsia"/>
        </w:rPr>
        <w:t>наук</w:t>
      </w:r>
    </w:p>
    <w:p w:rsidR="00C132DC" w:rsidRDefault="00C132DC" w:rsidP="00C132DC">
      <w:r>
        <w:rPr>
          <w:rFonts w:hint="eastAsia"/>
        </w:rPr>
        <w:t>Дисертація</w:t>
      </w:r>
      <w:r>
        <w:t></w:t>
      </w:r>
      <w:r>
        <w:rPr>
          <w:rFonts w:hint="eastAsia"/>
        </w:rPr>
        <w:t>містить</w:t>
      </w:r>
      <w:r>
        <w:t></w:t>
      </w:r>
      <w:r>
        <w:rPr>
          <w:rFonts w:hint="eastAsia"/>
        </w:rPr>
        <w:t>результати</w:t>
      </w:r>
      <w:r>
        <w:t></w:t>
      </w:r>
      <w:r>
        <w:rPr>
          <w:rFonts w:hint="eastAsia"/>
        </w:rPr>
        <w:t>власних</w:t>
      </w:r>
      <w:r>
        <w:t></w:t>
      </w:r>
      <w:r>
        <w:rPr>
          <w:rFonts w:hint="eastAsia"/>
        </w:rPr>
        <w:t>досліджень</w:t>
      </w:r>
      <w:r>
        <w:t></w:t>
      </w:r>
      <w:r>
        <w:t></w:t>
      </w:r>
      <w:r>
        <w:rPr>
          <w:rFonts w:hint="eastAsia"/>
        </w:rPr>
        <w:t>Використання</w:t>
      </w:r>
      <w:r>
        <w:t></w:t>
      </w:r>
      <w:r>
        <w:rPr>
          <w:rFonts w:hint="eastAsia"/>
        </w:rPr>
        <w:t>ідей</w:t>
      </w:r>
      <w:r>
        <w:t></w:t>
      </w:r>
    </w:p>
    <w:p w:rsidR="00C132DC" w:rsidRDefault="00C132DC" w:rsidP="00C132DC">
      <w:r>
        <w:rPr>
          <w:rFonts w:hint="eastAsia"/>
        </w:rPr>
        <w:t>результатів</w:t>
      </w:r>
      <w:r>
        <w:t></w:t>
      </w:r>
      <w:r>
        <w:rPr>
          <w:rFonts w:hint="eastAsia"/>
        </w:rPr>
        <w:t>і</w:t>
      </w:r>
      <w:r>
        <w:t></w:t>
      </w:r>
      <w:r>
        <w:rPr>
          <w:rFonts w:hint="eastAsia"/>
        </w:rPr>
        <w:t>текстів</w:t>
      </w:r>
      <w:r>
        <w:t></w:t>
      </w:r>
      <w:r>
        <w:rPr>
          <w:rFonts w:hint="eastAsia"/>
        </w:rPr>
        <w:t>інших</w:t>
      </w:r>
      <w:r>
        <w:t></w:t>
      </w:r>
      <w:r>
        <w:rPr>
          <w:rFonts w:hint="eastAsia"/>
        </w:rPr>
        <w:t>авторів</w:t>
      </w:r>
      <w:r>
        <w:t></w:t>
      </w:r>
      <w:r>
        <w:rPr>
          <w:rFonts w:hint="eastAsia"/>
        </w:rPr>
        <w:t>мають</w:t>
      </w:r>
      <w:r>
        <w:t></w:t>
      </w:r>
      <w:r>
        <w:rPr>
          <w:rFonts w:hint="eastAsia"/>
        </w:rPr>
        <w:t>посилання</w:t>
      </w:r>
      <w:r>
        <w:t></w:t>
      </w:r>
      <w:r>
        <w:rPr>
          <w:rFonts w:hint="eastAsia"/>
        </w:rPr>
        <w:t>на</w:t>
      </w:r>
      <w:r>
        <w:t></w:t>
      </w:r>
      <w:r>
        <w:rPr>
          <w:rFonts w:hint="eastAsia"/>
        </w:rPr>
        <w:t>відповідне</w:t>
      </w:r>
      <w:r>
        <w:t></w:t>
      </w:r>
      <w:r>
        <w:rPr>
          <w:rFonts w:hint="eastAsia"/>
        </w:rPr>
        <w:t>джерело</w:t>
      </w:r>
    </w:p>
    <w:p w:rsidR="00C132DC" w:rsidRDefault="00C132DC" w:rsidP="00C132DC">
      <w:r>
        <w:t></w:t>
      </w:r>
      <w:r>
        <w:t></w:t>
      </w:r>
      <w:r>
        <w:t></w:t>
      </w:r>
      <w:r>
        <w:t></w:t>
      </w:r>
      <w:r>
        <w:t></w:t>
      </w:r>
      <w:r>
        <w:t></w:t>
      </w:r>
      <w:r>
        <w:t></w:t>
      </w:r>
      <w:r>
        <w:t></w:t>
      </w:r>
      <w:r>
        <w:t></w:t>
      </w:r>
      <w:r>
        <w:t></w:t>
      </w:r>
      <w:r>
        <w:t></w:t>
      </w:r>
      <w:r>
        <w:rPr>
          <w:rFonts w:hint="eastAsia"/>
        </w:rPr>
        <w:t>Довгий</w:t>
      </w:r>
      <w:r>
        <w:t></w:t>
      </w:r>
      <w:r>
        <w:rPr>
          <w:rFonts w:hint="eastAsia"/>
        </w:rPr>
        <w:t>Р</w:t>
      </w:r>
      <w:r>
        <w:t></w:t>
      </w:r>
      <w:r>
        <w:rPr>
          <w:rFonts w:hint="eastAsia"/>
        </w:rPr>
        <w:t>С</w:t>
      </w:r>
      <w:r>
        <w:t></w:t>
      </w:r>
    </w:p>
    <w:p w:rsidR="00C132DC" w:rsidRDefault="00C132DC" w:rsidP="00C132DC">
      <w:r>
        <w:rPr>
          <w:rFonts w:hint="eastAsia"/>
        </w:rPr>
        <w:t>Науковий</w:t>
      </w:r>
      <w:r>
        <w:t></w:t>
      </w:r>
      <w:r>
        <w:rPr>
          <w:rFonts w:hint="eastAsia"/>
        </w:rPr>
        <w:t>керівник</w:t>
      </w:r>
      <w:r>
        <w:t></w:t>
      </w:r>
      <w:r>
        <w:rPr>
          <w:rFonts w:hint="eastAsia"/>
        </w:rPr>
        <w:t>Сківка</w:t>
      </w:r>
      <w:r>
        <w:t></w:t>
      </w:r>
      <w:r>
        <w:rPr>
          <w:rFonts w:hint="eastAsia"/>
        </w:rPr>
        <w:t>Лариса</w:t>
      </w:r>
      <w:r>
        <w:t></w:t>
      </w:r>
      <w:r>
        <w:rPr>
          <w:rFonts w:hint="eastAsia"/>
        </w:rPr>
        <w:t>Михайлівна</w:t>
      </w:r>
      <w:r>
        <w:t></w:t>
      </w:r>
      <w:r>
        <w:rPr>
          <w:rFonts w:hint="eastAsia"/>
        </w:rPr>
        <w:t>доктор</w:t>
      </w:r>
      <w:r>
        <w:t></w:t>
      </w:r>
      <w:r>
        <w:rPr>
          <w:rFonts w:hint="eastAsia"/>
        </w:rPr>
        <w:t>біологічних</w:t>
      </w:r>
      <w:r>
        <w:t></w:t>
      </w:r>
      <w:r>
        <w:rPr>
          <w:rFonts w:hint="eastAsia"/>
        </w:rPr>
        <w:t>наук</w:t>
      </w:r>
      <w:r>
        <w:t></w:t>
      </w:r>
    </w:p>
    <w:p w:rsidR="00C132DC" w:rsidRDefault="00C132DC" w:rsidP="00C132DC">
      <w:r>
        <w:rPr>
          <w:rFonts w:hint="eastAsia"/>
        </w:rPr>
        <w:t>професор</w:t>
      </w:r>
      <w:r>
        <w:t></w:t>
      </w:r>
    </w:p>
    <w:p w:rsidR="00C132DC" w:rsidRDefault="00C132DC" w:rsidP="00C132DC">
      <w:r>
        <w:rPr>
          <w:rFonts w:hint="eastAsia"/>
        </w:rPr>
        <w:t>Київ</w:t>
      </w:r>
      <w:r>
        <w:t></w:t>
      </w:r>
      <w:r>
        <w:rPr>
          <w:rFonts w:hint="eastAsia"/>
        </w:rPr>
        <w:t>–</w:t>
      </w:r>
      <w:r>
        <w:t></w:t>
      </w:r>
      <w:r>
        <w:t></w:t>
      </w:r>
      <w:r>
        <w:t></w:t>
      </w:r>
      <w:r>
        <w:t></w:t>
      </w:r>
      <w:r>
        <w:t></w:t>
      </w:r>
    </w:p>
    <w:p w:rsidR="00C132DC" w:rsidRDefault="00C132DC" w:rsidP="00C132DC"/>
    <w:p w:rsidR="00C132DC" w:rsidRDefault="00C132DC" w:rsidP="00C132DC"/>
    <w:p w:rsidR="00C132DC" w:rsidRDefault="00C132DC" w:rsidP="00C132DC">
      <w:r>
        <w:rPr>
          <w:rFonts w:hint="eastAsia"/>
        </w:rPr>
        <w:t>ЗМІСТ</w:t>
      </w:r>
    </w:p>
    <w:p w:rsidR="00C132DC" w:rsidRDefault="00C132DC" w:rsidP="00C132DC">
      <w:r>
        <w:rPr>
          <w:rFonts w:hint="eastAsia"/>
        </w:rPr>
        <w:t>СПИСОК</w:t>
      </w:r>
      <w:r>
        <w:t></w:t>
      </w:r>
      <w:r>
        <w:rPr>
          <w:rFonts w:hint="eastAsia"/>
        </w:rPr>
        <w:t>УМОВНИХ</w:t>
      </w:r>
      <w:r>
        <w:t></w:t>
      </w:r>
      <w:r>
        <w:rPr>
          <w:rFonts w:hint="eastAsia"/>
        </w:rPr>
        <w:t>СКОРОЧЕНЬ</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C132DC" w:rsidRDefault="00C132DC" w:rsidP="00C132DC">
      <w:r>
        <w:rPr>
          <w:rFonts w:hint="eastAsia"/>
        </w:rPr>
        <w:t>ВСТУП</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C132DC" w:rsidRDefault="00C132DC" w:rsidP="00C132DC">
      <w:r>
        <w:rPr>
          <w:rFonts w:hint="eastAsia"/>
        </w:rPr>
        <w:t>РОЗДІЛ</w:t>
      </w:r>
      <w:r>
        <w:t></w:t>
      </w:r>
      <w:r>
        <w:t></w:t>
      </w:r>
      <w:r>
        <w:t></w:t>
      </w:r>
      <w:r>
        <w:t></w:t>
      </w:r>
      <w:r>
        <w:rPr>
          <w:rFonts w:hint="eastAsia"/>
        </w:rPr>
        <w:t>Огляд</w:t>
      </w:r>
      <w:r>
        <w:t></w:t>
      </w:r>
      <w:r>
        <w:rPr>
          <w:rFonts w:hint="eastAsia"/>
        </w:rPr>
        <w:t>літератури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C132DC" w:rsidRDefault="00C132DC" w:rsidP="00C132DC">
      <w:r>
        <w:t></w:t>
      </w:r>
      <w:r>
        <w:t></w:t>
      </w:r>
      <w:r>
        <w:t></w:t>
      </w:r>
      <w:r>
        <w:t></w:t>
      </w:r>
      <w:r>
        <w:t></w:t>
      </w:r>
      <w:r>
        <w:rPr>
          <w:rFonts w:hint="eastAsia"/>
        </w:rPr>
        <w:t>Походження</w:t>
      </w:r>
      <w:r>
        <w:t></w:t>
      </w:r>
      <w:r>
        <w:t></w:t>
      </w:r>
      <w:r>
        <w:rPr>
          <w:rFonts w:hint="eastAsia"/>
        </w:rPr>
        <w:t>функції</w:t>
      </w:r>
      <w:r>
        <w:t></w:t>
      </w:r>
      <w:r>
        <w:t></w:t>
      </w:r>
      <w:r>
        <w:rPr>
          <w:rFonts w:hint="eastAsia"/>
        </w:rPr>
        <w:t>метаболічна</w:t>
      </w:r>
      <w:r>
        <w:t></w:t>
      </w:r>
      <w:r>
        <w:rPr>
          <w:rFonts w:hint="eastAsia"/>
        </w:rPr>
        <w:t>поляризація</w:t>
      </w:r>
      <w:r>
        <w:t></w:t>
      </w:r>
      <w:r>
        <w:rPr>
          <w:rFonts w:hint="eastAsia"/>
        </w:rPr>
        <w:t>та</w:t>
      </w:r>
      <w:r>
        <w:t></w:t>
      </w:r>
      <w:r>
        <w:rPr>
          <w:rFonts w:hint="eastAsia"/>
        </w:rPr>
        <w:t>імунорегуляторні</w:t>
      </w:r>
    </w:p>
    <w:p w:rsidR="00C132DC" w:rsidRDefault="00C132DC" w:rsidP="00C132DC">
      <w:r>
        <w:rPr>
          <w:rFonts w:hint="eastAsia"/>
        </w:rPr>
        <w:t>властивості</w:t>
      </w:r>
      <w:r>
        <w:t></w:t>
      </w:r>
      <w:r>
        <w:rPr>
          <w:rFonts w:hint="eastAsia"/>
        </w:rPr>
        <w:t>макрофагів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C132DC" w:rsidRDefault="00C132DC" w:rsidP="00C132DC">
      <w:r>
        <w:t></w:t>
      </w:r>
      <w:r>
        <w:t></w:t>
      </w:r>
      <w:r>
        <w:t></w:t>
      </w:r>
      <w:r>
        <w:t></w:t>
      </w:r>
      <w:r>
        <w:t></w:t>
      </w:r>
      <w:r>
        <w:rPr>
          <w:rFonts w:hint="eastAsia"/>
        </w:rPr>
        <w:t>Фенотипово</w:t>
      </w:r>
      <w:r>
        <w:t></w:t>
      </w:r>
      <w:r>
        <w:rPr>
          <w:rFonts w:hint="eastAsia"/>
        </w:rPr>
        <w:t>функціональні</w:t>
      </w:r>
      <w:r>
        <w:t></w:t>
      </w:r>
      <w:r>
        <w:rPr>
          <w:rFonts w:hint="eastAsia"/>
        </w:rPr>
        <w:t>зміни</w:t>
      </w:r>
      <w:r>
        <w:t></w:t>
      </w:r>
      <w:r>
        <w:rPr>
          <w:rFonts w:hint="eastAsia"/>
        </w:rPr>
        <w:t>фагоцитів</w:t>
      </w:r>
      <w:r>
        <w:t></w:t>
      </w:r>
      <w:r>
        <w:rPr>
          <w:rFonts w:hint="eastAsia"/>
        </w:rPr>
        <w:t>у</w:t>
      </w:r>
      <w:r>
        <w:t></w:t>
      </w:r>
      <w:r>
        <w:rPr>
          <w:rFonts w:hint="eastAsia"/>
        </w:rPr>
        <w:t>структурі</w:t>
      </w:r>
      <w:r>
        <w:t></w:t>
      </w:r>
      <w:r>
        <w:rPr>
          <w:rFonts w:hint="eastAsia"/>
        </w:rPr>
        <w:t>патогенезу</w:t>
      </w:r>
      <w:r>
        <w:t></w:t>
      </w:r>
      <w:r>
        <w:rPr>
          <w:rFonts w:hint="eastAsia"/>
        </w:rPr>
        <w:t>вікової</w:t>
      </w:r>
    </w:p>
    <w:p w:rsidR="00C132DC" w:rsidRDefault="00C132DC" w:rsidP="00C132DC">
      <w:r>
        <w:rPr>
          <w:rFonts w:hint="eastAsia"/>
        </w:rPr>
        <w:t>патології</w:t>
      </w:r>
      <w:r>
        <w:t></w:t>
      </w:r>
      <w:r>
        <w:rPr>
          <w:rFonts w:hint="eastAsia"/>
        </w:rPr>
        <w:t>та</w:t>
      </w:r>
      <w:r>
        <w:t></w:t>
      </w:r>
      <w:r>
        <w:rPr>
          <w:rFonts w:hint="eastAsia"/>
        </w:rPr>
        <w:t>їх</w:t>
      </w:r>
      <w:r>
        <w:t></w:t>
      </w:r>
      <w:r>
        <w:rPr>
          <w:rFonts w:hint="eastAsia"/>
        </w:rPr>
        <w:t>корекція</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C132DC" w:rsidRDefault="00C132DC" w:rsidP="00C132DC">
      <w:r>
        <w:t></w:t>
      </w:r>
      <w:r>
        <w:t></w:t>
      </w:r>
      <w:r>
        <w:t></w:t>
      </w:r>
      <w:r>
        <w:t></w:t>
      </w:r>
      <w:r>
        <w:t></w:t>
      </w:r>
      <w:r>
        <w:rPr>
          <w:rFonts w:hint="eastAsia"/>
        </w:rPr>
        <w:t>Застосування</w:t>
      </w:r>
      <w:r>
        <w:t></w:t>
      </w:r>
      <w:r>
        <w:rPr>
          <w:rFonts w:hint="eastAsia"/>
        </w:rPr>
        <w:t>мультипотентних</w:t>
      </w:r>
      <w:r>
        <w:t></w:t>
      </w:r>
      <w:r>
        <w:rPr>
          <w:rFonts w:hint="eastAsia"/>
        </w:rPr>
        <w:t>мезенхімних</w:t>
      </w:r>
      <w:r>
        <w:t></w:t>
      </w:r>
      <w:r>
        <w:rPr>
          <w:rFonts w:hint="eastAsia"/>
        </w:rPr>
        <w:t>стромальних</w:t>
      </w:r>
      <w:r>
        <w:t></w:t>
      </w:r>
      <w:r>
        <w:rPr>
          <w:rFonts w:hint="eastAsia"/>
        </w:rPr>
        <w:t>клітин</w:t>
      </w:r>
      <w:r>
        <w:t></w:t>
      </w:r>
      <w:r>
        <w:rPr>
          <w:rFonts w:hint="eastAsia"/>
        </w:rPr>
        <w:t>у</w:t>
      </w:r>
    </w:p>
    <w:p w:rsidR="00C132DC" w:rsidRDefault="00C132DC" w:rsidP="00C132DC">
      <w:r>
        <w:rPr>
          <w:rFonts w:hint="eastAsia"/>
        </w:rPr>
        <w:t>лікуванні</w:t>
      </w:r>
      <w:r>
        <w:t></w:t>
      </w:r>
      <w:r>
        <w:rPr>
          <w:rFonts w:hint="eastAsia"/>
        </w:rPr>
        <w:t>імунозалежної</w:t>
      </w:r>
      <w:r>
        <w:t></w:t>
      </w:r>
      <w:r>
        <w:rPr>
          <w:rFonts w:hint="eastAsia"/>
        </w:rPr>
        <w:t>патології</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C132DC" w:rsidRDefault="00C132DC" w:rsidP="00C132DC">
      <w:r>
        <w:t></w:t>
      </w:r>
      <w:r>
        <w:t></w:t>
      </w:r>
      <w:r>
        <w:t></w:t>
      </w:r>
      <w:r>
        <w:t></w:t>
      </w:r>
      <w:r>
        <w:t></w:t>
      </w:r>
      <w:r>
        <w:t></w:t>
      </w:r>
      <w:r>
        <w:t></w:t>
      </w:r>
      <w:r>
        <w:rPr>
          <w:rFonts w:hint="eastAsia"/>
        </w:rPr>
        <w:t>Характеристика</w:t>
      </w:r>
      <w:r>
        <w:t></w:t>
      </w:r>
      <w:r>
        <w:rPr>
          <w:rFonts w:hint="eastAsia"/>
        </w:rPr>
        <w:t>та</w:t>
      </w:r>
      <w:r>
        <w:t></w:t>
      </w:r>
      <w:r>
        <w:rPr>
          <w:rFonts w:hint="eastAsia"/>
        </w:rPr>
        <w:t>імуномодуляторні</w:t>
      </w:r>
      <w:r>
        <w:t></w:t>
      </w:r>
      <w:r>
        <w:rPr>
          <w:rFonts w:hint="eastAsia"/>
        </w:rPr>
        <w:t>властивості</w:t>
      </w:r>
      <w:r>
        <w:t></w:t>
      </w:r>
      <w:r>
        <w:rPr>
          <w:rFonts w:hint="eastAsia"/>
        </w:rPr>
        <w:t>мультипотентних</w:t>
      </w:r>
    </w:p>
    <w:p w:rsidR="00C132DC" w:rsidRDefault="00C132DC" w:rsidP="00C132DC">
      <w:r>
        <w:rPr>
          <w:rFonts w:hint="eastAsia"/>
        </w:rPr>
        <w:t>мезенхімних</w:t>
      </w:r>
      <w:r>
        <w:t></w:t>
      </w:r>
      <w:r>
        <w:rPr>
          <w:rFonts w:hint="eastAsia"/>
        </w:rPr>
        <w:t>стромальних</w:t>
      </w:r>
      <w:r>
        <w:t></w:t>
      </w:r>
      <w:r>
        <w:rPr>
          <w:rFonts w:hint="eastAsia"/>
        </w:rPr>
        <w:t>клітин</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C132DC" w:rsidRDefault="00C132DC" w:rsidP="00C132DC">
      <w:r>
        <w:t></w:t>
      </w:r>
      <w:r>
        <w:t></w:t>
      </w:r>
      <w:r>
        <w:t></w:t>
      </w:r>
      <w:r>
        <w:t></w:t>
      </w:r>
      <w:r>
        <w:t></w:t>
      </w:r>
      <w:r>
        <w:t></w:t>
      </w:r>
      <w:r>
        <w:t></w:t>
      </w:r>
      <w:r>
        <w:rPr>
          <w:rFonts w:hint="eastAsia"/>
        </w:rPr>
        <w:t>Використання</w:t>
      </w:r>
      <w:r>
        <w:t></w:t>
      </w:r>
      <w:r>
        <w:rPr>
          <w:rFonts w:hint="eastAsia"/>
        </w:rPr>
        <w:t>мультипотентних</w:t>
      </w:r>
      <w:r>
        <w:t></w:t>
      </w:r>
      <w:r>
        <w:rPr>
          <w:rFonts w:hint="eastAsia"/>
        </w:rPr>
        <w:t>мезенхімних</w:t>
      </w:r>
      <w:r>
        <w:t></w:t>
      </w:r>
      <w:r>
        <w:rPr>
          <w:rFonts w:hint="eastAsia"/>
        </w:rPr>
        <w:t>стромальних</w:t>
      </w:r>
      <w:r>
        <w:t></w:t>
      </w:r>
      <w:r>
        <w:rPr>
          <w:rFonts w:hint="eastAsia"/>
        </w:rPr>
        <w:t>клітин</w:t>
      </w:r>
      <w:r>
        <w:t></w:t>
      </w:r>
      <w:r>
        <w:rPr>
          <w:rFonts w:hint="eastAsia"/>
        </w:rPr>
        <w:t>у</w:t>
      </w:r>
    </w:p>
    <w:p w:rsidR="00C132DC" w:rsidRDefault="00C132DC" w:rsidP="00C132DC">
      <w:r>
        <w:rPr>
          <w:rFonts w:hint="eastAsia"/>
        </w:rPr>
        <w:t>клітинній</w:t>
      </w:r>
      <w:r>
        <w:t></w:t>
      </w:r>
      <w:r>
        <w:rPr>
          <w:rFonts w:hint="eastAsia"/>
        </w:rPr>
        <w:t>терапії</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C132DC" w:rsidRDefault="00C132DC" w:rsidP="00C132DC">
      <w:r>
        <w:rPr>
          <w:rFonts w:hint="eastAsia"/>
        </w:rPr>
        <w:t>РОЗДІЛ</w:t>
      </w:r>
      <w:r>
        <w:t></w:t>
      </w:r>
      <w:r>
        <w:t></w:t>
      </w:r>
      <w:r>
        <w:t></w:t>
      </w:r>
      <w:r>
        <w:t></w:t>
      </w:r>
      <w:r>
        <w:rPr>
          <w:rFonts w:hint="eastAsia"/>
        </w:rPr>
        <w:t>Матеріали</w:t>
      </w:r>
      <w:r>
        <w:t></w:t>
      </w:r>
      <w:r>
        <w:rPr>
          <w:rFonts w:hint="eastAsia"/>
        </w:rPr>
        <w:t>і</w:t>
      </w:r>
      <w:r>
        <w:t></w:t>
      </w:r>
      <w:r>
        <w:rPr>
          <w:rFonts w:hint="eastAsia"/>
        </w:rPr>
        <w:t>методи</w:t>
      </w:r>
      <w:r>
        <w:t></w:t>
      </w:r>
      <w:r>
        <w:rPr>
          <w:rFonts w:hint="eastAsia"/>
        </w:rPr>
        <w:t>досліджень</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C132DC" w:rsidRDefault="00C132DC" w:rsidP="00C132DC">
      <w:r>
        <w:t></w:t>
      </w:r>
      <w:r>
        <w:t></w:t>
      </w:r>
      <w:r>
        <w:t></w:t>
      </w:r>
      <w:r>
        <w:t></w:t>
      </w:r>
      <w:r>
        <w:t></w:t>
      </w:r>
      <w:r>
        <w:rPr>
          <w:rFonts w:hint="eastAsia"/>
        </w:rPr>
        <w:t>Дослідні</w:t>
      </w:r>
      <w:r>
        <w:t></w:t>
      </w:r>
      <w:r>
        <w:rPr>
          <w:rFonts w:hint="eastAsia"/>
        </w:rPr>
        <w:t>тварини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C132DC" w:rsidRDefault="00C132DC" w:rsidP="00C132DC">
      <w:r>
        <w:t></w:t>
      </w:r>
      <w:r>
        <w:t></w:t>
      </w:r>
      <w:r>
        <w:t></w:t>
      </w:r>
      <w:r>
        <w:t></w:t>
      </w:r>
      <w:r>
        <w:t></w:t>
      </w:r>
      <w:r>
        <w:rPr>
          <w:rFonts w:hint="eastAsia"/>
        </w:rPr>
        <w:t>Виділення</w:t>
      </w:r>
      <w:r>
        <w:t></w:t>
      </w:r>
      <w:r>
        <w:rPr>
          <w:rFonts w:hint="eastAsia"/>
        </w:rPr>
        <w:t>фагоцитів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C132DC" w:rsidRDefault="00C132DC" w:rsidP="00C132DC">
      <w:r>
        <w:t></w:t>
      </w:r>
      <w:r>
        <w:t></w:t>
      </w:r>
      <w:r>
        <w:t></w:t>
      </w:r>
      <w:r>
        <w:t></w:t>
      </w:r>
      <w:r>
        <w:t></w:t>
      </w:r>
      <w:r>
        <w:t></w:t>
      </w:r>
      <w:r>
        <w:t></w:t>
      </w:r>
      <w:r>
        <w:rPr>
          <w:rFonts w:hint="eastAsia"/>
        </w:rPr>
        <w:t>Диференціювання</w:t>
      </w:r>
      <w:r>
        <w:t></w:t>
      </w:r>
      <w:r>
        <w:rPr>
          <w:rFonts w:hint="eastAsia"/>
        </w:rPr>
        <w:t>макрофагів</w:t>
      </w:r>
      <w:r>
        <w:t></w:t>
      </w:r>
      <w:r>
        <w:rPr>
          <w:rFonts w:hint="eastAsia"/>
        </w:rPr>
        <w:t>з</w:t>
      </w:r>
      <w:r>
        <w:t></w:t>
      </w:r>
      <w:r>
        <w:rPr>
          <w:rFonts w:hint="eastAsia"/>
        </w:rPr>
        <w:t>клітин</w:t>
      </w:r>
      <w:r>
        <w:t></w:t>
      </w:r>
      <w:r>
        <w:rPr>
          <w:rFonts w:hint="eastAsia"/>
        </w:rPr>
        <w:t>кісткового</w:t>
      </w:r>
      <w:r>
        <w:t></w:t>
      </w:r>
      <w:r>
        <w:rPr>
          <w:rFonts w:hint="eastAsia"/>
        </w:rPr>
        <w:t>мозку</w:t>
      </w:r>
      <w:r>
        <w:t></w:t>
      </w:r>
      <w:r>
        <w:rPr>
          <w:rFonts w:hint="eastAsia"/>
        </w:rPr>
        <w:t>в</w:t>
      </w:r>
      <w:r>
        <w:t></w:t>
      </w:r>
      <w:r>
        <w:rPr>
          <w:rFonts w:hint="eastAsia"/>
        </w:rPr>
        <w:t>культурі</w:t>
      </w:r>
      <w:r>
        <w:t></w:t>
      </w:r>
      <w:r>
        <w:t></w:t>
      </w:r>
      <w:r>
        <w:t></w:t>
      </w:r>
      <w:r>
        <w:t></w:t>
      </w:r>
      <w:r>
        <w:t></w:t>
      </w:r>
      <w:r>
        <w:t></w:t>
      </w:r>
      <w:r>
        <w:t></w:t>
      </w:r>
      <w:r>
        <w:t></w:t>
      </w:r>
      <w:r>
        <w:t></w:t>
      </w:r>
      <w:r>
        <w:t></w:t>
      </w:r>
      <w:r>
        <w:t></w:t>
      </w:r>
    </w:p>
    <w:p w:rsidR="00C132DC" w:rsidRDefault="00C132DC" w:rsidP="00C132DC">
      <w:r>
        <w:t></w:t>
      </w:r>
      <w:r>
        <w:t></w:t>
      </w:r>
      <w:r>
        <w:t></w:t>
      </w:r>
      <w:r>
        <w:t></w:t>
      </w:r>
      <w:r>
        <w:t></w:t>
      </w:r>
      <w:r>
        <w:t></w:t>
      </w:r>
      <w:r>
        <w:t></w:t>
      </w:r>
      <w:r>
        <w:rPr>
          <w:rFonts w:hint="eastAsia"/>
        </w:rPr>
        <w:t>Виділення</w:t>
      </w:r>
      <w:r>
        <w:t></w:t>
      </w:r>
      <w:r>
        <w:rPr>
          <w:rFonts w:hint="eastAsia"/>
        </w:rPr>
        <w:t>альвеолярних</w:t>
      </w:r>
      <w:r>
        <w:t></w:t>
      </w:r>
      <w:r>
        <w:rPr>
          <w:rFonts w:hint="eastAsia"/>
        </w:rPr>
        <w:t>макрофагів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C132DC" w:rsidRDefault="00C132DC" w:rsidP="00C132DC">
      <w:r>
        <w:t></w:t>
      </w:r>
      <w:r>
        <w:t></w:t>
      </w:r>
      <w:r>
        <w:t></w:t>
      </w:r>
      <w:r>
        <w:t></w:t>
      </w:r>
      <w:r>
        <w:t></w:t>
      </w:r>
      <w:r>
        <w:t></w:t>
      </w:r>
      <w:r>
        <w:t></w:t>
      </w:r>
      <w:r>
        <w:rPr>
          <w:rFonts w:hint="eastAsia"/>
        </w:rPr>
        <w:t>Виділення</w:t>
      </w:r>
      <w:r>
        <w:t></w:t>
      </w:r>
      <w:r>
        <w:rPr>
          <w:rFonts w:hint="eastAsia"/>
        </w:rPr>
        <w:t>перитонеальних</w:t>
      </w:r>
      <w:r>
        <w:t></w:t>
      </w:r>
      <w:r>
        <w:rPr>
          <w:rFonts w:hint="eastAsia"/>
        </w:rPr>
        <w:t>макрофагів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C132DC" w:rsidRDefault="00C132DC" w:rsidP="00C132DC">
      <w:r>
        <w:t></w:t>
      </w:r>
      <w:r>
        <w:t></w:t>
      </w:r>
      <w:r>
        <w:t></w:t>
      </w:r>
      <w:r>
        <w:t></w:t>
      </w:r>
      <w:r>
        <w:t></w:t>
      </w:r>
      <w:r>
        <w:t></w:t>
      </w:r>
      <w:r>
        <w:t></w:t>
      </w:r>
      <w:r>
        <w:rPr>
          <w:rFonts w:hint="eastAsia"/>
        </w:rPr>
        <w:t>Виділення</w:t>
      </w:r>
      <w:r>
        <w:t></w:t>
      </w:r>
      <w:r>
        <w:rPr>
          <w:rFonts w:hint="eastAsia"/>
        </w:rPr>
        <w:t>макрофагів</w:t>
      </w:r>
      <w:r>
        <w:t></w:t>
      </w:r>
      <w:r>
        <w:rPr>
          <w:rFonts w:hint="eastAsia"/>
        </w:rPr>
        <w:t>та</w:t>
      </w:r>
      <w:r>
        <w:t></w:t>
      </w:r>
      <w:r>
        <w:rPr>
          <w:rFonts w:hint="eastAsia"/>
        </w:rPr>
        <w:t>гранулоцитів</w:t>
      </w:r>
      <w:r>
        <w:t></w:t>
      </w:r>
      <w:r>
        <w:rPr>
          <w:rFonts w:hint="eastAsia"/>
        </w:rPr>
        <w:t>селезінки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C132DC" w:rsidRDefault="00C132DC" w:rsidP="00C132DC">
      <w:r>
        <w:t></w:t>
      </w:r>
      <w:r>
        <w:t></w:t>
      </w:r>
      <w:r>
        <w:t></w:t>
      </w:r>
      <w:r>
        <w:t></w:t>
      </w:r>
      <w:r>
        <w:t></w:t>
      </w:r>
      <w:r>
        <w:t></w:t>
      </w:r>
      <w:r>
        <w:t></w:t>
      </w:r>
      <w:r>
        <w:rPr>
          <w:rFonts w:hint="eastAsia"/>
        </w:rPr>
        <w:t>Виділення</w:t>
      </w:r>
      <w:r>
        <w:t></w:t>
      </w:r>
      <w:r>
        <w:rPr>
          <w:rFonts w:hint="eastAsia"/>
        </w:rPr>
        <w:t>кістковомозкових</w:t>
      </w:r>
      <w:r>
        <w:t></w:t>
      </w:r>
      <w:r>
        <w:rPr>
          <w:rFonts w:hint="eastAsia"/>
        </w:rPr>
        <w:t>нейтрофілів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C132DC" w:rsidRDefault="00C132DC" w:rsidP="00C132DC">
      <w:r>
        <w:t></w:t>
      </w:r>
      <w:r>
        <w:t></w:t>
      </w:r>
      <w:r>
        <w:t></w:t>
      </w:r>
      <w:r>
        <w:t></w:t>
      </w:r>
      <w:r>
        <w:t></w:t>
      </w:r>
      <w:r>
        <w:rPr>
          <w:rFonts w:hint="eastAsia"/>
        </w:rPr>
        <w:t>Аналіз</w:t>
      </w:r>
      <w:r>
        <w:t></w:t>
      </w:r>
      <w:r>
        <w:rPr>
          <w:rFonts w:hint="eastAsia"/>
        </w:rPr>
        <w:t>життєздатності</w:t>
      </w:r>
      <w:r>
        <w:t></w:t>
      </w:r>
      <w:r>
        <w:rPr>
          <w:rFonts w:hint="eastAsia"/>
        </w:rPr>
        <w:t>клітин</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C132DC" w:rsidRDefault="00C132DC" w:rsidP="00C132DC">
      <w:r>
        <w:t></w:t>
      </w:r>
      <w:r>
        <w:t></w:t>
      </w:r>
      <w:r>
        <w:t></w:t>
      </w:r>
      <w:r>
        <w:t></w:t>
      </w:r>
      <w:r>
        <w:t></w:t>
      </w:r>
      <w:r>
        <w:rPr>
          <w:rFonts w:hint="eastAsia"/>
        </w:rPr>
        <w:t>Дослідження</w:t>
      </w:r>
      <w:r>
        <w:t></w:t>
      </w:r>
      <w:r>
        <w:rPr>
          <w:rFonts w:hint="eastAsia"/>
        </w:rPr>
        <w:t>внутрішньоклітинної</w:t>
      </w:r>
      <w:r>
        <w:t></w:t>
      </w:r>
      <w:r>
        <w:rPr>
          <w:rFonts w:hint="eastAsia"/>
        </w:rPr>
        <w:t>продукції</w:t>
      </w:r>
      <w:r>
        <w:t></w:t>
      </w:r>
      <w:r>
        <w:rPr>
          <w:rFonts w:hint="eastAsia"/>
        </w:rPr>
        <w:t>реактивних</w:t>
      </w:r>
      <w:r>
        <w:t></w:t>
      </w:r>
      <w:r>
        <w:rPr>
          <w:rFonts w:hint="eastAsia"/>
        </w:rPr>
        <w:t>форм</w:t>
      </w:r>
      <w:r>
        <w:t></w:t>
      </w:r>
      <w:r>
        <w:rPr>
          <w:rFonts w:hint="eastAsia"/>
        </w:rPr>
        <w:t>кисню</w:t>
      </w:r>
      <w:r>
        <w:t></w:t>
      </w:r>
      <w:r>
        <w:t></w:t>
      </w:r>
      <w:r>
        <w:t></w:t>
      </w:r>
      <w:r>
        <w:t></w:t>
      </w:r>
      <w:r>
        <w:t></w:t>
      </w:r>
      <w:r>
        <w:t></w:t>
      </w:r>
      <w:r>
        <w:t></w:t>
      </w:r>
      <w:r>
        <w:t></w:t>
      </w:r>
      <w:r>
        <w:t></w:t>
      </w:r>
      <w:r>
        <w:t></w:t>
      </w:r>
    </w:p>
    <w:p w:rsidR="00C132DC" w:rsidRDefault="00C132DC" w:rsidP="00C132DC">
      <w:r>
        <w:t></w:t>
      </w:r>
      <w:r>
        <w:t></w:t>
      </w:r>
      <w:r>
        <w:t></w:t>
      </w:r>
      <w:r>
        <w:t></w:t>
      </w:r>
      <w:r>
        <w:t></w:t>
      </w:r>
      <w:r>
        <w:rPr>
          <w:rFonts w:hint="eastAsia"/>
        </w:rPr>
        <w:t>Дослідження</w:t>
      </w:r>
      <w:r>
        <w:t></w:t>
      </w:r>
      <w:r>
        <w:rPr>
          <w:rFonts w:hint="eastAsia"/>
        </w:rPr>
        <w:t>фагоцитарної</w:t>
      </w:r>
      <w:r>
        <w:t></w:t>
      </w:r>
      <w:r>
        <w:rPr>
          <w:rFonts w:hint="eastAsia"/>
        </w:rPr>
        <w:t>активності</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C132DC" w:rsidRDefault="00C132DC" w:rsidP="00C132DC">
      <w:r>
        <w:t></w:t>
      </w:r>
      <w:r>
        <w:t></w:t>
      </w:r>
      <w:r>
        <w:t></w:t>
      </w:r>
      <w:r>
        <w:t></w:t>
      </w:r>
      <w:r>
        <w:t></w:t>
      </w:r>
      <w:r>
        <w:rPr>
          <w:rFonts w:hint="eastAsia"/>
        </w:rPr>
        <w:t>Дослідження</w:t>
      </w:r>
      <w:r>
        <w:t></w:t>
      </w:r>
      <w:r>
        <w:rPr>
          <w:rFonts w:hint="eastAsia"/>
        </w:rPr>
        <w:t>аргіназної</w:t>
      </w:r>
      <w:r>
        <w:t></w:t>
      </w:r>
      <w:r>
        <w:rPr>
          <w:rFonts w:hint="eastAsia"/>
        </w:rPr>
        <w:t>активності</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C132DC" w:rsidRDefault="00C132DC" w:rsidP="00C132DC">
      <w:r>
        <w:t></w:t>
      </w:r>
      <w:r>
        <w:t></w:t>
      </w:r>
      <w:r>
        <w:t></w:t>
      </w:r>
      <w:r>
        <w:t></w:t>
      </w:r>
      <w:r>
        <w:t></w:t>
      </w:r>
      <w:r>
        <w:rPr>
          <w:rFonts w:hint="eastAsia"/>
        </w:rPr>
        <w:t>Дослідження</w:t>
      </w:r>
      <w:r>
        <w:t></w:t>
      </w:r>
      <w:r>
        <w:rPr>
          <w:rFonts w:hint="eastAsia"/>
        </w:rPr>
        <w:t>продукції</w:t>
      </w:r>
      <w:r>
        <w:t></w:t>
      </w:r>
      <w:r>
        <w:rPr>
          <w:rFonts w:hint="eastAsia"/>
        </w:rPr>
        <w:t>нітритів</w:t>
      </w:r>
      <w:r>
        <w:t></w:t>
      </w:r>
      <w:r>
        <w:t></w:t>
      </w:r>
      <w:r>
        <w:rPr>
          <w:rFonts w:hint="eastAsia"/>
        </w:rPr>
        <w:t>реакція</w:t>
      </w:r>
      <w:r>
        <w:t></w:t>
      </w:r>
      <w:r>
        <w:rPr>
          <w:rFonts w:hint="eastAsia"/>
        </w:rPr>
        <w:t>Гріса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C132DC" w:rsidRDefault="00C132DC" w:rsidP="00C132DC">
      <w:r>
        <w:t></w:t>
      </w:r>
      <w:r>
        <w:t></w:t>
      </w:r>
    </w:p>
    <w:p w:rsidR="00C132DC" w:rsidRDefault="00C132DC" w:rsidP="00C132DC">
      <w:r>
        <w:t></w:t>
      </w:r>
      <w:r>
        <w:t></w:t>
      </w:r>
      <w:r>
        <w:t></w:t>
      </w:r>
      <w:r>
        <w:t></w:t>
      </w:r>
      <w:r>
        <w:t></w:t>
      </w:r>
      <w:r>
        <w:rPr>
          <w:rFonts w:hint="eastAsia"/>
        </w:rPr>
        <w:t>Дослідження</w:t>
      </w:r>
      <w:r>
        <w:t></w:t>
      </w:r>
      <w:r>
        <w:rPr>
          <w:rFonts w:hint="eastAsia"/>
        </w:rPr>
        <w:t>експресії</w:t>
      </w:r>
      <w:r>
        <w:t></w:t>
      </w:r>
      <w:r>
        <w:rPr>
          <w:rFonts w:hint="eastAsia"/>
        </w:rPr>
        <w:t>фенотипових</w:t>
      </w:r>
      <w:r>
        <w:t></w:t>
      </w:r>
      <w:r>
        <w:rPr>
          <w:rFonts w:hint="eastAsia"/>
        </w:rPr>
        <w:t>маркерів</w:t>
      </w:r>
      <w:r>
        <w:t></w:t>
      </w:r>
      <w:r>
        <w:rPr>
          <w:rFonts w:hint="eastAsia"/>
        </w:rPr>
        <w:t>фагоцитів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C132DC" w:rsidRDefault="00C132DC" w:rsidP="00C132DC">
      <w:r>
        <w:t></w:t>
      </w:r>
      <w:r>
        <w:t></w:t>
      </w:r>
      <w:r>
        <w:t></w:t>
      </w:r>
      <w:r>
        <w:t></w:t>
      </w:r>
      <w:r>
        <w:t></w:t>
      </w:r>
      <w:r>
        <w:rPr>
          <w:rFonts w:hint="eastAsia"/>
        </w:rPr>
        <w:t>Схема</w:t>
      </w:r>
      <w:r>
        <w:t></w:t>
      </w:r>
      <w:r>
        <w:rPr>
          <w:rFonts w:hint="eastAsia"/>
        </w:rPr>
        <w:t>дослідження</w:t>
      </w:r>
      <w:r>
        <w:t></w:t>
      </w:r>
      <w:r>
        <w:rPr>
          <w:rFonts w:hint="eastAsia"/>
        </w:rPr>
        <w:t>впливу</w:t>
      </w:r>
      <w:r>
        <w:t></w:t>
      </w:r>
      <w:r>
        <w:rPr>
          <w:rFonts w:hint="eastAsia"/>
        </w:rPr>
        <w:t>мультипотентних</w:t>
      </w:r>
      <w:r>
        <w:t></w:t>
      </w:r>
      <w:r>
        <w:rPr>
          <w:rFonts w:hint="eastAsia"/>
        </w:rPr>
        <w:t>мезенхімних</w:t>
      </w:r>
      <w:r>
        <w:t></w:t>
      </w:r>
      <w:r>
        <w:rPr>
          <w:rFonts w:hint="eastAsia"/>
        </w:rPr>
        <w:t>стромальних</w:t>
      </w:r>
    </w:p>
    <w:p w:rsidR="00C132DC" w:rsidRDefault="00C132DC" w:rsidP="00C132DC">
      <w:r>
        <w:rPr>
          <w:rFonts w:hint="eastAsia"/>
        </w:rPr>
        <w:t>клітин</w:t>
      </w:r>
      <w:r>
        <w:t></w:t>
      </w:r>
      <w:r>
        <w:rPr>
          <w:rFonts w:hint="eastAsia"/>
        </w:rPr>
        <w:t>тимусу</w:t>
      </w:r>
      <w:r>
        <w:t></w:t>
      </w:r>
      <w:r>
        <w:rPr>
          <w:rFonts w:hint="eastAsia"/>
        </w:rPr>
        <w:t>на</w:t>
      </w:r>
      <w:r>
        <w:t></w:t>
      </w:r>
      <w:r>
        <w:rPr>
          <w:rFonts w:hint="eastAsia"/>
        </w:rPr>
        <w:t>метаболічний</w:t>
      </w:r>
      <w:r>
        <w:t></w:t>
      </w:r>
      <w:r>
        <w:rPr>
          <w:rFonts w:hint="eastAsia"/>
        </w:rPr>
        <w:t>профіль</w:t>
      </w:r>
      <w:r>
        <w:t></w:t>
      </w:r>
      <w:r>
        <w:rPr>
          <w:rFonts w:hint="eastAsia"/>
        </w:rPr>
        <w:t>макрофагів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C132DC" w:rsidRDefault="00C132DC" w:rsidP="00C132DC">
      <w:r>
        <w:t></w:t>
      </w:r>
      <w:r>
        <w:t></w:t>
      </w:r>
      <w:r>
        <w:t></w:t>
      </w:r>
      <w:r>
        <w:t></w:t>
      </w:r>
      <w:r>
        <w:t></w:t>
      </w:r>
      <w:r>
        <w:t></w:t>
      </w:r>
      <w:r>
        <w:rPr>
          <w:rFonts w:hint="eastAsia"/>
        </w:rPr>
        <w:t>Формування</w:t>
      </w:r>
      <w:r>
        <w:t></w:t>
      </w:r>
      <w:r>
        <w:rPr>
          <w:rFonts w:hint="eastAsia"/>
        </w:rPr>
        <w:t>неонатальної</w:t>
      </w:r>
      <w:r>
        <w:t></w:t>
      </w:r>
      <w:r>
        <w:rPr>
          <w:rFonts w:hint="eastAsia"/>
        </w:rPr>
        <w:t>толерантності</w:t>
      </w:r>
      <w:r>
        <w:t></w:t>
      </w:r>
      <w:r>
        <w:rPr>
          <w:rFonts w:hint="eastAsia"/>
        </w:rPr>
        <w:t>до</w:t>
      </w:r>
      <w:r>
        <w:t></w:t>
      </w:r>
      <w:r>
        <w:t></w:t>
      </w:r>
      <w:r>
        <w:t></w:t>
      </w:r>
      <w:r>
        <w:t></w:t>
      </w:r>
      <w:r>
        <w:t></w:t>
      </w:r>
      <w:r>
        <w:t></w:t>
      </w:r>
      <w:r>
        <w:rPr>
          <w:rFonts w:hint="eastAsia"/>
        </w:rPr>
        <w:t>лейкоцитів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C132DC" w:rsidRDefault="00C132DC" w:rsidP="00C132DC">
      <w:r>
        <w:t></w:t>
      </w:r>
      <w:r>
        <w:t></w:t>
      </w:r>
      <w:r>
        <w:t></w:t>
      </w:r>
      <w:r>
        <w:t></w:t>
      </w:r>
      <w:r>
        <w:t></w:t>
      </w:r>
      <w:r>
        <w:t></w:t>
      </w:r>
      <w:r>
        <w:rPr>
          <w:rFonts w:hint="eastAsia"/>
        </w:rPr>
        <w:t>Модель</w:t>
      </w:r>
      <w:r>
        <w:t></w:t>
      </w:r>
      <w:r>
        <w:rPr>
          <w:rFonts w:hint="eastAsia"/>
        </w:rPr>
        <w:t>гетерохронного</w:t>
      </w:r>
      <w:r>
        <w:t></w:t>
      </w:r>
      <w:r>
        <w:rPr>
          <w:rFonts w:hint="eastAsia"/>
        </w:rPr>
        <w:t>парабіозу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C132DC" w:rsidRDefault="00C132DC" w:rsidP="00C132DC">
      <w:r>
        <w:t></w:t>
      </w:r>
      <w:r>
        <w:t></w:t>
      </w:r>
      <w:r>
        <w:t></w:t>
      </w:r>
      <w:r>
        <w:t></w:t>
      </w:r>
      <w:r>
        <w:t></w:t>
      </w:r>
      <w:r>
        <w:t></w:t>
      </w:r>
      <w:r>
        <w:rPr>
          <w:rFonts w:hint="eastAsia"/>
        </w:rPr>
        <w:t>Схема</w:t>
      </w:r>
      <w:r>
        <w:t></w:t>
      </w:r>
      <w:r>
        <w:rPr>
          <w:rFonts w:hint="eastAsia"/>
        </w:rPr>
        <w:t>дослідження</w:t>
      </w:r>
      <w:r>
        <w:t></w:t>
      </w:r>
      <w:r>
        <w:rPr>
          <w:rFonts w:hint="eastAsia"/>
        </w:rPr>
        <w:t>впливу</w:t>
      </w:r>
      <w:r>
        <w:t></w:t>
      </w:r>
      <w:r>
        <w:rPr>
          <w:rFonts w:hint="eastAsia"/>
        </w:rPr>
        <w:t>макрофагів</w:t>
      </w:r>
      <w:r>
        <w:t></w:t>
      </w:r>
      <w:r>
        <w:rPr>
          <w:rFonts w:hint="eastAsia"/>
        </w:rPr>
        <w:t>старих</w:t>
      </w:r>
      <w:r>
        <w:t></w:t>
      </w:r>
      <w:r>
        <w:rPr>
          <w:rFonts w:hint="eastAsia"/>
        </w:rPr>
        <w:t>тварин</w:t>
      </w:r>
      <w:r>
        <w:t></w:t>
      </w:r>
      <w:r>
        <w:rPr>
          <w:rFonts w:hint="eastAsia"/>
        </w:rPr>
        <w:t>на</w:t>
      </w:r>
      <w:r>
        <w:t></w:t>
      </w:r>
      <w:r>
        <w:rPr>
          <w:rFonts w:hint="eastAsia"/>
        </w:rPr>
        <w:t>фенотиповий</w:t>
      </w:r>
    </w:p>
    <w:p w:rsidR="00C132DC" w:rsidRDefault="00C132DC" w:rsidP="00C132DC">
      <w:r>
        <w:rPr>
          <w:rFonts w:hint="eastAsia"/>
        </w:rPr>
        <w:t>профіль</w:t>
      </w:r>
      <w:r>
        <w:t></w:t>
      </w:r>
      <w:r>
        <w:rPr>
          <w:rFonts w:hint="eastAsia"/>
        </w:rPr>
        <w:t>Т</w:t>
      </w:r>
      <w:r>
        <w:t></w:t>
      </w:r>
      <w:r>
        <w:rPr>
          <w:rFonts w:hint="eastAsia"/>
        </w:rPr>
        <w:t>лімфоцитів</w:t>
      </w:r>
      <w:r>
        <w:t></w:t>
      </w:r>
      <w:r>
        <w:rPr>
          <w:rFonts w:hint="eastAsia"/>
        </w:rPr>
        <w:t>лімфоїдних</w:t>
      </w:r>
      <w:r>
        <w:t></w:t>
      </w:r>
      <w:r>
        <w:rPr>
          <w:rFonts w:hint="eastAsia"/>
        </w:rPr>
        <w:t>органів</w:t>
      </w:r>
      <w:r>
        <w:t></w:t>
      </w:r>
      <w:r>
        <w:rPr>
          <w:rFonts w:hint="eastAsia"/>
        </w:rPr>
        <w:t>молодих</w:t>
      </w:r>
      <w:r>
        <w:t></w:t>
      </w:r>
      <w:r>
        <w:rPr>
          <w:rFonts w:hint="eastAsia"/>
        </w:rPr>
        <w:t>гетерохронних</w:t>
      </w:r>
      <w:r>
        <w:t></w:t>
      </w:r>
      <w:r>
        <w:rPr>
          <w:rFonts w:hint="eastAsia"/>
        </w:rPr>
        <w:t>парабіонтів</w:t>
      </w:r>
    </w:p>
    <w:p w:rsidR="00C132DC" w:rsidRDefault="00C132DC" w:rsidP="00C132DC">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C132DC" w:rsidRDefault="00C132DC" w:rsidP="00C132DC">
      <w:r>
        <w:t></w:t>
      </w:r>
      <w:r>
        <w:t></w:t>
      </w:r>
      <w:r>
        <w:t></w:t>
      </w:r>
      <w:r>
        <w:t></w:t>
      </w:r>
      <w:r>
        <w:t></w:t>
      </w:r>
      <w:r>
        <w:t></w:t>
      </w:r>
      <w:r>
        <w:rPr>
          <w:rFonts w:hint="eastAsia"/>
        </w:rPr>
        <w:t>Виділення</w:t>
      </w:r>
      <w:r>
        <w:t></w:t>
      </w:r>
      <w:r>
        <w:rPr>
          <w:rFonts w:hint="eastAsia"/>
        </w:rPr>
        <w:t>лімфоїдних</w:t>
      </w:r>
      <w:r>
        <w:t></w:t>
      </w:r>
      <w:r>
        <w:rPr>
          <w:rFonts w:hint="eastAsia"/>
        </w:rPr>
        <w:t>органів</w:t>
      </w:r>
      <w:r>
        <w:t></w:t>
      </w:r>
      <w:r>
        <w:rPr>
          <w:rFonts w:hint="eastAsia"/>
        </w:rPr>
        <w:t>та</w:t>
      </w:r>
      <w:r>
        <w:t></w:t>
      </w:r>
      <w:r>
        <w:rPr>
          <w:rFonts w:hint="eastAsia"/>
        </w:rPr>
        <w:t>отримання</w:t>
      </w:r>
      <w:r>
        <w:t></w:t>
      </w:r>
      <w:r>
        <w:rPr>
          <w:rFonts w:hint="eastAsia"/>
        </w:rPr>
        <w:t>клітин</w:t>
      </w:r>
      <w:r>
        <w:t></w:t>
      </w:r>
      <w:r>
        <w:rPr>
          <w:rFonts w:hint="eastAsia"/>
        </w:rPr>
        <w:t>імунної</w:t>
      </w:r>
      <w:r>
        <w:t></w:t>
      </w:r>
      <w:r>
        <w:rPr>
          <w:rFonts w:hint="eastAsia"/>
        </w:rPr>
        <w:t>системи</w:t>
      </w:r>
    </w:p>
    <w:p w:rsidR="00C132DC" w:rsidRDefault="00C132DC" w:rsidP="00C132DC">
      <w:r>
        <w:rPr>
          <w:rFonts w:hint="eastAsia"/>
        </w:rPr>
        <w:t>парабіонтів</w:t>
      </w:r>
      <w:r>
        <w:t></w:t>
      </w:r>
      <w:r>
        <w:rPr>
          <w:rFonts w:hint="eastAsia"/>
        </w:rPr>
        <w:t>для</w:t>
      </w:r>
      <w:r>
        <w:t></w:t>
      </w:r>
      <w:r>
        <w:rPr>
          <w:rFonts w:hint="eastAsia"/>
        </w:rPr>
        <w:t>аналізу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C132DC" w:rsidRDefault="00C132DC" w:rsidP="00C132DC">
      <w:r>
        <w:t></w:t>
      </w:r>
      <w:r>
        <w:t></w:t>
      </w:r>
      <w:r>
        <w:t></w:t>
      </w:r>
      <w:r>
        <w:t></w:t>
      </w:r>
      <w:r>
        <w:t></w:t>
      </w:r>
      <w:r>
        <w:t></w:t>
      </w:r>
      <w:r>
        <w:rPr>
          <w:rFonts w:hint="eastAsia"/>
        </w:rPr>
        <w:t>Дослідження</w:t>
      </w:r>
      <w:r>
        <w:t></w:t>
      </w:r>
      <w:r>
        <w:rPr>
          <w:rFonts w:hint="eastAsia"/>
        </w:rPr>
        <w:t>експресії</w:t>
      </w:r>
      <w:r>
        <w:t></w:t>
      </w:r>
      <w:r>
        <w:rPr>
          <w:rFonts w:hint="eastAsia"/>
        </w:rPr>
        <w:t>фенотипових</w:t>
      </w:r>
      <w:r>
        <w:t></w:t>
      </w:r>
      <w:r>
        <w:rPr>
          <w:rFonts w:hint="eastAsia"/>
        </w:rPr>
        <w:t>маркерів</w:t>
      </w:r>
      <w:r>
        <w:t></w:t>
      </w:r>
      <w:r>
        <w:rPr>
          <w:rFonts w:hint="eastAsia"/>
        </w:rPr>
        <w:t>макрофагів</w:t>
      </w:r>
      <w:r>
        <w:t></w:t>
      </w:r>
      <w:r>
        <w:rPr>
          <w:rFonts w:hint="eastAsia"/>
        </w:rPr>
        <w:t>та</w:t>
      </w:r>
      <w:r>
        <w:t></w:t>
      </w:r>
      <w:r>
        <w:rPr>
          <w:rFonts w:hint="eastAsia"/>
        </w:rPr>
        <w:t>Т</w:t>
      </w:r>
      <w:r>
        <w:t></w:t>
      </w:r>
      <w:r>
        <w:rPr>
          <w:rFonts w:hint="eastAsia"/>
        </w:rPr>
        <w:t>лімфоцитів</w:t>
      </w:r>
    </w:p>
    <w:p w:rsidR="00C132DC" w:rsidRDefault="00C132DC" w:rsidP="00C132DC">
      <w:r>
        <w:rPr>
          <w:rFonts w:hint="eastAsia"/>
        </w:rPr>
        <w:t>лімфоїдних</w:t>
      </w:r>
      <w:r>
        <w:t></w:t>
      </w:r>
      <w:r>
        <w:rPr>
          <w:rFonts w:hint="eastAsia"/>
        </w:rPr>
        <w:t>органів</w:t>
      </w:r>
      <w:r>
        <w:t></w:t>
      </w:r>
      <w:r>
        <w:rPr>
          <w:rFonts w:hint="eastAsia"/>
        </w:rPr>
        <w:t>парабіонтів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C132DC" w:rsidRDefault="00C132DC" w:rsidP="00C132DC">
      <w:r>
        <w:t></w:t>
      </w:r>
      <w:r>
        <w:t></w:t>
      </w:r>
      <w:r>
        <w:t></w:t>
      </w:r>
      <w:r>
        <w:t></w:t>
      </w:r>
      <w:r>
        <w:t></w:t>
      </w:r>
      <w:r>
        <w:t></w:t>
      </w:r>
      <w:r>
        <w:rPr>
          <w:rFonts w:hint="eastAsia"/>
        </w:rPr>
        <w:t>Статистичний</w:t>
      </w:r>
      <w:r>
        <w:t></w:t>
      </w:r>
      <w:r>
        <w:rPr>
          <w:rFonts w:hint="eastAsia"/>
        </w:rPr>
        <w:t>аналіз</w:t>
      </w:r>
      <w:r>
        <w:t></w:t>
      </w:r>
      <w:r>
        <w:rPr>
          <w:rFonts w:hint="eastAsia"/>
        </w:rPr>
        <w:t>результатів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C132DC" w:rsidRDefault="00C132DC" w:rsidP="00C132DC">
      <w:r>
        <w:rPr>
          <w:rFonts w:hint="eastAsia"/>
        </w:rPr>
        <w:t>РОЗДІЛ</w:t>
      </w:r>
      <w:r>
        <w:t></w:t>
      </w:r>
      <w:r>
        <w:t></w:t>
      </w:r>
      <w:r>
        <w:t></w:t>
      </w:r>
      <w:r>
        <w:t></w:t>
      </w:r>
      <w:r>
        <w:rPr>
          <w:rFonts w:hint="eastAsia"/>
        </w:rPr>
        <w:t>Вікові</w:t>
      </w:r>
      <w:r>
        <w:t></w:t>
      </w:r>
      <w:r>
        <w:rPr>
          <w:rFonts w:hint="eastAsia"/>
        </w:rPr>
        <w:t>зміни</w:t>
      </w:r>
      <w:r>
        <w:t></w:t>
      </w:r>
      <w:r>
        <w:rPr>
          <w:rFonts w:hint="eastAsia"/>
        </w:rPr>
        <w:t>фенотипово</w:t>
      </w:r>
      <w:r>
        <w:t></w:t>
      </w:r>
      <w:r>
        <w:rPr>
          <w:rFonts w:hint="eastAsia"/>
        </w:rPr>
        <w:t>функціонального</w:t>
      </w:r>
      <w:r>
        <w:t></w:t>
      </w:r>
      <w:r>
        <w:rPr>
          <w:rFonts w:hint="eastAsia"/>
        </w:rPr>
        <w:t>профілю</w:t>
      </w:r>
      <w:r>
        <w:t></w:t>
      </w:r>
      <w:r>
        <w:rPr>
          <w:rFonts w:hint="eastAsia"/>
        </w:rPr>
        <w:t>макрофагів</w:t>
      </w:r>
      <w:r>
        <w:t></w:t>
      </w:r>
      <w:r>
        <w:rPr>
          <w:rFonts w:hint="eastAsia"/>
        </w:rPr>
        <w:t>та</w:t>
      </w:r>
    </w:p>
    <w:p w:rsidR="00C132DC" w:rsidRDefault="00C132DC" w:rsidP="00C132DC">
      <w:r>
        <w:rPr>
          <w:rFonts w:hint="eastAsia"/>
        </w:rPr>
        <w:t>нейтрофілів</w:t>
      </w:r>
      <w:r>
        <w:t></w:t>
      </w:r>
      <w:r>
        <w:rPr>
          <w:rFonts w:hint="eastAsia"/>
        </w:rPr>
        <w:t>різної</w:t>
      </w:r>
      <w:r>
        <w:t></w:t>
      </w:r>
      <w:r>
        <w:rPr>
          <w:rFonts w:hint="eastAsia"/>
        </w:rPr>
        <w:t>локалізації</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C132DC" w:rsidRDefault="00C132DC" w:rsidP="00C132DC">
      <w:r>
        <w:t></w:t>
      </w:r>
      <w:r>
        <w:t></w:t>
      </w:r>
      <w:r>
        <w:t></w:t>
      </w:r>
      <w:r>
        <w:t></w:t>
      </w:r>
      <w:r>
        <w:t></w:t>
      </w:r>
      <w:r>
        <w:rPr>
          <w:rFonts w:hint="eastAsia"/>
        </w:rPr>
        <w:t>Зміни</w:t>
      </w:r>
      <w:r>
        <w:t></w:t>
      </w:r>
      <w:r>
        <w:rPr>
          <w:rFonts w:hint="eastAsia"/>
        </w:rPr>
        <w:t>функціонального</w:t>
      </w:r>
      <w:r>
        <w:t></w:t>
      </w:r>
      <w:r>
        <w:rPr>
          <w:rFonts w:hint="eastAsia"/>
        </w:rPr>
        <w:t>профілю</w:t>
      </w:r>
      <w:r>
        <w:t></w:t>
      </w:r>
      <w:r>
        <w:rPr>
          <w:rFonts w:hint="eastAsia"/>
        </w:rPr>
        <w:t>макрофагів</w:t>
      </w:r>
      <w:r>
        <w:t></w:t>
      </w:r>
      <w:r>
        <w:rPr>
          <w:rFonts w:hint="eastAsia"/>
        </w:rPr>
        <w:t>моноцитарного</w:t>
      </w:r>
      <w:r>
        <w:t></w:t>
      </w:r>
      <w:r>
        <w:rPr>
          <w:rFonts w:hint="eastAsia"/>
        </w:rPr>
        <w:t>походження</w:t>
      </w:r>
      <w:r>
        <w:t></w:t>
      </w:r>
      <w:r>
        <w:rPr>
          <w:rFonts w:hint="eastAsia"/>
        </w:rPr>
        <w:t>з</w:t>
      </w:r>
    </w:p>
    <w:p w:rsidR="00C132DC" w:rsidRDefault="00C132DC" w:rsidP="00C132DC">
      <w:r>
        <w:rPr>
          <w:rFonts w:hint="eastAsia"/>
        </w:rPr>
        <w:t>віком</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C132DC" w:rsidRDefault="00C132DC" w:rsidP="00C132DC">
      <w:r>
        <w:t></w:t>
      </w:r>
      <w:r>
        <w:t></w:t>
      </w:r>
      <w:r>
        <w:t></w:t>
      </w:r>
      <w:r>
        <w:t></w:t>
      </w:r>
      <w:r>
        <w:t></w:t>
      </w:r>
      <w:r>
        <w:rPr>
          <w:rFonts w:hint="eastAsia"/>
        </w:rPr>
        <w:t>Функціональний</w:t>
      </w:r>
      <w:r>
        <w:t></w:t>
      </w:r>
      <w:r>
        <w:rPr>
          <w:rFonts w:hint="eastAsia"/>
        </w:rPr>
        <w:t>профіль</w:t>
      </w:r>
      <w:r>
        <w:t></w:t>
      </w:r>
      <w:r>
        <w:rPr>
          <w:rFonts w:hint="eastAsia"/>
        </w:rPr>
        <w:t>тканинних</w:t>
      </w:r>
      <w:r>
        <w:t></w:t>
      </w:r>
      <w:r>
        <w:rPr>
          <w:rFonts w:hint="eastAsia"/>
        </w:rPr>
        <w:t>макрофагів</w:t>
      </w:r>
      <w:r>
        <w:t></w:t>
      </w:r>
      <w:r>
        <w:rPr>
          <w:rFonts w:hint="eastAsia"/>
        </w:rPr>
        <w:t>старих</w:t>
      </w:r>
      <w:r>
        <w:t></w:t>
      </w:r>
      <w:r>
        <w:rPr>
          <w:rFonts w:hint="eastAsia"/>
        </w:rPr>
        <w:t>мишей</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C132DC" w:rsidRDefault="00C132DC" w:rsidP="00C132DC">
      <w:r>
        <w:t></w:t>
      </w:r>
      <w:r>
        <w:t></w:t>
      </w:r>
      <w:r>
        <w:t></w:t>
      </w:r>
      <w:r>
        <w:t></w:t>
      </w:r>
      <w:r>
        <w:t></w:t>
      </w:r>
      <w:r>
        <w:t></w:t>
      </w:r>
      <w:r>
        <w:t></w:t>
      </w:r>
      <w:r>
        <w:rPr>
          <w:rFonts w:hint="eastAsia"/>
        </w:rPr>
        <w:t>Зміни</w:t>
      </w:r>
      <w:r>
        <w:t></w:t>
      </w:r>
      <w:r>
        <w:rPr>
          <w:rFonts w:hint="eastAsia"/>
        </w:rPr>
        <w:t>функціонального</w:t>
      </w:r>
      <w:r>
        <w:t></w:t>
      </w:r>
      <w:r>
        <w:rPr>
          <w:rFonts w:hint="eastAsia"/>
        </w:rPr>
        <w:t>профілю</w:t>
      </w:r>
      <w:r>
        <w:t></w:t>
      </w:r>
      <w:r>
        <w:rPr>
          <w:rFonts w:hint="eastAsia"/>
        </w:rPr>
        <w:t>перитонеальних</w:t>
      </w:r>
      <w:r>
        <w:t></w:t>
      </w:r>
      <w:r>
        <w:rPr>
          <w:rFonts w:hint="eastAsia"/>
        </w:rPr>
        <w:t>макрофагів</w:t>
      </w:r>
      <w:r>
        <w:t></w:t>
      </w:r>
      <w:r>
        <w:rPr>
          <w:rFonts w:hint="eastAsia"/>
        </w:rPr>
        <w:t>старих</w:t>
      </w:r>
    </w:p>
    <w:p w:rsidR="00C132DC" w:rsidRDefault="00C132DC" w:rsidP="00C132DC">
      <w:r>
        <w:rPr>
          <w:rFonts w:hint="eastAsia"/>
        </w:rPr>
        <w:t>мишей</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C132DC" w:rsidRDefault="00C132DC" w:rsidP="00C132DC">
      <w:r>
        <w:t></w:t>
      </w:r>
      <w:r>
        <w:t></w:t>
      </w:r>
      <w:r>
        <w:t></w:t>
      </w:r>
      <w:r>
        <w:t></w:t>
      </w:r>
      <w:r>
        <w:t></w:t>
      </w:r>
      <w:r>
        <w:t></w:t>
      </w:r>
      <w:r>
        <w:t></w:t>
      </w:r>
      <w:r>
        <w:rPr>
          <w:rFonts w:hint="eastAsia"/>
        </w:rPr>
        <w:t>Зміни</w:t>
      </w:r>
      <w:r>
        <w:t></w:t>
      </w:r>
      <w:r>
        <w:rPr>
          <w:rFonts w:hint="eastAsia"/>
        </w:rPr>
        <w:t>функціонального</w:t>
      </w:r>
      <w:r>
        <w:t></w:t>
      </w:r>
      <w:r>
        <w:rPr>
          <w:rFonts w:hint="eastAsia"/>
        </w:rPr>
        <w:t>профілю</w:t>
      </w:r>
      <w:r>
        <w:t></w:t>
      </w:r>
      <w:r>
        <w:rPr>
          <w:rFonts w:hint="eastAsia"/>
        </w:rPr>
        <w:t>альвеолярних</w:t>
      </w:r>
      <w:r>
        <w:t></w:t>
      </w:r>
      <w:r>
        <w:rPr>
          <w:rFonts w:hint="eastAsia"/>
        </w:rPr>
        <w:t>макрофагів</w:t>
      </w:r>
      <w:r>
        <w:t></w:t>
      </w:r>
      <w:r>
        <w:rPr>
          <w:rFonts w:hint="eastAsia"/>
        </w:rPr>
        <w:t>старих</w:t>
      </w:r>
      <w:r>
        <w:t></w:t>
      </w:r>
      <w:r>
        <w:rPr>
          <w:rFonts w:hint="eastAsia"/>
        </w:rPr>
        <w:t>мишей</w:t>
      </w:r>
    </w:p>
    <w:p w:rsidR="00C132DC" w:rsidRDefault="00C132DC" w:rsidP="00C132DC">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C132DC" w:rsidRDefault="00C132DC" w:rsidP="00C132DC">
      <w:r>
        <w:t></w:t>
      </w:r>
      <w:r>
        <w:t></w:t>
      </w:r>
      <w:r>
        <w:t></w:t>
      </w:r>
      <w:r>
        <w:t></w:t>
      </w:r>
      <w:r>
        <w:t></w:t>
      </w:r>
      <w:r>
        <w:rPr>
          <w:rFonts w:hint="eastAsia"/>
        </w:rPr>
        <w:t>Зміни</w:t>
      </w:r>
      <w:r>
        <w:t></w:t>
      </w:r>
      <w:r>
        <w:rPr>
          <w:rFonts w:hint="eastAsia"/>
        </w:rPr>
        <w:t>функціонального</w:t>
      </w:r>
      <w:r>
        <w:t></w:t>
      </w:r>
      <w:r>
        <w:rPr>
          <w:rFonts w:hint="eastAsia"/>
        </w:rPr>
        <w:t>профілю</w:t>
      </w:r>
      <w:r>
        <w:t></w:t>
      </w:r>
      <w:r>
        <w:rPr>
          <w:rFonts w:hint="eastAsia"/>
        </w:rPr>
        <w:t>макрофагів</w:t>
      </w:r>
      <w:r>
        <w:t></w:t>
      </w:r>
      <w:r>
        <w:rPr>
          <w:rFonts w:hint="eastAsia"/>
        </w:rPr>
        <w:t>селезінки</w:t>
      </w:r>
      <w:r>
        <w:t></w:t>
      </w:r>
      <w:r>
        <w:rPr>
          <w:rFonts w:hint="eastAsia"/>
        </w:rPr>
        <w:t>старих</w:t>
      </w:r>
      <w:r>
        <w:t></w:t>
      </w:r>
      <w:r>
        <w:rPr>
          <w:rFonts w:hint="eastAsia"/>
        </w:rPr>
        <w:t>мишей</w:t>
      </w:r>
      <w:r>
        <w:t></w:t>
      </w:r>
      <w:r>
        <w:rPr>
          <w:rFonts w:hint="eastAsia"/>
        </w:rPr>
        <w:t>після</w:t>
      </w:r>
    </w:p>
    <w:p w:rsidR="00C132DC" w:rsidRDefault="00C132DC" w:rsidP="00C132DC">
      <w:r>
        <w:rPr>
          <w:rFonts w:hint="eastAsia"/>
        </w:rPr>
        <w:t>імунізації</w:t>
      </w:r>
      <w:r>
        <w:t></w:t>
      </w:r>
      <w:r>
        <w:rPr>
          <w:rFonts w:hint="eastAsia"/>
        </w:rPr>
        <w:t>корпускулярним</w:t>
      </w:r>
      <w:r>
        <w:t></w:t>
      </w:r>
      <w:r>
        <w:rPr>
          <w:rFonts w:hint="eastAsia"/>
        </w:rPr>
        <w:t>антигеном</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C132DC" w:rsidRDefault="00C132DC" w:rsidP="00C132DC">
      <w:r>
        <w:t></w:t>
      </w:r>
      <w:r>
        <w:t></w:t>
      </w:r>
      <w:r>
        <w:t></w:t>
      </w:r>
      <w:r>
        <w:t></w:t>
      </w:r>
      <w:r>
        <w:t></w:t>
      </w:r>
      <w:r>
        <w:rPr>
          <w:rFonts w:hint="eastAsia"/>
        </w:rPr>
        <w:t>Зміни</w:t>
      </w:r>
      <w:r>
        <w:t></w:t>
      </w:r>
      <w:r>
        <w:rPr>
          <w:rFonts w:hint="eastAsia"/>
        </w:rPr>
        <w:t>фенотипово</w:t>
      </w:r>
      <w:r>
        <w:t></w:t>
      </w:r>
      <w:r>
        <w:rPr>
          <w:rFonts w:hint="eastAsia"/>
        </w:rPr>
        <w:t>функціонального</w:t>
      </w:r>
      <w:r>
        <w:t></w:t>
      </w:r>
      <w:r>
        <w:rPr>
          <w:rFonts w:hint="eastAsia"/>
        </w:rPr>
        <w:t>профілю</w:t>
      </w:r>
      <w:r>
        <w:t></w:t>
      </w:r>
      <w:r>
        <w:rPr>
          <w:rFonts w:hint="eastAsia"/>
        </w:rPr>
        <w:t>кістковомозкових</w:t>
      </w:r>
    </w:p>
    <w:p w:rsidR="00C132DC" w:rsidRDefault="00C132DC" w:rsidP="00C132DC">
      <w:r>
        <w:rPr>
          <w:rFonts w:hint="eastAsia"/>
        </w:rPr>
        <w:t>нейтрофілів</w:t>
      </w:r>
      <w:r>
        <w:t></w:t>
      </w:r>
      <w:r>
        <w:rPr>
          <w:rFonts w:hint="eastAsia"/>
        </w:rPr>
        <w:t>з</w:t>
      </w:r>
      <w:r>
        <w:t></w:t>
      </w:r>
      <w:r>
        <w:rPr>
          <w:rFonts w:hint="eastAsia"/>
        </w:rPr>
        <w:t>віком</w:t>
      </w:r>
      <w:r>
        <w:t></w:t>
      </w:r>
      <w:r>
        <w:rPr>
          <w:rFonts w:hint="eastAsia"/>
        </w:rPr>
        <w:t>у</w:t>
      </w:r>
      <w:r>
        <w:t></w:t>
      </w:r>
      <w:r>
        <w:rPr>
          <w:rFonts w:hint="eastAsia"/>
        </w:rPr>
        <w:t>мишей</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C132DC" w:rsidRDefault="00C132DC" w:rsidP="00C132DC">
      <w:r>
        <w:t></w:t>
      </w:r>
      <w:r>
        <w:t></w:t>
      </w:r>
      <w:r>
        <w:t></w:t>
      </w:r>
      <w:r>
        <w:t></w:t>
      </w:r>
      <w:r>
        <w:t></w:t>
      </w:r>
      <w:r>
        <w:rPr>
          <w:rFonts w:hint="eastAsia"/>
        </w:rPr>
        <w:t>Зміни</w:t>
      </w:r>
      <w:r>
        <w:t></w:t>
      </w:r>
      <w:r>
        <w:rPr>
          <w:rFonts w:hint="eastAsia"/>
        </w:rPr>
        <w:t>фенотипово</w:t>
      </w:r>
      <w:r>
        <w:t></w:t>
      </w:r>
      <w:r>
        <w:rPr>
          <w:rFonts w:hint="eastAsia"/>
        </w:rPr>
        <w:t>функціонального</w:t>
      </w:r>
      <w:r>
        <w:t></w:t>
      </w:r>
      <w:r>
        <w:rPr>
          <w:rFonts w:hint="eastAsia"/>
        </w:rPr>
        <w:t>профілю</w:t>
      </w:r>
      <w:r>
        <w:t></w:t>
      </w:r>
      <w:r>
        <w:rPr>
          <w:rFonts w:hint="eastAsia"/>
        </w:rPr>
        <w:t>гранулоцитів</w:t>
      </w:r>
      <w:r>
        <w:t></w:t>
      </w:r>
      <w:r>
        <w:rPr>
          <w:rFonts w:hint="eastAsia"/>
        </w:rPr>
        <w:t>селезінки</w:t>
      </w:r>
    </w:p>
    <w:p w:rsidR="00C132DC" w:rsidRDefault="00C132DC" w:rsidP="00C132DC">
      <w:r>
        <w:rPr>
          <w:rFonts w:hint="eastAsia"/>
        </w:rPr>
        <w:t>старих</w:t>
      </w:r>
      <w:r>
        <w:t></w:t>
      </w:r>
      <w:r>
        <w:rPr>
          <w:rFonts w:hint="eastAsia"/>
        </w:rPr>
        <w:t>імунізованих</w:t>
      </w:r>
      <w:r>
        <w:t></w:t>
      </w:r>
      <w:r>
        <w:rPr>
          <w:rFonts w:hint="eastAsia"/>
        </w:rPr>
        <w:t>мишей</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C132DC" w:rsidRDefault="00C132DC" w:rsidP="00C132DC">
      <w:r>
        <w:t></w:t>
      </w:r>
      <w:r>
        <w:t></w:t>
      </w:r>
      <w:r>
        <w:t></w:t>
      </w:r>
      <w:r>
        <w:t></w:t>
      </w:r>
      <w:r>
        <w:t></w:t>
      </w:r>
      <w:r>
        <w:rPr>
          <w:rFonts w:hint="eastAsia"/>
        </w:rPr>
        <w:t>Висновки</w:t>
      </w:r>
      <w:r>
        <w:t></w:t>
      </w:r>
      <w:r>
        <w:rPr>
          <w:rFonts w:hint="eastAsia"/>
        </w:rPr>
        <w:t>до</w:t>
      </w:r>
      <w:r>
        <w:t></w:t>
      </w:r>
      <w:r>
        <w:rPr>
          <w:rFonts w:hint="eastAsia"/>
        </w:rPr>
        <w:t>розділу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C132DC" w:rsidRDefault="00C132DC" w:rsidP="00C132DC">
      <w:r>
        <w:rPr>
          <w:rFonts w:hint="eastAsia"/>
        </w:rPr>
        <w:t>РОЗДІЛ</w:t>
      </w:r>
      <w:r>
        <w:t></w:t>
      </w:r>
      <w:r>
        <w:t></w:t>
      </w:r>
      <w:r>
        <w:t></w:t>
      </w:r>
      <w:r>
        <w:t></w:t>
      </w:r>
      <w:r>
        <w:rPr>
          <w:rFonts w:hint="eastAsia"/>
        </w:rPr>
        <w:t>Зміни</w:t>
      </w:r>
      <w:r>
        <w:t></w:t>
      </w:r>
      <w:r>
        <w:rPr>
          <w:rFonts w:hint="eastAsia"/>
        </w:rPr>
        <w:t>фенотипового</w:t>
      </w:r>
      <w:r>
        <w:t></w:t>
      </w:r>
      <w:r>
        <w:rPr>
          <w:rFonts w:hint="eastAsia"/>
        </w:rPr>
        <w:t>профілю</w:t>
      </w:r>
      <w:r>
        <w:t></w:t>
      </w:r>
      <w:r>
        <w:rPr>
          <w:rFonts w:hint="eastAsia"/>
        </w:rPr>
        <w:t>Т</w:t>
      </w:r>
      <w:r>
        <w:t></w:t>
      </w:r>
      <w:r>
        <w:rPr>
          <w:rFonts w:hint="eastAsia"/>
        </w:rPr>
        <w:t>лімфоцитів</w:t>
      </w:r>
      <w:r>
        <w:t></w:t>
      </w:r>
      <w:r>
        <w:rPr>
          <w:rFonts w:hint="eastAsia"/>
        </w:rPr>
        <w:t>вторинних</w:t>
      </w:r>
      <w:r>
        <w:t></w:t>
      </w:r>
      <w:r>
        <w:rPr>
          <w:rFonts w:hint="eastAsia"/>
        </w:rPr>
        <w:t>лімфоїдних</w:t>
      </w:r>
    </w:p>
    <w:p w:rsidR="00C132DC" w:rsidRDefault="00C132DC" w:rsidP="00C132DC">
      <w:r>
        <w:rPr>
          <w:rFonts w:hint="eastAsia"/>
        </w:rPr>
        <w:t>органів</w:t>
      </w:r>
      <w:r>
        <w:t></w:t>
      </w:r>
      <w:r>
        <w:rPr>
          <w:rFonts w:hint="eastAsia"/>
        </w:rPr>
        <w:t>молодих</w:t>
      </w:r>
      <w:r>
        <w:t></w:t>
      </w:r>
      <w:r>
        <w:rPr>
          <w:rFonts w:hint="eastAsia"/>
        </w:rPr>
        <w:t>мишей</w:t>
      </w:r>
      <w:r>
        <w:t></w:t>
      </w:r>
      <w:r>
        <w:rPr>
          <w:rFonts w:hint="eastAsia"/>
        </w:rPr>
        <w:t>під</w:t>
      </w:r>
      <w:r>
        <w:t></w:t>
      </w:r>
      <w:r>
        <w:rPr>
          <w:rFonts w:hint="eastAsia"/>
        </w:rPr>
        <w:t>впливом</w:t>
      </w:r>
      <w:r>
        <w:t></w:t>
      </w:r>
      <w:r>
        <w:rPr>
          <w:rFonts w:hint="eastAsia"/>
        </w:rPr>
        <w:t>макрофагів</w:t>
      </w:r>
      <w:r>
        <w:t></w:t>
      </w:r>
      <w:r>
        <w:rPr>
          <w:rFonts w:hint="eastAsia"/>
        </w:rPr>
        <w:t>старих</w:t>
      </w:r>
      <w:r>
        <w:t></w:t>
      </w:r>
      <w:r>
        <w:rPr>
          <w:rFonts w:hint="eastAsia"/>
        </w:rPr>
        <w:t>тварин</w:t>
      </w:r>
      <w:r>
        <w:t></w:t>
      </w:r>
      <w:r>
        <w:rPr>
          <w:rFonts w:hint="eastAsia"/>
        </w:rPr>
        <w:t>на</w:t>
      </w:r>
      <w:r>
        <w:t></w:t>
      </w:r>
      <w:r>
        <w:rPr>
          <w:rFonts w:hint="eastAsia"/>
        </w:rPr>
        <w:t>моделі</w:t>
      </w:r>
    </w:p>
    <w:p w:rsidR="00C132DC" w:rsidRDefault="00C132DC" w:rsidP="00C132DC">
      <w:r>
        <w:rPr>
          <w:rFonts w:hint="eastAsia"/>
        </w:rPr>
        <w:t>гетерохронного</w:t>
      </w:r>
      <w:r>
        <w:t></w:t>
      </w:r>
      <w:r>
        <w:rPr>
          <w:rFonts w:hint="eastAsia"/>
        </w:rPr>
        <w:t>парабіозу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C132DC" w:rsidRDefault="00C132DC" w:rsidP="00C132DC">
      <w:r>
        <w:t></w:t>
      </w:r>
      <w:r>
        <w:t></w:t>
      </w:r>
    </w:p>
    <w:p w:rsidR="00C132DC" w:rsidRDefault="00C132DC" w:rsidP="00C132DC">
      <w:r>
        <w:t></w:t>
      </w:r>
      <w:r>
        <w:t></w:t>
      </w:r>
      <w:r>
        <w:t></w:t>
      </w:r>
      <w:r>
        <w:t></w:t>
      </w:r>
      <w:r>
        <w:t></w:t>
      </w:r>
      <w:r>
        <w:rPr>
          <w:rFonts w:hint="eastAsia"/>
        </w:rPr>
        <w:t>Фенотиповий</w:t>
      </w:r>
      <w:r>
        <w:t></w:t>
      </w:r>
      <w:r>
        <w:rPr>
          <w:rFonts w:hint="eastAsia"/>
        </w:rPr>
        <w:t>профіль</w:t>
      </w:r>
      <w:r>
        <w:t></w:t>
      </w:r>
      <w:r>
        <w:rPr>
          <w:rFonts w:hint="eastAsia"/>
        </w:rPr>
        <w:t>макрофагів</w:t>
      </w:r>
      <w:r>
        <w:t></w:t>
      </w:r>
      <w:r>
        <w:rPr>
          <w:rFonts w:hint="eastAsia"/>
        </w:rPr>
        <w:t>старих</w:t>
      </w:r>
      <w:r>
        <w:t></w:t>
      </w:r>
      <w:r>
        <w:rPr>
          <w:rFonts w:hint="eastAsia"/>
        </w:rPr>
        <w:t>мишей</w:t>
      </w:r>
      <w:r>
        <w:t></w:t>
      </w:r>
      <w:r>
        <w:rPr>
          <w:rFonts w:hint="eastAsia"/>
        </w:rPr>
        <w:t>та</w:t>
      </w:r>
      <w:r>
        <w:t></w:t>
      </w:r>
      <w:r>
        <w:rPr>
          <w:rFonts w:hint="eastAsia"/>
        </w:rPr>
        <w:t>Т</w:t>
      </w:r>
      <w:r>
        <w:t></w:t>
      </w:r>
      <w:r>
        <w:rPr>
          <w:rFonts w:hint="eastAsia"/>
        </w:rPr>
        <w:t>клітин</w:t>
      </w:r>
      <w:r>
        <w:t></w:t>
      </w:r>
      <w:r>
        <w:rPr>
          <w:rFonts w:hint="eastAsia"/>
        </w:rPr>
        <w:t>молодих</w:t>
      </w:r>
    </w:p>
    <w:p w:rsidR="00C132DC" w:rsidRDefault="00C132DC" w:rsidP="00C132DC">
      <w:r>
        <w:rPr>
          <w:rFonts w:hint="eastAsia"/>
        </w:rPr>
        <w:t>тварин</w:t>
      </w:r>
      <w:r>
        <w:t></w:t>
      </w:r>
      <w:r>
        <w:rPr>
          <w:rFonts w:hint="eastAsia"/>
        </w:rPr>
        <w:t>у</w:t>
      </w:r>
      <w:r>
        <w:t></w:t>
      </w:r>
      <w:r>
        <w:rPr>
          <w:rFonts w:hint="eastAsia"/>
        </w:rPr>
        <w:t>лімфовузлах</w:t>
      </w:r>
      <w:r>
        <w:t></w:t>
      </w:r>
      <w:r>
        <w:rPr>
          <w:rFonts w:hint="eastAsia"/>
        </w:rPr>
        <w:t>молодих</w:t>
      </w:r>
      <w:r>
        <w:t></w:t>
      </w:r>
      <w:r>
        <w:rPr>
          <w:rFonts w:hint="eastAsia"/>
        </w:rPr>
        <w:t>партнерів</w:t>
      </w:r>
      <w:r>
        <w:t></w:t>
      </w:r>
      <w:r>
        <w:rPr>
          <w:rFonts w:hint="eastAsia"/>
        </w:rPr>
        <w:t>по</w:t>
      </w:r>
      <w:r>
        <w:t></w:t>
      </w:r>
      <w:r>
        <w:rPr>
          <w:rFonts w:hint="eastAsia"/>
        </w:rPr>
        <w:t>гетерохронному</w:t>
      </w:r>
      <w:r>
        <w:t></w:t>
      </w:r>
      <w:r>
        <w:rPr>
          <w:rFonts w:hint="eastAsia"/>
        </w:rPr>
        <w:t>парабіозу</w:t>
      </w:r>
      <w:r>
        <w:t></w:t>
      </w:r>
      <w:r>
        <w:t></w:t>
      </w:r>
      <w:r>
        <w:t></w:t>
      </w:r>
      <w:r>
        <w:t></w:t>
      </w:r>
      <w:r>
        <w:t></w:t>
      </w:r>
      <w:r>
        <w:t></w:t>
      </w:r>
      <w:r>
        <w:t></w:t>
      </w:r>
      <w:r>
        <w:t></w:t>
      </w:r>
      <w:r>
        <w:t></w:t>
      </w:r>
      <w:r>
        <w:t></w:t>
      </w:r>
      <w:r>
        <w:t></w:t>
      </w:r>
      <w:r>
        <w:t></w:t>
      </w:r>
      <w:r>
        <w:t></w:t>
      </w:r>
      <w:r>
        <w:t></w:t>
      </w:r>
      <w:r>
        <w:t></w:t>
      </w:r>
      <w:r>
        <w:t></w:t>
      </w:r>
      <w:r>
        <w:t></w:t>
      </w:r>
    </w:p>
    <w:p w:rsidR="00C132DC" w:rsidRDefault="00C132DC" w:rsidP="00C132DC">
      <w:r>
        <w:t></w:t>
      </w:r>
      <w:r>
        <w:t></w:t>
      </w:r>
      <w:r>
        <w:t></w:t>
      </w:r>
      <w:r>
        <w:t></w:t>
      </w:r>
      <w:r>
        <w:t></w:t>
      </w:r>
      <w:r>
        <w:rPr>
          <w:rFonts w:hint="eastAsia"/>
        </w:rPr>
        <w:t>Фенотиповий</w:t>
      </w:r>
      <w:r>
        <w:t></w:t>
      </w:r>
      <w:r>
        <w:rPr>
          <w:rFonts w:hint="eastAsia"/>
        </w:rPr>
        <w:t>профіль</w:t>
      </w:r>
      <w:r>
        <w:t></w:t>
      </w:r>
      <w:r>
        <w:rPr>
          <w:rFonts w:hint="eastAsia"/>
        </w:rPr>
        <w:t>макрофагів</w:t>
      </w:r>
      <w:r>
        <w:t></w:t>
      </w:r>
      <w:r>
        <w:rPr>
          <w:rFonts w:hint="eastAsia"/>
        </w:rPr>
        <w:t>старих</w:t>
      </w:r>
      <w:r>
        <w:t></w:t>
      </w:r>
      <w:r>
        <w:rPr>
          <w:rFonts w:hint="eastAsia"/>
        </w:rPr>
        <w:t>мишей</w:t>
      </w:r>
      <w:r>
        <w:t></w:t>
      </w:r>
      <w:r>
        <w:rPr>
          <w:rFonts w:hint="eastAsia"/>
        </w:rPr>
        <w:t>та</w:t>
      </w:r>
      <w:r>
        <w:t></w:t>
      </w:r>
      <w:r>
        <w:rPr>
          <w:rFonts w:hint="eastAsia"/>
        </w:rPr>
        <w:t>Т</w:t>
      </w:r>
      <w:r>
        <w:t></w:t>
      </w:r>
      <w:r>
        <w:rPr>
          <w:rFonts w:hint="eastAsia"/>
        </w:rPr>
        <w:t>клітин</w:t>
      </w:r>
      <w:r>
        <w:t></w:t>
      </w:r>
      <w:r>
        <w:rPr>
          <w:rFonts w:hint="eastAsia"/>
        </w:rPr>
        <w:t>молодих</w:t>
      </w:r>
    </w:p>
    <w:p w:rsidR="00C132DC" w:rsidRDefault="00C132DC" w:rsidP="00C132DC">
      <w:r>
        <w:rPr>
          <w:rFonts w:hint="eastAsia"/>
        </w:rPr>
        <w:t>тварин</w:t>
      </w:r>
      <w:r>
        <w:t></w:t>
      </w:r>
      <w:r>
        <w:rPr>
          <w:rFonts w:hint="eastAsia"/>
        </w:rPr>
        <w:t>у</w:t>
      </w:r>
      <w:r>
        <w:t></w:t>
      </w:r>
      <w:r>
        <w:rPr>
          <w:rFonts w:hint="eastAsia"/>
        </w:rPr>
        <w:t>селезінках</w:t>
      </w:r>
      <w:r>
        <w:t></w:t>
      </w:r>
      <w:r>
        <w:rPr>
          <w:rFonts w:hint="eastAsia"/>
        </w:rPr>
        <w:t>молодих</w:t>
      </w:r>
      <w:r>
        <w:t></w:t>
      </w:r>
      <w:r>
        <w:rPr>
          <w:rFonts w:hint="eastAsia"/>
        </w:rPr>
        <w:t>партнерів</w:t>
      </w:r>
      <w:r>
        <w:t></w:t>
      </w:r>
      <w:r>
        <w:rPr>
          <w:rFonts w:hint="eastAsia"/>
        </w:rPr>
        <w:t>по</w:t>
      </w:r>
      <w:r>
        <w:t></w:t>
      </w:r>
      <w:r>
        <w:rPr>
          <w:rFonts w:hint="eastAsia"/>
        </w:rPr>
        <w:t>гетерохронному</w:t>
      </w:r>
      <w:r>
        <w:t></w:t>
      </w:r>
      <w:r>
        <w:rPr>
          <w:rFonts w:hint="eastAsia"/>
        </w:rPr>
        <w:t>парабіозу</w:t>
      </w:r>
      <w:r>
        <w:t></w:t>
      </w:r>
      <w:r>
        <w:t></w:t>
      </w:r>
      <w:r>
        <w:t></w:t>
      </w:r>
      <w:r>
        <w:t></w:t>
      </w:r>
      <w:r>
        <w:t></w:t>
      </w:r>
      <w:r>
        <w:t></w:t>
      </w:r>
      <w:r>
        <w:t></w:t>
      </w:r>
      <w:r>
        <w:t></w:t>
      </w:r>
      <w:r>
        <w:t></w:t>
      </w:r>
      <w:r>
        <w:t></w:t>
      </w:r>
      <w:r>
        <w:t></w:t>
      </w:r>
      <w:r>
        <w:t></w:t>
      </w:r>
      <w:r>
        <w:t></w:t>
      </w:r>
      <w:r>
        <w:t></w:t>
      </w:r>
      <w:r>
        <w:t></w:t>
      </w:r>
      <w:r>
        <w:t></w:t>
      </w:r>
      <w:r>
        <w:t></w:t>
      </w:r>
      <w:r>
        <w:t></w:t>
      </w:r>
      <w:r>
        <w:t></w:t>
      </w:r>
    </w:p>
    <w:p w:rsidR="00C132DC" w:rsidRDefault="00C132DC" w:rsidP="00C132DC">
      <w:r>
        <w:t></w:t>
      </w:r>
      <w:r>
        <w:t></w:t>
      </w:r>
      <w:r>
        <w:t></w:t>
      </w:r>
      <w:r>
        <w:t></w:t>
      </w:r>
      <w:r>
        <w:t></w:t>
      </w:r>
      <w:r>
        <w:rPr>
          <w:rFonts w:hint="eastAsia"/>
        </w:rPr>
        <w:t>Висновки</w:t>
      </w:r>
      <w:r>
        <w:t></w:t>
      </w:r>
      <w:r>
        <w:rPr>
          <w:rFonts w:hint="eastAsia"/>
        </w:rPr>
        <w:t>до</w:t>
      </w:r>
      <w:r>
        <w:t></w:t>
      </w:r>
      <w:r>
        <w:rPr>
          <w:rFonts w:hint="eastAsia"/>
        </w:rPr>
        <w:t>розділу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C132DC" w:rsidRDefault="00C132DC" w:rsidP="00C132DC">
      <w:r>
        <w:rPr>
          <w:rFonts w:hint="eastAsia"/>
        </w:rPr>
        <w:t>РОЗДІЛ</w:t>
      </w:r>
      <w:r>
        <w:t></w:t>
      </w:r>
      <w:r>
        <w:t></w:t>
      </w:r>
      <w:r>
        <w:t></w:t>
      </w:r>
      <w:r>
        <w:t></w:t>
      </w:r>
      <w:r>
        <w:rPr>
          <w:rFonts w:hint="eastAsia"/>
        </w:rPr>
        <w:t>Вплив</w:t>
      </w:r>
      <w:r>
        <w:t></w:t>
      </w:r>
      <w:r>
        <w:rPr>
          <w:rFonts w:hint="eastAsia"/>
        </w:rPr>
        <w:t>мультипотентних</w:t>
      </w:r>
      <w:r>
        <w:t></w:t>
      </w:r>
      <w:r>
        <w:rPr>
          <w:rFonts w:hint="eastAsia"/>
        </w:rPr>
        <w:t>мезенхімних</w:t>
      </w:r>
      <w:r>
        <w:t></w:t>
      </w:r>
      <w:r>
        <w:rPr>
          <w:rFonts w:hint="eastAsia"/>
        </w:rPr>
        <w:t>стромальних</w:t>
      </w:r>
      <w:r>
        <w:t></w:t>
      </w:r>
      <w:r>
        <w:rPr>
          <w:rFonts w:hint="eastAsia"/>
        </w:rPr>
        <w:t>клітин</w:t>
      </w:r>
      <w:r>
        <w:t></w:t>
      </w:r>
      <w:r>
        <w:rPr>
          <w:rFonts w:hint="eastAsia"/>
        </w:rPr>
        <w:t>тимусу</w:t>
      </w:r>
    </w:p>
    <w:p w:rsidR="00C132DC" w:rsidRDefault="00C132DC" w:rsidP="00C132DC">
      <w:r>
        <w:rPr>
          <w:rFonts w:hint="eastAsia"/>
        </w:rPr>
        <w:t>на</w:t>
      </w:r>
      <w:r>
        <w:t></w:t>
      </w:r>
      <w:r>
        <w:rPr>
          <w:rFonts w:hint="eastAsia"/>
        </w:rPr>
        <w:t>метаболічний</w:t>
      </w:r>
      <w:r>
        <w:t></w:t>
      </w:r>
      <w:r>
        <w:rPr>
          <w:rFonts w:hint="eastAsia"/>
        </w:rPr>
        <w:t>профіль</w:t>
      </w:r>
      <w:r>
        <w:t></w:t>
      </w:r>
      <w:r>
        <w:rPr>
          <w:rFonts w:hint="eastAsia"/>
        </w:rPr>
        <w:t>тканинних</w:t>
      </w:r>
      <w:r>
        <w:t></w:t>
      </w:r>
      <w:r>
        <w:rPr>
          <w:rFonts w:hint="eastAsia"/>
        </w:rPr>
        <w:t>макрофагів</w:t>
      </w:r>
      <w:r>
        <w:t></w:t>
      </w:r>
      <w:r>
        <w:rPr>
          <w:rFonts w:hint="eastAsia"/>
        </w:rPr>
        <w:t>та</w:t>
      </w:r>
      <w:r>
        <w:t></w:t>
      </w:r>
      <w:r>
        <w:rPr>
          <w:rFonts w:hint="eastAsia"/>
        </w:rPr>
        <w:t>макрофагів</w:t>
      </w:r>
    </w:p>
    <w:p w:rsidR="00C132DC" w:rsidRDefault="00C132DC" w:rsidP="00C132DC">
      <w:r>
        <w:rPr>
          <w:rFonts w:hint="eastAsia"/>
        </w:rPr>
        <w:t>моноцитарного</w:t>
      </w:r>
      <w:r>
        <w:t></w:t>
      </w:r>
      <w:r>
        <w:rPr>
          <w:rFonts w:hint="eastAsia"/>
        </w:rPr>
        <w:t>походження</w:t>
      </w:r>
      <w:r>
        <w:t></w:t>
      </w:r>
      <w:r>
        <w:t></w:t>
      </w:r>
      <w:r>
        <w:rPr>
          <w:rFonts w:hint="eastAsia"/>
        </w:rPr>
        <w:t>отриманих</w:t>
      </w:r>
      <w:r>
        <w:t></w:t>
      </w:r>
      <w:r>
        <w:rPr>
          <w:rFonts w:hint="eastAsia"/>
        </w:rPr>
        <w:t>від</w:t>
      </w:r>
      <w:r>
        <w:t></w:t>
      </w:r>
      <w:r>
        <w:rPr>
          <w:rFonts w:hint="eastAsia"/>
        </w:rPr>
        <w:t>мишей</w:t>
      </w:r>
      <w:r>
        <w:t></w:t>
      </w:r>
      <w:r>
        <w:rPr>
          <w:rFonts w:hint="eastAsia"/>
        </w:rPr>
        <w:t>різного</w:t>
      </w:r>
      <w:r>
        <w:t></w:t>
      </w:r>
      <w:r>
        <w:rPr>
          <w:rFonts w:hint="eastAsia"/>
        </w:rPr>
        <w:t>віку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C132DC" w:rsidRDefault="00C132DC" w:rsidP="00C132DC">
      <w:r>
        <w:t></w:t>
      </w:r>
      <w:r>
        <w:t></w:t>
      </w:r>
      <w:r>
        <w:t></w:t>
      </w:r>
      <w:r>
        <w:t></w:t>
      </w:r>
      <w:r>
        <w:t></w:t>
      </w:r>
      <w:r>
        <w:rPr>
          <w:rFonts w:hint="eastAsia"/>
        </w:rPr>
        <w:t>Модуляція</w:t>
      </w:r>
      <w:r>
        <w:t></w:t>
      </w:r>
      <w:r>
        <w:rPr>
          <w:rFonts w:hint="eastAsia"/>
        </w:rPr>
        <w:t>фенотипово</w:t>
      </w:r>
      <w:r>
        <w:t></w:t>
      </w:r>
      <w:r>
        <w:rPr>
          <w:rFonts w:hint="eastAsia"/>
        </w:rPr>
        <w:t>функціонального</w:t>
      </w:r>
      <w:r>
        <w:t></w:t>
      </w:r>
      <w:r>
        <w:rPr>
          <w:rFonts w:hint="eastAsia"/>
        </w:rPr>
        <w:t>профілю</w:t>
      </w:r>
      <w:r>
        <w:t></w:t>
      </w:r>
      <w:r>
        <w:rPr>
          <w:rFonts w:hint="eastAsia"/>
        </w:rPr>
        <w:t>макрофагів</w:t>
      </w:r>
    </w:p>
    <w:p w:rsidR="00C132DC" w:rsidRDefault="00C132DC" w:rsidP="00C132DC">
      <w:r>
        <w:rPr>
          <w:rFonts w:hint="eastAsia"/>
        </w:rPr>
        <w:t>моноцитарного</w:t>
      </w:r>
      <w:r>
        <w:t></w:t>
      </w:r>
      <w:r>
        <w:rPr>
          <w:rFonts w:hint="eastAsia"/>
        </w:rPr>
        <w:t>походження</w:t>
      </w:r>
      <w:r>
        <w:t></w:t>
      </w:r>
      <w:r>
        <w:t></w:t>
      </w:r>
      <w:r>
        <w:rPr>
          <w:rFonts w:hint="eastAsia"/>
        </w:rPr>
        <w:t>отриманих</w:t>
      </w:r>
      <w:r>
        <w:t></w:t>
      </w:r>
      <w:r>
        <w:rPr>
          <w:rFonts w:hint="eastAsia"/>
        </w:rPr>
        <w:t>від</w:t>
      </w:r>
      <w:r>
        <w:t></w:t>
      </w:r>
      <w:r>
        <w:rPr>
          <w:rFonts w:hint="eastAsia"/>
        </w:rPr>
        <w:t>старих</w:t>
      </w:r>
      <w:r>
        <w:t></w:t>
      </w:r>
      <w:r>
        <w:rPr>
          <w:rFonts w:hint="eastAsia"/>
        </w:rPr>
        <w:t>мишей</w:t>
      </w:r>
      <w:r>
        <w:t></w:t>
      </w:r>
      <w:r>
        <w:t></w:t>
      </w:r>
      <w:r>
        <w:rPr>
          <w:rFonts w:hint="eastAsia"/>
        </w:rPr>
        <w:t>при</w:t>
      </w:r>
    </w:p>
    <w:p w:rsidR="00C132DC" w:rsidRDefault="00C132DC" w:rsidP="00C132DC">
      <w:r>
        <w:rPr>
          <w:rFonts w:hint="eastAsia"/>
        </w:rPr>
        <w:t>співкультивуванні</w:t>
      </w:r>
      <w:r>
        <w:t></w:t>
      </w:r>
      <w:r>
        <w:rPr>
          <w:rFonts w:hint="eastAsia"/>
        </w:rPr>
        <w:t>з</w:t>
      </w:r>
      <w:r>
        <w:t></w:t>
      </w:r>
      <w:r>
        <w:rPr>
          <w:rFonts w:hint="eastAsia"/>
        </w:rPr>
        <w:t>мультипотентними</w:t>
      </w:r>
      <w:r>
        <w:t></w:t>
      </w:r>
      <w:r>
        <w:rPr>
          <w:rFonts w:hint="eastAsia"/>
        </w:rPr>
        <w:t>мезенхімними</w:t>
      </w:r>
      <w:r>
        <w:t></w:t>
      </w:r>
      <w:r>
        <w:rPr>
          <w:rFonts w:hint="eastAsia"/>
        </w:rPr>
        <w:t>стромальними</w:t>
      </w:r>
      <w:r>
        <w:t></w:t>
      </w:r>
      <w:r>
        <w:rPr>
          <w:rFonts w:hint="eastAsia"/>
        </w:rPr>
        <w:t>клітинами</w:t>
      </w:r>
    </w:p>
    <w:p w:rsidR="00C132DC" w:rsidRDefault="00C132DC" w:rsidP="00C132DC">
      <w:r>
        <w:rPr>
          <w:rFonts w:hint="eastAsia"/>
        </w:rPr>
        <w:t>тимусу</w:t>
      </w:r>
      <w:r>
        <w:t></w:t>
      </w:r>
      <w:r>
        <w:rPr>
          <w:rFonts w:hint="eastAsia"/>
        </w:rPr>
        <w:t>молодих</w:t>
      </w:r>
      <w:r>
        <w:t></w:t>
      </w:r>
      <w:r>
        <w:rPr>
          <w:rFonts w:hint="eastAsia"/>
        </w:rPr>
        <w:t>тварин</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C132DC" w:rsidRDefault="00C132DC" w:rsidP="00C132DC">
      <w:r>
        <w:t></w:t>
      </w:r>
      <w:r>
        <w:t></w:t>
      </w:r>
      <w:r>
        <w:t></w:t>
      </w:r>
      <w:r>
        <w:t></w:t>
      </w:r>
      <w:r>
        <w:t></w:t>
      </w:r>
      <w:r>
        <w:rPr>
          <w:rFonts w:hint="eastAsia"/>
        </w:rPr>
        <w:t>Зміни</w:t>
      </w:r>
      <w:r>
        <w:t></w:t>
      </w:r>
      <w:r>
        <w:rPr>
          <w:rFonts w:hint="eastAsia"/>
        </w:rPr>
        <w:t>метаболізму</w:t>
      </w:r>
      <w:r>
        <w:t></w:t>
      </w:r>
      <w:r>
        <w:rPr>
          <w:rFonts w:hint="eastAsia"/>
        </w:rPr>
        <w:t>аргініну</w:t>
      </w:r>
      <w:r>
        <w:t></w:t>
      </w:r>
      <w:r>
        <w:rPr>
          <w:rFonts w:hint="eastAsia"/>
        </w:rPr>
        <w:t>перитонеальних</w:t>
      </w:r>
      <w:r>
        <w:t></w:t>
      </w:r>
      <w:r>
        <w:rPr>
          <w:rFonts w:hint="eastAsia"/>
        </w:rPr>
        <w:t>макрофагів</w:t>
      </w:r>
      <w:r>
        <w:t></w:t>
      </w:r>
      <w:r>
        <w:t></w:t>
      </w:r>
      <w:r>
        <w:rPr>
          <w:rFonts w:hint="eastAsia"/>
        </w:rPr>
        <w:t>отриманих</w:t>
      </w:r>
      <w:r>
        <w:t></w:t>
      </w:r>
      <w:r>
        <w:rPr>
          <w:rFonts w:hint="eastAsia"/>
        </w:rPr>
        <w:t>від</w:t>
      </w:r>
    </w:p>
    <w:p w:rsidR="00C132DC" w:rsidRDefault="00C132DC" w:rsidP="00C132DC">
      <w:r>
        <w:rPr>
          <w:rFonts w:hint="eastAsia"/>
        </w:rPr>
        <w:t>старих</w:t>
      </w:r>
      <w:r>
        <w:t></w:t>
      </w:r>
      <w:r>
        <w:rPr>
          <w:rFonts w:hint="eastAsia"/>
        </w:rPr>
        <w:t>мишей</w:t>
      </w:r>
      <w:r>
        <w:t></w:t>
      </w:r>
      <w:r>
        <w:t></w:t>
      </w:r>
      <w:r>
        <w:rPr>
          <w:rFonts w:hint="eastAsia"/>
        </w:rPr>
        <w:t>при</w:t>
      </w:r>
      <w:r>
        <w:t></w:t>
      </w:r>
      <w:r>
        <w:rPr>
          <w:rFonts w:hint="eastAsia"/>
        </w:rPr>
        <w:t>співкультивуванні</w:t>
      </w:r>
      <w:r>
        <w:t></w:t>
      </w:r>
      <w:r>
        <w:rPr>
          <w:rFonts w:hint="eastAsia"/>
        </w:rPr>
        <w:t>з</w:t>
      </w:r>
      <w:r>
        <w:t></w:t>
      </w:r>
      <w:r>
        <w:rPr>
          <w:rFonts w:hint="eastAsia"/>
        </w:rPr>
        <w:t>мультипотентними</w:t>
      </w:r>
      <w:r>
        <w:t></w:t>
      </w:r>
      <w:r>
        <w:rPr>
          <w:rFonts w:hint="eastAsia"/>
        </w:rPr>
        <w:t>мезенхімними</w:t>
      </w:r>
    </w:p>
    <w:p w:rsidR="00C132DC" w:rsidRDefault="00C132DC" w:rsidP="00C132DC">
      <w:r>
        <w:rPr>
          <w:rFonts w:hint="eastAsia"/>
        </w:rPr>
        <w:t>стромальними</w:t>
      </w:r>
      <w:r>
        <w:t></w:t>
      </w:r>
      <w:r>
        <w:rPr>
          <w:rFonts w:hint="eastAsia"/>
        </w:rPr>
        <w:t>клітинами</w:t>
      </w:r>
      <w:r>
        <w:t></w:t>
      </w:r>
      <w:r>
        <w:rPr>
          <w:rFonts w:hint="eastAsia"/>
        </w:rPr>
        <w:t>тимусу</w:t>
      </w:r>
      <w:r>
        <w:t></w:t>
      </w:r>
      <w:r>
        <w:rPr>
          <w:rFonts w:hint="eastAsia"/>
        </w:rPr>
        <w:t>молодих</w:t>
      </w:r>
      <w:r>
        <w:t></w:t>
      </w:r>
      <w:r>
        <w:rPr>
          <w:rFonts w:hint="eastAsia"/>
        </w:rPr>
        <w:t>тварин</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C132DC" w:rsidRDefault="00C132DC" w:rsidP="00C132DC">
      <w:r>
        <w:t></w:t>
      </w:r>
      <w:r>
        <w:t></w:t>
      </w:r>
      <w:r>
        <w:t></w:t>
      </w:r>
      <w:r>
        <w:t></w:t>
      </w:r>
      <w:r>
        <w:t></w:t>
      </w:r>
      <w:r>
        <w:rPr>
          <w:rFonts w:hint="eastAsia"/>
        </w:rPr>
        <w:t>Висновки</w:t>
      </w:r>
      <w:r>
        <w:t></w:t>
      </w:r>
      <w:r>
        <w:rPr>
          <w:rFonts w:hint="eastAsia"/>
        </w:rPr>
        <w:t>до</w:t>
      </w:r>
      <w:r>
        <w:t></w:t>
      </w:r>
      <w:r>
        <w:rPr>
          <w:rFonts w:hint="eastAsia"/>
        </w:rPr>
        <w:t>розділу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C132DC" w:rsidRDefault="00C132DC" w:rsidP="00C132DC">
      <w:r>
        <w:rPr>
          <w:rFonts w:hint="eastAsia"/>
        </w:rPr>
        <w:t>ОБГОВОРЕННЯ</w:t>
      </w:r>
      <w:r>
        <w:t></w:t>
      </w:r>
      <w:r>
        <w:rPr>
          <w:rFonts w:hint="eastAsia"/>
        </w:rPr>
        <w:t>РЕЗУЛЬТАТІВ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C132DC" w:rsidRDefault="00C132DC" w:rsidP="00C132DC">
      <w:r>
        <w:rPr>
          <w:rFonts w:hint="eastAsia"/>
        </w:rPr>
        <w:t>ВИСНОВКИ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C132DC" w:rsidRDefault="00C132DC" w:rsidP="00C132DC">
      <w:r>
        <w:rPr>
          <w:rFonts w:hint="eastAsia"/>
        </w:rPr>
        <w:t>СПИСОК</w:t>
      </w:r>
      <w:r>
        <w:t></w:t>
      </w:r>
      <w:r>
        <w:rPr>
          <w:rFonts w:hint="eastAsia"/>
        </w:rPr>
        <w:t>ВИКОРИСТАНИХ</w:t>
      </w:r>
      <w:r>
        <w:t></w:t>
      </w:r>
      <w:r>
        <w:rPr>
          <w:rFonts w:hint="eastAsia"/>
        </w:rPr>
        <w:t>ДЖЕРЕЛ</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C132DC" w:rsidRDefault="00C132DC" w:rsidP="00C132DC">
      <w:r>
        <w:rPr>
          <w:rFonts w:hint="eastAsia"/>
        </w:rPr>
        <w:t>ДОДАТОК</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C132DC" w:rsidRDefault="00C132DC" w:rsidP="00C132DC">
      <w:r>
        <w:t></w:t>
      </w:r>
      <w:r>
        <w:t></w:t>
      </w:r>
    </w:p>
    <w:p w:rsidR="00C132DC" w:rsidRDefault="00C132DC" w:rsidP="00C132DC">
      <w:r>
        <w:rPr>
          <w:rFonts w:hint="eastAsia"/>
        </w:rPr>
        <w:t>ПЕРЕЛІК</w:t>
      </w:r>
      <w:r>
        <w:t></w:t>
      </w:r>
      <w:r>
        <w:rPr>
          <w:rFonts w:hint="eastAsia"/>
        </w:rPr>
        <w:t>УМОВНИХ</w:t>
      </w:r>
      <w:r>
        <w:t></w:t>
      </w:r>
      <w:r>
        <w:rPr>
          <w:rFonts w:hint="eastAsia"/>
        </w:rPr>
        <w:t>СКОРОЧЕНЬ</w:t>
      </w:r>
    </w:p>
    <w:p w:rsidR="00C132DC" w:rsidRDefault="00C132DC" w:rsidP="00C132DC">
      <w:r>
        <w:rPr>
          <w:rFonts w:hint="eastAsia"/>
        </w:rPr>
        <w:t>ВЛО</w:t>
      </w:r>
      <w:r>
        <w:t></w:t>
      </w:r>
      <w:r>
        <w:rPr>
          <w:rFonts w:hint="eastAsia"/>
        </w:rPr>
        <w:t>–</w:t>
      </w:r>
      <w:r>
        <w:t></w:t>
      </w:r>
      <w:r>
        <w:rPr>
          <w:rFonts w:hint="eastAsia"/>
        </w:rPr>
        <w:t>вторинні</w:t>
      </w:r>
      <w:r>
        <w:t></w:t>
      </w:r>
      <w:r>
        <w:rPr>
          <w:rFonts w:hint="eastAsia"/>
        </w:rPr>
        <w:t>лімфоїдні</w:t>
      </w:r>
      <w:r>
        <w:t></w:t>
      </w:r>
      <w:r>
        <w:rPr>
          <w:rFonts w:hint="eastAsia"/>
        </w:rPr>
        <w:t>органи</w:t>
      </w:r>
    </w:p>
    <w:p w:rsidR="00C132DC" w:rsidRDefault="00C132DC" w:rsidP="00C132DC">
      <w:r>
        <w:rPr>
          <w:rFonts w:hint="eastAsia"/>
        </w:rPr>
        <w:t>Г</w:t>
      </w:r>
      <w:r>
        <w:t></w:t>
      </w:r>
      <w:r>
        <w:rPr>
          <w:rFonts w:hint="eastAsia"/>
        </w:rPr>
        <w:t>КСФ</w:t>
      </w:r>
      <w:r>
        <w:t></w:t>
      </w:r>
      <w:r>
        <w:rPr>
          <w:rFonts w:hint="eastAsia"/>
        </w:rPr>
        <w:t>–</w:t>
      </w:r>
      <w:r>
        <w:t></w:t>
      </w:r>
      <w:r>
        <w:rPr>
          <w:rFonts w:hint="eastAsia"/>
        </w:rPr>
        <w:t>колонієстимулюючий</w:t>
      </w:r>
      <w:r>
        <w:t></w:t>
      </w:r>
      <w:r>
        <w:rPr>
          <w:rFonts w:hint="eastAsia"/>
        </w:rPr>
        <w:t>фактор</w:t>
      </w:r>
      <w:r>
        <w:t></w:t>
      </w:r>
      <w:r>
        <w:rPr>
          <w:rFonts w:hint="eastAsia"/>
        </w:rPr>
        <w:t>гранулоцитів</w:t>
      </w:r>
    </w:p>
    <w:p w:rsidR="00C132DC" w:rsidRDefault="00C132DC" w:rsidP="00C132DC">
      <w:r>
        <w:rPr>
          <w:rFonts w:hint="eastAsia"/>
        </w:rPr>
        <w:t>ДК</w:t>
      </w:r>
      <w:r>
        <w:t></w:t>
      </w:r>
      <w:r>
        <w:rPr>
          <w:rFonts w:hint="eastAsia"/>
        </w:rPr>
        <w:t>–</w:t>
      </w:r>
      <w:r>
        <w:t></w:t>
      </w:r>
      <w:r>
        <w:rPr>
          <w:rFonts w:hint="eastAsia"/>
        </w:rPr>
        <w:t>дендритні</w:t>
      </w:r>
      <w:r>
        <w:t></w:t>
      </w:r>
      <w:r>
        <w:rPr>
          <w:rFonts w:hint="eastAsia"/>
        </w:rPr>
        <w:t>клітини</w:t>
      </w:r>
    </w:p>
    <w:p w:rsidR="00C132DC" w:rsidRDefault="00C132DC" w:rsidP="00C132DC">
      <w:r>
        <w:rPr>
          <w:rFonts w:hint="eastAsia"/>
        </w:rPr>
        <w:t>ДХФ</w:t>
      </w:r>
      <w:r>
        <w:t></w:t>
      </w:r>
      <w:r>
        <w:rPr>
          <w:rFonts w:hint="eastAsia"/>
        </w:rPr>
        <w:t>–</w:t>
      </w:r>
      <w:r>
        <w:t></w:t>
      </w:r>
      <w:r>
        <w:t></w:t>
      </w:r>
      <w:r>
        <w:rPr>
          <w:rFonts w:hint="eastAsia"/>
        </w:rPr>
        <w:t>’</w:t>
      </w:r>
      <w:r>
        <w:t></w:t>
      </w:r>
      <w:r>
        <w:rPr>
          <w:rFonts w:hint="eastAsia"/>
        </w:rPr>
        <w:t>’</w:t>
      </w:r>
      <w:r>
        <w:t></w:t>
      </w:r>
      <w:r>
        <w:rPr>
          <w:rFonts w:hint="eastAsia"/>
        </w:rPr>
        <w:t>дихлордигідро</w:t>
      </w:r>
      <w:r>
        <w:t></w:t>
      </w:r>
      <w:r>
        <w:rPr>
          <w:rFonts w:hint="eastAsia"/>
        </w:rPr>
        <w:t>флюоресцеїн</w:t>
      </w:r>
      <w:r>
        <w:t></w:t>
      </w:r>
      <w:r>
        <w:rPr>
          <w:rFonts w:hint="eastAsia"/>
        </w:rPr>
        <w:t>диацетат</w:t>
      </w:r>
    </w:p>
    <w:p w:rsidR="00C132DC" w:rsidRDefault="00C132DC" w:rsidP="00C132DC">
      <w:r>
        <w:rPr>
          <w:rFonts w:hint="eastAsia"/>
        </w:rPr>
        <w:t>ЕДТА</w:t>
      </w:r>
      <w:r>
        <w:t></w:t>
      </w:r>
      <w:r>
        <w:rPr>
          <w:rFonts w:hint="eastAsia"/>
        </w:rPr>
        <w:t>–</w:t>
      </w:r>
      <w:r>
        <w:t></w:t>
      </w:r>
      <w:r>
        <w:rPr>
          <w:rFonts w:hint="eastAsia"/>
        </w:rPr>
        <w:t>етилендіамінтетраоцтова</w:t>
      </w:r>
      <w:r>
        <w:t></w:t>
      </w:r>
      <w:r>
        <w:rPr>
          <w:rFonts w:hint="eastAsia"/>
        </w:rPr>
        <w:t>кислота</w:t>
      </w:r>
    </w:p>
    <w:p w:rsidR="00C132DC" w:rsidRDefault="00C132DC" w:rsidP="00C132DC">
      <w:r>
        <w:rPr>
          <w:rFonts w:hint="eastAsia"/>
        </w:rPr>
        <w:t>ЕТС</w:t>
      </w:r>
      <w:r>
        <w:t></w:t>
      </w:r>
      <w:r>
        <w:rPr>
          <w:rFonts w:hint="eastAsia"/>
        </w:rPr>
        <w:t>–</w:t>
      </w:r>
      <w:r>
        <w:t></w:t>
      </w:r>
      <w:r>
        <w:rPr>
          <w:rFonts w:hint="eastAsia"/>
        </w:rPr>
        <w:t>ембріональна</w:t>
      </w:r>
      <w:r>
        <w:t></w:t>
      </w:r>
      <w:r>
        <w:rPr>
          <w:rFonts w:hint="eastAsia"/>
        </w:rPr>
        <w:t>теляча</w:t>
      </w:r>
      <w:r>
        <w:t></w:t>
      </w:r>
      <w:r>
        <w:rPr>
          <w:rFonts w:hint="eastAsia"/>
        </w:rPr>
        <w:t>сироватка</w:t>
      </w:r>
    </w:p>
    <w:p w:rsidR="00C132DC" w:rsidRDefault="00C132DC" w:rsidP="00C132DC">
      <w:r>
        <w:rPr>
          <w:rFonts w:hint="eastAsia"/>
        </w:rPr>
        <w:t>ІФНγ</w:t>
      </w:r>
      <w:r>
        <w:t></w:t>
      </w:r>
      <w:r>
        <w:rPr>
          <w:rFonts w:hint="eastAsia"/>
        </w:rPr>
        <w:t>–</w:t>
      </w:r>
      <w:r>
        <w:t></w:t>
      </w:r>
      <w:r>
        <w:rPr>
          <w:rFonts w:hint="eastAsia"/>
        </w:rPr>
        <w:t>інтерферон</w:t>
      </w:r>
      <w:r>
        <w:t></w:t>
      </w:r>
      <w:r>
        <w:rPr>
          <w:rFonts w:hint="eastAsia"/>
        </w:rPr>
        <w:t>гамма</w:t>
      </w:r>
    </w:p>
    <w:p w:rsidR="00C132DC" w:rsidRDefault="00C132DC" w:rsidP="00C132DC">
      <w:r>
        <w:rPr>
          <w:rFonts w:hint="eastAsia"/>
        </w:rPr>
        <w:t>КПЗ</w:t>
      </w:r>
      <w:r>
        <w:t></w:t>
      </w:r>
      <w:r>
        <w:rPr>
          <w:rFonts w:hint="eastAsia"/>
        </w:rPr>
        <w:t>–</w:t>
      </w:r>
      <w:r>
        <w:t></w:t>
      </w:r>
      <w:r>
        <w:rPr>
          <w:rFonts w:hint="eastAsia"/>
        </w:rPr>
        <w:t>клітини</w:t>
      </w:r>
      <w:r>
        <w:t></w:t>
      </w:r>
      <w:r>
        <w:rPr>
          <w:rFonts w:hint="eastAsia"/>
        </w:rPr>
        <w:t>перитонеального</w:t>
      </w:r>
      <w:r>
        <w:t></w:t>
      </w:r>
      <w:r>
        <w:rPr>
          <w:rFonts w:hint="eastAsia"/>
        </w:rPr>
        <w:t>змиву</w:t>
      </w:r>
    </w:p>
    <w:p w:rsidR="00C132DC" w:rsidRDefault="00C132DC" w:rsidP="00C132DC">
      <w:r>
        <w:rPr>
          <w:rFonts w:hint="eastAsia"/>
        </w:rPr>
        <w:t>ЛВ</w:t>
      </w:r>
      <w:r>
        <w:t></w:t>
      </w:r>
      <w:r>
        <w:rPr>
          <w:rFonts w:hint="eastAsia"/>
        </w:rPr>
        <w:t>–</w:t>
      </w:r>
      <w:r>
        <w:t></w:t>
      </w:r>
      <w:r>
        <w:rPr>
          <w:rFonts w:hint="eastAsia"/>
        </w:rPr>
        <w:t>лімфовузли</w:t>
      </w:r>
    </w:p>
    <w:p w:rsidR="00C132DC" w:rsidRDefault="00C132DC" w:rsidP="00C132DC">
      <w:r>
        <w:rPr>
          <w:rFonts w:hint="eastAsia"/>
        </w:rPr>
        <w:t>ЛПС</w:t>
      </w:r>
      <w:r>
        <w:t></w:t>
      </w:r>
      <w:r>
        <w:rPr>
          <w:rFonts w:hint="eastAsia"/>
        </w:rPr>
        <w:t>–</w:t>
      </w:r>
      <w:r>
        <w:t></w:t>
      </w:r>
      <w:r>
        <w:rPr>
          <w:rFonts w:hint="eastAsia"/>
        </w:rPr>
        <w:t>ліпополісахарид</w:t>
      </w:r>
    </w:p>
    <w:p w:rsidR="00C132DC" w:rsidRDefault="00C132DC" w:rsidP="00C132DC">
      <w:r>
        <w:rPr>
          <w:rFonts w:hint="eastAsia"/>
        </w:rPr>
        <w:t>мРНК</w:t>
      </w:r>
      <w:r>
        <w:t></w:t>
      </w:r>
      <w:r>
        <w:rPr>
          <w:rFonts w:hint="eastAsia"/>
        </w:rPr>
        <w:t>–</w:t>
      </w:r>
      <w:r>
        <w:t></w:t>
      </w:r>
      <w:r>
        <w:rPr>
          <w:rFonts w:hint="eastAsia"/>
        </w:rPr>
        <w:t>матрична</w:t>
      </w:r>
      <w:r>
        <w:t></w:t>
      </w:r>
      <w:r>
        <w:rPr>
          <w:rFonts w:hint="eastAsia"/>
        </w:rPr>
        <w:t>рибонуклеїнова</w:t>
      </w:r>
      <w:r>
        <w:t></w:t>
      </w:r>
      <w:r>
        <w:rPr>
          <w:rFonts w:hint="eastAsia"/>
        </w:rPr>
        <w:t>кислота</w:t>
      </w:r>
    </w:p>
    <w:p w:rsidR="00C132DC" w:rsidRDefault="00C132DC" w:rsidP="00C132DC">
      <w:r>
        <w:rPr>
          <w:rFonts w:hint="eastAsia"/>
        </w:rPr>
        <w:t>М</w:t>
      </w:r>
      <w:r>
        <w:t></w:t>
      </w:r>
      <w:r>
        <w:rPr>
          <w:rFonts w:hint="eastAsia"/>
        </w:rPr>
        <w:t>КСФ</w:t>
      </w:r>
      <w:r>
        <w:t></w:t>
      </w:r>
      <w:r>
        <w:rPr>
          <w:rFonts w:hint="eastAsia"/>
        </w:rPr>
        <w:t>–</w:t>
      </w:r>
      <w:r>
        <w:t></w:t>
      </w:r>
      <w:r>
        <w:rPr>
          <w:rFonts w:hint="eastAsia"/>
        </w:rPr>
        <w:t>колонієстимулюючий</w:t>
      </w:r>
      <w:r>
        <w:t></w:t>
      </w:r>
      <w:r>
        <w:rPr>
          <w:rFonts w:hint="eastAsia"/>
        </w:rPr>
        <w:t>фактор</w:t>
      </w:r>
      <w:r>
        <w:t></w:t>
      </w:r>
      <w:r>
        <w:rPr>
          <w:rFonts w:hint="eastAsia"/>
        </w:rPr>
        <w:t>макрофагів</w:t>
      </w:r>
    </w:p>
    <w:p w:rsidR="00C132DC" w:rsidRDefault="00C132DC" w:rsidP="00C132DC">
      <w:r>
        <w:rPr>
          <w:rFonts w:hint="eastAsia"/>
        </w:rPr>
        <w:t>ММСК</w:t>
      </w:r>
      <w:r>
        <w:t></w:t>
      </w:r>
      <w:r>
        <w:rPr>
          <w:rFonts w:hint="eastAsia"/>
        </w:rPr>
        <w:t>–</w:t>
      </w:r>
      <w:r>
        <w:t></w:t>
      </w:r>
      <w:r>
        <w:rPr>
          <w:rFonts w:hint="eastAsia"/>
        </w:rPr>
        <w:t>мультипотентні</w:t>
      </w:r>
      <w:r>
        <w:t></w:t>
      </w:r>
      <w:r>
        <w:rPr>
          <w:rFonts w:hint="eastAsia"/>
        </w:rPr>
        <w:t>мезенхімні</w:t>
      </w:r>
      <w:r>
        <w:t></w:t>
      </w:r>
      <w:r>
        <w:rPr>
          <w:rFonts w:hint="eastAsia"/>
        </w:rPr>
        <w:t>стромальні</w:t>
      </w:r>
      <w:r>
        <w:t></w:t>
      </w:r>
      <w:r>
        <w:rPr>
          <w:rFonts w:hint="eastAsia"/>
        </w:rPr>
        <w:t>клітини</w:t>
      </w:r>
    </w:p>
    <w:p w:rsidR="00C132DC" w:rsidRDefault="00C132DC" w:rsidP="00C132DC">
      <w:r>
        <w:rPr>
          <w:rFonts w:hint="eastAsia"/>
        </w:rPr>
        <w:t>ПМФ</w:t>
      </w:r>
      <w:r>
        <w:t></w:t>
      </w:r>
      <w:r>
        <w:rPr>
          <w:rFonts w:hint="eastAsia"/>
        </w:rPr>
        <w:t>–</w:t>
      </w:r>
      <w:r>
        <w:t></w:t>
      </w:r>
      <w:r>
        <w:rPr>
          <w:rFonts w:hint="eastAsia"/>
        </w:rPr>
        <w:t>перитонеальні</w:t>
      </w:r>
      <w:r>
        <w:t></w:t>
      </w:r>
      <w:r>
        <w:rPr>
          <w:rFonts w:hint="eastAsia"/>
        </w:rPr>
        <w:t>макрофаги</w:t>
      </w:r>
    </w:p>
    <w:p w:rsidR="00C132DC" w:rsidRDefault="00C132DC" w:rsidP="00C132DC">
      <w:r>
        <w:rPr>
          <w:rFonts w:hint="eastAsia"/>
        </w:rPr>
        <w:t>РТПГ</w:t>
      </w:r>
      <w:r>
        <w:t></w:t>
      </w:r>
      <w:r>
        <w:rPr>
          <w:rFonts w:hint="eastAsia"/>
        </w:rPr>
        <w:t>–</w:t>
      </w:r>
      <w:r>
        <w:t></w:t>
      </w:r>
      <w:r>
        <w:rPr>
          <w:rFonts w:hint="eastAsia"/>
        </w:rPr>
        <w:t>реакція</w:t>
      </w:r>
      <w:r>
        <w:t></w:t>
      </w:r>
      <w:r>
        <w:rPr>
          <w:rFonts w:hint="eastAsia"/>
        </w:rPr>
        <w:t>трансплантат</w:t>
      </w:r>
      <w:r>
        <w:t></w:t>
      </w:r>
      <w:r>
        <w:rPr>
          <w:rFonts w:hint="eastAsia"/>
        </w:rPr>
        <w:t>проти</w:t>
      </w:r>
      <w:r>
        <w:t></w:t>
      </w:r>
      <w:r>
        <w:rPr>
          <w:rFonts w:hint="eastAsia"/>
        </w:rPr>
        <w:t>господаря</w:t>
      </w:r>
    </w:p>
    <w:p w:rsidR="00C132DC" w:rsidRDefault="00C132DC" w:rsidP="00C132DC">
      <w:r>
        <w:rPr>
          <w:rFonts w:hint="eastAsia"/>
        </w:rPr>
        <w:t>РФК</w:t>
      </w:r>
      <w:r>
        <w:t></w:t>
      </w:r>
      <w:r>
        <w:rPr>
          <w:rFonts w:hint="eastAsia"/>
        </w:rPr>
        <w:t>–</w:t>
      </w:r>
      <w:r>
        <w:t></w:t>
      </w:r>
      <w:r>
        <w:rPr>
          <w:rFonts w:hint="eastAsia"/>
        </w:rPr>
        <w:t>реактивні</w:t>
      </w:r>
      <w:r>
        <w:t></w:t>
      </w:r>
      <w:r>
        <w:rPr>
          <w:rFonts w:hint="eastAsia"/>
        </w:rPr>
        <w:t>форми</w:t>
      </w:r>
      <w:r>
        <w:t></w:t>
      </w:r>
      <w:r>
        <w:rPr>
          <w:rFonts w:hint="eastAsia"/>
        </w:rPr>
        <w:t>кисню</w:t>
      </w:r>
    </w:p>
    <w:p w:rsidR="00C132DC" w:rsidRDefault="00C132DC" w:rsidP="00C132DC">
      <w:r>
        <w:rPr>
          <w:rFonts w:hint="eastAsia"/>
        </w:rPr>
        <w:t>ТКР</w:t>
      </w:r>
      <w:r>
        <w:t></w:t>
      </w:r>
      <w:r>
        <w:rPr>
          <w:rFonts w:hint="eastAsia"/>
        </w:rPr>
        <w:t>–</w:t>
      </w:r>
      <w:r>
        <w:t></w:t>
      </w:r>
      <w:r>
        <w:rPr>
          <w:rFonts w:hint="eastAsia"/>
        </w:rPr>
        <w:t>Т</w:t>
      </w:r>
      <w:r>
        <w:t></w:t>
      </w:r>
      <w:r>
        <w:rPr>
          <w:rFonts w:hint="eastAsia"/>
        </w:rPr>
        <w:t>клітинний</w:t>
      </w:r>
      <w:r>
        <w:t></w:t>
      </w:r>
      <w:r>
        <w:rPr>
          <w:rFonts w:hint="eastAsia"/>
        </w:rPr>
        <w:t>рецептор</w:t>
      </w:r>
    </w:p>
    <w:p w:rsidR="00C132DC" w:rsidRDefault="00C132DC" w:rsidP="00C132DC">
      <w:r>
        <w:rPr>
          <w:rFonts w:hint="eastAsia"/>
        </w:rPr>
        <w:t>ТФР</w:t>
      </w:r>
      <w:r>
        <w:t></w:t>
      </w:r>
      <w:r>
        <w:rPr>
          <w:rFonts w:hint="eastAsia"/>
        </w:rPr>
        <w:t>β</w:t>
      </w:r>
      <w:r>
        <w:t></w:t>
      </w:r>
      <w:r>
        <w:rPr>
          <w:rFonts w:hint="eastAsia"/>
        </w:rPr>
        <w:t>–</w:t>
      </w:r>
      <w:r>
        <w:t></w:t>
      </w:r>
      <w:r>
        <w:rPr>
          <w:rFonts w:hint="eastAsia"/>
        </w:rPr>
        <w:t>трансформуючий</w:t>
      </w:r>
      <w:r>
        <w:t></w:t>
      </w:r>
      <w:r>
        <w:rPr>
          <w:rFonts w:hint="eastAsia"/>
        </w:rPr>
        <w:t>фактор</w:t>
      </w:r>
      <w:r>
        <w:t></w:t>
      </w:r>
      <w:r>
        <w:rPr>
          <w:rFonts w:hint="eastAsia"/>
        </w:rPr>
        <w:t>росту</w:t>
      </w:r>
      <w:r>
        <w:t></w:t>
      </w:r>
      <w:r>
        <w:rPr>
          <w:rFonts w:hint="eastAsia"/>
        </w:rPr>
        <w:t>β</w:t>
      </w:r>
    </w:p>
    <w:p w:rsidR="00C132DC" w:rsidRDefault="00C132DC" w:rsidP="00C132DC">
      <w:r>
        <w:rPr>
          <w:rFonts w:hint="eastAsia"/>
        </w:rPr>
        <w:t>тММСК</w:t>
      </w:r>
      <w:r>
        <w:t></w:t>
      </w:r>
      <w:r>
        <w:rPr>
          <w:rFonts w:hint="eastAsia"/>
        </w:rPr>
        <w:t>–</w:t>
      </w:r>
      <w:r>
        <w:t></w:t>
      </w:r>
      <w:r>
        <w:rPr>
          <w:rFonts w:hint="eastAsia"/>
        </w:rPr>
        <w:t>мультипотентні</w:t>
      </w:r>
      <w:r>
        <w:t></w:t>
      </w:r>
      <w:r>
        <w:rPr>
          <w:rFonts w:hint="eastAsia"/>
        </w:rPr>
        <w:t>мезенхімні</w:t>
      </w:r>
      <w:r>
        <w:t></w:t>
      </w:r>
      <w:r>
        <w:rPr>
          <w:rFonts w:hint="eastAsia"/>
        </w:rPr>
        <w:t>стромальні</w:t>
      </w:r>
      <w:r>
        <w:t></w:t>
      </w:r>
      <w:r>
        <w:rPr>
          <w:rFonts w:hint="eastAsia"/>
        </w:rPr>
        <w:t>клітини</w:t>
      </w:r>
      <w:r>
        <w:t></w:t>
      </w:r>
      <w:r>
        <w:rPr>
          <w:rFonts w:hint="eastAsia"/>
        </w:rPr>
        <w:t>тимусу</w:t>
      </w:r>
    </w:p>
    <w:p w:rsidR="00C132DC" w:rsidRDefault="00C132DC" w:rsidP="00C132DC">
      <w:r>
        <w:rPr>
          <w:rFonts w:hint="eastAsia"/>
        </w:rPr>
        <w:t>Тх</w:t>
      </w:r>
      <w:r>
        <w:t></w:t>
      </w:r>
      <w:r>
        <w:rPr>
          <w:rFonts w:hint="eastAsia"/>
        </w:rPr>
        <w:t>–</w:t>
      </w:r>
      <w:r>
        <w:t></w:t>
      </w:r>
      <w:r>
        <w:rPr>
          <w:rFonts w:hint="eastAsia"/>
        </w:rPr>
        <w:t>Т</w:t>
      </w:r>
      <w:r>
        <w:t></w:t>
      </w:r>
      <w:r>
        <w:rPr>
          <w:rFonts w:hint="eastAsia"/>
        </w:rPr>
        <w:t>хелпер</w:t>
      </w:r>
    </w:p>
    <w:p w:rsidR="00C132DC" w:rsidRDefault="00C132DC" w:rsidP="00C132DC">
      <w:r>
        <w:rPr>
          <w:rFonts w:hint="eastAsia"/>
        </w:rPr>
        <w:t>ФБР</w:t>
      </w:r>
      <w:r>
        <w:t></w:t>
      </w:r>
      <w:r>
        <w:rPr>
          <w:rFonts w:hint="eastAsia"/>
        </w:rPr>
        <w:t>–</w:t>
      </w:r>
      <w:r>
        <w:t></w:t>
      </w:r>
      <w:r>
        <w:rPr>
          <w:rFonts w:hint="eastAsia"/>
        </w:rPr>
        <w:t>фосфатний</w:t>
      </w:r>
      <w:r>
        <w:t></w:t>
      </w:r>
      <w:r>
        <w:rPr>
          <w:rFonts w:hint="eastAsia"/>
        </w:rPr>
        <w:t>буферний</w:t>
      </w:r>
      <w:r>
        <w:t></w:t>
      </w:r>
      <w:r>
        <w:rPr>
          <w:rFonts w:hint="eastAsia"/>
        </w:rPr>
        <w:t>розчин</w:t>
      </w:r>
    </w:p>
    <w:p w:rsidR="00C132DC" w:rsidRDefault="00C132DC" w:rsidP="00C132DC">
      <w:r>
        <w:rPr>
          <w:rFonts w:hint="eastAsia"/>
        </w:rPr>
        <w:t>ФІ</w:t>
      </w:r>
      <w:r>
        <w:t></w:t>
      </w:r>
      <w:r>
        <w:rPr>
          <w:rFonts w:hint="eastAsia"/>
        </w:rPr>
        <w:t>–</w:t>
      </w:r>
      <w:r>
        <w:t></w:t>
      </w:r>
      <w:r>
        <w:rPr>
          <w:rFonts w:hint="eastAsia"/>
        </w:rPr>
        <w:t>фагоцитарний</w:t>
      </w:r>
      <w:r>
        <w:t></w:t>
      </w:r>
      <w:r>
        <w:rPr>
          <w:rFonts w:hint="eastAsia"/>
        </w:rPr>
        <w:t>індекс</w:t>
      </w:r>
    </w:p>
    <w:p w:rsidR="00C132DC" w:rsidRDefault="00C132DC" w:rsidP="00C132DC">
      <w:r>
        <w:rPr>
          <w:rFonts w:hint="eastAsia"/>
        </w:rPr>
        <w:t>ФМА</w:t>
      </w:r>
      <w:r>
        <w:t></w:t>
      </w:r>
      <w:r>
        <w:rPr>
          <w:rFonts w:hint="eastAsia"/>
        </w:rPr>
        <w:t>–</w:t>
      </w:r>
      <w:r>
        <w:t></w:t>
      </w:r>
      <w:r>
        <w:rPr>
          <w:rFonts w:hint="eastAsia"/>
        </w:rPr>
        <w:t>форбол</w:t>
      </w:r>
      <w:r>
        <w:t></w:t>
      </w:r>
      <w:r>
        <w:t></w:t>
      </w:r>
      <w:r>
        <w:t></w:t>
      </w:r>
      <w:r>
        <w:t></w:t>
      </w:r>
      <w:r>
        <w:rPr>
          <w:rFonts w:hint="eastAsia"/>
        </w:rPr>
        <w:t>міристат</w:t>
      </w:r>
      <w:r>
        <w:t></w:t>
      </w:r>
      <w:r>
        <w:t></w:t>
      </w:r>
      <w:r>
        <w:t></w:t>
      </w:r>
      <w:r>
        <w:t></w:t>
      </w:r>
      <w:r>
        <w:rPr>
          <w:rFonts w:hint="eastAsia"/>
        </w:rPr>
        <w:t>ацетат</w:t>
      </w:r>
    </w:p>
    <w:p w:rsidR="00C132DC" w:rsidRDefault="00C132DC" w:rsidP="00C132DC">
      <w:r>
        <w:rPr>
          <w:rFonts w:hint="eastAsia"/>
        </w:rPr>
        <w:t>ФНП</w:t>
      </w:r>
      <w:r>
        <w:t></w:t>
      </w:r>
      <w:r>
        <w:rPr>
          <w:rFonts w:hint="eastAsia"/>
        </w:rPr>
        <w:t>α</w:t>
      </w:r>
      <w:r>
        <w:t></w:t>
      </w:r>
      <w:r>
        <w:rPr>
          <w:rFonts w:hint="eastAsia"/>
        </w:rPr>
        <w:t>–</w:t>
      </w:r>
      <w:r>
        <w:t></w:t>
      </w:r>
      <w:r>
        <w:rPr>
          <w:rFonts w:hint="eastAsia"/>
        </w:rPr>
        <w:t>фактор</w:t>
      </w:r>
      <w:r>
        <w:t></w:t>
      </w:r>
      <w:r>
        <w:rPr>
          <w:rFonts w:hint="eastAsia"/>
        </w:rPr>
        <w:t>некрозу</w:t>
      </w:r>
      <w:r>
        <w:t></w:t>
      </w:r>
      <w:r>
        <w:rPr>
          <w:rFonts w:hint="eastAsia"/>
        </w:rPr>
        <w:t>пухлини</w:t>
      </w:r>
      <w:r>
        <w:t></w:t>
      </w:r>
      <w:r>
        <w:rPr>
          <w:rFonts w:hint="eastAsia"/>
        </w:rPr>
        <w:t>α</w:t>
      </w:r>
    </w:p>
    <w:p w:rsidR="00C132DC" w:rsidRDefault="00C132DC" w:rsidP="00C132DC">
      <w:r>
        <w:rPr>
          <w:rFonts w:hint="eastAsia"/>
        </w:rPr>
        <w:t>ФР</w:t>
      </w:r>
      <w:r>
        <w:t></w:t>
      </w:r>
      <w:r>
        <w:rPr>
          <w:rFonts w:hint="eastAsia"/>
        </w:rPr>
        <w:t>–</w:t>
      </w:r>
      <w:r>
        <w:t></w:t>
      </w:r>
      <w:r>
        <w:rPr>
          <w:rFonts w:hint="eastAsia"/>
        </w:rPr>
        <w:t>фізіологічний</w:t>
      </w:r>
      <w:r>
        <w:t></w:t>
      </w:r>
      <w:r>
        <w:rPr>
          <w:rFonts w:hint="eastAsia"/>
        </w:rPr>
        <w:t>розчин</w:t>
      </w:r>
    </w:p>
    <w:p w:rsidR="00C132DC" w:rsidRDefault="00C132DC" w:rsidP="00C132DC">
      <w:r>
        <w:rPr>
          <w:rFonts w:hint="eastAsia"/>
        </w:rPr>
        <w:t>ФЧ</w:t>
      </w:r>
      <w:r>
        <w:t></w:t>
      </w:r>
      <w:r>
        <w:rPr>
          <w:rFonts w:hint="eastAsia"/>
        </w:rPr>
        <w:t>–</w:t>
      </w:r>
      <w:r>
        <w:t></w:t>
      </w:r>
      <w:r>
        <w:rPr>
          <w:rFonts w:hint="eastAsia"/>
        </w:rPr>
        <w:t>фагоцитарне</w:t>
      </w:r>
      <w:r>
        <w:t></w:t>
      </w:r>
      <w:r>
        <w:rPr>
          <w:rFonts w:hint="eastAsia"/>
        </w:rPr>
        <w:t>число</w:t>
      </w:r>
    </w:p>
    <w:p w:rsidR="00C132DC" w:rsidRDefault="00C132DC" w:rsidP="00C132DC">
      <w:r>
        <w:t></w:t>
      </w:r>
      <w:r>
        <w:t></w:t>
      </w:r>
      <w:r>
        <w:t></w:t>
      </w:r>
      <w:r>
        <w:t></w:t>
      </w:r>
      <w:r>
        <w:t></w:t>
      </w:r>
      <w:r>
        <w:rPr>
          <w:rFonts w:hint="eastAsia"/>
        </w:rPr>
        <w:t>β</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rPr>
          <w:rFonts w:hint="eastAsia"/>
        </w:rPr>
        <w:t>енхансер</w:t>
      </w:r>
      <w:r>
        <w:t></w:t>
      </w:r>
      <w:r>
        <w:rPr>
          <w:rFonts w:hint="eastAsia"/>
        </w:rPr>
        <w:t>зв’язуючий</w:t>
      </w:r>
      <w:r>
        <w:t></w:t>
      </w:r>
      <w:r>
        <w:rPr>
          <w:rFonts w:hint="eastAsia"/>
        </w:rPr>
        <w:t>білок</w:t>
      </w:r>
    </w:p>
    <w:p w:rsidR="00C132DC" w:rsidRDefault="00C132DC" w:rsidP="00C132DC">
      <w:r>
        <w:t></w:t>
      </w:r>
      <w:r>
        <w:t></w:t>
      </w:r>
    </w:p>
    <w:p w:rsidR="00C132DC" w:rsidRDefault="00C132DC" w:rsidP="00C132DC">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rPr>
          <w:rFonts w:hint="eastAsia"/>
        </w:rPr>
        <w:t>хемокін</w:t>
      </w:r>
      <w:r>
        <w:t></w:t>
      </w:r>
      <w:r>
        <w:t></w:t>
      </w:r>
      <w:r>
        <w:t></w:t>
      </w:r>
      <w:r>
        <w:t></w:t>
      </w:r>
      <w:r>
        <w:t></w:t>
      </w:r>
      <w:r>
        <w:t></w:t>
      </w:r>
      <w:r>
        <w:rPr>
          <w:rFonts w:hint="eastAsia"/>
        </w:rPr>
        <w:t>мотив</w:t>
      </w:r>
      <w:r>
        <w:t></w:t>
      </w:r>
      <w:r>
        <w:t></w:t>
      </w:r>
      <w:r>
        <w:rPr>
          <w:rFonts w:hint="eastAsia"/>
        </w:rPr>
        <w:t>ліганд</w:t>
      </w:r>
    </w:p>
    <w:p w:rsidR="00C132DC" w:rsidRDefault="00C132DC" w:rsidP="00C132DC">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rPr>
          <w:rFonts w:hint="eastAsia"/>
        </w:rPr>
        <w:t>кластер</w:t>
      </w:r>
      <w:r>
        <w:t></w:t>
      </w:r>
      <w:r>
        <w:rPr>
          <w:rFonts w:hint="eastAsia"/>
        </w:rPr>
        <w:t>диференціації</w:t>
      </w:r>
    </w:p>
    <w:p w:rsidR="00C132DC" w:rsidRDefault="00C132DC" w:rsidP="00C132DC">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rPr>
          <w:rFonts w:hint="eastAsia"/>
        </w:rPr>
        <w:t>білок</w:t>
      </w:r>
      <w:r>
        <w:t></w:t>
      </w:r>
      <w:r>
        <w:t></w:t>
      </w:r>
      <w:r>
        <w:rPr>
          <w:rFonts w:hint="eastAsia"/>
        </w:rPr>
        <w:t>асоційований</w:t>
      </w:r>
      <w:r>
        <w:t></w:t>
      </w:r>
      <w:r>
        <w:rPr>
          <w:rFonts w:hint="eastAsia"/>
        </w:rPr>
        <w:t>з</w:t>
      </w:r>
    </w:p>
    <w:p w:rsidR="00C132DC" w:rsidRDefault="00C132DC" w:rsidP="00C132DC">
      <w:r>
        <w:rPr>
          <w:rFonts w:hint="eastAsia"/>
        </w:rPr>
        <w:t>цитотоксичними</w:t>
      </w:r>
      <w:r>
        <w:t></w:t>
      </w:r>
      <w:r>
        <w:rPr>
          <w:rFonts w:hint="eastAsia"/>
        </w:rPr>
        <w:t>Т</w:t>
      </w:r>
      <w:r>
        <w:t></w:t>
      </w:r>
      <w:r>
        <w:rPr>
          <w:rFonts w:hint="eastAsia"/>
        </w:rPr>
        <w:t>лімфоцитами</w:t>
      </w:r>
    </w:p>
    <w:p w:rsidR="00C132DC" w:rsidRDefault="00C132DC" w:rsidP="00C132DC">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rPr>
          <w:rFonts w:hint="eastAsia"/>
        </w:rPr>
        <w:t>хемокін</w:t>
      </w:r>
      <w:r>
        <w:t></w:t>
      </w:r>
      <w:r>
        <w:t></w:t>
      </w:r>
      <w:r>
        <w:t></w:t>
      </w:r>
      <w:r>
        <w:t></w:t>
      </w:r>
      <w:r>
        <w:t></w:t>
      </w:r>
      <w:r>
        <w:t></w:t>
      </w:r>
      <w:r>
        <w:t></w:t>
      </w:r>
      <w:r>
        <w:t></w:t>
      </w:r>
      <w:r>
        <w:rPr>
          <w:rFonts w:hint="eastAsia"/>
        </w:rPr>
        <w:t>мотив</w:t>
      </w:r>
      <w:r>
        <w:t></w:t>
      </w:r>
      <w:r>
        <w:t></w:t>
      </w:r>
      <w:r>
        <w:rPr>
          <w:rFonts w:hint="eastAsia"/>
        </w:rPr>
        <w:t>ліганд</w:t>
      </w:r>
    </w:p>
    <w:p w:rsidR="00C132DC" w:rsidRDefault="00C132DC" w:rsidP="00C132DC">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rPr>
          <w:rFonts w:hint="eastAsia"/>
        </w:rPr>
        <w:t>хемокіновий</w:t>
      </w:r>
      <w:r>
        <w:t></w:t>
      </w:r>
      <w:r>
        <w:rPr>
          <w:rFonts w:hint="eastAsia"/>
        </w:rPr>
        <w:t>рецептор</w:t>
      </w:r>
    </w:p>
    <w:p w:rsidR="00C132DC" w:rsidRDefault="00C132DC" w:rsidP="00C132DC">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rPr>
          <w:rFonts w:hint="eastAsia"/>
        </w:rPr>
        <w:t>фосфатний</w:t>
      </w:r>
      <w:r>
        <w:t></w:t>
      </w:r>
      <w:r>
        <w:rPr>
          <w:rFonts w:hint="eastAsia"/>
        </w:rPr>
        <w:t>буфер</w:t>
      </w:r>
      <w:r>
        <w:t></w:t>
      </w:r>
      <w:r>
        <w:rPr>
          <w:rFonts w:hint="eastAsia"/>
        </w:rPr>
        <w:t>Дюльбеко</w:t>
      </w:r>
    </w:p>
    <w:p w:rsidR="00C132DC" w:rsidRDefault="00C132DC" w:rsidP="00C132DC">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rPr>
          <w:rFonts w:hint="eastAsia"/>
        </w:rPr>
        <w:t>флюоресцеїна</w:t>
      </w:r>
      <w:r>
        <w:t></w:t>
      </w:r>
      <w:r>
        <w:rPr>
          <w:rFonts w:hint="eastAsia"/>
        </w:rPr>
        <w:t>ізотіоціанат</w:t>
      </w:r>
    </w:p>
    <w:p w:rsidR="00C132DC" w:rsidRDefault="00C132DC" w:rsidP="00C132DC">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rPr>
          <w:rFonts w:hint="eastAsia"/>
        </w:rPr>
        <w:t>зелений</w:t>
      </w:r>
      <w:r>
        <w:t></w:t>
      </w:r>
      <w:r>
        <w:rPr>
          <w:rFonts w:hint="eastAsia"/>
        </w:rPr>
        <w:t>флуоресцентний</w:t>
      </w:r>
      <w:r>
        <w:t></w:t>
      </w:r>
      <w:r>
        <w:rPr>
          <w:rFonts w:hint="eastAsia"/>
        </w:rPr>
        <w:t>білок</w:t>
      </w:r>
    </w:p>
    <w:p w:rsidR="00C132DC" w:rsidRDefault="00C132DC" w:rsidP="00C132DC">
      <w:r>
        <w:t></w:t>
      </w:r>
      <w:r>
        <w:t></w:t>
      </w:r>
      <w:r>
        <w:t></w:t>
      </w:r>
      <w:r>
        <w:rPr>
          <w:rFonts w:hint="eastAsia"/>
        </w:rPr>
        <w:t>–</w:t>
      </w:r>
      <w:r>
        <w:t></w:t>
      </w:r>
      <w:r>
        <w:t></w:t>
      </w:r>
      <w:r>
        <w:t></w:t>
      </w:r>
      <w:r>
        <w:t></w:t>
      </w:r>
      <w:r>
        <w:t></w:t>
      </w:r>
      <w:r>
        <w:t></w:t>
      </w:r>
      <w:r>
        <w:t></w:t>
      </w:r>
      <w:r>
        <w:t></w:t>
      </w:r>
      <w:r>
        <w:t></w:t>
      </w:r>
      <w:r>
        <w:t></w:t>
      </w:r>
      <w:r>
        <w:t></w:t>
      </w:r>
      <w:r>
        <w:t></w:t>
      </w:r>
      <w:r>
        <w:t></w:t>
      </w:r>
      <w:r>
        <w:rPr>
          <w:rFonts w:hint="eastAsia"/>
        </w:rPr>
        <w:t>–</w:t>
      </w:r>
      <w:r>
        <w:t></w:t>
      </w:r>
      <w:r>
        <w:rPr>
          <w:rFonts w:hint="eastAsia"/>
        </w:rPr>
        <w:t>інтерлейкін</w:t>
      </w:r>
    </w:p>
    <w:p w:rsidR="00C132DC" w:rsidRDefault="00C132DC" w:rsidP="00C132DC">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rPr>
          <w:rFonts w:hint="eastAsia"/>
        </w:rPr>
        <w:t>індуцибельна</w:t>
      </w:r>
      <w:r>
        <w:t></w:t>
      </w:r>
      <w:r>
        <w:rPr>
          <w:rFonts w:hint="eastAsia"/>
        </w:rPr>
        <w:t>синтаза</w:t>
      </w:r>
      <w:r>
        <w:t></w:t>
      </w:r>
      <w:r>
        <w:rPr>
          <w:rFonts w:hint="eastAsia"/>
        </w:rPr>
        <w:t>оксиду</w:t>
      </w:r>
      <w:r>
        <w:t></w:t>
      </w:r>
      <w:r>
        <w:rPr>
          <w:rFonts w:hint="eastAsia"/>
        </w:rPr>
        <w:t>азоту</w:t>
      </w:r>
    </w:p>
    <w:p w:rsidR="00C132DC" w:rsidRDefault="00C132DC" w:rsidP="00C132DC">
      <w:r>
        <w:t></w:t>
      </w:r>
      <w:r>
        <w:t></w:t>
      </w:r>
      <w:r>
        <w:t></w:t>
      </w:r>
      <w:r>
        <w:t></w:t>
      </w:r>
      <w:r>
        <w:t></w:t>
      </w:r>
      <w:r>
        <w:rPr>
          <w:rFonts w:hint="eastAsia"/>
        </w:rPr>
        <w:t>α</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α</w:t>
      </w:r>
      <w:r>
        <w:t></w:t>
      </w:r>
      <w:r>
        <w:rPr>
          <w:rFonts w:hint="eastAsia"/>
        </w:rPr>
        <w:t>–</w:t>
      </w:r>
      <w:r>
        <w:t></w:t>
      </w:r>
      <w:r>
        <w:rPr>
          <w:rFonts w:hint="eastAsia"/>
        </w:rPr>
        <w:t>індукований</w:t>
      </w:r>
      <w:r>
        <w:t></w:t>
      </w:r>
      <w:r>
        <w:rPr>
          <w:rFonts w:hint="eastAsia"/>
        </w:rPr>
        <w:t>гіпоксією</w:t>
      </w:r>
      <w:r>
        <w:t></w:t>
      </w:r>
      <w:r>
        <w:rPr>
          <w:rFonts w:hint="eastAsia"/>
        </w:rPr>
        <w:t>фактор</w:t>
      </w:r>
      <w:r>
        <w:t></w:t>
      </w:r>
      <w:r>
        <w:t></w:t>
      </w:r>
      <w:r>
        <w:rPr>
          <w:rFonts w:hint="eastAsia"/>
        </w:rPr>
        <w:t>α</w:t>
      </w:r>
    </w:p>
    <w:p w:rsidR="00C132DC" w:rsidRDefault="00C132DC" w:rsidP="00C132DC">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людський</w:t>
      </w:r>
      <w:r>
        <w:t></w:t>
      </w:r>
      <w:r>
        <w:rPr>
          <w:rFonts w:hint="eastAsia"/>
        </w:rPr>
        <w:t>лейкоцитарний</w:t>
      </w:r>
      <w:r>
        <w:t></w:t>
      </w:r>
      <w:r>
        <w:rPr>
          <w:rFonts w:hint="eastAsia"/>
        </w:rPr>
        <w:t>антиген</w:t>
      </w:r>
    </w:p>
    <w:p w:rsidR="00C132DC" w:rsidRDefault="00C132DC" w:rsidP="00C132DC">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rPr>
          <w:rFonts w:hint="eastAsia"/>
        </w:rPr>
        <w:t>міоген</w:t>
      </w:r>
      <w:r>
        <w:t></w:t>
      </w:r>
      <w:r>
        <w:rPr>
          <w:rFonts w:hint="eastAsia"/>
        </w:rPr>
        <w:t>активована</w:t>
      </w:r>
      <w:r>
        <w:t></w:t>
      </w:r>
      <w:r>
        <w:rPr>
          <w:rFonts w:hint="eastAsia"/>
        </w:rPr>
        <w:t>протеїнкіназа</w:t>
      </w:r>
    </w:p>
    <w:p w:rsidR="00C132DC" w:rsidRDefault="00C132DC" w:rsidP="00C132DC">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p>
    <w:p w:rsidR="00C132DC" w:rsidRDefault="00C132DC" w:rsidP="00C132DC">
      <w:r>
        <w:rPr>
          <w:rFonts w:hint="eastAsia"/>
        </w:rPr>
        <w:t>Нікотинамідаденіндинуклеотидфосфат</w:t>
      </w:r>
    </w:p>
    <w:p w:rsidR="00C132DC" w:rsidRDefault="00C132DC" w:rsidP="00C132DC">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rPr>
          <w:rFonts w:hint="eastAsia"/>
        </w:rPr>
        <w:t>позаклітинні</w:t>
      </w:r>
      <w:r>
        <w:t></w:t>
      </w:r>
      <w:r>
        <w:rPr>
          <w:rFonts w:hint="eastAsia"/>
        </w:rPr>
        <w:t>пастки</w:t>
      </w:r>
      <w:r>
        <w:t></w:t>
      </w:r>
      <w:r>
        <w:rPr>
          <w:rFonts w:hint="eastAsia"/>
        </w:rPr>
        <w:t>нейтрофілів</w:t>
      </w:r>
    </w:p>
    <w:p w:rsidR="00C132DC" w:rsidRDefault="00C132DC" w:rsidP="00C132DC">
      <w:r>
        <w:t></w:t>
      </w:r>
      <w:r>
        <w:t></w:t>
      </w:r>
      <w:r>
        <w:t></w:t>
      </w:r>
      <w:r>
        <w:rPr>
          <w:rFonts w:hint="eastAsia"/>
        </w:rPr>
        <w:t>–</w:t>
      </w:r>
      <w:r>
        <w:t></w:t>
      </w:r>
      <w:r>
        <w:t></w:t>
      </w:r>
      <w:r>
        <w:t></w:t>
      </w:r>
      <w:r>
        <w:t></w:t>
      </w:r>
      <w:r>
        <w:t></w:t>
      </w:r>
      <w:r>
        <w:t></w:t>
      </w:r>
      <w:r>
        <w:t></w:t>
      </w:r>
      <w:r>
        <w:t></w:t>
      </w:r>
      <w:r>
        <w:t></w:t>
      </w:r>
      <w:r>
        <w:t></w:t>
      </w:r>
      <w:r>
        <w:t></w:t>
      </w:r>
      <w:r>
        <w:t></w:t>
      </w:r>
      <w:r>
        <w:t></w:t>
      </w:r>
      <w:r>
        <w:t></w:t>
      </w:r>
      <w:r>
        <w:rPr>
          <w:rFonts w:hint="eastAsia"/>
        </w:rPr>
        <w:t>–</w:t>
      </w:r>
      <w:r>
        <w:t></w:t>
      </w:r>
      <w:r>
        <w:rPr>
          <w:rFonts w:hint="eastAsia"/>
        </w:rPr>
        <w:t>оксид</w:t>
      </w:r>
      <w:r>
        <w:t></w:t>
      </w:r>
      <w:r>
        <w:rPr>
          <w:rFonts w:hint="eastAsia"/>
        </w:rPr>
        <w:t>азоту</w:t>
      </w:r>
    </w:p>
    <w:p w:rsidR="00C132DC" w:rsidRDefault="00C132DC" w:rsidP="00C132DC">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рецептор</w:t>
      </w:r>
      <w:r>
        <w:t></w:t>
      </w:r>
      <w:r>
        <w:rPr>
          <w:rFonts w:hint="eastAsia"/>
        </w:rPr>
        <w:t>програмованої</w:t>
      </w:r>
      <w:r>
        <w:t></w:t>
      </w:r>
      <w:r>
        <w:rPr>
          <w:rFonts w:hint="eastAsia"/>
        </w:rPr>
        <w:t>загибелі</w:t>
      </w:r>
      <w:r>
        <w:t></w:t>
      </w:r>
      <w:r>
        <w:rPr>
          <w:rFonts w:hint="eastAsia"/>
        </w:rPr>
        <w:t>клітин</w:t>
      </w:r>
    </w:p>
    <w:p w:rsidR="00C132DC" w:rsidRDefault="00C132DC" w:rsidP="00C132DC">
      <w:r>
        <w:t></w:t>
      </w:r>
      <w:r>
        <w:t></w:t>
      </w:r>
      <w:r>
        <w:t></w:t>
      </w:r>
      <w:r>
        <w:rPr>
          <w:rFonts w:hint="eastAsia"/>
        </w:rPr>
        <w:t>–</w:t>
      </w:r>
      <w:r>
        <w:t></w:t>
      </w:r>
      <w:r>
        <w:t></w:t>
      </w:r>
      <w:r>
        <w:t></w:t>
      </w:r>
      <w:r>
        <w:t></w:t>
      </w:r>
      <w:r>
        <w:t></w:t>
      </w:r>
      <w:r>
        <w:t></w:t>
      </w:r>
      <w:r>
        <w:t></w:t>
      </w:r>
      <w:r>
        <w:t></w:t>
      </w:r>
      <w:r>
        <w:t></w:t>
      </w:r>
      <w:r>
        <w:t></w:t>
      </w:r>
      <w:r>
        <w:t></w:t>
      </w:r>
      <w:r>
        <w:t></w:t>
      </w:r>
      <w:r>
        <w:t></w:t>
      </w:r>
      <w:r>
        <w:t></w:t>
      </w:r>
      <w:r>
        <w:t></w:t>
      </w:r>
      <w:r>
        <w:t></w:t>
      </w:r>
      <w:r>
        <w:t></w:t>
      </w:r>
      <w:r>
        <w:rPr>
          <w:rFonts w:hint="eastAsia"/>
        </w:rPr>
        <w:t>фікоеритрин</w:t>
      </w:r>
    </w:p>
    <w:p w:rsidR="00C132DC" w:rsidRDefault="00C132DC" w:rsidP="00C132DC">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подібні</w:t>
      </w:r>
      <w:r>
        <w:t></w:t>
      </w:r>
      <w:r>
        <w:rPr>
          <w:rFonts w:hint="eastAsia"/>
        </w:rPr>
        <w:t>рецептори</w:t>
      </w:r>
    </w:p>
    <w:p w:rsidR="00C132DC" w:rsidRDefault="00C132DC" w:rsidP="00C132DC">
      <w:r>
        <w:t></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rPr>
          <w:rFonts w:hint="eastAsia"/>
        </w:rPr>
        <w:t>білок</w:t>
      </w:r>
      <w:r>
        <w:t></w:t>
      </w:r>
      <w:r>
        <w:rPr>
          <w:rFonts w:hint="eastAsia"/>
        </w:rPr>
        <w:t>фактор</w:t>
      </w:r>
      <w:r>
        <w:t></w:t>
      </w:r>
      <w:r>
        <w:rPr>
          <w:rFonts w:hint="eastAsia"/>
        </w:rPr>
        <w:t>некрозу</w:t>
      </w:r>
    </w:p>
    <w:p w:rsidR="00C132DC" w:rsidRDefault="00C132DC" w:rsidP="00C132DC">
      <w:r>
        <w:rPr>
          <w:rFonts w:hint="eastAsia"/>
        </w:rPr>
        <w:t>пухлини</w:t>
      </w:r>
      <w:r>
        <w:t></w:t>
      </w:r>
      <w:r>
        <w:rPr>
          <w:rFonts w:hint="eastAsia"/>
        </w:rPr>
        <w:t>α</w:t>
      </w:r>
      <w:r>
        <w:t></w:t>
      </w:r>
      <w:r>
        <w:rPr>
          <w:rFonts w:hint="eastAsia"/>
        </w:rPr>
        <w:t>індуцибельного</w:t>
      </w:r>
      <w:r>
        <w:t></w:t>
      </w:r>
      <w:r>
        <w:rPr>
          <w:rFonts w:hint="eastAsia"/>
        </w:rPr>
        <w:t>гену</w:t>
      </w:r>
      <w:r>
        <w:t></w:t>
      </w:r>
      <w:r>
        <w:t></w:t>
      </w:r>
    </w:p>
    <w:p w:rsidR="00C132DC" w:rsidRDefault="00C132DC" w:rsidP="00C132DC">
      <w:r>
        <w:t></w:t>
      </w:r>
      <w:r>
        <w:t></w:t>
      </w:r>
    </w:p>
    <w:p w:rsidR="00C132DC" w:rsidRDefault="00C132DC" w:rsidP="00C132DC">
      <w:r>
        <w:rPr>
          <w:rFonts w:hint="eastAsia"/>
        </w:rPr>
        <w:t>ВСТУП</w:t>
      </w:r>
    </w:p>
    <w:p w:rsidR="00C132DC" w:rsidRDefault="00C132DC" w:rsidP="00C132DC">
      <w:r>
        <w:rPr>
          <w:rFonts w:hint="eastAsia"/>
        </w:rPr>
        <w:t>Актуальність</w:t>
      </w:r>
      <w:r>
        <w:t></w:t>
      </w:r>
      <w:r>
        <w:rPr>
          <w:rFonts w:hint="eastAsia"/>
        </w:rPr>
        <w:t>теми</w:t>
      </w:r>
      <w:r>
        <w:t></w:t>
      </w:r>
      <w:r>
        <w:t></w:t>
      </w:r>
      <w:r>
        <w:rPr>
          <w:rFonts w:hint="eastAsia"/>
        </w:rPr>
        <w:t>Старіння</w:t>
      </w:r>
      <w:r>
        <w:t></w:t>
      </w:r>
      <w:r>
        <w:rPr>
          <w:rFonts w:hint="eastAsia"/>
        </w:rPr>
        <w:t>супроводжується</w:t>
      </w:r>
      <w:r>
        <w:t></w:t>
      </w:r>
      <w:r>
        <w:rPr>
          <w:rFonts w:hint="eastAsia"/>
        </w:rPr>
        <w:t>порушенням</w:t>
      </w:r>
    </w:p>
    <w:p w:rsidR="00C132DC" w:rsidRDefault="00C132DC" w:rsidP="00C132DC">
      <w:r>
        <w:rPr>
          <w:rFonts w:hint="eastAsia"/>
        </w:rPr>
        <w:t>функціонування</w:t>
      </w:r>
      <w:r>
        <w:t></w:t>
      </w:r>
      <w:r>
        <w:rPr>
          <w:rFonts w:hint="eastAsia"/>
        </w:rPr>
        <w:t>усіх</w:t>
      </w:r>
      <w:r>
        <w:t></w:t>
      </w:r>
      <w:r>
        <w:rPr>
          <w:rFonts w:hint="eastAsia"/>
        </w:rPr>
        <w:t>систем</w:t>
      </w:r>
      <w:r>
        <w:t></w:t>
      </w:r>
      <w:r>
        <w:rPr>
          <w:rFonts w:hint="eastAsia"/>
        </w:rPr>
        <w:t>організму</w:t>
      </w:r>
      <w:r>
        <w:t></w:t>
      </w:r>
      <w:r>
        <w:t></w:t>
      </w:r>
      <w:r>
        <w:rPr>
          <w:rFonts w:hint="eastAsia"/>
        </w:rPr>
        <w:t>у</w:t>
      </w:r>
      <w:r>
        <w:t></w:t>
      </w:r>
      <w:r>
        <w:rPr>
          <w:rFonts w:hint="eastAsia"/>
        </w:rPr>
        <w:t>тому</w:t>
      </w:r>
      <w:r>
        <w:t></w:t>
      </w:r>
      <w:r>
        <w:rPr>
          <w:rFonts w:hint="eastAsia"/>
        </w:rPr>
        <w:t>числі</w:t>
      </w:r>
      <w:r>
        <w:t></w:t>
      </w:r>
      <w:r>
        <w:rPr>
          <w:rFonts w:hint="eastAsia"/>
        </w:rPr>
        <w:t>й</w:t>
      </w:r>
      <w:r>
        <w:t></w:t>
      </w:r>
      <w:r>
        <w:rPr>
          <w:rFonts w:hint="eastAsia"/>
        </w:rPr>
        <w:t>імунної</w:t>
      </w:r>
      <w:r>
        <w:t></w:t>
      </w:r>
      <w:r>
        <w:rPr>
          <w:rFonts w:hint="eastAsia"/>
        </w:rPr>
        <w:t>системи</w:t>
      </w:r>
      <w:r>
        <w:t></w:t>
      </w:r>
      <w:r>
        <w:t></w:t>
      </w:r>
      <w:r>
        <w:t></w:t>
      </w:r>
      <w:r>
        <w:t></w:t>
      </w:r>
      <w:r>
        <w:t></w:t>
      </w:r>
      <w:r>
        <w:t></w:t>
      </w:r>
      <w:r>
        <w:rPr>
          <w:rFonts w:hint="eastAsia"/>
        </w:rPr>
        <w:t>Це</w:t>
      </w:r>
    </w:p>
    <w:p w:rsidR="00C132DC" w:rsidRDefault="00C132DC" w:rsidP="00C132DC">
      <w:r>
        <w:rPr>
          <w:rFonts w:hint="eastAsia"/>
        </w:rPr>
        <w:t>зумовлює</w:t>
      </w:r>
      <w:r>
        <w:t></w:t>
      </w:r>
      <w:r>
        <w:rPr>
          <w:rFonts w:hint="eastAsia"/>
        </w:rPr>
        <w:t>підвищення</w:t>
      </w:r>
      <w:r>
        <w:t></w:t>
      </w:r>
      <w:r>
        <w:rPr>
          <w:rFonts w:hint="eastAsia"/>
        </w:rPr>
        <w:t>частоти</w:t>
      </w:r>
      <w:r>
        <w:t></w:t>
      </w:r>
      <w:r>
        <w:rPr>
          <w:rFonts w:hint="eastAsia"/>
        </w:rPr>
        <w:t>виникнення</w:t>
      </w:r>
      <w:r>
        <w:t></w:t>
      </w:r>
      <w:r>
        <w:rPr>
          <w:rFonts w:hint="eastAsia"/>
        </w:rPr>
        <w:t>злоякісних</w:t>
      </w:r>
      <w:r>
        <w:t></w:t>
      </w:r>
      <w:r>
        <w:rPr>
          <w:rFonts w:hint="eastAsia"/>
        </w:rPr>
        <w:t>новоутворень</w:t>
      </w:r>
      <w:r>
        <w:t></w:t>
      </w:r>
      <w:r>
        <w:rPr>
          <w:rFonts w:hint="eastAsia"/>
        </w:rPr>
        <w:t>та</w:t>
      </w:r>
    </w:p>
    <w:p w:rsidR="00C132DC" w:rsidRDefault="00C132DC" w:rsidP="00C132DC">
      <w:r>
        <w:rPr>
          <w:rFonts w:hint="eastAsia"/>
        </w:rPr>
        <w:t>аутоімунних</w:t>
      </w:r>
      <w:r>
        <w:t></w:t>
      </w:r>
      <w:r>
        <w:rPr>
          <w:rFonts w:hint="eastAsia"/>
        </w:rPr>
        <w:t>хвороб</w:t>
      </w:r>
      <w:r>
        <w:t></w:t>
      </w:r>
      <w:r>
        <w:rPr>
          <w:rFonts w:hint="eastAsia"/>
        </w:rPr>
        <w:t>з</w:t>
      </w:r>
      <w:r>
        <w:t></w:t>
      </w:r>
      <w:r>
        <w:rPr>
          <w:rFonts w:hint="eastAsia"/>
        </w:rPr>
        <w:t>віком</w:t>
      </w:r>
      <w:r>
        <w:t></w:t>
      </w:r>
      <w:r>
        <w:t></w:t>
      </w:r>
      <w:r>
        <w:rPr>
          <w:rFonts w:hint="eastAsia"/>
        </w:rPr>
        <w:t>а</w:t>
      </w:r>
      <w:r>
        <w:t></w:t>
      </w:r>
      <w:r>
        <w:rPr>
          <w:rFonts w:hint="eastAsia"/>
        </w:rPr>
        <w:t>також</w:t>
      </w:r>
      <w:r>
        <w:t></w:t>
      </w:r>
      <w:r>
        <w:rPr>
          <w:rFonts w:hint="eastAsia"/>
        </w:rPr>
        <w:t>підвищення</w:t>
      </w:r>
      <w:r>
        <w:t></w:t>
      </w:r>
      <w:r>
        <w:rPr>
          <w:rFonts w:hint="eastAsia"/>
        </w:rPr>
        <w:t>захворюваності</w:t>
      </w:r>
      <w:r>
        <w:t></w:t>
      </w:r>
      <w:r>
        <w:rPr>
          <w:rFonts w:hint="eastAsia"/>
        </w:rPr>
        <w:t>та</w:t>
      </w:r>
      <w:r>
        <w:t></w:t>
      </w:r>
      <w:r>
        <w:rPr>
          <w:rFonts w:hint="eastAsia"/>
        </w:rPr>
        <w:t>смертності</w:t>
      </w:r>
    </w:p>
    <w:p w:rsidR="00C132DC" w:rsidRDefault="00C132DC" w:rsidP="00C132DC">
      <w:r>
        <w:rPr>
          <w:rFonts w:hint="eastAsia"/>
        </w:rPr>
        <w:t>від</w:t>
      </w:r>
      <w:r>
        <w:t></w:t>
      </w:r>
      <w:r>
        <w:rPr>
          <w:rFonts w:hint="eastAsia"/>
        </w:rPr>
        <w:t>інфекцій</w:t>
      </w:r>
      <w:r>
        <w:t></w:t>
      </w:r>
      <w:r>
        <w:t></w:t>
      </w:r>
      <w:r>
        <w:t></w:t>
      </w:r>
      <w:r>
        <w:t></w:t>
      </w:r>
      <w:r>
        <w:t></w:t>
      </w:r>
      <w:r>
        <w:t></w:t>
      </w:r>
      <w:r>
        <w:t></w:t>
      </w:r>
      <w:r>
        <w:t></w:t>
      </w:r>
      <w:r>
        <w:rPr>
          <w:rFonts w:hint="eastAsia"/>
        </w:rPr>
        <w:t>Вікові</w:t>
      </w:r>
      <w:r>
        <w:t></w:t>
      </w:r>
      <w:r>
        <w:rPr>
          <w:rFonts w:hint="eastAsia"/>
        </w:rPr>
        <w:t>зміни</w:t>
      </w:r>
      <w:r>
        <w:t></w:t>
      </w:r>
      <w:r>
        <w:rPr>
          <w:rFonts w:hint="eastAsia"/>
        </w:rPr>
        <w:t>імунної</w:t>
      </w:r>
      <w:r>
        <w:t></w:t>
      </w:r>
      <w:r>
        <w:rPr>
          <w:rFonts w:hint="eastAsia"/>
        </w:rPr>
        <w:t>реактивності</w:t>
      </w:r>
      <w:r>
        <w:t></w:t>
      </w:r>
      <w:r>
        <w:rPr>
          <w:rFonts w:hint="eastAsia"/>
        </w:rPr>
        <w:t>асоційовані</w:t>
      </w:r>
      <w:r>
        <w:t></w:t>
      </w:r>
      <w:r>
        <w:rPr>
          <w:rFonts w:hint="eastAsia"/>
        </w:rPr>
        <w:t>також</w:t>
      </w:r>
      <w:r>
        <w:t></w:t>
      </w:r>
      <w:r>
        <w:rPr>
          <w:rFonts w:hint="eastAsia"/>
        </w:rPr>
        <w:t>із</w:t>
      </w:r>
    </w:p>
    <w:p w:rsidR="00C132DC" w:rsidRDefault="00C132DC" w:rsidP="00C132DC">
      <w:r>
        <w:rPr>
          <w:rFonts w:hint="eastAsia"/>
        </w:rPr>
        <w:t>явищем</w:t>
      </w:r>
      <w:r>
        <w:t></w:t>
      </w:r>
      <w:r>
        <w:t></w:t>
      </w:r>
      <w:r>
        <w:rPr>
          <w:rFonts w:hint="eastAsia"/>
        </w:rPr>
        <w:t>інфламейджингу</w:t>
      </w:r>
      <w:r>
        <w:t></w:t>
      </w:r>
      <w:r>
        <w:t></w:t>
      </w:r>
      <w:r>
        <w:t></w:t>
      </w:r>
      <w:r>
        <w:rPr>
          <w:rFonts w:hint="eastAsia"/>
        </w:rPr>
        <w:t>від</w:t>
      </w:r>
      <w:r>
        <w:t></w:t>
      </w:r>
      <w:r>
        <w:rPr>
          <w:rFonts w:hint="eastAsia"/>
        </w:rPr>
        <w:t>англ</w:t>
      </w:r>
      <w:r>
        <w:t></w:t>
      </w:r>
      <w:r>
        <w:t></w:t>
      </w:r>
      <w:r>
        <w:t></w:t>
      </w:r>
      <w:r>
        <w:t></w:t>
      </w:r>
      <w:r>
        <w:t></w:t>
      </w:r>
      <w:r>
        <w:t></w:t>
      </w:r>
      <w:r>
        <w:t></w:t>
      </w:r>
      <w:r>
        <w:t></w:t>
      </w:r>
      <w:r>
        <w:t></w:t>
      </w:r>
      <w:r>
        <w:t></w:t>
      </w:r>
      <w:r>
        <w:t></w:t>
      </w:r>
      <w:r>
        <w:t></w:t>
      </w:r>
      <w:r>
        <w:t></w:t>
      </w:r>
      <w:r>
        <w:t></w:t>
      </w:r>
      <w:r>
        <w:t></w:t>
      </w:r>
      <w:r>
        <w:t></w:t>
      </w:r>
      <w:r>
        <w:t></w:t>
      </w:r>
      <w:r>
        <w:t></w:t>
      </w:r>
      <w:r>
        <w:rPr>
          <w:rFonts w:hint="eastAsia"/>
        </w:rPr>
        <w:t>розвитком</w:t>
      </w:r>
      <w:r>
        <w:t></w:t>
      </w:r>
      <w:r>
        <w:rPr>
          <w:rFonts w:hint="eastAsia"/>
        </w:rPr>
        <w:t>хронічного</w:t>
      </w:r>
    </w:p>
    <w:p w:rsidR="00C132DC" w:rsidRDefault="00C132DC" w:rsidP="00C132DC">
      <w:r>
        <w:rPr>
          <w:rFonts w:hint="eastAsia"/>
        </w:rPr>
        <w:t>запального</w:t>
      </w:r>
      <w:r>
        <w:t></w:t>
      </w:r>
      <w:r>
        <w:rPr>
          <w:rFonts w:hint="eastAsia"/>
        </w:rPr>
        <w:t>процесу</w:t>
      </w:r>
      <w:r>
        <w:t></w:t>
      </w:r>
      <w:r>
        <w:t></w:t>
      </w:r>
      <w:r>
        <w:rPr>
          <w:rFonts w:hint="eastAsia"/>
        </w:rPr>
        <w:t>з</w:t>
      </w:r>
      <w:r>
        <w:t></w:t>
      </w:r>
      <w:r>
        <w:rPr>
          <w:rFonts w:hint="eastAsia"/>
        </w:rPr>
        <w:t>підвищенням</w:t>
      </w:r>
      <w:r>
        <w:t></w:t>
      </w:r>
      <w:r>
        <w:rPr>
          <w:rFonts w:hint="eastAsia"/>
        </w:rPr>
        <w:t>рівня</w:t>
      </w:r>
      <w:r>
        <w:t></w:t>
      </w:r>
      <w:r>
        <w:rPr>
          <w:rFonts w:hint="eastAsia"/>
        </w:rPr>
        <w:t>чинників</w:t>
      </w:r>
      <w:r>
        <w:t></w:t>
      </w:r>
      <w:r>
        <w:rPr>
          <w:rFonts w:hint="eastAsia"/>
        </w:rPr>
        <w:t>запалення</w:t>
      </w:r>
      <w:r>
        <w:t></w:t>
      </w:r>
      <w:r>
        <w:t></w:t>
      </w:r>
      <w:r>
        <w:rPr>
          <w:rFonts w:hint="eastAsia"/>
        </w:rPr>
        <w:t>інтерлейкіну</w:t>
      </w:r>
      <w:r>
        <w:t></w:t>
      </w:r>
      <w:r>
        <w:t></w:t>
      </w:r>
      <w:r>
        <w:t></w:t>
      </w:r>
    </w:p>
    <w:p w:rsidR="00C132DC" w:rsidRDefault="00C132DC" w:rsidP="00C132DC">
      <w:r>
        <w:rPr>
          <w:rFonts w:hint="eastAsia"/>
        </w:rPr>
        <w:t>С</w:t>
      </w:r>
      <w:r>
        <w:t></w:t>
      </w:r>
      <w:r>
        <w:rPr>
          <w:rFonts w:hint="eastAsia"/>
        </w:rPr>
        <w:t>реактивного</w:t>
      </w:r>
      <w:r>
        <w:t></w:t>
      </w:r>
      <w:r>
        <w:rPr>
          <w:rFonts w:hint="eastAsia"/>
        </w:rPr>
        <w:t>білка</w:t>
      </w:r>
      <w:r>
        <w:t></w:t>
      </w:r>
      <w:r>
        <w:rPr>
          <w:rFonts w:hint="eastAsia"/>
        </w:rPr>
        <w:t>та</w:t>
      </w:r>
      <w:r>
        <w:t></w:t>
      </w:r>
      <w:r>
        <w:rPr>
          <w:rFonts w:hint="eastAsia"/>
        </w:rPr>
        <w:t>фактора</w:t>
      </w:r>
      <w:r>
        <w:t></w:t>
      </w:r>
      <w:r>
        <w:rPr>
          <w:rFonts w:hint="eastAsia"/>
        </w:rPr>
        <w:t>некрозу</w:t>
      </w:r>
      <w:r>
        <w:t></w:t>
      </w:r>
      <w:r>
        <w:rPr>
          <w:rFonts w:hint="eastAsia"/>
        </w:rPr>
        <w:t>пухлин</w:t>
      </w:r>
      <w:r>
        <w:t></w:t>
      </w:r>
      <w:r>
        <w:rPr>
          <w:rFonts w:hint="eastAsia"/>
        </w:rPr>
        <w:t>α</w:t>
      </w:r>
      <w:r>
        <w:t></w:t>
      </w:r>
      <w:r>
        <w:t></w:t>
      </w:r>
      <w:r>
        <w:t></w:t>
      </w:r>
      <w:r>
        <w:rPr>
          <w:rFonts w:hint="eastAsia"/>
        </w:rPr>
        <w:t>котрий</w:t>
      </w:r>
      <w:r>
        <w:t></w:t>
      </w:r>
      <w:r>
        <w:rPr>
          <w:rFonts w:hint="eastAsia"/>
        </w:rPr>
        <w:t>вважають</w:t>
      </w:r>
      <w:r>
        <w:t></w:t>
      </w:r>
      <w:r>
        <w:rPr>
          <w:rFonts w:hint="eastAsia"/>
        </w:rPr>
        <w:t>однією</w:t>
      </w:r>
      <w:r>
        <w:t></w:t>
      </w:r>
      <w:r>
        <w:rPr>
          <w:rFonts w:hint="eastAsia"/>
        </w:rPr>
        <w:t>з</w:t>
      </w:r>
    </w:p>
    <w:p w:rsidR="00C132DC" w:rsidRDefault="00C132DC" w:rsidP="00C132DC">
      <w:r>
        <w:rPr>
          <w:rFonts w:hint="eastAsia"/>
        </w:rPr>
        <w:t>основних</w:t>
      </w:r>
      <w:r>
        <w:t></w:t>
      </w:r>
      <w:r>
        <w:rPr>
          <w:rFonts w:hint="eastAsia"/>
        </w:rPr>
        <w:t>причин</w:t>
      </w:r>
      <w:r>
        <w:t></w:t>
      </w:r>
      <w:r>
        <w:rPr>
          <w:rFonts w:hint="eastAsia"/>
        </w:rPr>
        <w:t>серцево</w:t>
      </w:r>
      <w:r>
        <w:t></w:t>
      </w:r>
      <w:r>
        <w:rPr>
          <w:rFonts w:hint="eastAsia"/>
        </w:rPr>
        <w:t>судинних</w:t>
      </w:r>
      <w:r>
        <w:t></w:t>
      </w:r>
      <w:r>
        <w:rPr>
          <w:rFonts w:hint="eastAsia"/>
        </w:rPr>
        <w:t>захворювань</w:t>
      </w:r>
      <w:r>
        <w:t></w:t>
      </w:r>
      <w:r>
        <w:t></w:t>
      </w:r>
      <w:r>
        <w:rPr>
          <w:rFonts w:hint="eastAsia"/>
        </w:rPr>
        <w:t>метаболічного</w:t>
      </w:r>
      <w:r>
        <w:t></w:t>
      </w:r>
      <w:r>
        <w:rPr>
          <w:rFonts w:hint="eastAsia"/>
        </w:rPr>
        <w:t>синдрому</w:t>
      </w:r>
      <w:r>
        <w:t></w:t>
      </w:r>
      <w:r>
        <w:rPr>
          <w:rFonts w:hint="eastAsia"/>
        </w:rPr>
        <w:t>та</w:t>
      </w:r>
    </w:p>
    <w:p w:rsidR="00C132DC" w:rsidRDefault="00C132DC" w:rsidP="00C132DC">
      <w:r>
        <w:rPr>
          <w:rFonts w:hint="eastAsia"/>
        </w:rPr>
        <w:t>інших</w:t>
      </w:r>
      <w:r>
        <w:t></w:t>
      </w:r>
      <w:r>
        <w:rPr>
          <w:rFonts w:hint="eastAsia"/>
        </w:rPr>
        <w:t>вікових</w:t>
      </w:r>
      <w:r>
        <w:t></w:t>
      </w:r>
      <w:r>
        <w:rPr>
          <w:rFonts w:hint="eastAsia"/>
        </w:rPr>
        <w:t>хвороб</w:t>
      </w:r>
      <w:r>
        <w:t></w:t>
      </w:r>
      <w:r>
        <w:t></w:t>
      </w:r>
      <w:r>
        <w:t></w:t>
      </w:r>
      <w:r>
        <w:t></w:t>
      </w:r>
      <w:r>
        <w:t></w:t>
      </w:r>
      <w:r>
        <w:t></w:t>
      </w:r>
      <w:r>
        <w:rPr>
          <w:rFonts w:hint="eastAsia"/>
        </w:rPr>
        <w:t>Кількість</w:t>
      </w:r>
      <w:r>
        <w:t></w:t>
      </w:r>
      <w:r>
        <w:rPr>
          <w:rFonts w:hint="eastAsia"/>
        </w:rPr>
        <w:t>людей</w:t>
      </w:r>
      <w:r>
        <w:t></w:t>
      </w:r>
      <w:r>
        <w:rPr>
          <w:rFonts w:hint="eastAsia"/>
        </w:rPr>
        <w:t>похилого</w:t>
      </w:r>
      <w:r>
        <w:t></w:t>
      </w:r>
      <w:r>
        <w:rPr>
          <w:rFonts w:hint="eastAsia"/>
        </w:rPr>
        <w:t>віку</w:t>
      </w:r>
      <w:r>
        <w:t></w:t>
      </w:r>
      <w:r>
        <w:rPr>
          <w:rFonts w:hint="eastAsia"/>
        </w:rPr>
        <w:t>у</w:t>
      </w:r>
      <w:r>
        <w:t></w:t>
      </w:r>
      <w:r>
        <w:rPr>
          <w:rFonts w:hint="eastAsia"/>
        </w:rPr>
        <w:t>світі</w:t>
      </w:r>
      <w:r>
        <w:t></w:t>
      </w:r>
      <w:r>
        <w:rPr>
          <w:rFonts w:hint="eastAsia"/>
        </w:rPr>
        <w:t>постійно</w:t>
      </w:r>
    </w:p>
    <w:p w:rsidR="00C132DC" w:rsidRDefault="00C132DC" w:rsidP="00C132DC">
      <w:r>
        <w:rPr>
          <w:rFonts w:hint="eastAsia"/>
        </w:rPr>
        <w:t>зростає</w:t>
      </w:r>
      <w:r>
        <w:t></w:t>
      </w:r>
      <w:r>
        <w:t></w:t>
      </w:r>
      <w:r>
        <w:rPr>
          <w:rFonts w:hint="eastAsia"/>
        </w:rPr>
        <w:t>що</w:t>
      </w:r>
      <w:r>
        <w:t></w:t>
      </w:r>
      <w:r>
        <w:rPr>
          <w:rFonts w:hint="eastAsia"/>
        </w:rPr>
        <w:t>актуалізує</w:t>
      </w:r>
      <w:r>
        <w:t></w:t>
      </w:r>
      <w:r>
        <w:rPr>
          <w:rFonts w:hint="eastAsia"/>
        </w:rPr>
        <w:t>дослідження</w:t>
      </w:r>
      <w:r>
        <w:t></w:t>
      </w:r>
      <w:r>
        <w:rPr>
          <w:rFonts w:hint="eastAsia"/>
        </w:rPr>
        <w:t>вікових</w:t>
      </w:r>
      <w:r>
        <w:t></w:t>
      </w:r>
      <w:r>
        <w:rPr>
          <w:rFonts w:hint="eastAsia"/>
        </w:rPr>
        <w:t>порушень</w:t>
      </w:r>
      <w:r>
        <w:t></w:t>
      </w:r>
      <w:r>
        <w:rPr>
          <w:rFonts w:hint="eastAsia"/>
        </w:rPr>
        <w:t>імунної</w:t>
      </w:r>
      <w:r>
        <w:t></w:t>
      </w:r>
      <w:r>
        <w:rPr>
          <w:rFonts w:hint="eastAsia"/>
        </w:rPr>
        <w:t>системи</w:t>
      </w:r>
      <w:r>
        <w:t></w:t>
      </w:r>
    </w:p>
    <w:p w:rsidR="00C132DC" w:rsidRDefault="00C132DC" w:rsidP="00C132DC">
      <w:r>
        <w:rPr>
          <w:rFonts w:hint="eastAsia"/>
        </w:rPr>
        <w:t>Виключна</w:t>
      </w:r>
      <w:r>
        <w:t></w:t>
      </w:r>
      <w:r>
        <w:rPr>
          <w:rFonts w:hint="eastAsia"/>
        </w:rPr>
        <w:t>роль</w:t>
      </w:r>
      <w:r>
        <w:t></w:t>
      </w:r>
      <w:r>
        <w:rPr>
          <w:rFonts w:hint="eastAsia"/>
        </w:rPr>
        <w:t>у</w:t>
      </w:r>
      <w:r>
        <w:t></w:t>
      </w:r>
      <w:r>
        <w:rPr>
          <w:rFonts w:hint="eastAsia"/>
        </w:rPr>
        <w:t>забезпеченні</w:t>
      </w:r>
      <w:r>
        <w:t></w:t>
      </w:r>
      <w:r>
        <w:rPr>
          <w:rFonts w:hint="eastAsia"/>
        </w:rPr>
        <w:t>імунної</w:t>
      </w:r>
      <w:r>
        <w:t></w:t>
      </w:r>
      <w:r>
        <w:rPr>
          <w:rFonts w:hint="eastAsia"/>
        </w:rPr>
        <w:t>резистентності</w:t>
      </w:r>
      <w:r>
        <w:t></w:t>
      </w:r>
      <w:r>
        <w:rPr>
          <w:rFonts w:hint="eastAsia"/>
        </w:rPr>
        <w:t>і</w:t>
      </w:r>
      <w:r>
        <w:t></w:t>
      </w:r>
      <w:r>
        <w:rPr>
          <w:rFonts w:hint="eastAsia"/>
        </w:rPr>
        <w:t>контролі</w:t>
      </w:r>
      <w:r>
        <w:t></w:t>
      </w:r>
      <w:r>
        <w:rPr>
          <w:rFonts w:hint="eastAsia"/>
        </w:rPr>
        <w:t>імунної</w:t>
      </w:r>
    </w:p>
    <w:p w:rsidR="00C132DC" w:rsidRDefault="00C132DC" w:rsidP="00C132DC">
      <w:r>
        <w:rPr>
          <w:rFonts w:hint="eastAsia"/>
        </w:rPr>
        <w:t>реактивності</w:t>
      </w:r>
      <w:r>
        <w:t></w:t>
      </w:r>
      <w:r>
        <w:rPr>
          <w:rFonts w:hint="eastAsia"/>
        </w:rPr>
        <w:t>організму</w:t>
      </w:r>
      <w:r>
        <w:t></w:t>
      </w:r>
      <w:r>
        <w:rPr>
          <w:rFonts w:hint="eastAsia"/>
        </w:rPr>
        <w:t>належить</w:t>
      </w:r>
      <w:r>
        <w:t></w:t>
      </w:r>
      <w:r>
        <w:rPr>
          <w:rFonts w:hint="eastAsia"/>
        </w:rPr>
        <w:t>макрофагам</w:t>
      </w:r>
      <w:r>
        <w:t></w:t>
      </w:r>
      <w:r>
        <w:t></w:t>
      </w:r>
      <w:r>
        <w:t></w:t>
      </w:r>
      <w:r>
        <w:t></w:t>
      </w:r>
      <w:r>
        <w:t></w:t>
      </w:r>
      <w:r>
        <w:t></w:t>
      </w:r>
      <w:r>
        <w:rPr>
          <w:rFonts w:hint="eastAsia"/>
        </w:rPr>
        <w:t>Вони</w:t>
      </w:r>
      <w:r>
        <w:t></w:t>
      </w:r>
      <w:r>
        <w:rPr>
          <w:rFonts w:hint="eastAsia"/>
        </w:rPr>
        <w:t>є</w:t>
      </w:r>
      <w:r>
        <w:t></w:t>
      </w:r>
      <w:r>
        <w:rPr>
          <w:rFonts w:hint="eastAsia"/>
        </w:rPr>
        <w:t>резидентними</w:t>
      </w:r>
    </w:p>
    <w:p w:rsidR="00C132DC" w:rsidRDefault="00C132DC" w:rsidP="00C132DC">
      <w:r>
        <w:rPr>
          <w:rFonts w:hint="eastAsia"/>
        </w:rPr>
        <w:t>клітинами</w:t>
      </w:r>
      <w:r>
        <w:t></w:t>
      </w:r>
      <w:r>
        <w:rPr>
          <w:rFonts w:hint="eastAsia"/>
        </w:rPr>
        <w:t>усіх</w:t>
      </w:r>
      <w:r>
        <w:t></w:t>
      </w:r>
      <w:r>
        <w:rPr>
          <w:rFonts w:hint="eastAsia"/>
        </w:rPr>
        <w:t>тканин</w:t>
      </w:r>
      <w:r>
        <w:t></w:t>
      </w:r>
      <w:r>
        <w:rPr>
          <w:rFonts w:hint="eastAsia"/>
        </w:rPr>
        <w:t>організму</w:t>
      </w:r>
      <w:r>
        <w:t></w:t>
      </w:r>
      <w:r>
        <w:t></w:t>
      </w:r>
      <w:r>
        <w:rPr>
          <w:rFonts w:hint="eastAsia"/>
        </w:rPr>
        <w:t>і</w:t>
      </w:r>
      <w:r>
        <w:t></w:t>
      </w:r>
      <w:r>
        <w:rPr>
          <w:rFonts w:hint="eastAsia"/>
        </w:rPr>
        <w:t>виконують</w:t>
      </w:r>
      <w:r>
        <w:t></w:t>
      </w:r>
      <w:r>
        <w:rPr>
          <w:rFonts w:hint="eastAsia"/>
        </w:rPr>
        <w:t>функцію</w:t>
      </w:r>
      <w:r>
        <w:t></w:t>
      </w:r>
      <w:r>
        <w:rPr>
          <w:rFonts w:hint="eastAsia"/>
        </w:rPr>
        <w:t>підтримки</w:t>
      </w:r>
      <w:r>
        <w:t></w:t>
      </w:r>
      <w:r>
        <w:rPr>
          <w:rFonts w:hint="eastAsia"/>
        </w:rPr>
        <w:t>тканинного</w:t>
      </w:r>
    </w:p>
    <w:p w:rsidR="00C132DC" w:rsidRDefault="00C132DC" w:rsidP="00C132DC">
      <w:r>
        <w:rPr>
          <w:rFonts w:hint="eastAsia"/>
        </w:rPr>
        <w:t>гомеостазу</w:t>
      </w:r>
      <w:r>
        <w:t></w:t>
      </w:r>
      <w:r>
        <w:t></w:t>
      </w:r>
      <w:r>
        <w:rPr>
          <w:rFonts w:hint="eastAsia"/>
        </w:rPr>
        <w:t>а</w:t>
      </w:r>
      <w:r>
        <w:t></w:t>
      </w:r>
      <w:r>
        <w:rPr>
          <w:rFonts w:hint="eastAsia"/>
        </w:rPr>
        <w:t>також</w:t>
      </w:r>
      <w:r>
        <w:t></w:t>
      </w:r>
      <w:r>
        <w:rPr>
          <w:rFonts w:hint="eastAsia"/>
        </w:rPr>
        <w:t>функції</w:t>
      </w:r>
      <w:r>
        <w:t></w:t>
      </w:r>
      <w:r>
        <w:rPr>
          <w:rFonts w:hint="eastAsia"/>
        </w:rPr>
        <w:t>клітин</w:t>
      </w:r>
      <w:r>
        <w:t></w:t>
      </w:r>
      <w:r>
        <w:rPr>
          <w:rFonts w:hint="eastAsia"/>
        </w:rPr>
        <w:t>патрульних</w:t>
      </w:r>
      <w:r>
        <w:t></w:t>
      </w:r>
      <w:r>
        <w:t></w:t>
      </w:r>
      <w:r>
        <w:rPr>
          <w:rFonts w:hint="eastAsia"/>
        </w:rPr>
        <w:t>які</w:t>
      </w:r>
      <w:r>
        <w:t></w:t>
      </w:r>
      <w:r>
        <w:rPr>
          <w:rFonts w:hint="eastAsia"/>
        </w:rPr>
        <w:t>забезпечують</w:t>
      </w:r>
      <w:r>
        <w:t></w:t>
      </w:r>
      <w:r>
        <w:rPr>
          <w:rFonts w:hint="eastAsia"/>
        </w:rPr>
        <w:t>першу</w:t>
      </w:r>
      <w:r>
        <w:t></w:t>
      </w:r>
      <w:r>
        <w:rPr>
          <w:rFonts w:hint="eastAsia"/>
        </w:rPr>
        <w:t>лінію</w:t>
      </w:r>
    </w:p>
    <w:p w:rsidR="00C132DC" w:rsidRDefault="00C132DC" w:rsidP="00C132DC">
      <w:r>
        <w:rPr>
          <w:rFonts w:hint="eastAsia"/>
        </w:rPr>
        <w:t>імунного</w:t>
      </w:r>
      <w:r>
        <w:t></w:t>
      </w:r>
      <w:r>
        <w:rPr>
          <w:rFonts w:hint="eastAsia"/>
        </w:rPr>
        <w:t>захисту</w:t>
      </w:r>
      <w:r>
        <w:t></w:t>
      </w:r>
      <w:r>
        <w:rPr>
          <w:rFonts w:hint="eastAsia"/>
        </w:rPr>
        <w:t>організму</w:t>
      </w:r>
      <w:r>
        <w:t></w:t>
      </w:r>
      <w:r>
        <w:rPr>
          <w:rFonts w:hint="eastAsia"/>
        </w:rPr>
        <w:t>і</w:t>
      </w:r>
      <w:r>
        <w:t></w:t>
      </w:r>
      <w:r>
        <w:rPr>
          <w:rFonts w:hint="eastAsia"/>
        </w:rPr>
        <w:t>значною</w:t>
      </w:r>
      <w:r>
        <w:t></w:t>
      </w:r>
      <w:r>
        <w:rPr>
          <w:rFonts w:hint="eastAsia"/>
        </w:rPr>
        <w:t>мірою</w:t>
      </w:r>
      <w:r>
        <w:t></w:t>
      </w:r>
      <w:r>
        <w:rPr>
          <w:rFonts w:hint="eastAsia"/>
        </w:rPr>
        <w:t>визначають</w:t>
      </w:r>
      <w:r>
        <w:t></w:t>
      </w:r>
      <w:r>
        <w:rPr>
          <w:rFonts w:hint="eastAsia"/>
        </w:rPr>
        <w:t>спрямованість</w:t>
      </w:r>
      <w:r>
        <w:t></w:t>
      </w:r>
      <w:r>
        <w:rPr>
          <w:rFonts w:hint="eastAsia"/>
        </w:rPr>
        <w:t>і</w:t>
      </w:r>
    </w:p>
    <w:p w:rsidR="00C132DC" w:rsidRDefault="00C132DC" w:rsidP="00C132DC">
      <w:r>
        <w:rPr>
          <w:rFonts w:hint="eastAsia"/>
        </w:rPr>
        <w:t>характер</w:t>
      </w:r>
      <w:r>
        <w:t></w:t>
      </w:r>
      <w:r>
        <w:rPr>
          <w:rFonts w:hint="eastAsia"/>
        </w:rPr>
        <w:t>адаптивної</w:t>
      </w:r>
      <w:r>
        <w:t></w:t>
      </w:r>
      <w:r>
        <w:rPr>
          <w:rFonts w:hint="eastAsia"/>
        </w:rPr>
        <w:t>імунної</w:t>
      </w:r>
      <w:r>
        <w:t></w:t>
      </w:r>
      <w:r>
        <w:rPr>
          <w:rFonts w:hint="eastAsia"/>
        </w:rPr>
        <w:t>відповіді</w:t>
      </w:r>
      <w:r>
        <w:t></w:t>
      </w:r>
      <w:r>
        <w:t></w:t>
      </w:r>
      <w:r>
        <w:t></w:t>
      </w:r>
      <w:r>
        <w:t></w:t>
      </w:r>
      <w:r>
        <w:t></w:t>
      </w:r>
      <w:r>
        <w:t></w:t>
      </w:r>
      <w:r>
        <w:rPr>
          <w:rFonts w:hint="eastAsia"/>
        </w:rPr>
        <w:t>Відомо</w:t>
      </w:r>
      <w:r>
        <w:t></w:t>
      </w:r>
      <w:r>
        <w:t></w:t>
      </w:r>
      <w:r>
        <w:rPr>
          <w:rFonts w:hint="eastAsia"/>
        </w:rPr>
        <w:t>що</w:t>
      </w:r>
      <w:r>
        <w:t></w:t>
      </w:r>
      <w:r>
        <w:rPr>
          <w:rFonts w:hint="eastAsia"/>
        </w:rPr>
        <w:t>Т</w:t>
      </w:r>
      <w:r>
        <w:t></w:t>
      </w:r>
      <w:r>
        <w:rPr>
          <w:rFonts w:hint="eastAsia"/>
        </w:rPr>
        <w:t>клітинна</w:t>
      </w:r>
      <w:r>
        <w:t></w:t>
      </w:r>
      <w:r>
        <w:rPr>
          <w:rFonts w:hint="eastAsia"/>
        </w:rPr>
        <w:t>ланка</w:t>
      </w:r>
    </w:p>
    <w:p w:rsidR="00C132DC" w:rsidRDefault="00C132DC" w:rsidP="00C132DC">
      <w:r>
        <w:rPr>
          <w:rFonts w:hint="eastAsia"/>
        </w:rPr>
        <w:t>імунітету</w:t>
      </w:r>
      <w:r>
        <w:t></w:t>
      </w:r>
      <w:r>
        <w:rPr>
          <w:rFonts w:hint="eastAsia"/>
        </w:rPr>
        <w:t>порушується</w:t>
      </w:r>
      <w:r>
        <w:t></w:t>
      </w:r>
      <w:r>
        <w:rPr>
          <w:rFonts w:hint="eastAsia"/>
        </w:rPr>
        <w:t>з</w:t>
      </w:r>
      <w:r>
        <w:t></w:t>
      </w:r>
      <w:r>
        <w:rPr>
          <w:rFonts w:hint="eastAsia"/>
        </w:rPr>
        <w:t>віком</w:t>
      </w:r>
      <w:r>
        <w:t></w:t>
      </w:r>
      <w:r>
        <w:t></w:t>
      </w:r>
      <w:r>
        <w:t></w:t>
      </w:r>
      <w:r>
        <w:t></w:t>
      </w:r>
      <w:r>
        <w:t></w:t>
      </w:r>
      <w:r>
        <w:t></w:t>
      </w:r>
      <w:r>
        <w:t></w:t>
      </w:r>
      <w:r>
        <w:t></w:t>
      </w:r>
      <w:r>
        <w:rPr>
          <w:rFonts w:hint="eastAsia"/>
        </w:rPr>
        <w:t>Оскільки</w:t>
      </w:r>
      <w:r>
        <w:t></w:t>
      </w:r>
      <w:r>
        <w:rPr>
          <w:rFonts w:hint="eastAsia"/>
        </w:rPr>
        <w:t>Т</w:t>
      </w:r>
      <w:r>
        <w:t></w:t>
      </w:r>
      <w:r>
        <w:rPr>
          <w:rFonts w:hint="eastAsia"/>
        </w:rPr>
        <w:t>лімфоцити</w:t>
      </w:r>
      <w:r>
        <w:t></w:t>
      </w:r>
      <w:r>
        <w:rPr>
          <w:rFonts w:hint="eastAsia"/>
        </w:rPr>
        <w:t>є</w:t>
      </w:r>
      <w:r>
        <w:t></w:t>
      </w:r>
      <w:r>
        <w:rPr>
          <w:rFonts w:hint="eastAsia"/>
        </w:rPr>
        <w:t>важливим</w:t>
      </w:r>
    </w:p>
    <w:p w:rsidR="00C132DC" w:rsidRDefault="00C132DC" w:rsidP="00C132DC">
      <w:r>
        <w:rPr>
          <w:rFonts w:hint="eastAsia"/>
        </w:rPr>
        <w:t>елементом</w:t>
      </w:r>
      <w:r>
        <w:t></w:t>
      </w:r>
      <w:r>
        <w:rPr>
          <w:rFonts w:hint="eastAsia"/>
        </w:rPr>
        <w:t>захисної</w:t>
      </w:r>
      <w:r>
        <w:t></w:t>
      </w:r>
      <w:r>
        <w:rPr>
          <w:rFonts w:hint="eastAsia"/>
        </w:rPr>
        <w:t>системи</w:t>
      </w:r>
      <w:r>
        <w:t></w:t>
      </w:r>
      <w:r>
        <w:rPr>
          <w:rFonts w:hint="eastAsia"/>
        </w:rPr>
        <w:t>організму</w:t>
      </w:r>
      <w:r>
        <w:t></w:t>
      </w:r>
      <w:r>
        <w:t></w:t>
      </w:r>
      <w:r>
        <w:rPr>
          <w:rFonts w:hint="eastAsia"/>
        </w:rPr>
        <w:t>порушення</w:t>
      </w:r>
      <w:r>
        <w:t></w:t>
      </w:r>
      <w:r>
        <w:rPr>
          <w:rFonts w:hint="eastAsia"/>
        </w:rPr>
        <w:t>їхніх</w:t>
      </w:r>
      <w:r>
        <w:t></w:t>
      </w:r>
      <w:r>
        <w:rPr>
          <w:rFonts w:hint="eastAsia"/>
        </w:rPr>
        <w:t>функцій</w:t>
      </w:r>
      <w:r>
        <w:t></w:t>
      </w:r>
      <w:r>
        <w:rPr>
          <w:rFonts w:hint="eastAsia"/>
        </w:rPr>
        <w:t>зумовлює</w:t>
      </w:r>
    </w:p>
    <w:p w:rsidR="00C132DC" w:rsidRDefault="00C132DC" w:rsidP="00C132DC">
      <w:r>
        <w:rPr>
          <w:rFonts w:hint="eastAsia"/>
        </w:rPr>
        <w:t>розвиток</w:t>
      </w:r>
      <w:r>
        <w:t></w:t>
      </w:r>
      <w:r>
        <w:rPr>
          <w:rFonts w:hint="eastAsia"/>
        </w:rPr>
        <w:t>численних</w:t>
      </w:r>
      <w:r>
        <w:t></w:t>
      </w:r>
      <w:r>
        <w:rPr>
          <w:rFonts w:hint="eastAsia"/>
        </w:rPr>
        <w:t>вікових</w:t>
      </w:r>
      <w:r>
        <w:t></w:t>
      </w:r>
      <w:r>
        <w:rPr>
          <w:rFonts w:hint="eastAsia"/>
        </w:rPr>
        <w:t>захворювань</w:t>
      </w:r>
      <w:r>
        <w:t></w:t>
      </w:r>
      <w:r>
        <w:t></w:t>
      </w:r>
      <w:r>
        <w:t></w:t>
      </w:r>
      <w:r>
        <w:t></w:t>
      </w:r>
      <w:r>
        <w:t></w:t>
      </w:r>
      <w:r>
        <w:t></w:t>
      </w:r>
      <w:r>
        <w:t></w:t>
      </w:r>
      <w:r>
        <w:t></w:t>
      </w:r>
      <w:r>
        <w:rPr>
          <w:rFonts w:hint="eastAsia"/>
        </w:rPr>
        <w:t>Враховуючи</w:t>
      </w:r>
      <w:r>
        <w:t></w:t>
      </w:r>
      <w:r>
        <w:rPr>
          <w:rFonts w:hint="eastAsia"/>
        </w:rPr>
        <w:t>здатність</w:t>
      </w:r>
    </w:p>
    <w:p w:rsidR="00C132DC" w:rsidRDefault="00C132DC" w:rsidP="00C132DC">
      <w:r>
        <w:rPr>
          <w:rFonts w:hint="eastAsia"/>
        </w:rPr>
        <w:t>вродженої</w:t>
      </w:r>
      <w:r>
        <w:t></w:t>
      </w:r>
      <w:r>
        <w:rPr>
          <w:rFonts w:hint="eastAsia"/>
        </w:rPr>
        <w:t>імунної</w:t>
      </w:r>
      <w:r>
        <w:t></w:t>
      </w:r>
      <w:r>
        <w:rPr>
          <w:rFonts w:hint="eastAsia"/>
        </w:rPr>
        <w:t>системи</w:t>
      </w:r>
      <w:r>
        <w:t></w:t>
      </w:r>
      <w:r>
        <w:t></w:t>
      </w:r>
      <w:r>
        <w:rPr>
          <w:rFonts w:hint="eastAsia"/>
        </w:rPr>
        <w:t>зокрема</w:t>
      </w:r>
      <w:r>
        <w:t></w:t>
      </w:r>
      <w:r>
        <w:rPr>
          <w:rFonts w:hint="eastAsia"/>
        </w:rPr>
        <w:t>тканинних</w:t>
      </w:r>
      <w:r>
        <w:t></w:t>
      </w:r>
      <w:r>
        <w:rPr>
          <w:rFonts w:hint="eastAsia"/>
        </w:rPr>
        <w:t>макрофагів</w:t>
      </w:r>
      <w:r>
        <w:t></w:t>
      </w:r>
      <w:r>
        <w:t></w:t>
      </w:r>
      <w:r>
        <w:rPr>
          <w:rFonts w:hint="eastAsia"/>
        </w:rPr>
        <w:t>ініціювати</w:t>
      </w:r>
      <w:r>
        <w:t></w:t>
      </w:r>
      <w:r>
        <w:rPr>
          <w:rFonts w:hint="eastAsia"/>
        </w:rPr>
        <w:t>та</w:t>
      </w:r>
    </w:p>
    <w:p w:rsidR="00C132DC" w:rsidRDefault="00C132DC" w:rsidP="00C132DC">
      <w:r>
        <w:rPr>
          <w:rFonts w:hint="eastAsia"/>
        </w:rPr>
        <w:t>регулювати</w:t>
      </w:r>
      <w:r>
        <w:t></w:t>
      </w:r>
      <w:r>
        <w:rPr>
          <w:rFonts w:hint="eastAsia"/>
        </w:rPr>
        <w:t>адаптивну</w:t>
      </w:r>
      <w:r>
        <w:t></w:t>
      </w:r>
      <w:r>
        <w:rPr>
          <w:rFonts w:hint="eastAsia"/>
        </w:rPr>
        <w:t>імунну</w:t>
      </w:r>
      <w:r>
        <w:t></w:t>
      </w:r>
      <w:r>
        <w:rPr>
          <w:rFonts w:hint="eastAsia"/>
        </w:rPr>
        <w:t>відповідь</w:t>
      </w:r>
      <w:r>
        <w:t></w:t>
      </w:r>
      <w:r>
        <w:t></w:t>
      </w:r>
      <w:r>
        <w:t></w:t>
      </w:r>
      <w:r>
        <w:t></w:t>
      </w:r>
      <w:r>
        <w:t></w:t>
      </w:r>
      <w:r>
        <w:t></w:t>
      </w:r>
      <w:r>
        <w:t></w:t>
      </w:r>
      <w:r>
        <w:rPr>
          <w:rFonts w:hint="eastAsia"/>
        </w:rPr>
        <w:t>припускається</w:t>
      </w:r>
      <w:r>
        <w:t></w:t>
      </w:r>
      <w:r>
        <w:t></w:t>
      </w:r>
      <w:r>
        <w:rPr>
          <w:rFonts w:hint="eastAsia"/>
        </w:rPr>
        <w:t>що</w:t>
      </w:r>
      <w:r>
        <w:t></w:t>
      </w:r>
      <w:r>
        <w:rPr>
          <w:rFonts w:hint="eastAsia"/>
        </w:rPr>
        <w:t>саме</w:t>
      </w:r>
    </w:p>
    <w:p w:rsidR="00C132DC" w:rsidRDefault="00C132DC" w:rsidP="00C132DC">
      <w:r>
        <w:rPr>
          <w:rFonts w:hint="eastAsia"/>
        </w:rPr>
        <w:t>макрофаги</w:t>
      </w:r>
      <w:r>
        <w:t></w:t>
      </w:r>
      <w:r>
        <w:rPr>
          <w:rFonts w:hint="eastAsia"/>
        </w:rPr>
        <w:t>старого</w:t>
      </w:r>
      <w:r>
        <w:t></w:t>
      </w:r>
      <w:r>
        <w:rPr>
          <w:rFonts w:hint="eastAsia"/>
        </w:rPr>
        <w:t>організму</w:t>
      </w:r>
      <w:r>
        <w:t></w:t>
      </w:r>
      <w:r>
        <w:rPr>
          <w:rFonts w:hint="eastAsia"/>
        </w:rPr>
        <w:t>можуть</w:t>
      </w:r>
      <w:r>
        <w:t></w:t>
      </w:r>
      <w:r>
        <w:rPr>
          <w:rFonts w:hint="eastAsia"/>
        </w:rPr>
        <w:t>викликати</w:t>
      </w:r>
      <w:r>
        <w:t></w:t>
      </w:r>
      <w:r>
        <w:rPr>
          <w:rFonts w:hint="eastAsia"/>
        </w:rPr>
        <w:t>розвиток</w:t>
      </w:r>
      <w:r>
        <w:t></w:t>
      </w:r>
      <w:r>
        <w:rPr>
          <w:rFonts w:hint="eastAsia"/>
        </w:rPr>
        <w:t>вікових</w:t>
      </w:r>
      <w:r>
        <w:t></w:t>
      </w:r>
      <w:r>
        <w:rPr>
          <w:rFonts w:hint="eastAsia"/>
        </w:rPr>
        <w:t>змін</w:t>
      </w:r>
      <w:r>
        <w:t></w:t>
      </w:r>
      <w:r>
        <w:rPr>
          <w:rFonts w:hint="eastAsia"/>
        </w:rPr>
        <w:t>Тлімфоцитів</w:t>
      </w:r>
      <w:r>
        <w:t></w:t>
      </w:r>
    </w:p>
    <w:p w:rsidR="00C132DC" w:rsidRDefault="00C132DC" w:rsidP="00C132DC">
      <w:r>
        <w:rPr>
          <w:rFonts w:hint="eastAsia"/>
        </w:rPr>
        <w:t>Макрофаги</w:t>
      </w:r>
      <w:r>
        <w:t></w:t>
      </w:r>
      <w:r>
        <w:rPr>
          <w:rFonts w:hint="eastAsia"/>
        </w:rPr>
        <w:t>характеризуються</w:t>
      </w:r>
      <w:r>
        <w:t></w:t>
      </w:r>
      <w:r>
        <w:rPr>
          <w:rFonts w:hint="eastAsia"/>
        </w:rPr>
        <w:t>здатністю</w:t>
      </w:r>
      <w:r>
        <w:t></w:t>
      </w:r>
      <w:r>
        <w:rPr>
          <w:rFonts w:hint="eastAsia"/>
        </w:rPr>
        <w:t>до</w:t>
      </w:r>
      <w:r>
        <w:t></w:t>
      </w:r>
      <w:r>
        <w:rPr>
          <w:rFonts w:hint="eastAsia"/>
        </w:rPr>
        <w:t>набуття</w:t>
      </w:r>
      <w:r>
        <w:t></w:t>
      </w:r>
      <w:r>
        <w:rPr>
          <w:rFonts w:hint="eastAsia"/>
        </w:rPr>
        <w:t>широкого</w:t>
      </w:r>
      <w:r>
        <w:t></w:t>
      </w:r>
      <w:r>
        <w:rPr>
          <w:rFonts w:hint="eastAsia"/>
        </w:rPr>
        <w:t>спектру</w:t>
      </w:r>
    </w:p>
    <w:p w:rsidR="00C132DC" w:rsidRDefault="00C132DC" w:rsidP="00C132DC">
      <w:r>
        <w:rPr>
          <w:rFonts w:hint="eastAsia"/>
        </w:rPr>
        <w:t>функціональних</w:t>
      </w:r>
      <w:r>
        <w:t></w:t>
      </w:r>
      <w:r>
        <w:rPr>
          <w:rFonts w:hint="eastAsia"/>
        </w:rPr>
        <w:t>станів</w:t>
      </w:r>
      <w:r>
        <w:t></w:t>
      </w:r>
      <w:r>
        <w:rPr>
          <w:rFonts w:hint="eastAsia"/>
        </w:rPr>
        <w:t>в</w:t>
      </w:r>
      <w:r>
        <w:t></w:t>
      </w:r>
      <w:r>
        <w:rPr>
          <w:rFonts w:hint="eastAsia"/>
        </w:rPr>
        <w:t>залежності</w:t>
      </w:r>
      <w:r>
        <w:t></w:t>
      </w:r>
      <w:r>
        <w:rPr>
          <w:rFonts w:hint="eastAsia"/>
        </w:rPr>
        <w:t>від</w:t>
      </w:r>
      <w:r>
        <w:t></w:t>
      </w:r>
      <w:r>
        <w:rPr>
          <w:rFonts w:hint="eastAsia"/>
        </w:rPr>
        <w:t>стимулів</w:t>
      </w:r>
      <w:r>
        <w:t></w:t>
      </w:r>
      <w:r>
        <w:t></w:t>
      </w:r>
      <w:r>
        <w:rPr>
          <w:rFonts w:hint="eastAsia"/>
        </w:rPr>
        <w:t>що</w:t>
      </w:r>
      <w:r>
        <w:t></w:t>
      </w:r>
      <w:r>
        <w:rPr>
          <w:rFonts w:hint="eastAsia"/>
        </w:rPr>
        <w:t>обумовлюють</w:t>
      </w:r>
      <w:r>
        <w:t></w:t>
      </w:r>
      <w:r>
        <w:rPr>
          <w:rFonts w:hint="eastAsia"/>
        </w:rPr>
        <w:t>їхню</w:t>
      </w:r>
    </w:p>
    <w:p w:rsidR="00C132DC" w:rsidRDefault="00C132DC" w:rsidP="00C132DC">
      <w:r>
        <w:rPr>
          <w:rFonts w:hint="eastAsia"/>
        </w:rPr>
        <w:t>активацію</w:t>
      </w:r>
      <w:r>
        <w:t></w:t>
      </w:r>
      <w:r>
        <w:t></w:t>
      </w:r>
      <w:r>
        <w:rPr>
          <w:rFonts w:hint="eastAsia"/>
        </w:rPr>
        <w:t>Загальноприйнятою</w:t>
      </w:r>
      <w:r>
        <w:t></w:t>
      </w:r>
      <w:r>
        <w:rPr>
          <w:rFonts w:hint="eastAsia"/>
        </w:rPr>
        <w:t>є</w:t>
      </w:r>
      <w:r>
        <w:t></w:t>
      </w:r>
      <w:r>
        <w:rPr>
          <w:rFonts w:hint="eastAsia"/>
        </w:rPr>
        <w:t>концепція</w:t>
      </w:r>
      <w:r>
        <w:t></w:t>
      </w:r>
      <w:r>
        <w:rPr>
          <w:rFonts w:hint="eastAsia"/>
        </w:rPr>
        <w:t>активації</w:t>
      </w:r>
      <w:r>
        <w:t></w:t>
      </w:r>
      <w:r>
        <w:t></w:t>
      </w:r>
      <w:r>
        <w:rPr>
          <w:rFonts w:hint="eastAsia"/>
        </w:rPr>
        <w:t>що</w:t>
      </w:r>
      <w:r>
        <w:t></w:t>
      </w:r>
      <w:r>
        <w:rPr>
          <w:rFonts w:hint="eastAsia"/>
        </w:rPr>
        <w:t>передбачає</w:t>
      </w:r>
    </w:p>
    <w:p w:rsidR="00C132DC" w:rsidRDefault="00C132DC" w:rsidP="00C132DC">
      <w:r>
        <w:rPr>
          <w:rFonts w:hint="eastAsia"/>
        </w:rPr>
        <w:t>поляризацію</w:t>
      </w:r>
      <w:r>
        <w:t></w:t>
      </w:r>
      <w:r>
        <w:rPr>
          <w:rFonts w:hint="eastAsia"/>
        </w:rPr>
        <w:t>макрофагів</w:t>
      </w:r>
      <w:r>
        <w:t></w:t>
      </w:r>
      <w:r>
        <w:rPr>
          <w:rFonts w:hint="eastAsia"/>
        </w:rPr>
        <w:t>у</w:t>
      </w:r>
      <w:r>
        <w:t></w:t>
      </w:r>
      <w:r>
        <w:t></w:t>
      </w:r>
      <w:r>
        <w:t></w:t>
      </w:r>
      <w:r>
        <w:rPr>
          <w:rFonts w:hint="eastAsia"/>
        </w:rPr>
        <w:t>протилежні</w:t>
      </w:r>
      <w:r>
        <w:t></w:t>
      </w:r>
      <w:r>
        <w:rPr>
          <w:rFonts w:hint="eastAsia"/>
        </w:rPr>
        <w:t>активаційні</w:t>
      </w:r>
      <w:r>
        <w:t></w:t>
      </w:r>
      <w:r>
        <w:rPr>
          <w:rFonts w:hint="eastAsia"/>
        </w:rPr>
        <w:t>стани</w:t>
      </w:r>
      <w:r>
        <w:t></w:t>
      </w:r>
      <w:r>
        <w:t></w:t>
      </w:r>
      <w:r>
        <w:rPr>
          <w:rFonts w:hint="eastAsia"/>
        </w:rPr>
        <w:t>прозапальні</w:t>
      </w:r>
      <w:r>
        <w:t></w:t>
      </w:r>
      <w:r>
        <w:t></w:t>
      </w:r>
      <w:r>
        <w:rPr>
          <w:rFonts w:hint="eastAsia"/>
        </w:rPr>
        <w:t>або</w:t>
      </w:r>
    </w:p>
    <w:p w:rsidR="00C132DC" w:rsidRDefault="00C132DC" w:rsidP="00C132DC">
      <w:r>
        <w:t></w:t>
      </w:r>
      <w:r>
        <w:t></w:t>
      </w:r>
    </w:p>
    <w:p w:rsidR="00C132DC" w:rsidRDefault="00C132DC" w:rsidP="00C132DC">
      <w:r>
        <w:rPr>
          <w:rFonts w:hint="eastAsia"/>
        </w:rPr>
        <w:t>класично</w:t>
      </w:r>
      <w:r>
        <w:t></w:t>
      </w:r>
      <w:r>
        <w:rPr>
          <w:rFonts w:hint="eastAsia"/>
        </w:rPr>
        <w:t>активовані</w:t>
      </w:r>
      <w:r>
        <w:t></w:t>
      </w:r>
      <w:r>
        <w:t></w:t>
      </w:r>
      <w:r>
        <w:rPr>
          <w:rFonts w:hint="eastAsia"/>
        </w:rPr>
        <w:t>М</w:t>
      </w:r>
      <w:r>
        <w:t></w:t>
      </w:r>
      <w:r>
        <w:t></w:t>
      </w:r>
      <w:r>
        <w:t></w:t>
      </w:r>
      <w:r>
        <w:t></w:t>
      </w:r>
      <w:r>
        <w:rPr>
          <w:rFonts w:hint="eastAsia"/>
        </w:rPr>
        <w:t>та</w:t>
      </w:r>
      <w:r>
        <w:t></w:t>
      </w:r>
      <w:r>
        <w:rPr>
          <w:rFonts w:hint="eastAsia"/>
        </w:rPr>
        <w:t>протизапальні</w:t>
      </w:r>
      <w:r>
        <w:t></w:t>
      </w:r>
      <w:r>
        <w:t></w:t>
      </w:r>
      <w:r>
        <w:rPr>
          <w:rFonts w:hint="eastAsia"/>
        </w:rPr>
        <w:t>або</w:t>
      </w:r>
      <w:r>
        <w:t></w:t>
      </w:r>
      <w:r>
        <w:rPr>
          <w:rFonts w:hint="eastAsia"/>
        </w:rPr>
        <w:t>альтернативно</w:t>
      </w:r>
      <w:r>
        <w:t></w:t>
      </w:r>
      <w:r>
        <w:rPr>
          <w:rFonts w:hint="eastAsia"/>
        </w:rPr>
        <w:t>активовані</w:t>
      </w:r>
    </w:p>
    <w:p w:rsidR="00C132DC" w:rsidRDefault="00C132DC" w:rsidP="00C132DC">
      <w:r>
        <w:t></w:t>
      </w:r>
      <w:r>
        <w:rPr>
          <w:rFonts w:hint="eastAsia"/>
        </w:rPr>
        <w:t>М</w:t>
      </w:r>
      <w:r>
        <w:t></w:t>
      </w:r>
      <w:r>
        <w:t></w:t>
      </w:r>
      <w:r>
        <w:t></w:t>
      </w:r>
      <w:r>
        <w:rPr>
          <w:rFonts w:hint="eastAsia"/>
        </w:rPr>
        <w:t>макрофаги</w:t>
      </w:r>
      <w:r>
        <w:t></w:t>
      </w:r>
      <w:r>
        <w:t></w:t>
      </w:r>
      <w:r>
        <w:t></w:t>
      </w:r>
      <w:r>
        <w:t></w:t>
      </w:r>
      <w:r>
        <w:t></w:t>
      </w:r>
      <w:r>
        <w:t></w:t>
      </w:r>
      <w:r>
        <w:t></w:t>
      </w:r>
      <w:r>
        <w:rPr>
          <w:rFonts w:hint="eastAsia"/>
        </w:rPr>
        <w:t>Кожен</w:t>
      </w:r>
      <w:r>
        <w:t></w:t>
      </w:r>
      <w:r>
        <w:rPr>
          <w:rFonts w:hint="eastAsia"/>
        </w:rPr>
        <w:t>з</w:t>
      </w:r>
      <w:r>
        <w:t></w:t>
      </w:r>
      <w:r>
        <w:rPr>
          <w:rFonts w:hint="eastAsia"/>
        </w:rPr>
        <w:t>цих</w:t>
      </w:r>
      <w:r>
        <w:t></w:t>
      </w:r>
      <w:r>
        <w:rPr>
          <w:rFonts w:hint="eastAsia"/>
        </w:rPr>
        <w:t>поляризаційних</w:t>
      </w:r>
      <w:r>
        <w:t></w:t>
      </w:r>
      <w:r>
        <w:rPr>
          <w:rFonts w:hint="eastAsia"/>
        </w:rPr>
        <w:t>станів</w:t>
      </w:r>
      <w:r>
        <w:t></w:t>
      </w:r>
      <w:r>
        <w:rPr>
          <w:rFonts w:hint="eastAsia"/>
        </w:rPr>
        <w:t>передбачає</w:t>
      </w:r>
      <w:r>
        <w:t></w:t>
      </w:r>
      <w:r>
        <w:rPr>
          <w:rFonts w:hint="eastAsia"/>
        </w:rPr>
        <w:t>активацію</w:t>
      </w:r>
    </w:p>
    <w:p w:rsidR="00C132DC" w:rsidRDefault="00C132DC" w:rsidP="00C132DC">
      <w:r>
        <w:rPr>
          <w:rFonts w:hint="eastAsia"/>
        </w:rPr>
        <w:t>метаболічних</w:t>
      </w:r>
      <w:r>
        <w:t></w:t>
      </w:r>
      <w:r>
        <w:rPr>
          <w:rFonts w:hint="eastAsia"/>
        </w:rPr>
        <w:t>реакцій</w:t>
      </w:r>
      <w:r>
        <w:t></w:t>
      </w:r>
      <w:r>
        <w:t></w:t>
      </w:r>
      <w:r>
        <w:rPr>
          <w:rFonts w:hint="eastAsia"/>
        </w:rPr>
        <w:t>необхідних</w:t>
      </w:r>
      <w:r>
        <w:t></w:t>
      </w:r>
      <w:r>
        <w:rPr>
          <w:rFonts w:hint="eastAsia"/>
        </w:rPr>
        <w:t>для</w:t>
      </w:r>
      <w:r>
        <w:t></w:t>
      </w:r>
      <w:r>
        <w:rPr>
          <w:rFonts w:hint="eastAsia"/>
        </w:rPr>
        <w:t>підтримки</w:t>
      </w:r>
      <w:r>
        <w:t></w:t>
      </w:r>
      <w:r>
        <w:rPr>
          <w:rFonts w:hint="eastAsia"/>
        </w:rPr>
        <w:t>гомеостазу</w:t>
      </w:r>
      <w:r>
        <w:t></w:t>
      </w:r>
      <w:r>
        <w:rPr>
          <w:rFonts w:hint="eastAsia"/>
        </w:rPr>
        <w:t>організму</w:t>
      </w:r>
      <w:r>
        <w:t></w:t>
      </w:r>
    </w:p>
    <w:p w:rsidR="00C132DC" w:rsidRDefault="00C132DC" w:rsidP="00C132DC">
      <w:r>
        <w:rPr>
          <w:rFonts w:hint="eastAsia"/>
        </w:rPr>
        <w:t>Центральним</w:t>
      </w:r>
      <w:r>
        <w:t></w:t>
      </w:r>
      <w:r>
        <w:rPr>
          <w:rFonts w:hint="eastAsia"/>
        </w:rPr>
        <w:t>регулятором</w:t>
      </w:r>
      <w:r>
        <w:t></w:t>
      </w:r>
      <w:r>
        <w:rPr>
          <w:rFonts w:hint="eastAsia"/>
        </w:rPr>
        <w:t>активації</w:t>
      </w:r>
      <w:r>
        <w:t></w:t>
      </w:r>
      <w:r>
        <w:rPr>
          <w:rFonts w:hint="eastAsia"/>
        </w:rPr>
        <w:t>макрофагів</w:t>
      </w:r>
      <w:r>
        <w:t></w:t>
      </w:r>
      <w:r>
        <w:rPr>
          <w:rFonts w:hint="eastAsia"/>
        </w:rPr>
        <w:t>є</w:t>
      </w:r>
      <w:r>
        <w:t></w:t>
      </w:r>
      <w:r>
        <w:rPr>
          <w:rFonts w:hint="eastAsia"/>
        </w:rPr>
        <w:t>метаболізм</w:t>
      </w:r>
      <w:r>
        <w:t></w:t>
      </w:r>
      <w:r>
        <w:rPr>
          <w:rFonts w:hint="eastAsia"/>
        </w:rPr>
        <w:t>аргініну</w:t>
      </w:r>
      <w:r>
        <w:t></w:t>
      </w:r>
      <w:r>
        <w:t></w:t>
      </w:r>
      <w:r>
        <w:rPr>
          <w:rFonts w:hint="eastAsia"/>
        </w:rPr>
        <w:t>Два</w:t>
      </w:r>
    </w:p>
    <w:p w:rsidR="00C132DC" w:rsidRDefault="00C132DC" w:rsidP="00C132DC">
      <w:r>
        <w:rPr>
          <w:rFonts w:hint="eastAsia"/>
        </w:rPr>
        <w:t>протилежні</w:t>
      </w:r>
      <w:r>
        <w:t></w:t>
      </w:r>
      <w:r>
        <w:rPr>
          <w:rFonts w:hint="eastAsia"/>
        </w:rPr>
        <w:t>шляхи</w:t>
      </w:r>
      <w:r>
        <w:t></w:t>
      </w:r>
      <w:r>
        <w:rPr>
          <w:rFonts w:hint="eastAsia"/>
        </w:rPr>
        <w:t>обумовлюють</w:t>
      </w:r>
      <w:r>
        <w:t></w:t>
      </w:r>
      <w:r>
        <w:rPr>
          <w:rFonts w:hint="eastAsia"/>
        </w:rPr>
        <w:t>метаболічні</w:t>
      </w:r>
      <w:r>
        <w:t></w:t>
      </w:r>
      <w:r>
        <w:rPr>
          <w:rFonts w:hint="eastAsia"/>
        </w:rPr>
        <w:t>перетворення</w:t>
      </w:r>
      <w:r>
        <w:t></w:t>
      </w:r>
      <w:r>
        <w:rPr>
          <w:rFonts w:hint="eastAsia"/>
        </w:rPr>
        <w:t>аргініну</w:t>
      </w:r>
      <w:r>
        <w:t></w:t>
      </w:r>
      <w:r>
        <w:rPr>
          <w:rFonts w:hint="eastAsia"/>
        </w:rPr>
        <w:t>у</w:t>
      </w:r>
      <w:r>
        <w:t></w:t>
      </w:r>
      <w:r>
        <w:rPr>
          <w:rFonts w:hint="eastAsia"/>
        </w:rPr>
        <w:t>цих</w:t>
      </w:r>
    </w:p>
    <w:p w:rsidR="00C132DC" w:rsidRDefault="00C132DC" w:rsidP="00C132DC">
      <w:r>
        <w:rPr>
          <w:rFonts w:hint="eastAsia"/>
        </w:rPr>
        <w:t>клітин</w:t>
      </w:r>
      <w:r>
        <w:t></w:t>
      </w:r>
      <w:r>
        <w:t></w:t>
      </w:r>
      <w:r>
        <w:rPr>
          <w:rFonts w:hint="eastAsia"/>
        </w:rPr>
        <w:t>Синтаза</w:t>
      </w:r>
      <w:r>
        <w:t></w:t>
      </w:r>
      <w:r>
        <w:rPr>
          <w:rFonts w:hint="eastAsia"/>
        </w:rPr>
        <w:t>оксиду</w:t>
      </w:r>
      <w:r>
        <w:t></w:t>
      </w:r>
      <w:r>
        <w:rPr>
          <w:rFonts w:hint="eastAsia"/>
        </w:rPr>
        <w:t>азоту</w:t>
      </w:r>
      <w:r>
        <w:t></w:t>
      </w:r>
      <w:r>
        <w:rPr>
          <w:rFonts w:hint="eastAsia"/>
        </w:rPr>
        <w:t>перетворює</w:t>
      </w:r>
      <w:r>
        <w:t></w:t>
      </w:r>
      <w:r>
        <w:rPr>
          <w:rFonts w:hint="eastAsia"/>
        </w:rPr>
        <w:t>аргінін</w:t>
      </w:r>
      <w:r>
        <w:t></w:t>
      </w:r>
      <w:r>
        <w:rPr>
          <w:rFonts w:hint="eastAsia"/>
        </w:rPr>
        <w:t>на</w:t>
      </w:r>
      <w:r>
        <w:t></w:t>
      </w:r>
      <w:r>
        <w:rPr>
          <w:rFonts w:hint="eastAsia"/>
        </w:rPr>
        <w:t>оксид</w:t>
      </w:r>
      <w:r>
        <w:t></w:t>
      </w:r>
      <w:r>
        <w:rPr>
          <w:rFonts w:hint="eastAsia"/>
        </w:rPr>
        <w:t>азоту</w:t>
      </w:r>
      <w:r>
        <w:t></w:t>
      </w:r>
      <w:r>
        <w:t></w:t>
      </w:r>
      <w:r>
        <w:rPr>
          <w:rFonts w:hint="eastAsia"/>
        </w:rPr>
        <w:t>радикали</w:t>
      </w:r>
    </w:p>
    <w:p w:rsidR="00C132DC" w:rsidRDefault="00C132DC" w:rsidP="00C132DC">
      <w:r>
        <w:rPr>
          <w:rFonts w:hint="eastAsia"/>
        </w:rPr>
        <w:t>якого</w:t>
      </w:r>
      <w:r>
        <w:t></w:t>
      </w:r>
      <w:r>
        <w:rPr>
          <w:rFonts w:hint="eastAsia"/>
        </w:rPr>
        <w:t>обумовлюють</w:t>
      </w:r>
      <w:r>
        <w:t></w:t>
      </w:r>
      <w:r>
        <w:rPr>
          <w:rFonts w:hint="eastAsia"/>
        </w:rPr>
        <w:t>цитотоксичну</w:t>
      </w:r>
      <w:r>
        <w:t></w:t>
      </w:r>
      <w:r>
        <w:rPr>
          <w:rFonts w:hint="eastAsia"/>
        </w:rPr>
        <w:t>дію</w:t>
      </w:r>
      <w:r>
        <w:t></w:t>
      </w:r>
      <w:r>
        <w:rPr>
          <w:rFonts w:hint="eastAsia"/>
        </w:rPr>
        <w:t>прозапальних</w:t>
      </w:r>
      <w:r>
        <w:t></w:t>
      </w:r>
      <w:r>
        <w:t></w:t>
      </w:r>
      <w:r>
        <w:rPr>
          <w:rFonts w:hint="eastAsia"/>
        </w:rPr>
        <w:t>М</w:t>
      </w:r>
      <w:r>
        <w:t></w:t>
      </w:r>
      <w:r>
        <w:t></w:t>
      </w:r>
      <w:r>
        <w:t></w:t>
      </w:r>
      <w:r>
        <w:rPr>
          <w:rFonts w:hint="eastAsia"/>
        </w:rPr>
        <w:t>макрофагів</w:t>
      </w:r>
      <w:r>
        <w:t></w:t>
      </w:r>
      <w:r>
        <w:t></w:t>
      </w:r>
      <w:r>
        <w:rPr>
          <w:rFonts w:hint="eastAsia"/>
        </w:rPr>
        <w:t>а</w:t>
      </w:r>
    </w:p>
    <w:p w:rsidR="00C132DC" w:rsidRDefault="00C132DC" w:rsidP="00C132DC">
      <w:r>
        <w:rPr>
          <w:rFonts w:hint="eastAsia"/>
        </w:rPr>
        <w:t>аргіназа</w:t>
      </w:r>
      <w:r>
        <w:t></w:t>
      </w:r>
      <w:r>
        <w:rPr>
          <w:rFonts w:hint="eastAsia"/>
        </w:rPr>
        <w:t>–</w:t>
      </w:r>
      <w:r>
        <w:t></w:t>
      </w:r>
      <w:r>
        <w:rPr>
          <w:rFonts w:hint="eastAsia"/>
        </w:rPr>
        <w:t>на</w:t>
      </w:r>
      <w:r>
        <w:t></w:t>
      </w:r>
      <w:r>
        <w:rPr>
          <w:rFonts w:hint="eastAsia"/>
        </w:rPr>
        <w:t>пролін</w:t>
      </w:r>
      <w:r>
        <w:t></w:t>
      </w:r>
      <w:r>
        <w:rPr>
          <w:rFonts w:hint="eastAsia"/>
        </w:rPr>
        <w:t>та</w:t>
      </w:r>
      <w:r>
        <w:t></w:t>
      </w:r>
      <w:r>
        <w:rPr>
          <w:rFonts w:hint="eastAsia"/>
        </w:rPr>
        <w:t>поліаміни</w:t>
      </w:r>
      <w:r>
        <w:t></w:t>
      </w:r>
      <w:r>
        <w:t></w:t>
      </w:r>
      <w:r>
        <w:rPr>
          <w:rFonts w:hint="eastAsia"/>
        </w:rPr>
        <w:t>які</w:t>
      </w:r>
      <w:r>
        <w:t></w:t>
      </w:r>
      <w:r>
        <w:rPr>
          <w:rFonts w:hint="eastAsia"/>
        </w:rPr>
        <w:t>відіграють</w:t>
      </w:r>
      <w:r>
        <w:t></w:t>
      </w:r>
      <w:r>
        <w:rPr>
          <w:rFonts w:hint="eastAsia"/>
        </w:rPr>
        <w:t>важливу</w:t>
      </w:r>
      <w:r>
        <w:t></w:t>
      </w:r>
      <w:r>
        <w:rPr>
          <w:rFonts w:hint="eastAsia"/>
        </w:rPr>
        <w:t>роль</w:t>
      </w:r>
      <w:r>
        <w:t></w:t>
      </w:r>
      <w:r>
        <w:rPr>
          <w:rFonts w:hint="eastAsia"/>
        </w:rPr>
        <w:t>у</w:t>
      </w:r>
      <w:r>
        <w:t></w:t>
      </w:r>
      <w:r>
        <w:rPr>
          <w:rFonts w:hint="eastAsia"/>
        </w:rPr>
        <w:t>синтезі</w:t>
      </w:r>
    </w:p>
    <w:p w:rsidR="00C132DC" w:rsidRDefault="00C132DC" w:rsidP="00C132DC">
      <w:r>
        <w:rPr>
          <w:rFonts w:hint="eastAsia"/>
        </w:rPr>
        <w:t>колагену</w:t>
      </w:r>
      <w:r>
        <w:t></w:t>
      </w:r>
      <w:r>
        <w:rPr>
          <w:rFonts w:hint="eastAsia"/>
        </w:rPr>
        <w:t>та</w:t>
      </w:r>
      <w:r>
        <w:t></w:t>
      </w:r>
      <w:r>
        <w:rPr>
          <w:rFonts w:hint="eastAsia"/>
        </w:rPr>
        <w:t>проліферації</w:t>
      </w:r>
      <w:r>
        <w:t></w:t>
      </w:r>
      <w:r>
        <w:rPr>
          <w:rFonts w:hint="eastAsia"/>
        </w:rPr>
        <w:t>клітини</w:t>
      </w:r>
      <w:r>
        <w:t></w:t>
      </w:r>
      <w:r>
        <w:t></w:t>
      </w:r>
      <w:r>
        <w:rPr>
          <w:rFonts w:hint="eastAsia"/>
        </w:rPr>
        <w:t>обумовлюючи</w:t>
      </w:r>
      <w:r>
        <w:t></w:t>
      </w:r>
      <w:r>
        <w:t></w:t>
      </w:r>
      <w:r>
        <w:rPr>
          <w:rFonts w:hint="eastAsia"/>
        </w:rPr>
        <w:t>таким</w:t>
      </w:r>
      <w:r>
        <w:t></w:t>
      </w:r>
      <w:r>
        <w:rPr>
          <w:rFonts w:hint="eastAsia"/>
        </w:rPr>
        <w:t>чином</w:t>
      </w:r>
      <w:r>
        <w:t></w:t>
      </w:r>
      <w:r>
        <w:t></w:t>
      </w:r>
      <w:r>
        <w:rPr>
          <w:rFonts w:hint="eastAsia"/>
        </w:rPr>
        <w:t>репаративну</w:t>
      </w:r>
    </w:p>
    <w:p w:rsidR="00C132DC" w:rsidRDefault="00C132DC" w:rsidP="00C132DC">
      <w:r>
        <w:rPr>
          <w:rFonts w:hint="eastAsia"/>
        </w:rPr>
        <w:t>функцію</w:t>
      </w:r>
      <w:r>
        <w:t></w:t>
      </w:r>
      <w:r>
        <w:rPr>
          <w:rFonts w:hint="eastAsia"/>
        </w:rPr>
        <w:t>протизапальних</w:t>
      </w:r>
      <w:r>
        <w:t></w:t>
      </w:r>
      <w:r>
        <w:t></w:t>
      </w:r>
      <w:r>
        <w:rPr>
          <w:rFonts w:hint="eastAsia"/>
        </w:rPr>
        <w:t>М</w:t>
      </w:r>
      <w:r>
        <w:t></w:t>
      </w:r>
      <w:r>
        <w:t></w:t>
      </w:r>
      <w:r>
        <w:t></w:t>
      </w:r>
      <w:r>
        <w:rPr>
          <w:rFonts w:hint="eastAsia"/>
        </w:rPr>
        <w:t>макрофагів</w:t>
      </w:r>
      <w:r>
        <w:t></w:t>
      </w:r>
      <w:r>
        <w:t></w:t>
      </w:r>
      <w:r>
        <w:t></w:t>
      </w:r>
      <w:r>
        <w:t></w:t>
      </w:r>
      <w:r>
        <w:t></w:t>
      </w:r>
      <w:r>
        <w:t></w:t>
      </w:r>
    </w:p>
    <w:p w:rsidR="00C132DC" w:rsidRDefault="00C132DC" w:rsidP="00C132DC">
      <w:r>
        <w:rPr>
          <w:rFonts w:hint="eastAsia"/>
        </w:rPr>
        <w:t>Чимало</w:t>
      </w:r>
      <w:r>
        <w:t></w:t>
      </w:r>
      <w:r>
        <w:rPr>
          <w:rFonts w:hint="eastAsia"/>
        </w:rPr>
        <w:t>патологічних</w:t>
      </w:r>
      <w:r>
        <w:t></w:t>
      </w:r>
      <w:r>
        <w:rPr>
          <w:rFonts w:hint="eastAsia"/>
        </w:rPr>
        <w:t>станів</w:t>
      </w:r>
      <w:r>
        <w:t></w:t>
      </w:r>
      <w:r>
        <w:rPr>
          <w:rFonts w:hint="eastAsia"/>
        </w:rPr>
        <w:t>різної</w:t>
      </w:r>
      <w:r>
        <w:t></w:t>
      </w:r>
      <w:r>
        <w:rPr>
          <w:rFonts w:hint="eastAsia"/>
        </w:rPr>
        <w:t>органної</w:t>
      </w:r>
      <w:r>
        <w:t></w:t>
      </w:r>
      <w:r>
        <w:rPr>
          <w:rFonts w:hint="eastAsia"/>
        </w:rPr>
        <w:t>локалізації</w:t>
      </w:r>
      <w:r>
        <w:t></w:t>
      </w:r>
      <w:r>
        <w:rPr>
          <w:rFonts w:hint="eastAsia"/>
        </w:rPr>
        <w:t>пов’язані</w:t>
      </w:r>
      <w:r>
        <w:t></w:t>
      </w:r>
      <w:r>
        <w:rPr>
          <w:rFonts w:hint="eastAsia"/>
        </w:rPr>
        <w:t>з</w:t>
      </w:r>
      <w:r>
        <w:t></w:t>
      </w:r>
      <w:r>
        <w:rPr>
          <w:rFonts w:hint="eastAsia"/>
        </w:rPr>
        <w:t>тим</w:t>
      </w:r>
    </w:p>
    <w:p w:rsidR="00C132DC" w:rsidRDefault="00C132DC" w:rsidP="00C132DC">
      <w:r>
        <w:rPr>
          <w:rFonts w:hint="eastAsia"/>
        </w:rPr>
        <w:t>чи</w:t>
      </w:r>
      <w:r>
        <w:t></w:t>
      </w:r>
      <w:r>
        <w:rPr>
          <w:rFonts w:hint="eastAsia"/>
        </w:rPr>
        <w:t>іншим</w:t>
      </w:r>
      <w:r>
        <w:t></w:t>
      </w:r>
      <w:r>
        <w:rPr>
          <w:rFonts w:hint="eastAsia"/>
        </w:rPr>
        <w:t>метаболічним</w:t>
      </w:r>
      <w:r>
        <w:t></w:t>
      </w:r>
      <w:r>
        <w:rPr>
          <w:rFonts w:hint="eastAsia"/>
        </w:rPr>
        <w:t>зсувом</w:t>
      </w:r>
      <w:r>
        <w:t></w:t>
      </w:r>
      <w:r>
        <w:rPr>
          <w:rFonts w:hint="eastAsia"/>
        </w:rPr>
        <w:t>макрофагів</w:t>
      </w:r>
      <w:r>
        <w:t></w:t>
      </w:r>
      <w:r>
        <w:t></w:t>
      </w:r>
      <w:r>
        <w:rPr>
          <w:rFonts w:hint="eastAsia"/>
        </w:rPr>
        <w:t>який</w:t>
      </w:r>
      <w:r>
        <w:t></w:t>
      </w:r>
      <w:r>
        <w:rPr>
          <w:rFonts w:hint="eastAsia"/>
        </w:rPr>
        <w:t>не</w:t>
      </w:r>
      <w:r>
        <w:t></w:t>
      </w:r>
      <w:r>
        <w:rPr>
          <w:rFonts w:hint="eastAsia"/>
        </w:rPr>
        <w:t>відповідає</w:t>
      </w:r>
      <w:r>
        <w:t></w:t>
      </w:r>
      <w:r>
        <w:rPr>
          <w:rFonts w:hint="eastAsia"/>
        </w:rPr>
        <w:t>фізіологічним</w:t>
      </w:r>
    </w:p>
    <w:p w:rsidR="00C132DC" w:rsidRDefault="00C132DC" w:rsidP="00C132DC">
      <w:r>
        <w:rPr>
          <w:rFonts w:hint="eastAsia"/>
        </w:rPr>
        <w:t>потребам</w:t>
      </w:r>
      <w:r>
        <w:t></w:t>
      </w:r>
      <w:r>
        <w:rPr>
          <w:rFonts w:hint="eastAsia"/>
        </w:rPr>
        <w:t>певної</w:t>
      </w:r>
      <w:r>
        <w:t></w:t>
      </w:r>
      <w:r>
        <w:rPr>
          <w:rFonts w:hint="eastAsia"/>
        </w:rPr>
        <w:t>тканини</w:t>
      </w:r>
      <w:r>
        <w:t></w:t>
      </w:r>
      <w:r>
        <w:t></w:t>
      </w:r>
      <w:r>
        <w:t></w:t>
      </w:r>
      <w:r>
        <w:t></w:t>
      </w:r>
      <w:r>
        <w:t></w:t>
      </w:r>
      <w:r>
        <w:t></w:t>
      </w:r>
      <w:r>
        <w:t></w:t>
      </w:r>
      <w:r>
        <w:rPr>
          <w:rFonts w:hint="eastAsia"/>
        </w:rPr>
        <w:t>З</w:t>
      </w:r>
      <w:r>
        <w:t></w:t>
      </w:r>
      <w:r>
        <w:rPr>
          <w:rFonts w:hint="eastAsia"/>
        </w:rPr>
        <w:t>огляду</w:t>
      </w:r>
      <w:r>
        <w:t></w:t>
      </w:r>
      <w:r>
        <w:rPr>
          <w:rFonts w:hint="eastAsia"/>
        </w:rPr>
        <w:t>на</w:t>
      </w:r>
      <w:r>
        <w:t></w:t>
      </w:r>
      <w:r>
        <w:rPr>
          <w:rFonts w:hint="eastAsia"/>
        </w:rPr>
        <w:t>це</w:t>
      </w:r>
      <w:r>
        <w:t></w:t>
      </w:r>
      <w:r>
        <w:rPr>
          <w:rFonts w:hint="eastAsia"/>
        </w:rPr>
        <w:t>активно</w:t>
      </w:r>
      <w:r>
        <w:t></w:t>
      </w:r>
      <w:r>
        <w:rPr>
          <w:rFonts w:hint="eastAsia"/>
        </w:rPr>
        <w:t>розробляються</w:t>
      </w:r>
    </w:p>
    <w:p w:rsidR="00C132DC" w:rsidRDefault="00C132DC" w:rsidP="00C132DC">
      <w:r>
        <w:rPr>
          <w:rFonts w:hint="eastAsia"/>
        </w:rPr>
        <w:t>терапевтичні</w:t>
      </w:r>
      <w:r>
        <w:t></w:t>
      </w:r>
      <w:r>
        <w:rPr>
          <w:rFonts w:hint="eastAsia"/>
        </w:rPr>
        <w:t>підходи</w:t>
      </w:r>
      <w:r>
        <w:t></w:t>
      </w:r>
      <w:r>
        <w:rPr>
          <w:rFonts w:hint="eastAsia"/>
        </w:rPr>
        <w:t>для</w:t>
      </w:r>
      <w:r>
        <w:t></w:t>
      </w:r>
      <w:r>
        <w:rPr>
          <w:rFonts w:hint="eastAsia"/>
        </w:rPr>
        <w:t>маніпуляції</w:t>
      </w:r>
      <w:r>
        <w:t></w:t>
      </w:r>
      <w:r>
        <w:rPr>
          <w:rFonts w:hint="eastAsia"/>
        </w:rPr>
        <w:t>поляризаційним</w:t>
      </w:r>
      <w:r>
        <w:t></w:t>
      </w:r>
      <w:r>
        <w:rPr>
          <w:rFonts w:hint="eastAsia"/>
        </w:rPr>
        <w:t>статусом</w:t>
      </w:r>
      <w:r>
        <w:t></w:t>
      </w:r>
      <w:r>
        <w:rPr>
          <w:rFonts w:hint="eastAsia"/>
        </w:rPr>
        <w:t>макрофагів</w:t>
      </w:r>
      <w:r>
        <w:t></w:t>
      </w:r>
      <w:r>
        <w:rPr>
          <w:rFonts w:hint="eastAsia"/>
        </w:rPr>
        <w:t>при</w:t>
      </w:r>
    </w:p>
    <w:p w:rsidR="00C132DC" w:rsidRDefault="00C132DC" w:rsidP="00C132DC">
      <w:r>
        <w:rPr>
          <w:rFonts w:hint="eastAsia"/>
        </w:rPr>
        <w:t>різних</w:t>
      </w:r>
      <w:r>
        <w:t></w:t>
      </w:r>
      <w:r>
        <w:rPr>
          <w:rFonts w:hint="eastAsia"/>
        </w:rPr>
        <w:t>захворюваннях</w:t>
      </w:r>
      <w:r>
        <w:t></w:t>
      </w:r>
      <w:r>
        <w:t></w:t>
      </w:r>
      <w:r>
        <w:t></w:t>
      </w:r>
      <w:r>
        <w:t></w:t>
      </w:r>
      <w:r>
        <w:t></w:t>
      </w:r>
      <w:r>
        <w:t></w:t>
      </w:r>
      <w:r>
        <w:t></w:t>
      </w:r>
      <w:r>
        <w:t></w:t>
      </w:r>
      <w:r>
        <w:t></w:t>
      </w:r>
      <w:r>
        <w:t></w:t>
      </w:r>
      <w:r>
        <w:rPr>
          <w:rFonts w:hint="eastAsia"/>
        </w:rPr>
        <w:t>Одним</w:t>
      </w:r>
      <w:r>
        <w:t></w:t>
      </w:r>
      <w:r>
        <w:rPr>
          <w:rFonts w:hint="eastAsia"/>
        </w:rPr>
        <w:t>з</w:t>
      </w:r>
      <w:r>
        <w:t></w:t>
      </w:r>
      <w:r>
        <w:rPr>
          <w:rFonts w:hint="eastAsia"/>
        </w:rPr>
        <w:t>таких</w:t>
      </w:r>
      <w:r>
        <w:t></w:t>
      </w:r>
      <w:r>
        <w:rPr>
          <w:rFonts w:hint="eastAsia"/>
        </w:rPr>
        <w:t>терапевтичних</w:t>
      </w:r>
      <w:r>
        <w:t></w:t>
      </w:r>
      <w:r>
        <w:rPr>
          <w:rFonts w:hint="eastAsia"/>
        </w:rPr>
        <w:t>підходів</w:t>
      </w:r>
      <w:r>
        <w:t></w:t>
      </w:r>
      <w:r>
        <w:rPr>
          <w:rFonts w:hint="eastAsia"/>
        </w:rPr>
        <w:t>може</w:t>
      </w:r>
    </w:p>
    <w:p w:rsidR="00C132DC" w:rsidRDefault="00C132DC" w:rsidP="00C132DC">
      <w:r>
        <w:rPr>
          <w:rFonts w:hint="eastAsia"/>
        </w:rPr>
        <w:t>розглядатися</w:t>
      </w:r>
      <w:r>
        <w:t></w:t>
      </w:r>
      <w:r>
        <w:rPr>
          <w:rFonts w:hint="eastAsia"/>
        </w:rPr>
        <w:t>клітинна</w:t>
      </w:r>
      <w:r>
        <w:t></w:t>
      </w:r>
      <w:r>
        <w:rPr>
          <w:rFonts w:hint="eastAsia"/>
        </w:rPr>
        <w:t>терапія</w:t>
      </w:r>
      <w:r>
        <w:t></w:t>
      </w:r>
      <w:r>
        <w:rPr>
          <w:rFonts w:hint="eastAsia"/>
        </w:rPr>
        <w:t>з</w:t>
      </w:r>
      <w:r>
        <w:t></w:t>
      </w:r>
      <w:r>
        <w:rPr>
          <w:rFonts w:hint="eastAsia"/>
        </w:rPr>
        <w:t>використанням</w:t>
      </w:r>
      <w:r>
        <w:t></w:t>
      </w:r>
      <w:r>
        <w:rPr>
          <w:rFonts w:hint="eastAsia"/>
        </w:rPr>
        <w:t>мультипотентних</w:t>
      </w:r>
      <w:r>
        <w:t></w:t>
      </w:r>
      <w:r>
        <w:rPr>
          <w:rFonts w:hint="eastAsia"/>
        </w:rPr>
        <w:t>мезенхімних</w:t>
      </w:r>
    </w:p>
    <w:p w:rsidR="00C132DC" w:rsidRDefault="00C132DC" w:rsidP="00C132DC">
      <w:r>
        <w:rPr>
          <w:rFonts w:hint="eastAsia"/>
        </w:rPr>
        <w:t>стромальних</w:t>
      </w:r>
      <w:r>
        <w:t></w:t>
      </w:r>
      <w:r>
        <w:rPr>
          <w:rFonts w:hint="eastAsia"/>
        </w:rPr>
        <w:t>клітин</w:t>
      </w:r>
      <w:r>
        <w:t></w:t>
      </w:r>
      <w:r>
        <w:t></w:t>
      </w:r>
      <w:r>
        <w:rPr>
          <w:rFonts w:hint="eastAsia"/>
        </w:rPr>
        <w:t>Ці</w:t>
      </w:r>
      <w:r>
        <w:t></w:t>
      </w:r>
      <w:r>
        <w:rPr>
          <w:rFonts w:hint="eastAsia"/>
        </w:rPr>
        <w:t>клітини</w:t>
      </w:r>
      <w:r>
        <w:t></w:t>
      </w:r>
      <w:r>
        <w:rPr>
          <w:rFonts w:hint="eastAsia"/>
        </w:rPr>
        <w:t>є</w:t>
      </w:r>
      <w:r>
        <w:t></w:t>
      </w:r>
      <w:r>
        <w:rPr>
          <w:rFonts w:hint="eastAsia"/>
        </w:rPr>
        <w:t>перспективним</w:t>
      </w:r>
      <w:r>
        <w:t></w:t>
      </w:r>
      <w:r>
        <w:rPr>
          <w:rFonts w:hint="eastAsia"/>
        </w:rPr>
        <w:t>засобом</w:t>
      </w:r>
      <w:r>
        <w:t></w:t>
      </w:r>
      <w:r>
        <w:rPr>
          <w:rFonts w:hint="eastAsia"/>
        </w:rPr>
        <w:t>для</w:t>
      </w:r>
      <w:r>
        <w:t></w:t>
      </w:r>
      <w:r>
        <w:rPr>
          <w:rFonts w:hint="eastAsia"/>
        </w:rPr>
        <w:t>лікування</w:t>
      </w:r>
    </w:p>
    <w:p w:rsidR="00C132DC" w:rsidRDefault="00C132DC" w:rsidP="00C132DC">
      <w:r>
        <w:rPr>
          <w:rFonts w:hint="eastAsia"/>
        </w:rPr>
        <w:t>захворювань</w:t>
      </w:r>
      <w:r>
        <w:t></w:t>
      </w:r>
      <w:r>
        <w:rPr>
          <w:rFonts w:hint="eastAsia"/>
        </w:rPr>
        <w:t>імунної</w:t>
      </w:r>
      <w:r>
        <w:t></w:t>
      </w:r>
      <w:r>
        <w:rPr>
          <w:rFonts w:hint="eastAsia"/>
        </w:rPr>
        <w:t>системи</w:t>
      </w:r>
      <w:r>
        <w:t></w:t>
      </w:r>
      <w:r>
        <w:t></w:t>
      </w:r>
      <w:r>
        <w:rPr>
          <w:rFonts w:hint="eastAsia"/>
        </w:rPr>
        <w:t>у</w:t>
      </w:r>
      <w:r>
        <w:t></w:t>
      </w:r>
      <w:r>
        <w:rPr>
          <w:rFonts w:hint="eastAsia"/>
        </w:rPr>
        <w:t>тому</w:t>
      </w:r>
      <w:r>
        <w:t></w:t>
      </w:r>
      <w:r>
        <w:rPr>
          <w:rFonts w:hint="eastAsia"/>
        </w:rPr>
        <w:t>числі</w:t>
      </w:r>
      <w:r>
        <w:t></w:t>
      </w:r>
      <w:r>
        <w:rPr>
          <w:rFonts w:hint="eastAsia"/>
        </w:rPr>
        <w:t>обумовлених</w:t>
      </w:r>
      <w:r>
        <w:t></w:t>
      </w:r>
      <w:r>
        <w:rPr>
          <w:rFonts w:hint="eastAsia"/>
        </w:rPr>
        <w:t>феноменом</w:t>
      </w:r>
    </w:p>
    <w:p w:rsidR="00C132DC" w:rsidRDefault="00C132DC" w:rsidP="00C132DC">
      <w:r>
        <w:rPr>
          <w:rFonts w:hint="eastAsia"/>
        </w:rPr>
        <w:t>інфламейджингу</w:t>
      </w:r>
      <w:r>
        <w:t></w:t>
      </w:r>
      <w:r>
        <w:t></w:t>
      </w:r>
      <w:r>
        <w:rPr>
          <w:rFonts w:hint="eastAsia"/>
        </w:rPr>
        <w:t>завдяки</w:t>
      </w:r>
      <w:r>
        <w:t></w:t>
      </w:r>
      <w:r>
        <w:rPr>
          <w:rFonts w:hint="eastAsia"/>
        </w:rPr>
        <w:t>їх</w:t>
      </w:r>
      <w:r>
        <w:t></w:t>
      </w:r>
      <w:r>
        <w:rPr>
          <w:rFonts w:hint="eastAsia"/>
        </w:rPr>
        <w:t>здатності</w:t>
      </w:r>
      <w:r>
        <w:t></w:t>
      </w:r>
      <w:r>
        <w:rPr>
          <w:rFonts w:hint="eastAsia"/>
        </w:rPr>
        <w:t>регулювати</w:t>
      </w:r>
      <w:r>
        <w:t></w:t>
      </w:r>
      <w:r>
        <w:rPr>
          <w:rFonts w:hint="eastAsia"/>
        </w:rPr>
        <w:t>реакції</w:t>
      </w:r>
      <w:r>
        <w:t></w:t>
      </w:r>
      <w:r>
        <w:rPr>
          <w:rFonts w:hint="eastAsia"/>
        </w:rPr>
        <w:t>запалення</w:t>
      </w:r>
      <w:r>
        <w:t></w:t>
      </w:r>
      <w:r>
        <w:t></w:t>
      </w:r>
      <w:r>
        <w:rPr>
          <w:rFonts w:hint="eastAsia"/>
        </w:rPr>
        <w:t>однією</w:t>
      </w:r>
      <w:r>
        <w:t></w:t>
      </w:r>
      <w:r>
        <w:rPr>
          <w:rFonts w:hint="eastAsia"/>
        </w:rPr>
        <w:t>з</w:t>
      </w:r>
    </w:p>
    <w:p w:rsidR="00C132DC" w:rsidRDefault="00C132DC" w:rsidP="00C132DC">
      <w:r>
        <w:rPr>
          <w:rFonts w:hint="eastAsia"/>
        </w:rPr>
        <w:t>основних</w:t>
      </w:r>
      <w:r>
        <w:t></w:t>
      </w:r>
      <w:r>
        <w:rPr>
          <w:rFonts w:hint="eastAsia"/>
        </w:rPr>
        <w:t>клітинних</w:t>
      </w:r>
      <w:r>
        <w:t></w:t>
      </w:r>
      <w:r>
        <w:rPr>
          <w:rFonts w:hint="eastAsia"/>
        </w:rPr>
        <w:t>ефекторних</w:t>
      </w:r>
      <w:r>
        <w:t></w:t>
      </w:r>
      <w:r>
        <w:rPr>
          <w:rFonts w:hint="eastAsia"/>
        </w:rPr>
        <w:t>ланок</w:t>
      </w:r>
      <w:r>
        <w:t></w:t>
      </w:r>
      <w:r>
        <w:rPr>
          <w:rFonts w:hint="eastAsia"/>
        </w:rPr>
        <w:t>якого</w:t>
      </w:r>
      <w:r>
        <w:t></w:t>
      </w:r>
      <w:r>
        <w:rPr>
          <w:rFonts w:hint="eastAsia"/>
        </w:rPr>
        <w:t>є</w:t>
      </w:r>
      <w:r>
        <w:t></w:t>
      </w:r>
      <w:r>
        <w:rPr>
          <w:rFonts w:hint="eastAsia"/>
        </w:rPr>
        <w:t>макрофаги</w:t>
      </w:r>
      <w:r>
        <w:t></w:t>
      </w:r>
      <w:r>
        <w:t></w:t>
      </w:r>
      <w:r>
        <w:t></w:t>
      </w:r>
      <w:r>
        <w:t></w:t>
      </w:r>
      <w:r>
        <w:t></w:t>
      </w:r>
      <w:r>
        <w:t></w:t>
      </w:r>
      <w:r>
        <w:t></w:t>
      </w:r>
      <w:r>
        <w:t></w:t>
      </w:r>
      <w:r>
        <w:t></w:t>
      </w:r>
      <w:r>
        <w:t></w:t>
      </w:r>
      <w:r>
        <w:rPr>
          <w:rFonts w:hint="eastAsia"/>
        </w:rPr>
        <w:t>Розробка</w:t>
      </w:r>
    </w:p>
    <w:p w:rsidR="00C132DC" w:rsidRDefault="00C132DC" w:rsidP="00C132DC">
      <w:r>
        <w:rPr>
          <w:rFonts w:hint="eastAsia"/>
        </w:rPr>
        <w:t>таких</w:t>
      </w:r>
      <w:r>
        <w:t></w:t>
      </w:r>
      <w:r>
        <w:rPr>
          <w:rFonts w:hint="eastAsia"/>
        </w:rPr>
        <w:t>методів</w:t>
      </w:r>
      <w:r>
        <w:t></w:t>
      </w:r>
      <w:r>
        <w:rPr>
          <w:rFonts w:hint="eastAsia"/>
        </w:rPr>
        <w:t>вимагає</w:t>
      </w:r>
      <w:r>
        <w:t></w:t>
      </w:r>
      <w:r>
        <w:rPr>
          <w:rFonts w:hint="eastAsia"/>
        </w:rPr>
        <w:t>глибокого</w:t>
      </w:r>
      <w:r>
        <w:t></w:t>
      </w:r>
      <w:r>
        <w:rPr>
          <w:rFonts w:hint="eastAsia"/>
        </w:rPr>
        <w:t>знання</w:t>
      </w:r>
      <w:r>
        <w:t></w:t>
      </w:r>
      <w:r>
        <w:rPr>
          <w:rFonts w:hint="eastAsia"/>
        </w:rPr>
        <w:t>вікових</w:t>
      </w:r>
      <w:r>
        <w:t></w:t>
      </w:r>
      <w:r>
        <w:rPr>
          <w:rFonts w:hint="eastAsia"/>
        </w:rPr>
        <w:t>фенотипово</w:t>
      </w:r>
      <w:r>
        <w:t></w:t>
      </w:r>
      <w:r>
        <w:rPr>
          <w:rFonts w:hint="eastAsia"/>
        </w:rPr>
        <w:t>функціональних</w:t>
      </w:r>
    </w:p>
    <w:p w:rsidR="00C132DC" w:rsidRDefault="00C132DC" w:rsidP="00C132DC">
      <w:r>
        <w:rPr>
          <w:rFonts w:hint="eastAsia"/>
        </w:rPr>
        <w:t>особливостей</w:t>
      </w:r>
      <w:r>
        <w:t></w:t>
      </w:r>
      <w:r>
        <w:rPr>
          <w:rFonts w:hint="eastAsia"/>
        </w:rPr>
        <w:t>цих</w:t>
      </w:r>
      <w:r>
        <w:t></w:t>
      </w:r>
      <w:r>
        <w:rPr>
          <w:rFonts w:hint="eastAsia"/>
        </w:rPr>
        <w:t>клітин</w:t>
      </w:r>
      <w:r>
        <w:t></w:t>
      </w:r>
      <w:r>
        <w:t></w:t>
      </w:r>
      <w:r>
        <w:rPr>
          <w:rFonts w:hint="eastAsia"/>
        </w:rPr>
        <w:t>Результати</w:t>
      </w:r>
      <w:r>
        <w:t></w:t>
      </w:r>
      <w:r>
        <w:rPr>
          <w:rFonts w:hint="eastAsia"/>
        </w:rPr>
        <w:t>деяких</w:t>
      </w:r>
      <w:r>
        <w:t></w:t>
      </w:r>
      <w:r>
        <w:rPr>
          <w:rFonts w:hint="eastAsia"/>
        </w:rPr>
        <w:t>дослідницьких</w:t>
      </w:r>
      <w:r>
        <w:t></w:t>
      </w:r>
      <w:r>
        <w:rPr>
          <w:rFonts w:hint="eastAsia"/>
        </w:rPr>
        <w:t>груп</w:t>
      </w:r>
      <w:r>
        <w:t></w:t>
      </w:r>
      <w:r>
        <w:rPr>
          <w:rFonts w:hint="eastAsia"/>
        </w:rPr>
        <w:t>вказують</w:t>
      </w:r>
      <w:r>
        <w:t></w:t>
      </w:r>
      <w:r>
        <w:rPr>
          <w:rFonts w:hint="eastAsia"/>
        </w:rPr>
        <w:t>на</w:t>
      </w:r>
    </w:p>
    <w:p w:rsidR="00C132DC" w:rsidRDefault="00C132DC" w:rsidP="00C132DC">
      <w:r>
        <w:rPr>
          <w:rFonts w:hint="eastAsia"/>
        </w:rPr>
        <w:t>порушення</w:t>
      </w:r>
      <w:r>
        <w:t></w:t>
      </w:r>
      <w:r>
        <w:rPr>
          <w:rFonts w:hint="eastAsia"/>
        </w:rPr>
        <w:t>активації</w:t>
      </w:r>
      <w:r>
        <w:t></w:t>
      </w:r>
      <w:r>
        <w:rPr>
          <w:rFonts w:hint="eastAsia"/>
        </w:rPr>
        <w:t>макрофагів</w:t>
      </w:r>
      <w:r>
        <w:t></w:t>
      </w:r>
      <w:r>
        <w:rPr>
          <w:rFonts w:hint="eastAsia"/>
        </w:rPr>
        <w:t>при</w:t>
      </w:r>
      <w:r>
        <w:t></w:t>
      </w:r>
      <w:r>
        <w:rPr>
          <w:rFonts w:hint="eastAsia"/>
        </w:rPr>
        <w:t>старінні</w:t>
      </w:r>
      <w:r>
        <w:t></w:t>
      </w:r>
      <w:r>
        <w:t></w:t>
      </w:r>
      <w:r>
        <w:t></w:t>
      </w:r>
      <w:r>
        <w:t></w:t>
      </w:r>
      <w:r>
        <w:t></w:t>
      </w:r>
      <w:r>
        <w:t></w:t>
      </w:r>
      <w:r>
        <w:t></w:t>
      </w:r>
      <w:r>
        <w:rPr>
          <w:rFonts w:hint="eastAsia"/>
        </w:rPr>
        <w:t>Однак</w:t>
      </w:r>
      <w:r>
        <w:t></w:t>
      </w:r>
      <w:r>
        <w:rPr>
          <w:rFonts w:hint="eastAsia"/>
        </w:rPr>
        <w:t>ці</w:t>
      </w:r>
      <w:r>
        <w:t></w:t>
      </w:r>
      <w:r>
        <w:rPr>
          <w:rFonts w:hint="eastAsia"/>
        </w:rPr>
        <w:t>дані</w:t>
      </w:r>
      <w:r>
        <w:t></w:t>
      </w:r>
      <w:r>
        <w:rPr>
          <w:rFonts w:hint="eastAsia"/>
        </w:rPr>
        <w:t>є</w:t>
      </w:r>
    </w:p>
    <w:p w:rsidR="00C132DC" w:rsidRDefault="00C132DC" w:rsidP="00C132DC">
      <w:r>
        <w:rPr>
          <w:rFonts w:hint="eastAsia"/>
        </w:rPr>
        <w:t>нечисленними</w:t>
      </w:r>
      <w:r>
        <w:t></w:t>
      </w:r>
      <w:r>
        <w:rPr>
          <w:rFonts w:hint="eastAsia"/>
        </w:rPr>
        <w:t>та</w:t>
      </w:r>
      <w:r>
        <w:t></w:t>
      </w:r>
      <w:r>
        <w:rPr>
          <w:rFonts w:hint="eastAsia"/>
        </w:rPr>
        <w:t>суперечливими</w:t>
      </w:r>
      <w:r>
        <w:t></w:t>
      </w:r>
      <w:r>
        <w:t></w:t>
      </w:r>
      <w:r>
        <w:rPr>
          <w:rFonts w:hint="eastAsia"/>
        </w:rPr>
        <w:t>тому</w:t>
      </w:r>
      <w:r>
        <w:t></w:t>
      </w:r>
      <w:r>
        <w:rPr>
          <w:rFonts w:hint="eastAsia"/>
        </w:rPr>
        <w:t>характеристика</w:t>
      </w:r>
      <w:r>
        <w:t></w:t>
      </w:r>
      <w:r>
        <w:rPr>
          <w:rFonts w:hint="eastAsia"/>
        </w:rPr>
        <w:t>активаційного</w:t>
      </w:r>
      <w:r>
        <w:t></w:t>
      </w:r>
      <w:r>
        <w:rPr>
          <w:rFonts w:hint="eastAsia"/>
        </w:rPr>
        <w:t>статусу</w:t>
      </w:r>
    </w:p>
    <w:p w:rsidR="00C132DC" w:rsidRDefault="00C132DC" w:rsidP="00C132DC">
      <w:r>
        <w:rPr>
          <w:rFonts w:hint="eastAsia"/>
        </w:rPr>
        <w:t>макрофагів</w:t>
      </w:r>
      <w:r>
        <w:t></w:t>
      </w:r>
      <w:r>
        <w:rPr>
          <w:rFonts w:hint="eastAsia"/>
        </w:rPr>
        <w:t>старого</w:t>
      </w:r>
      <w:r>
        <w:t></w:t>
      </w:r>
      <w:r>
        <w:rPr>
          <w:rFonts w:hint="eastAsia"/>
        </w:rPr>
        <w:t>організму</w:t>
      </w:r>
      <w:r>
        <w:t></w:t>
      </w:r>
      <w:r>
        <w:rPr>
          <w:rFonts w:hint="eastAsia"/>
        </w:rPr>
        <w:t>та</w:t>
      </w:r>
      <w:r>
        <w:t></w:t>
      </w:r>
      <w:r>
        <w:rPr>
          <w:rFonts w:hint="eastAsia"/>
        </w:rPr>
        <w:t>можливість</w:t>
      </w:r>
      <w:r>
        <w:t></w:t>
      </w:r>
      <w:r>
        <w:rPr>
          <w:rFonts w:hint="eastAsia"/>
        </w:rPr>
        <w:t>його</w:t>
      </w:r>
      <w:r>
        <w:t></w:t>
      </w:r>
      <w:r>
        <w:rPr>
          <w:rFonts w:hint="eastAsia"/>
        </w:rPr>
        <w:t>модулювання</w:t>
      </w:r>
      <w:r>
        <w:t></w:t>
      </w:r>
      <w:r>
        <w:rPr>
          <w:rFonts w:hint="eastAsia"/>
        </w:rPr>
        <w:t>вимагають</w:t>
      </w:r>
    </w:p>
    <w:p w:rsidR="00C132DC" w:rsidRDefault="00C132DC" w:rsidP="00C132DC">
      <w:r>
        <w:rPr>
          <w:rFonts w:hint="eastAsia"/>
        </w:rPr>
        <w:t>подальшого</w:t>
      </w:r>
      <w:r>
        <w:t></w:t>
      </w:r>
      <w:r>
        <w:rPr>
          <w:rFonts w:hint="eastAsia"/>
        </w:rPr>
        <w:t>вивчення</w:t>
      </w:r>
      <w:r>
        <w:t></w:t>
      </w:r>
    </w:p>
    <w:p w:rsidR="00C132DC" w:rsidRDefault="00C132DC" w:rsidP="00C132DC">
      <w:r>
        <w:rPr>
          <w:rFonts w:hint="eastAsia"/>
        </w:rPr>
        <w:t>Дослідження</w:t>
      </w:r>
      <w:r>
        <w:t></w:t>
      </w:r>
      <w:r>
        <w:rPr>
          <w:rFonts w:hint="eastAsia"/>
        </w:rPr>
        <w:t>останніх</w:t>
      </w:r>
      <w:r>
        <w:t></w:t>
      </w:r>
      <w:r>
        <w:rPr>
          <w:rFonts w:hint="eastAsia"/>
        </w:rPr>
        <w:t>років</w:t>
      </w:r>
      <w:r>
        <w:t></w:t>
      </w:r>
      <w:r>
        <w:rPr>
          <w:rFonts w:hint="eastAsia"/>
        </w:rPr>
        <w:t>значно</w:t>
      </w:r>
      <w:r>
        <w:t></w:t>
      </w:r>
      <w:r>
        <w:rPr>
          <w:rFonts w:hint="eastAsia"/>
        </w:rPr>
        <w:t>розширили</w:t>
      </w:r>
      <w:r>
        <w:t></w:t>
      </w:r>
      <w:r>
        <w:rPr>
          <w:rFonts w:hint="eastAsia"/>
        </w:rPr>
        <w:t>наше</w:t>
      </w:r>
      <w:r>
        <w:t></w:t>
      </w:r>
      <w:r>
        <w:rPr>
          <w:rFonts w:hint="eastAsia"/>
        </w:rPr>
        <w:t>розуміння</w:t>
      </w:r>
    </w:p>
    <w:p w:rsidR="00C132DC" w:rsidRDefault="00C132DC" w:rsidP="00C132DC">
      <w:r>
        <w:rPr>
          <w:rFonts w:hint="eastAsia"/>
        </w:rPr>
        <w:t>онтогенезу</w:t>
      </w:r>
      <w:r>
        <w:t></w:t>
      </w:r>
      <w:r>
        <w:rPr>
          <w:rFonts w:hint="eastAsia"/>
        </w:rPr>
        <w:t>тканинних</w:t>
      </w:r>
      <w:r>
        <w:t></w:t>
      </w:r>
      <w:r>
        <w:rPr>
          <w:rFonts w:hint="eastAsia"/>
        </w:rPr>
        <w:t>макрофагів</w:t>
      </w:r>
      <w:r>
        <w:t></w:t>
      </w:r>
      <w:r>
        <w:t></w:t>
      </w:r>
      <w:r>
        <w:rPr>
          <w:rFonts w:hint="eastAsia"/>
        </w:rPr>
        <w:t>Більшість</w:t>
      </w:r>
      <w:r>
        <w:t></w:t>
      </w:r>
      <w:r>
        <w:rPr>
          <w:rFonts w:hint="eastAsia"/>
        </w:rPr>
        <w:t>резидентних</w:t>
      </w:r>
      <w:r>
        <w:t></w:t>
      </w:r>
      <w:r>
        <w:rPr>
          <w:rFonts w:hint="eastAsia"/>
        </w:rPr>
        <w:t>макрофагів</w:t>
      </w:r>
      <w:r>
        <w:t></w:t>
      </w:r>
      <w:r>
        <w:rPr>
          <w:rFonts w:hint="eastAsia"/>
        </w:rPr>
        <w:t>мають</w:t>
      </w:r>
    </w:p>
    <w:p w:rsidR="00C132DC" w:rsidRDefault="00C132DC" w:rsidP="00C132DC">
      <w:r>
        <w:rPr>
          <w:rFonts w:hint="eastAsia"/>
        </w:rPr>
        <w:t>ембріональне</w:t>
      </w:r>
      <w:r>
        <w:t></w:t>
      </w:r>
      <w:r>
        <w:rPr>
          <w:rFonts w:hint="eastAsia"/>
        </w:rPr>
        <w:t>походження</w:t>
      </w:r>
      <w:r>
        <w:t></w:t>
      </w:r>
      <w:r>
        <w:t></w:t>
      </w:r>
      <w:r>
        <w:rPr>
          <w:rFonts w:hint="eastAsia"/>
        </w:rPr>
        <w:t>і</w:t>
      </w:r>
      <w:r>
        <w:t></w:t>
      </w:r>
      <w:r>
        <w:rPr>
          <w:rFonts w:hint="eastAsia"/>
        </w:rPr>
        <w:t>в</w:t>
      </w:r>
      <w:r>
        <w:t></w:t>
      </w:r>
      <w:r>
        <w:rPr>
          <w:rFonts w:hint="eastAsia"/>
        </w:rPr>
        <w:t>нормі</w:t>
      </w:r>
      <w:r>
        <w:t></w:t>
      </w:r>
      <w:r>
        <w:rPr>
          <w:rFonts w:hint="eastAsia"/>
        </w:rPr>
        <w:t>не</w:t>
      </w:r>
      <w:r>
        <w:t></w:t>
      </w:r>
      <w:r>
        <w:rPr>
          <w:rFonts w:hint="eastAsia"/>
        </w:rPr>
        <w:t>потребують</w:t>
      </w:r>
      <w:r>
        <w:t></w:t>
      </w:r>
      <w:r>
        <w:rPr>
          <w:rFonts w:hint="eastAsia"/>
        </w:rPr>
        <w:t>міграції</w:t>
      </w:r>
      <w:r>
        <w:t></w:t>
      </w:r>
      <w:r>
        <w:rPr>
          <w:rFonts w:hint="eastAsia"/>
        </w:rPr>
        <w:t>моноцитів</w:t>
      </w:r>
      <w:r>
        <w:t></w:t>
      </w:r>
      <w:r>
        <w:rPr>
          <w:rFonts w:hint="eastAsia"/>
        </w:rPr>
        <w:t>в</w:t>
      </w:r>
    </w:p>
    <w:p w:rsidR="00C132DC" w:rsidRDefault="00C132DC" w:rsidP="00C132DC">
      <w:r>
        <w:rPr>
          <w:rFonts w:hint="eastAsia"/>
        </w:rPr>
        <w:t>тканини</w:t>
      </w:r>
      <w:r>
        <w:t></w:t>
      </w:r>
      <w:r>
        <w:rPr>
          <w:rFonts w:hint="eastAsia"/>
        </w:rPr>
        <w:t>для</w:t>
      </w:r>
      <w:r>
        <w:t></w:t>
      </w:r>
      <w:r>
        <w:rPr>
          <w:rFonts w:hint="eastAsia"/>
        </w:rPr>
        <w:t>підтримання</w:t>
      </w:r>
      <w:r>
        <w:t></w:t>
      </w:r>
      <w:r>
        <w:rPr>
          <w:rFonts w:hint="eastAsia"/>
        </w:rPr>
        <w:t>своєї</w:t>
      </w:r>
      <w:r>
        <w:t></w:t>
      </w:r>
      <w:r>
        <w:rPr>
          <w:rFonts w:hint="eastAsia"/>
        </w:rPr>
        <w:t>кількості</w:t>
      </w:r>
      <w:r>
        <w:t></w:t>
      </w:r>
      <w:r>
        <w:t></w:t>
      </w:r>
      <w:r>
        <w:t></w:t>
      </w:r>
      <w:r>
        <w:t></w:t>
      </w:r>
      <w:r>
        <w:t></w:t>
      </w:r>
      <w:r>
        <w:t></w:t>
      </w:r>
      <w:r>
        <w:t></w:t>
      </w:r>
      <w:r>
        <w:rPr>
          <w:rFonts w:hint="eastAsia"/>
        </w:rPr>
        <w:t>Виявлено</w:t>
      </w:r>
      <w:r>
        <w:t></w:t>
      </w:r>
      <w:r>
        <w:t></w:t>
      </w:r>
      <w:r>
        <w:rPr>
          <w:rFonts w:hint="eastAsia"/>
        </w:rPr>
        <w:t>що</w:t>
      </w:r>
      <w:r>
        <w:t></w:t>
      </w:r>
      <w:r>
        <w:rPr>
          <w:rFonts w:hint="eastAsia"/>
        </w:rPr>
        <w:t>в</w:t>
      </w:r>
      <w:r>
        <w:t></w:t>
      </w:r>
      <w:r>
        <w:rPr>
          <w:rFonts w:hint="eastAsia"/>
        </w:rPr>
        <w:t>окремих</w:t>
      </w:r>
    </w:p>
    <w:p w:rsidR="00C132DC" w:rsidRDefault="00C132DC" w:rsidP="00C132DC">
      <w:r>
        <w:t></w:t>
      </w:r>
      <w:r>
        <w:t></w:t>
      </w:r>
    </w:p>
    <w:p w:rsidR="00C132DC" w:rsidRDefault="00C132DC" w:rsidP="00C132DC">
      <w:r>
        <w:rPr>
          <w:rFonts w:hint="eastAsia"/>
        </w:rPr>
        <w:t>тканинах</w:t>
      </w:r>
      <w:r>
        <w:t></w:t>
      </w:r>
      <w:r>
        <w:rPr>
          <w:rFonts w:hint="eastAsia"/>
        </w:rPr>
        <w:t>з</w:t>
      </w:r>
      <w:r>
        <w:t></w:t>
      </w:r>
      <w:r>
        <w:rPr>
          <w:rFonts w:hint="eastAsia"/>
        </w:rPr>
        <w:t>віком</w:t>
      </w:r>
      <w:r>
        <w:t></w:t>
      </w:r>
      <w:r>
        <w:rPr>
          <w:rFonts w:hint="eastAsia"/>
        </w:rPr>
        <w:t>відбувається</w:t>
      </w:r>
      <w:r>
        <w:t></w:t>
      </w:r>
      <w:r>
        <w:rPr>
          <w:rFonts w:hint="eastAsia"/>
        </w:rPr>
        <w:t>прогресивне</w:t>
      </w:r>
      <w:r>
        <w:t></w:t>
      </w:r>
      <w:r>
        <w:rPr>
          <w:rFonts w:hint="eastAsia"/>
        </w:rPr>
        <w:t>заміщення</w:t>
      </w:r>
      <w:r>
        <w:t></w:t>
      </w:r>
      <w:r>
        <w:rPr>
          <w:rFonts w:hint="eastAsia"/>
        </w:rPr>
        <w:t>макрофагів</w:t>
      </w:r>
    </w:p>
    <w:p w:rsidR="00C132DC" w:rsidRDefault="00C132DC" w:rsidP="00C132DC">
      <w:r>
        <w:rPr>
          <w:rFonts w:hint="eastAsia"/>
        </w:rPr>
        <w:t>ембріонального</w:t>
      </w:r>
      <w:r>
        <w:t></w:t>
      </w:r>
      <w:r>
        <w:rPr>
          <w:rFonts w:hint="eastAsia"/>
        </w:rPr>
        <w:t>походження</w:t>
      </w:r>
      <w:r>
        <w:t></w:t>
      </w:r>
      <w:r>
        <w:rPr>
          <w:rFonts w:hint="eastAsia"/>
        </w:rPr>
        <w:t>на</w:t>
      </w:r>
      <w:r>
        <w:t></w:t>
      </w:r>
      <w:r>
        <w:rPr>
          <w:rFonts w:hint="eastAsia"/>
        </w:rPr>
        <w:t>макрофаги</w:t>
      </w:r>
      <w:r>
        <w:t></w:t>
      </w:r>
      <w:r>
        <w:t></w:t>
      </w:r>
      <w:r>
        <w:rPr>
          <w:rFonts w:hint="eastAsia"/>
        </w:rPr>
        <w:t>які</w:t>
      </w:r>
      <w:r>
        <w:t></w:t>
      </w:r>
      <w:r>
        <w:rPr>
          <w:rFonts w:hint="eastAsia"/>
        </w:rPr>
        <w:t>диференціюються</w:t>
      </w:r>
      <w:r>
        <w:t></w:t>
      </w:r>
      <w:r>
        <w:rPr>
          <w:rFonts w:hint="eastAsia"/>
        </w:rPr>
        <w:t>з</w:t>
      </w:r>
    </w:p>
    <w:p w:rsidR="00C132DC" w:rsidRDefault="00C132DC" w:rsidP="00C132DC">
      <w:r>
        <w:rPr>
          <w:rFonts w:hint="eastAsia"/>
        </w:rPr>
        <w:t>циркулюючих</w:t>
      </w:r>
      <w:r>
        <w:t></w:t>
      </w:r>
      <w:r>
        <w:rPr>
          <w:rFonts w:hint="eastAsia"/>
        </w:rPr>
        <w:t>моноцитів</w:t>
      </w:r>
      <w:r>
        <w:t></w:t>
      </w:r>
      <w:r>
        <w:t></w:t>
      </w:r>
      <w:r>
        <w:t></w:t>
      </w:r>
      <w:r>
        <w:t></w:t>
      </w:r>
      <w:r>
        <w:t></w:t>
      </w:r>
      <w:r>
        <w:t></w:t>
      </w:r>
      <w:r>
        <w:t></w:t>
      </w:r>
      <w:r>
        <w:rPr>
          <w:rFonts w:hint="eastAsia"/>
        </w:rPr>
        <w:t>Крім</w:t>
      </w:r>
      <w:r>
        <w:t></w:t>
      </w:r>
      <w:r>
        <w:rPr>
          <w:rFonts w:hint="eastAsia"/>
        </w:rPr>
        <w:t>того</w:t>
      </w:r>
      <w:r>
        <w:t></w:t>
      </w:r>
      <w:r>
        <w:t></w:t>
      </w:r>
      <w:r>
        <w:rPr>
          <w:rFonts w:hint="eastAsia"/>
        </w:rPr>
        <w:t>показано</w:t>
      </w:r>
      <w:r>
        <w:t></w:t>
      </w:r>
      <w:r>
        <w:t></w:t>
      </w:r>
      <w:r>
        <w:rPr>
          <w:rFonts w:hint="eastAsia"/>
        </w:rPr>
        <w:t>що</w:t>
      </w:r>
      <w:r>
        <w:t></w:t>
      </w:r>
      <w:r>
        <w:rPr>
          <w:rFonts w:hint="eastAsia"/>
        </w:rPr>
        <w:t>у</w:t>
      </w:r>
      <w:r>
        <w:t></w:t>
      </w:r>
      <w:r>
        <w:rPr>
          <w:rFonts w:hint="eastAsia"/>
        </w:rPr>
        <w:t>макрофагів</w:t>
      </w:r>
    </w:p>
    <w:p w:rsidR="00C132DC" w:rsidRDefault="00C132DC" w:rsidP="00C132DC">
      <w:r>
        <w:rPr>
          <w:rFonts w:hint="eastAsia"/>
        </w:rPr>
        <w:t>ембріонального</w:t>
      </w:r>
      <w:r>
        <w:t></w:t>
      </w:r>
      <w:r>
        <w:rPr>
          <w:rFonts w:hint="eastAsia"/>
        </w:rPr>
        <w:t>походження</w:t>
      </w:r>
      <w:r>
        <w:t></w:t>
      </w:r>
      <w:r>
        <w:rPr>
          <w:rFonts w:hint="eastAsia"/>
        </w:rPr>
        <w:t>спостерігається</w:t>
      </w:r>
      <w:r>
        <w:t></w:t>
      </w:r>
      <w:r>
        <w:rPr>
          <w:rFonts w:hint="eastAsia"/>
        </w:rPr>
        <w:t>порушення</w:t>
      </w:r>
      <w:r>
        <w:t></w:t>
      </w:r>
      <w:r>
        <w:rPr>
          <w:rFonts w:hint="eastAsia"/>
        </w:rPr>
        <w:t>фагоцитарної</w:t>
      </w:r>
      <w:r>
        <w:t></w:t>
      </w:r>
      <w:r>
        <w:rPr>
          <w:rFonts w:hint="eastAsia"/>
        </w:rPr>
        <w:t>функції</w:t>
      </w:r>
      <w:r>
        <w:t></w:t>
      </w:r>
      <w:r>
        <w:rPr>
          <w:rFonts w:hint="eastAsia"/>
        </w:rPr>
        <w:t>з</w:t>
      </w:r>
    </w:p>
    <w:p w:rsidR="00C132DC" w:rsidRDefault="00C132DC" w:rsidP="00C132DC">
      <w:r>
        <w:rPr>
          <w:rFonts w:hint="eastAsia"/>
        </w:rPr>
        <w:t>віком</w:t>
      </w:r>
      <w:r>
        <w:t></w:t>
      </w:r>
      <w:r>
        <w:t></w:t>
      </w:r>
      <w:r>
        <w:rPr>
          <w:rFonts w:hint="eastAsia"/>
        </w:rPr>
        <w:t>в</w:t>
      </w:r>
      <w:r>
        <w:t></w:t>
      </w:r>
      <w:r>
        <w:rPr>
          <w:rFonts w:hint="eastAsia"/>
        </w:rPr>
        <w:t>той</w:t>
      </w:r>
      <w:r>
        <w:t></w:t>
      </w:r>
      <w:r>
        <w:rPr>
          <w:rFonts w:hint="eastAsia"/>
        </w:rPr>
        <w:t>час</w:t>
      </w:r>
      <w:r>
        <w:t></w:t>
      </w:r>
      <w:r>
        <w:rPr>
          <w:rFonts w:hint="eastAsia"/>
        </w:rPr>
        <w:t>як</w:t>
      </w:r>
      <w:r>
        <w:t></w:t>
      </w:r>
      <w:r>
        <w:rPr>
          <w:rFonts w:hint="eastAsia"/>
        </w:rPr>
        <w:t>у</w:t>
      </w:r>
      <w:r>
        <w:t></w:t>
      </w:r>
      <w:r>
        <w:rPr>
          <w:rFonts w:hint="eastAsia"/>
        </w:rPr>
        <w:t>макрофагів</w:t>
      </w:r>
      <w:r>
        <w:t></w:t>
      </w:r>
      <w:r>
        <w:rPr>
          <w:rFonts w:hint="eastAsia"/>
        </w:rPr>
        <w:t>моноцитарного</w:t>
      </w:r>
      <w:r>
        <w:t></w:t>
      </w:r>
      <w:r>
        <w:rPr>
          <w:rFonts w:hint="eastAsia"/>
        </w:rPr>
        <w:t>походження</w:t>
      </w:r>
      <w:r>
        <w:t></w:t>
      </w:r>
      <w:r>
        <w:rPr>
          <w:rFonts w:hint="eastAsia"/>
        </w:rPr>
        <w:t>таких</w:t>
      </w:r>
      <w:r>
        <w:t></w:t>
      </w:r>
      <w:r>
        <w:rPr>
          <w:rFonts w:hint="eastAsia"/>
        </w:rPr>
        <w:t>змін</w:t>
      </w:r>
      <w:r>
        <w:t></w:t>
      </w:r>
      <w:r>
        <w:rPr>
          <w:rFonts w:hint="eastAsia"/>
        </w:rPr>
        <w:t>не</w:t>
      </w:r>
    </w:p>
    <w:p w:rsidR="00C132DC" w:rsidRDefault="00C132DC" w:rsidP="00C132DC">
      <w:r>
        <w:rPr>
          <w:rFonts w:hint="eastAsia"/>
        </w:rPr>
        <w:t>виявлено</w:t>
      </w:r>
      <w:r>
        <w:t></w:t>
      </w:r>
      <w:r>
        <w:t></w:t>
      </w:r>
      <w:r>
        <w:t></w:t>
      </w:r>
      <w:r>
        <w:t></w:t>
      </w:r>
      <w:r>
        <w:t></w:t>
      </w:r>
      <w:r>
        <w:t></w:t>
      </w:r>
      <w:r>
        <w:t></w:t>
      </w:r>
      <w:r>
        <w:rPr>
          <w:rFonts w:hint="eastAsia"/>
        </w:rPr>
        <w:t>Це</w:t>
      </w:r>
      <w:r>
        <w:t></w:t>
      </w:r>
      <w:r>
        <w:rPr>
          <w:rFonts w:hint="eastAsia"/>
        </w:rPr>
        <w:t>свідчить</w:t>
      </w:r>
      <w:r>
        <w:t></w:t>
      </w:r>
      <w:r>
        <w:rPr>
          <w:rFonts w:hint="eastAsia"/>
        </w:rPr>
        <w:t>про</w:t>
      </w:r>
      <w:r>
        <w:t></w:t>
      </w:r>
      <w:r>
        <w:rPr>
          <w:rFonts w:hint="eastAsia"/>
        </w:rPr>
        <w:t>можливу</w:t>
      </w:r>
      <w:r>
        <w:t></w:t>
      </w:r>
      <w:r>
        <w:rPr>
          <w:rFonts w:hint="eastAsia"/>
        </w:rPr>
        <w:t>роль</w:t>
      </w:r>
      <w:r>
        <w:t></w:t>
      </w:r>
      <w:r>
        <w:rPr>
          <w:rFonts w:hint="eastAsia"/>
        </w:rPr>
        <w:t>онтогенезу</w:t>
      </w:r>
      <w:r>
        <w:t></w:t>
      </w:r>
      <w:r>
        <w:rPr>
          <w:rFonts w:hint="eastAsia"/>
        </w:rPr>
        <w:t>у</w:t>
      </w:r>
      <w:r>
        <w:t></w:t>
      </w:r>
      <w:r>
        <w:rPr>
          <w:rFonts w:hint="eastAsia"/>
        </w:rPr>
        <w:t>розвитку</w:t>
      </w:r>
      <w:r>
        <w:t></w:t>
      </w:r>
      <w:r>
        <w:rPr>
          <w:rFonts w:hint="eastAsia"/>
        </w:rPr>
        <w:t>вікових</w:t>
      </w:r>
    </w:p>
    <w:p w:rsidR="00C132DC" w:rsidRDefault="00C132DC" w:rsidP="00C132DC">
      <w:r>
        <w:rPr>
          <w:rFonts w:hint="eastAsia"/>
        </w:rPr>
        <w:t>порушень</w:t>
      </w:r>
      <w:r>
        <w:t></w:t>
      </w:r>
      <w:r>
        <w:rPr>
          <w:rFonts w:hint="eastAsia"/>
        </w:rPr>
        <w:t>цих</w:t>
      </w:r>
      <w:r>
        <w:t></w:t>
      </w:r>
      <w:r>
        <w:rPr>
          <w:rFonts w:hint="eastAsia"/>
        </w:rPr>
        <w:t>клітин</w:t>
      </w:r>
      <w:r>
        <w:t></w:t>
      </w:r>
      <w:r>
        <w:t></w:t>
      </w:r>
      <w:r>
        <w:rPr>
          <w:rFonts w:hint="eastAsia"/>
        </w:rPr>
        <w:t>Натомість</w:t>
      </w:r>
      <w:r>
        <w:t></w:t>
      </w:r>
      <w:r>
        <w:t></w:t>
      </w:r>
      <w:r>
        <w:rPr>
          <w:rFonts w:hint="eastAsia"/>
        </w:rPr>
        <w:t>особливості</w:t>
      </w:r>
      <w:r>
        <w:t></w:t>
      </w:r>
      <w:r>
        <w:rPr>
          <w:rFonts w:hint="eastAsia"/>
        </w:rPr>
        <w:t>функціонального</w:t>
      </w:r>
      <w:r>
        <w:t></w:t>
      </w:r>
      <w:r>
        <w:rPr>
          <w:rFonts w:hint="eastAsia"/>
        </w:rPr>
        <w:t>профілю</w:t>
      </w:r>
    </w:p>
    <w:p w:rsidR="00C132DC" w:rsidRDefault="00C132DC" w:rsidP="00C132DC">
      <w:r>
        <w:rPr>
          <w:rFonts w:hint="eastAsia"/>
        </w:rPr>
        <w:t>макрофагів</w:t>
      </w:r>
      <w:r>
        <w:t></w:t>
      </w:r>
      <w:r>
        <w:rPr>
          <w:rFonts w:hint="eastAsia"/>
        </w:rPr>
        <w:t>різної</w:t>
      </w:r>
      <w:r>
        <w:t></w:t>
      </w:r>
      <w:r>
        <w:rPr>
          <w:rFonts w:hint="eastAsia"/>
        </w:rPr>
        <w:t>локалізації</w:t>
      </w:r>
      <w:r>
        <w:t></w:t>
      </w:r>
      <w:r>
        <w:rPr>
          <w:rFonts w:hint="eastAsia"/>
        </w:rPr>
        <w:t>та</w:t>
      </w:r>
      <w:r>
        <w:t></w:t>
      </w:r>
      <w:r>
        <w:rPr>
          <w:rFonts w:hint="eastAsia"/>
        </w:rPr>
        <w:t>онтогенезу</w:t>
      </w:r>
      <w:r>
        <w:t></w:t>
      </w:r>
      <w:r>
        <w:rPr>
          <w:rFonts w:hint="eastAsia"/>
        </w:rPr>
        <w:t>при</w:t>
      </w:r>
      <w:r>
        <w:t></w:t>
      </w:r>
      <w:r>
        <w:rPr>
          <w:rFonts w:hint="eastAsia"/>
        </w:rPr>
        <w:t>старінні</w:t>
      </w:r>
      <w:r>
        <w:t></w:t>
      </w:r>
      <w:r>
        <w:rPr>
          <w:rFonts w:hint="eastAsia"/>
        </w:rPr>
        <w:t>залишаються</w:t>
      </w:r>
    </w:p>
    <w:p w:rsidR="00C132DC" w:rsidRDefault="00C132DC" w:rsidP="00C132DC">
      <w:r>
        <w:rPr>
          <w:rFonts w:hint="eastAsia"/>
        </w:rPr>
        <w:t>практично</w:t>
      </w:r>
      <w:r>
        <w:t></w:t>
      </w:r>
      <w:r>
        <w:rPr>
          <w:rFonts w:hint="eastAsia"/>
        </w:rPr>
        <w:t>недослідженими</w:t>
      </w:r>
      <w:r>
        <w:t></w:t>
      </w:r>
    </w:p>
    <w:p w:rsidR="00C132DC" w:rsidRDefault="00C132DC" w:rsidP="00C132DC">
      <w:r>
        <w:rPr>
          <w:rFonts w:hint="eastAsia"/>
        </w:rPr>
        <w:t>Зв’язок</w:t>
      </w:r>
      <w:r>
        <w:t></w:t>
      </w:r>
      <w:r>
        <w:rPr>
          <w:rFonts w:hint="eastAsia"/>
        </w:rPr>
        <w:t>роботи</w:t>
      </w:r>
      <w:r>
        <w:t></w:t>
      </w:r>
      <w:r>
        <w:rPr>
          <w:rFonts w:hint="eastAsia"/>
        </w:rPr>
        <w:t>з</w:t>
      </w:r>
      <w:r>
        <w:t></w:t>
      </w:r>
      <w:r>
        <w:rPr>
          <w:rFonts w:hint="eastAsia"/>
        </w:rPr>
        <w:t>науковими</w:t>
      </w:r>
      <w:r>
        <w:t></w:t>
      </w:r>
      <w:r>
        <w:rPr>
          <w:rFonts w:hint="eastAsia"/>
        </w:rPr>
        <w:t>програмами</w:t>
      </w:r>
      <w:r>
        <w:t></w:t>
      </w:r>
      <w:r>
        <w:t></w:t>
      </w:r>
      <w:r>
        <w:rPr>
          <w:rFonts w:hint="eastAsia"/>
        </w:rPr>
        <w:t>планами</w:t>
      </w:r>
      <w:r>
        <w:t></w:t>
      </w:r>
      <w:r>
        <w:t></w:t>
      </w:r>
      <w:r>
        <w:rPr>
          <w:rFonts w:hint="eastAsia"/>
        </w:rPr>
        <w:t>темами</w:t>
      </w:r>
      <w:r>
        <w:t></w:t>
      </w:r>
    </w:p>
    <w:p w:rsidR="00C132DC" w:rsidRDefault="00C132DC" w:rsidP="00C132DC">
      <w:r>
        <w:rPr>
          <w:rFonts w:hint="eastAsia"/>
        </w:rPr>
        <w:t>Дисертаційна</w:t>
      </w:r>
      <w:r>
        <w:t></w:t>
      </w:r>
      <w:r>
        <w:rPr>
          <w:rFonts w:hint="eastAsia"/>
        </w:rPr>
        <w:t>робота</w:t>
      </w:r>
      <w:r>
        <w:t></w:t>
      </w:r>
      <w:r>
        <w:rPr>
          <w:rFonts w:hint="eastAsia"/>
        </w:rPr>
        <w:t>на</w:t>
      </w:r>
      <w:r>
        <w:t></w:t>
      </w:r>
      <w:r>
        <w:rPr>
          <w:rFonts w:hint="eastAsia"/>
        </w:rPr>
        <w:t>кафедрі</w:t>
      </w:r>
      <w:r>
        <w:t></w:t>
      </w:r>
      <w:r>
        <w:rPr>
          <w:rFonts w:hint="eastAsia"/>
        </w:rPr>
        <w:t>мікробіології</w:t>
      </w:r>
      <w:r>
        <w:t></w:t>
      </w:r>
      <w:r>
        <w:rPr>
          <w:rFonts w:hint="eastAsia"/>
        </w:rPr>
        <w:t>та</w:t>
      </w:r>
      <w:r>
        <w:t></w:t>
      </w:r>
      <w:r>
        <w:rPr>
          <w:rFonts w:hint="eastAsia"/>
        </w:rPr>
        <w:t>імунології</w:t>
      </w:r>
      <w:r>
        <w:t></w:t>
      </w:r>
      <w:r>
        <w:rPr>
          <w:rFonts w:hint="eastAsia"/>
        </w:rPr>
        <w:t>ННЦ</w:t>
      </w:r>
      <w:r>
        <w:t></w:t>
      </w:r>
      <w:r>
        <w:t></w:t>
      </w:r>
      <w:r>
        <w:rPr>
          <w:rFonts w:hint="eastAsia"/>
        </w:rPr>
        <w:t>Інститут</w:t>
      </w:r>
    </w:p>
    <w:p w:rsidR="00C132DC" w:rsidRDefault="00C132DC" w:rsidP="00C132DC">
      <w:r>
        <w:rPr>
          <w:rFonts w:hint="eastAsia"/>
        </w:rPr>
        <w:t>біології</w:t>
      </w:r>
      <w:r>
        <w:t></w:t>
      </w:r>
      <w:r>
        <w:rPr>
          <w:rFonts w:hint="eastAsia"/>
        </w:rPr>
        <w:t>та</w:t>
      </w:r>
      <w:r>
        <w:t></w:t>
      </w:r>
      <w:r>
        <w:rPr>
          <w:rFonts w:hint="eastAsia"/>
        </w:rPr>
        <w:t>медицини</w:t>
      </w:r>
      <w:r>
        <w:t></w:t>
      </w:r>
      <w:r>
        <w:t></w:t>
      </w:r>
      <w:r>
        <w:rPr>
          <w:rFonts w:hint="eastAsia"/>
        </w:rPr>
        <w:t>Київського</w:t>
      </w:r>
      <w:r>
        <w:t></w:t>
      </w:r>
      <w:r>
        <w:rPr>
          <w:rFonts w:hint="eastAsia"/>
        </w:rPr>
        <w:t>національного</w:t>
      </w:r>
      <w:r>
        <w:t></w:t>
      </w:r>
      <w:r>
        <w:rPr>
          <w:rFonts w:hint="eastAsia"/>
        </w:rPr>
        <w:t>університету</w:t>
      </w:r>
      <w:r>
        <w:t></w:t>
      </w:r>
      <w:r>
        <w:rPr>
          <w:rFonts w:hint="eastAsia"/>
        </w:rPr>
        <w:t>імені</w:t>
      </w:r>
      <w:r>
        <w:t></w:t>
      </w:r>
      <w:r>
        <w:rPr>
          <w:rFonts w:hint="eastAsia"/>
        </w:rPr>
        <w:t>Тараса</w:t>
      </w:r>
    </w:p>
    <w:p w:rsidR="00C132DC" w:rsidRDefault="00C132DC" w:rsidP="00C132DC">
      <w:r>
        <w:rPr>
          <w:rFonts w:hint="eastAsia"/>
        </w:rPr>
        <w:t>Шевченка</w:t>
      </w:r>
      <w:r>
        <w:t></w:t>
      </w:r>
      <w:r>
        <w:rPr>
          <w:rFonts w:hint="eastAsia"/>
        </w:rPr>
        <w:t>у</w:t>
      </w:r>
      <w:r>
        <w:t></w:t>
      </w:r>
      <w:r>
        <w:rPr>
          <w:rFonts w:hint="eastAsia"/>
        </w:rPr>
        <w:t>рамках</w:t>
      </w:r>
      <w:r>
        <w:t></w:t>
      </w:r>
      <w:r>
        <w:rPr>
          <w:rFonts w:hint="eastAsia"/>
        </w:rPr>
        <w:t>науково</w:t>
      </w:r>
      <w:r>
        <w:t></w:t>
      </w:r>
      <w:r>
        <w:rPr>
          <w:rFonts w:hint="eastAsia"/>
        </w:rPr>
        <w:t>дослідних</w:t>
      </w:r>
      <w:r>
        <w:t></w:t>
      </w:r>
      <w:r>
        <w:rPr>
          <w:rFonts w:hint="eastAsia"/>
        </w:rPr>
        <w:t>тем</w:t>
      </w:r>
      <w:r>
        <w:t></w:t>
      </w:r>
      <w:r>
        <w:t></w:t>
      </w:r>
      <w:r>
        <w:rPr>
          <w:rFonts w:hint="eastAsia"/>
        </w:rPr>
        <w:t>Механізми</w:t>
      </w:r>
      <w:r>
        <w:t></w:t>
      </w:r>
      <w:r>
        <w:rPr>
          <w:rFonts w:hint="eastAsia"/>
        </w:rPr>
        <w:t>реалізації</w:t>
      </w:r>
      <w:r>
        <w:t></w:t>
      </w:r>
      <w:r>
        <w:rPr>
          <w:rFonts w:hint="eastAsia"/>
        </w:rPr>
        <w:t>адаптаційнокомпенсаторних</w:t>
      </w:r>
      <w:r>
        <w:t></w:t>
      </w:r>
      <w:r>
        <w:rPr>
          <w:rFonts w:hint="eastAsia"/>
        </w:rPr>
        <w:t>реакцій</w:t>
      </w:r>
      <w:r>
        <w:t></w:t>
      </w:r>
      <w:r>
        <w:rPr>
          <w:rFonts w:hint="eastAsia"/>
        </w:rPr>
        <w:t>організму</w:t>
      </w:r>
      <w:r>
        <w:t></w:t>
      </w:r>
      <w:r>
        <w:rPr>
          <w:rFonts w:hint="eastAsia"/>
        </w:rPr>
        <w:t>за</w:t>
      </w:r>
      <w:r>
        <w:t></w:t>
      </w:r>
      <w:r>
        <w:rPr>
          <w:rFonts w:hint="eastAsia"/>
        </w:rPr>
        <w:t>умов</w:t>
      </w:r>
      <w:r>
        <w:t></w:t>
      </w:r>
      <w:r>
        <w:rPr>
          <w:rFonts w:hint="eastAsia"/>
        </w:rPr>
        <w:t>розвитку</w:t>
      </w:r>
      <w:r>
        <w:t></w:t>
      </w:r>
      <w:r>
        <w:rPr>
          <w:rFonts w:hint="eastAsia"/>
        </w:rPr>
        <w:t>різних</w:t>
      </w:r>
      <w:r>
        <w:t></w:t>
      </w:r>
      <w:r>
        <w:rPr>
          <w:rFonts w:hint="eastAsia"/>
        </w:rPr>
        <w:t>патологій</w:t>
      </w:r>
      <w:r>
        <w:t></w:t>
      </w:r>
      <w:r>
        <w:t></w:t>
      </w:r>
      <w:r>
        <w:t></w:t>
      </w:r>
      <w:r>
        <w:t></w:t>
      </w:r>
      <w:r>
        <w:t></w:t>
      </w:r>
      <w:r>
        <w:t></w:t>
      </w:r>
      <w:r>
        <w:t></w:t>
      </w:r>
      <w:r>
        <w:t></w:t>
      </w:r>
    </w:p>
    <w:p w:rsidR="00C132DC" w:rsidRDefault="00C132DC" w:rsidP="00C132DC">
      <w:r>
        <w:t></w:t>
      </w:r>
      <w:r>
        <w:t></w:t>
      </w:r>
      <w:r>
        <w:t></w:t>
      </w:r>
      <w:r>
        <w:t></w:t>
      </w:r>
      <w:r>
        <w:t></w:t>
      </w:r>
      <w:r>
        <w:rPr>
          <w:rFonts w:hint="eastAsia"/>
        </w:rPr>
        <w:t>рр</w:t>
      </w:r>
      <w:r>
        <w:t></w:t>
      </w:r>
      <w:r>
        <w:t></w:t>
      </w:r>
      <w:r>
        <w:t></w:t>
      </w:r>
      <w:r>
        <w:rPr>
          <w:rFonts w:hint="eastAsia"/>
        </w:rPr>
        <w:t>№</w:t>
      </w:r>
      <w:r>
        <w:t></w:t>
      </w:r>
      <w:r>
        <w:rPr>
          <w:rFonts w:hint="eastAsia"/>
        </w:rPr>
        <w:t>д</w:t>
      </w:r>
      <w:r>
        <w:t></w:t>
      </w:r>
      <w:r>
        <w:rPr>
          <w:rFonts w:hint="eastAsia"/>
        </w:rPr>
        <w:t>р</w:t>
      </w:r>
      <w:r>
        <w:t></w:t>
      </w:r>
      <w:r>
        <w:t></w:t>
      </w:r>
      <w:r>
        <w:t></w:t>
      </w:r>
      <w:r>
        <w:t></w:t>
      </w:r>
      <w:r>
        <w:t></w:t>
      </w:r>
      <w:r>
        <w:t></w:t>
      </w:r>
      <w:r>
        <w:t></w:t>
      </w:r>
      <w:r>
        <w:t></w:t>
      </w:r>
      <w:r>
        <w:t></w:t>
      </w:r>
      <w:r>
        <w:t></w:t>
      </w:r>
      <w:r>
        <w:t></w:t>
      </w:r>
      <w:r>
        <w:t></w:t>
      </w:r>
      <w:r>
        <w:t></w:t>
      </w:r>
      <w:r>
        <w:t></w:t>
      </w:r>
      <w:r>
        <w:rPr>
          <w:rFonts w:hint="eastAsia"/>
        </w:rPr>
        <w:t>та</w:t>
      </w:r>
      <w:r>
        <w:t></w:t>
      </w:r>
      <w:r>
        <w:t></w:t>
      </w:r>
      <w:r>
        <w:rPr>
          <w:rFonts w:hint="eastAsia"/>
        </w:rPr>
        <w:t>Механізми</w:t>
      </w:r>
      <w:r>
        <w:t></w:t>
      </w:r>
      <w:r>
        <w:rPr>
          <w:rFonts w:hint="eastAsia"/>
        </w:rPr>
        <w:t>регуляції</w:t>
      </w:r>
      <w:r>
        <w:t></w:t>
      </w:r>
      <w:r>
        <w:rPr>
          <w:rFonts w:hint="eastAsia"/>
        </w:rPr>
        <w:t>метаболічних</w:t>
      </w:r>
      <w:r>
        <w:t></w:t>
      </w:r>
      <w:r>
        <w:rPr>
          <w:rFonts w:hint="eastAsia"/>
        </w:rPr>
        <w:t>процесів</w:t>
      </w:r>
      <w:r>
        <w:t></w:t>
      </w:r>
      <w:r>
        <w:rPr>
          <w:rFonts w:hint="eastAsia"/>
        </w:rPr>
        <w:t>в</w:t>
      </w:r>
    </w:p>
    <w:p w:rsidR="00C132DC" w:rsidRDefault="00C132DC" w:rsidP="00C132DC">
      <w:r>
        <w:rPr>
          <w:rFonts w:hint="eastAsia"/>
        </w:rPr>
        <w:t>організмі</w:t>
      </w:r>
      <w:r>
        <w:t></w:t>
      </w:r>
      <w:r>
        <w:rPr>
          <w:rFonts w:hint="eastAsia"/>
        </w:rPr>
        <w:t>за</w:t>
      </w:r>
      <w:r>
        <w:t></w:t>
      </w:r>
      <w:r>
        <w:rPr>
          <w:rFonts w:hint="eastAsia"/>
        </w:rPr>
        <w:t>умов</w:t>
      </w:r>
      <w:r>
        <w:t></w:t>
      </w:r>
      <w:r>
        <w:rPr>
          <w:rFonts w:hint="eastAsia"/>
        </w:rPr>
        <w:t>розвитку</w:t>
      </w:r>
      <w:r>
        <w:t></w:t>
      </w:r>
      <w:r>
        <w:rPr>
          <w:rFonts w:hint="eastAsia"/>
        </w:rPr>
        <w:t>патологічних</w:t>
      </w:r>
      <w:r>
        <w:t></w:t>
      </w:r>
      <w:r>
        <w:rPr>
          <w:rFonts w:hint="eastAsia"/>
        </w:rPr>
        <w:t>станів</w:t>
      </w:r>
      <w:r>
        <w:t></w:t>
      </w:r>
      <w:r>
        <w:t></w:t>
      </w:r>
      <w:r>
        <w:t></w:t>
      </w:r>
      <w:r>
        <w:t></w:t>
      </w:r>
      <w:r>
        <w:t></w:t>
      </w:r>
      <w:r>
        <w:t></w:t>
      </w:r>
      <w:r>
        <w:t></w:t>
      </w:r>
      <w:r>
        <w:t></w:t>
      </w:r>
      <w:r>
        <w:t></w:t>
      </w:r>
      <w:r>
        <w:t></w:t>
      </w:r>
      <w:r>
        <w:t></w:t>
      </w:r>
      <w:r>
        <w:t></w:t>
      </w:r>
      <w:r>
        <w:t></w:t>
      </w:r>
      <w:r>
        <w:rPr>
          <w:rFonts w:hint="eastAsia"/>
        </w:rPr>
        <w:t>рр</w:t>
      </w:r>
      <w:r>
        <w:t></w:t>
      </w:r>
      <w:r>
        <w:t></w:t>
      </w:r>
      <w:r>
        <w:t></w:t>
      </w:r>
      <w:r>
        <w:rPr>
          <w:rFonts w:hint="eastAsia"/>
        </w:rPr>
        <w:t>№</w:t>
      </w:r>
      <w:r>
        <w:t></w:t>
      </w:r>
      <w:r>
        <w:rPr>
          <w:rFonts w:hint="eastAsia"/>
        </w:rPr>
        <w:t>д</w:t>
      </w:r>
      <w:r>
        <w:t></w:t>
      </w:r>
      <w:r>
        <w:rPr>
          <w:rFonts w:hint="eastAsia"/>
        </w:rPr>
        <w:t>р</w:t>
      </w:r>
    </w:p>
    <w:p w:rsidR="00C132DC" w:rsidRDefault="00C132DC" w:rsidP="00C132DC">
      <w:r>
        <w:t></w:t>
      </w:r>
      <w:r>
        <w:t></w:t>
      </w:r>
      <w:r>
        <w:t></w:t>
      </w:r>
      <w:r>
        <w:t></w:t>
      </w:r>
      <w:r>
        <w:t></w:t>
      </w:r>
      <w:r>
        <w:t></w:t>
      </w:r>
      <w:r>
        <w:t></w:t>
      </w:r>
      <w:r>
        <w:t></w:t>
      </w:r>
      <w:r>
        <w:t></w:t>
      </w:r>
      <w:r>
        <w:t></w:t>
      </w:r>
      <w:r>
        <w:t></w:t>
      </w:r>
      <w:r>
        <w:t></w:t>
      </w:r>
      <w:r>
        <w:t></w:t>
      </w:r>
    </w:p>
    <w:p w:rsidR="00C132DC" w:rsidRDefault="00C132DC" w:rsidP="00C132DC">
      <w:r>
        <w:rPr>
          <w:rFonts w:hint="eastAsia"/>
        </w:rPr>
        <w:t>Автор</w:t>
      </w:r>
      <w:r>
        <w:t></w:t>
      </w:r>
      <w:r>
        <w:rPr>
          <w:rFonts w:hint="eastAsia"/>
        </w:rPr>
        <w:t>висловлює</w:t>
      </w:r>
      <w:r>
        <w:t></w:t>
      </w:r>
      <w:r>
        <w:rPr>
          <w:rFonts w:hint="eastAsia"/>
        </w:rPr>
        <w:t>особливу</w:t>
      </w:r>
      <w:r>
        <w:t></w:t>
      </w:r>
      <w:r>
        <w:rPr>
          <w:rFonts w:hint="eastAsia"/>
        </w:rPr>
        <w:t>подяку</w:t>
      </w:r>
      <w:r>
        <w:t></w:t>
      </w:r>
      <w:r>
        <w:rPr>
          <w:rFonts w:hint="eastAsia"/>
        </w:rPr>
        <w:t>завідувачу</w:t>
      </w:r>
      <w:r>
        <w:t></w:t>
      </w:r>
      <w:r>
        <w:rPr>
          <w:rFonts w:hint="eastAsia"/>
        </w:rPr>
        <w:t>лабораторії</w:t>
      </w:r>
      <w:r>
        <w:t></w:t>
      </w:r>
      <w:r>
        <w:rPr>
          <w:rFonts w:hint="eastAsia"/>
        </w:rPr>
        <w:t>патофізіології</w:t>
      </w:r>
    </w:p>
    <w:p w:rsidR="00C132DC" w:rsidRDefault="00C132DC" w:rsidP="00C132DC">
      <w:r>
        <w:rPr>
          <w:rFonts w:hint="eastAsia"/>
        </w:rPr>
        <w:t>та</w:t>
      </w:r>
      <w:r>
        <w:t></w:t>
      </w:r>
      <w:r>
        <w:rPr>
          <w:rFonts w:hint="eastAsia"/>
        </w:rPr>
        <w:t>імунології</w:t>
      </w:r>
      <w:r>
        <w:t></w:t>
      </w:r>
      <w:r>
        <w:rPr>
          <w:rFonts w:hint="eastAsia"/>
        </w:rPr>
        <w:t>Бутенку</w:t>
      </w:r>
      <w:r>
        <w:t></w:t>
      </w:r>
      <w:r>
        <w:rPr>
          <w:rFonts w:hint="eastAsia"/>
        </w:rPr>
        <w:t>Г</w:t>
      </w:r>
      <w:r>
        <w:t></w:t>
      </w:r>
      <w:r>
        <w:rPr>
          <w:rFonts w:hint="eastAsia"/>
        </w:rPr>
        <w:t>М</w:t>
      </w:r>
      <w:r>
        <w:t></w:t>
      </w:r>
      <w:r>
        <w:t></w:t>
      </w:r>
      <w:r>
        <w:rPr>
          <w:rFonts w:hint="eastAsia"/>
        </w:rPr>
        <w:t>та</w:t>
      </w:r>
      <w:r>
        <w:t></w:t>
      </w:r>
      <w:r>
        <w:rPr>
          <w:rFonts w:hint="eastAsia"/>
        </w:rPr>
        <w:t>всьому</w:t>
      </w:r>
      <w:r>
        <w:t></w:t>
      </w:r>
      <w:r>
        <w:rPr>
          <w:rFonts w:hint="eastAsia"/>
        </w:rPr>
        <w:t>колективу</w:t>
      </w:r>
      <w:r>
        <w:t></w:t>
      </w:r>
      <w:r>
        <w:rPr>
          <w:rFonts w:hint="eastAsia"/>
        </w:rPr>
        <w:t>лабораторії</w:t>
      </w:r>
      <w:r>
        <w:t></w:t>
      </w:r>
      <w:r>
        <w:rPr>
          <w:rFonts w:hint="eastAsia"/>
        </w:rPr>
        <w:t>за</w:t>
      </w:r>
      <w:r>
        <w:t></w:t>
      </w:r>
      <w:r>
        <w:rPr>
          <w:rFonts w:hint="eastAsia"/>
        </w:rPr>
        <w:t>неоціненну</w:t>
      </w:r>
    </w:p>
    <w:p w:rsidR="00C132DC" w:rsidRDefault="00C132DC" w:rsidP="00C132DC">
      <w:r>
        <w:rPr>
          <w:rFonts w:hint="eastAsia"/>
        </w:rPr>
        <w:t>допомогу</w:t>
      </w:r>
      <w:r>
        <w:t></w:t>
      </w:r>
      <w:r>
        <w:rPr>
          <w:rFonts w:hint="eastAsia"/>
        </w:rPr>
        <w:t>у</w:t>
      </w:r>
      <w:r>
        <w:t></w:t>
      </w:r>
      <w:r>
        <w:rPr>
          <w:rFonts w:hint="eastAsia"/>
        </w:rPr>
        <w:t>проведенні</w:t>
      </w:r>
      <w:r>
        <w:t></w:t>
      </w:r>
      <w:r>
        <w:rPr>
          <w:rFonts w:hint="eastAsia"/>
        </w:rPr>
        <w:t>досліджень</w:t>
      </w:r>
      <w:r>
        <w:t></w:t>
      </w:r>
      <w:r>
        <w:rPr>
          <w:rFonts w:hint="eastAsia"/>
        </w:rPr>
        <w:t>на</w:t>
      </w:r>
      <w:r>
        <w:t></w:t>
      </w:r>
      <w:r>
        <w:rPr>
          <w:rFonts w:hint="eastAsia"/>
        </w:rPr>
        <w:t>моделі</w:t>
      </w:r>
      <w:r>
        <w:t></w:t>
      </w:r>
      <w:r>
        <w:rPr>
          <w:rFonts w:hint="eastAsia"/>
        </w:rPr>
        <w:t>гетерохронного</w:t>
      </w:r>
      <w:r>
        <w:t></w:t>
      </w:r>
      <w:r>
        <w:rPr>
          <w:rFonts w:hint="eastAsia"/>
        </w:rPr>
        <w:t>парабіозу</w:t>
      </w:r>
      <w:r>
        <w:t></w:t>
      </w:r>
    </w:p>
    <w:p w:rsidR="00C132DC" w:rsidRDefault="00C132DC" w:rsidP="00C132DC">
      <w:r>
        <w:rPr>
          <w:rFonts w:hint="eastAsia"/>
        </w:rPr>
        <w:t>Мета</w:t>
      </w:r>
      <w:r>
        <w:t></w:t>
      </w:r>
      <w:r>
        <w:rPr>
          <w:rFonts w:hint="eastAsia"/>
        </w:rPr>
        <w:t>і</w:t>
      </w:r>
      <w:r>
        <w:t></w:t>
      </w:r>
      <w:r>
        <w:rPr>
          <w:rFonts w:hint="eastAsia"/>
        </w:rPr>
        <w:t>задачі</w:t>
      </w:r>
      <w:r>
        <w:t></w:t>
      </w:r>
      <w:r>
        <w:rPr>
          <w:rFonts w:hint="eastAsia"/>
        </w:rPr>
        <w:t>дослідження</w:t>
      </w:r>
      <w:r>
        <w:t></w:t>
      </w:r>
      <w:r>
        <w:t></w:t>
      </w:r>
      <w:r>
        <w:rPr>
          <w:rFonts w:hint="eastAsia"/>
        </w:rPr>
        <w:t>Метою</w:t>
      </w:r>
      <w:r>
        <w:t></w:t>
      </w:r>
      <w:r>
        <w:rPr>
          <w:rFonts w:hint="eastAsia"/>
        </w:rPr>
        <w:t>роботи</w:t>
      </w:r>
      <w:r>
        <w:t></w:t>
      </w:r>
      <w:r>
        <w:rPr>
          <w:rFonts w:hint="eastAsia"/>
        </w:rPr>
        <w:t>було</w:t>
      </w:r>
      <w:r>
        <w:t></w:t>
      </w:r>
      <w:r>
        <w:rPr>
          <w:rFonts w:hint="eastAsia"/>
        </w:rPr>
        <w:t>дослідити</w:t>
      </w:r>
    </w:p>
    <w:p w:rsidR="00C132DC" w:rsidRDefault="00C132DC" w:rsidP="00C132DC">
      <w:r>
        <w:rPr>
          <w:rFonts w:hint="eastAsia"/>
        </w:rPr>
        <w:t>фенотипово</w:t>
      </w:r>
      <w:r>
        <w:t></w:t>
      </w:r>
      <w:r>
        <w:rPr>
          <w:rFonts w:hint="eastAsia"/>
        </w:rPr>
        <w:t>функціональний</w:t>
      </w:r>
      <w:r>
        <w:t></w:t>
      </w:r>
      <w:r>
        <w:rPr>
          <w:rFonts w:hint="eastAsia"/>
        </w:rPr>
        <w:t>профіль</w:t>
      </w:r>
      <w:r>
        <w:t></w:t>
      </w:r>
      <w:r>
        <w:rPr>
          <w:rFonts w:hint="eastAsia"/>
        </w:rPr>
        <w:t>фагоцитів</w:t>
      </w:r>
      <w:r>
        <w:t></w:t>
      </w:r>
      <w:r>
        <w:rPr>
          <w:rFonts w:hint="eastAsia"/>
        </w:rPr>
        <w:t>та</w:t>
      </w:r>
      <w:r>
        <w:t></w:t>
      </w:r>
      <w:r>
        <w:rPr>
          <w:rFonts w:hint="eastAsia"/>
        </w:rPr>
        <w:t>його</w:t>
      </w:r>
      <w:r>
        <w:t></w:t>
      </w:r>
      <w:r>
        <w:rPr>
          <w:rFonts w:hint="eastAsia"/>
        </w:rPr>
        <w:t>корекцію</w:t>
      </w:r>
      <w:r>
        <w:t></w:t>
      </w:r>
      <w:r>
        <w:rPr>
          <w:rFonts w:hint="eastAsia"/>
        </w:rPr>
        <w:t>у</w:t>
      </w:r>
      <w:r>
        <w:t></w:t>
      </w:r>
      <w:r>
        <w:rPr>
          <w:rFonts w:hint="eastAsia"/>
        </w:rPr>
        <w:t>мишей</w:t>
      </w:r>
    </w:p>
    <w:p w:rsidR="00C132DC" w:rsidRDefault="00C132DC" w:rsidP="00C132DC">
      <w:r>
        <w:rPr>
          <w:rFonts w:hint="eastAsia"/>
        </w:rPr>
        <w:t>різних</w:t>
      </w:r>
      <w:r>
        <w:t></w:t>
      </w:r>
      <w:r>
        <w:rPr>
          <w:rFonts w:hint="eastAsia"/>
        </w:rPr>
        <w:t>вікових</w:t>
      </w:r>
      <w:r>
        <w:t></w:t>
      </w:r>
      <w:r>
        <w:rPr>
          <w:rFonts w:hint="eastAsia"/>
        </w:rPr>
        <w:t>груп</w:t>
      </w:r>
      <w:r>
        <w:t></w:t>
      </w:r>
    </w:p>
    <w:p w:rsidR="00C132DC" w:rsidRDefault="00C132DC" w:rsidP="00C132DC">
      <w:r>
        <w:rPr>
          <w:rFonts w:hint="eastAsia"/>
        </w:rPr>
        <w:t>Для</w:t>
      </w:r>
      <w:r>
        <w:t></w:t>
      </w:r>
      <w:r>
        <w:rPr>
          <w:rFonts w:hint="eastAsia"/>
        </w:rPr>
        <w:t>досягнення</w:t>
      </w:r>
      <w:r>
        <w:t></w:t>
      </w:r>
      <w:r>
        <w:rPr>
          <w:rFonts w:hint="eastAsia"/>
        </w:rPr>
        <w:t>мети</w:t>
      </w:r>
      <w:r>
        <w:t></w:t>
      </w:r>
      <w:r>
        <w:rPr>
          <w:rFonts w:hint="eastAsia"/>
        </w:rPr>
        <w:t>були</w:t>
      </w:r>
      <w:r>
        <w:t></w:t>
      </w:r>
      <w:r>
        <w:rPr>
          <w:rFonts w:hint="eastAsia"/>
        </w:rPr>
        <w:t>поставлені</w:t>
      </w:r>
      <w:r>
        <w:t></w:t>
      </w:r>
      <w:r>
        <w:rPr>
          <w:rFonts w:hint="eastAsia"/>
        </w:rPr>
        <w:t>наступні</w:t>
      </w:r>
      <w:r>
        <w:t></w:t>
      </w:r>
      <w:r>
        <w:rPr>
          <w:rFonts w:hint="eastAsia"/>
        </w:rPr>
        <w:t>завдання</w:t>
      </w:r>
      <w:r>
        <w:t></w:t>
      </w:r>
    </w:p>
    <w:p w:rsidR="00C132DC" w:rsidRDefault="00C132DC" w:rsidP="00C132DC">
      <w:r>
        <w:t></w:t>
      </w:r>
      <w:r>
        <w:t></w:t>
      </w:r>
      <w:r>
        <w:t></w:t>
      </w:r>
      <w:r>
        <w:rPr>
          <w:rFonts w:hint="eastAsia"/>
        </w:rPr>
        <w:t>Дослідити</w:t>
      </w:r>
      <w:r>
        <w:t></w:t>
      </w:r>
      <w:r>
        <w:rPr>
          <w:rFonts w:hint="eastAsia"/>
        </w:rPr>
        <w:t>спрямованість</w:t>
      </w:r>
      <w:r>
        <w:t></w:t>
      </w:r>
      <w:r>
        <w:rPr>
          <w:rFonts w:hint="eastAsia"/>
        </w:rPr>
        <w:t>метаболізму</w:t>
      </w:r>
      <w:r>
        <w:t></w:t>
      </w:r>
      <w:r>
        <w:rPr>
          <w:rFonts w:hint="eastAsia"/>
        </w:rPr>
        <w:t>аргініну</w:t>
      </w:r>
      <w:r>
        <w:t></w:t>
      </w:r>
      <w:r>
        <w:rPr>
          <w:rFonts w:hint="eastAsia"/>
        </w:rPr>
        <w:t>резидентних</w:t>
      </w:r>
    </w:p>
    <w:p w:rsidR="00C132DC" w:rsidRDefault="00C132DC" w:rsidP="00C132DC">
      <w:r>
        <w:rPr>
          <w:rFonts w:hint="eastAsia"/>
        </w:rPr>
        <w:t>тканинних</w:t>
      </w:r>
      <w:r>
        <w:t></w:t>
      </w:r>
      <w:r>
        <w:rPr>
          <w:rFonts w:hint="eastAsia"/>
        </w:rPr>
        <w:t>макрофагів</w:t>
      </w:r>
      <w:r>
        <w:t></w:t>
      </w:r>
      <w:r>
        <w:rPr>
          <w:rFonts w:hint="eastAsia"/>
        </w:rPr>
        <w:t>та</w:t>
      </w:r>
      <w:r>
        <w:t></w:t>
      </w:r>
      <w:r>
        <w:rPr>
          <w:rFonts w:hint="eastAsia"/>
        </w:rPr>
        <w:t>макрофагів</w:t>
      </w:r>
      <w:r>
        <w:t></w:t>
      </w:r>
      <w:r>
        <w:t></w:t>
      </w:r>
      <w:r>
        <w:rPr>
          <w:rFonts w:hint="eastAsia"/>
        </w:rPr>
        <w:t>диференційованих</w:t>
      </w:r>
      <w:r>
        <w:t></w:t>
      </w:r>
      <w:r>
        <w:rPr>
          <w:rFonts w:hint="eastAsia"/>
        </w:rPr>
        <w:t>з</w:t>
      </w:r>
      <w:r>
        <w:t></w:t>
      </w:r>
      <w:r>
        <w:rPr>
          <w:rFonts w:hint="eastAsia"/>
        </w:rPr>
        <w:t>моноцитів</w:t>
      </w:r>
      <w:r>
        <w:t></w:t>
      </w:r>
    </w:p>
    <w:p w:rsidR="00C132DC" w:rsidRDefault="00C132DC" w:rsidP="00C132DC">
      <w:r>
        <w:rPr>
          <w:rFonts w:hint="eastAsia"/>
        </w:rPr>
        <w:t>отриманих</w:t>
      </w:r>
      <w:r>
        <w:t></w:t>
      </w:r>
      <w:r>
        <w:rPr>
          <w:rFonts w:hint="eastAsia"/>
        </w:rPr>
        <w:t>від</w:t>
      </w:r>
      <w:r>
        <w:t></w:t>
      </w:r>
      <w:r>
        <w:rPr>
          <w:rFonts w:hint="eastAsia"/>
        </w:rPr>
        <w:t>мишей</w:t>
      </w:r>
      <w:r>
        <w:t></w:t>
      </w:r>
      <w:r>
        <w:rPr>
          <w:rFonts w:hint="eastAsia"/>
        </w:rPr>
        <w:t>різного</w:t>
      </w:r>
      <w:r>
        <w:t></w:t>
      </w:r>
      <w:r>
        <w:rPr>
          <w:rFonts w:hint="eastAsia"/>
        </w:rPr>
        <w:t>віку</w:t>
      </w:r>
      <w:r>
        <w:t></w:t>
      </w:r>
    </w:p>
    <w:p w:rsidR="00C132DC" w:rsidRDefault="00C132DC" w:rsidP="00C132DC">
      <w:r>
        <w:t></w:t>
      </w:r>
      <w:r>
        <w:t></w:t>
      </w:r>
      <w:r>
        <w:t></w:t>
      </w:r>
      <w:r>
        <w:rPr>
          <w:rFonts w:hint="eastAsia"/>
        </w:rPr>
        <w:t>Провести</w:t>
      </w:r>
      <w:r>
        <w:t></w:t>
      </w:r>
      <w:r>
        <w:rPr>
          <w:rFonts w:hint="eastAsia"/>
        </w:rPr>
        <w:t>порівняльне</w:t>
      </w:r>
      <w:r>
        <w:t></w:t>
      </w:r>
      <w:r>
        <w:rPr>
          <w:rFonts w:hint="eastAsia"/>
        </w:rPr>
        <w:t>дослідження</w:t>
      </w:r>
      <w:r>
        <w:t></w:t>
      </w:r>
      <w:r>
        <w:rPr>
          <w:rFonts w:hint="eastAsia"/>
        </w:rPr>
        <w:t>фагоцитарної</w:t>
      </w:r>
      <w:r>
        <w:t></w:t>
      </w:r>
      <w:r>
        <w:rPr>
          <w:rFonts w:hint="eastAsia"/>
        </w:rPr>
        <w:t>активності</w:t>
      </w:r>
      <w:r>
        <w:t></w:t>
      </w:r>
      <w:r>
        <w:rPr>
          <w:rFonts w:hint="eastAsia"/>
        </w:rPr>
        <w:t>та</w:t>
      </w:r>
    </w:p>
    <w:p w:rsidR="00C132DC" w:rsidRDefault="00C132DC" w:rsidP="00C132DC">
      <w:r>
        <w:rPr>
          <w:rFonts w:hint="eastAsia"/>
        </w:rPr>
        <w:t>оксидативного</w:t>
      </w:r>
      <w:r>
        <w:t></w:t>
      </w:r>
      <w:r>
        <w:rPr>
          <w:rFonts w:hint="eastAsia"/>
        </w:rPr>
        <w:t>метаболізму</w:t>
      </w:r>
      <w:r>
        <w:t></w:t>
      </w:r>
      <w:r>
        <w:rPr>
          <w:rFonts w:hint="eastAsia"/>
        </w:rPr>
        <w:t>макрофагів</w:t>
      </w:r>
      <w:r>
        <w:t></w:t>
      </w:r>
      <w:r>
        <w:rPr>
          <w:rFonts w:hint="eastAsia"/>
        </w:rPr>
        <w:t>та</w:t>
      </w:r>
      <w:r>
        <w:t></w:t>
      </w:r>
      <w:r>
        <w:rPr>
          <w:rFonts w:hint="eastAsia"/>
        </w:rPr>
        <w:t>нейтрофілів</w:t>
      </w:r>
      <w:r>
        <w:t></w:t>
      </w:r>
      <w:r>
        <w:rPr>
          <w:rFonts w:hint="eastAsia"/>
        </w:rPr>
        <w:t>мишей</w:t>
      </w:r>
      <w:r>
        <w:t></w:t>
      </w:r>
      <w:r>
        <w:rPr>
          <w:rFonts w:hint="eastAsia"/>
        </w:rPr>
        <w:t>різного</w:t>
      </w:r>
      <w:r>
        <w:t></w:t>
      </w:r>
      <w:r>
        <w:rPr>
          <w:rFonts w:hint="eastAsia"/>
        </w:rPr>
        <w:t>віку</w:t>
      </w:r>
      <w:r>
        <w:t></w:t>
      </w:r>
    </w:p>
    <w:p w:rsidR="00C132DC" w:rsidRDefault="00C132DC" w:rsidP="00C132DC">
      <w:r>
        <w:t></w:t>
      </w:r>
      <w:r>
        <w:t></w:t>
      </w:r>
    </w:p>
    <w:p w:rsidR="00C132DC" w:rsidRDefault="00C132DC" w:rsidP="00C132DC">
      <w:r>
        <w:t></w:t>
      </w:r>
      <w:r>
        <w:t></w:t>
      </w:r>
      <w:r>
        <w:t></w:t>
      </w:r>
      <w:r>
        <w:rPr>
          <w:rFonts w:hint="eastAsia"/>
        </w:rPr>
        <w:t>Визначити</w:t>
      </w:r>
      <w:r>
        <w:t></w:t>
      </w:r>
      <w:r>
        <w:rPr>
          <w:rFonts w:hint="eastAsia"/>
        </w:rPr>
        <w:t>особливості</w:t>
      </w:r>
      <w:r>
        <w:t></w:t>
      </w:r>
      <w:r>
        <w:rPr>
          <w:rFonts w:hint="eastAsia"/>
        </w:rPr>
        <w:t>спонтанної</w:t>
      </w:r>
      <w:r>
        <w:t></w:t>
      </w:r>
      <w:r>
        <w:rPr>
          <w:rFonts w:hint="eastAsia"/>
        </w:rPr>
        <w:t>та</w:t>
      </w:r>
      <w:r>
        <w:t></w:t>
      </w:r>
      <w:r>
        <w:rPr>
          <w:rFonts w:hint="eastAsia"/>
        </w:rPr>
        <w:t>індукованої</w:t>
      </w:r>
    </w:p>
    <w:p w:rsidR="00C132DC" w:rsidRDefault="00C132DC" w:rsidP="00C132DC">
      <w:r>
        <w:rPr>
          <w:rFonts w:hint="eastAsia"/>
        </w:rPr>
        <w:t>співкультивуванням</w:t>
      </w:r>
      <w:r>
        <w:t></w:t>
      </w:r>
      <w:r>
        <w:rPr>
          <w:rFonts w:hint="eastAsia"/>
        </w:rPr>
        <w:t>з</w:t>
      </w:r>
      <w:r>
        <w:t></w:t>
      </w:r>
      <w:r>
        <w:rPr>
          <w:rFonts w:hint="eastAsia"/>
        </w:rPr>
        <w:t>ММСК</w:t>
      </w:r>
      <w:r>
        <w:t></w:t>
      </w:r>
      <w:r>
        <w:rPr>
          <w:rFonts w:hint="eastAsia"/>
        </w:rPr>
        <w:t>тимусу</w:t>
      </w:r>
      <w:r>
        <w:t></w:t>
      </w:r>
      <w:r>
        <w:t></w:t>
      </w:r>
      <w:r>
        <w:rPr>
          <w:rFonts w:hint="eastAsia"/>
        </w:rPr>
        <w:t>тММСК</w:t>
      </w:r>
      <w:r>
        <w:t></w:t>
      </w:r>
      <w:r>
        <w:t></w:t>
      </w:r>
      <w:r>
        <w:rPr>
          <w:rFonts w:hint="eastAsia"/>
        </w:rPr>
        <w:t>експресії</w:t>
      </w:r>
      <w:r>
        <w:t></w:t>
      </w:r>
      <w:r>
        <w:rPr>
          <w:rFonts w:hint="eastAsia"/>
        </w:rPr>
        <w:t>фенотипових</w:t>
      </w:r>
    </w:p>
    <w:p w:rsidR="00C132DC" w:rsidRDefault="00C132DC" w:rsidP="00C132DC">
      <w:r>
        <w:rPr>
          <w:rFonts w:hint="eastAsia"/>
        </w:rPr>
        <w:t>маркерів</w:t>
      </w:r>
      <w:r>
        <w:t></w:t>
      </w:r>
      <w:r>
        <w:rPr>
          <w:rFonts w:hint="eastAsia"/>
        </w:rPr>
        <w:t>функціональної</w:t>
      </w:r>
      <w:r>
        <w:t></w:t>
      </w:r>
      <w:r>
        <w:rPr>
          <w:rFonts w:hint="eastAsia"/>
        </w:rPr>
        <w:t>зрілості</w:t>
      </w:r>
      <w:r>
        <w:t></w:t>
      </w:r>
      <w:r>
        <w:rPr>
          <w:rFonts w:hint="eastAsia"/>
        </w:rPr>
        <w:t>макрофагами</w:t>
      </w:r>
      <w:r>
        <w:t></w:t>
      </w:r>
      <w:r>
        <w:rPr>
          <w:rFonts w:hint="eastAsia"/>
        </w:rPr>
        <w:t>мишей</w:t>
      </w:r>
      <w:r>
        <w:t></w:t>
      </w:r>
      <w:r>
        <w:rPr>
          <w:rFonts w:hint="eastAsia"/>
        </w:rPr>
        <w:t>різного</w:t>
      </w:r>
      <w:r>
        <w:t></w:t>
      </w:r>
      <w:r>
        <w:rPr>
          <w:rFonts w:hint="eastAsia"/>
        </w:rPr>
        <w:t>віку</w:t>
      </w:r>
      <w:r>
        <w:t></w:t>
      </w:r>
    </w:p>
    <w:p w:rsidR="00C132DC" w:rsidRDefault="00C132DC" w:rsidP="00C132DC">
      <w:r>
        <w:t></w:t>
      </w:r>
      <w:r>
        <w:t></w:t>
      </w:r>
      <w:r>
        <w:t></w:t>
      </w:r>
      <w:r>
        <w:rPr>
          <w:rFonts w:hint="eastAsia"/>
        </w:rPr>
        <w:t>Дослідити</w:t>
      </w:r>
      <w:r>
        <w:t></w:t>
      </w:r>
      <w:r>
        <w:rPr>
          <w:rFonts w:hint="eastAsia"/>
        </w:rPr>
        <w:t>вплив</w:t>
      </w:r>
      <w:r>
        <w:t></w:t>
      </w:r>
      <w:r>
        <w:rPr>
          <w:rFonts w:hint="eastAsia"/>
        </w:rPr>
        <w:t>макрофагів</w:t>
      </w:r>
      <w:r>
        <w:t></w:t>
      </w:r>
      <w:r>
        <w:rPr>
          <w:rFonts w:hint="eastAsia"/>
        </w:rPr>
        <w:t>старих</w:t>
      </w:r>
      <w:r>
        <w:t></w:t>
      </w:r>
      <w:r>
        <w:rPr>
          <w:rFonts w:hint="eastAsia"/>
        </w:rPr>
        <w:t>мишей</w:t>
      </w:r>
      <w:r>
        <w:t></w:t>
      </w:r>
      <w:r>
        <w:rPr>
          <w:rFonts w:hint="eastAsia"/>
        </w:rPr>
        <w:t>на</w:t>
      </w:r>
      <w:r>
        <w:t></w:t>
      </w:r>
      <w:r>
        <w:rPr>
          <w:rFonts w:hint="eastAsia"/>
        </w:rPr>
        <w:t>фенотиповий</w:t>
      </w:r>
      <w:r>
        <w:t></w:t>
      </w:r>
      <w:r>
        <w:rPr>
          <w:rFonts w:hint="eastAsia"/>
        </w:rPr>
        <w:t>профіль</w:t>
      </w:r>
    </w:p>
    <w:p w:rsidR="00C132DC" w:rsidRDefault="00C132DC" w:rsidP="00C132DC">
      <w:r>
        <w:rPr>
          <w:rFonts w:hint="eastAsia"/>
        </w:rPr>
        <w:t>Т</w:t>
      </w:r>
      <w:r>
        <w:t></w:t>
      </w:r>
      <w:r>
        <w:rPr>
          <w:rFonts w:hint="eastAsia"/>
        </w:rPr>
        <w:t>лімфоцитів</w:t>
      </w:r>
      <w:r>
        <w:t></w:t>
      </w:r>
      <w:r>
        <w:rPr>
          <w:rFonts w:hint="eastAsia"/>
        </w:rPr>
        <w:t>лімфоїдних</w:t>
      </w:r>
      <w:r>
        <w:t></w:t>
      </w:r>
      <w:r>
        <w:rPr>
          <w:rFonts w:hint="eastAsia"/>
        </w:rPr>
        <w:t>органів</w:t>
      </w:r>
      <w:r>
        <w:t></w:t>
      </w:r>
      <w:r>
        <w:rPr>
          <w:rFonts w:hint="eastAsia"/>
        </w:rPr>
        <w:t>молодих</w:t>
      </w:r>
      <w:r>
        <w:t></w:t>
      </w:r>
      <w:r>
        <w:rPr>
          <w:rFonts w:hint="eastAsia"/>
        </w:rPr>
        <w:t>тварин</w:t>
      </w:r>
      <w:r>
        <w:t></w:t>
      </w:r>
      <w:r>
        <w:rPr>
          <w:rFonts w:hint="eastAsia"/>
        </w:rPr>
        <w:t>на</w:t>
      </w:r>
      <w:r>
        <w:t></w:t>
      </w:r>
      <w:r>
        <w:rPr>
          <w:rFonts w:hint="eastAsia"/>
        </w:rPr>
        <w:t>моделі</w:t>
      </w:r>
      <w:r>
        <w:t></w:t>
      </w:r>
      <w:r>
        <w:rPr>
          <w:rFonts w:hint="eastAsia"/>
        </w:rPr>
        <w:t>гетерохронного</w:t>
      </w:r>
    </w:p>
    <w:p w:rsidR="00C132DC" w:rsidRDefault="00C132DC" w:rsidP="00C132DC">
      <w:r>
        <w:rPr>
          <w:rFonts w:hint="eastAsia"/>
        </w:rPr>
        <w:t>парабіозу</w:t>
      </w:r>
      <w:r>
        <w:t></w:t>
      </w:r>
    </w:p>
    <w:p w:rsidR="00C132DC" w:rsidRDefault="00C132DC" w:rsidP="00C132DC">
      <w:r>
        <w:t></w:t>
      </w:r>
      <w:r>
        <w:t></w:t>
      </w:r>
      <w:r>
        <w:t></w:t>
      </w:r>
      <w:r>
        <w:rPr>
          <w:rFonts w:hint="eastAsia"/>
        </w:rPr>
        <w:t>Дослідити</w:t>
      </w:r>
      <w:r>
        <w:t></w:t>
      </w:r>
      <w:r>
        <w:rPr>
          <w:rFonts w:hint="eastAsia"/>
        </w:rPr>
        <w:t>контактний</w:t>
      </w:r>
      <w:r>
        <w:t></w:t>
      </w:r>
      <w:r>
        <w:rPr>
          <w:rFonts w:hint="eastAsia"/>
        </w:rPr>
        <w:t>вплив</w:t>
      </w:r>
      <w:r>
        <w:t></w:t>
      </w:r>
      <w:r>
        <w:rPr>
          <w:rFonts w:hint="eastAsia"/>
        </w:rPr>
        <w:t>мультипотентних</w:t>
      </w:r>
      <w:r>
        <w:t></w:t>
      </w:r>
      <w:r>
        <w:rPr>
          <w:rFonts w:hint="eastAsia"/>
        </w:rPr>
        <w:t>мезенхімних</w:t>
      </w:r>
    </w:p>
    <w:p w:rsidR="00C132DC" w:rsidRDefault="00C132DC" w:rsidP="00C132DC">
      <w:r>
        <w:rPr>
          <w:rFonts w:hint="eastAsia"/>
        </w:rPr>
        <w:t>стромальних</w:t>
      </w:r>
      <w:r>
        <w:t></w:t>
      </w:r>
      <w:r>
        <w:rPr>
          <w:rFonts w:hint="eastAsia"/>
        </w:rPr>
        <w:t>клітин</w:t>
      </w:r>
      <w:r>
        <w:t></w:t>
      </w:r>
      <w:r>
        <w:rPr>
          <w:rFonts w:hint="eastAsia"/>
        </w:rPr>
        <w:t>тимусу</w:t>
      </w:r>
      <w:r>
        <w:t></w:t>
      </w:r>
      <w:r>
        <w:t></w:t>
      </w:r>
      <w:r>
        <w:rPr>
          <w:rFonts w:hint="eastAsia"/>
        </w:rPr>
        <w:t>тММСК</w:t>
      </w:r>
      <w:r>
        <w:t></w:t>
      </w:r>
      <w:r>
        <w:t></w:t>
      </w:r>
      <w:r>
        <w:rPr>
          <w:rFonts w:hint="eastAsia"/>
        </w:rPr>
        <w:t>на</w:t>
      </w:r>
      <w:r>
        <w:t></w:t>
      </w:r>
      <w:r>
        <w:rPr>
          <w:rFonts w:hint="eastAsia"/>
        </w:rPr>
        <w:t>метаболічний</w:t>
      </w:r>
      <w:r>
        <w:t></w:t>
      </w:r>
      <w:r>
        <w:rPr>
          <w:rFonts w:hint="eastAsia"/>
        </w:rPr>
        <w:t>профіль</w:t>
      </w:r>
      <w:r>
        <w:t></w:t>
      </w:r>
      <w:r>
        <w:rPr>
          <w:rFonts w:hint="eastAsia"/>
        </w:rPr>
        <w:t>тканинних</w:t>
      </w:r>
    </w:p>
    <w:p w:rsidR="00C132DC" w:rsidRDefault="00C132DC" w:rsidP="00C132DC">
      <w:r>
        <w:rPr>
          <w:rFonts w:hint="eastAsia"/>
        </w:rPr>
        <w:t>макрофагів</w:t>
      </w:r>
      <w:r>
        <w:t></w:t>
      </w:r>
      <w:r>
        <w:rPr>
          <w:rFonts w:hint="eastAsia"/>
        </w:rPr>
        <w:t>та</w:t>
      </w:r>
      <w:r>
        <w:t></w:t>
      </w:r>
      <w:r>
        <w:rPr>
          <w:rFonts w:hint="eastAsia"/>
        </w:rPr>
        <w:t>макрофагів</w:t>
      </w:r>
      <w:r>
        <w:t></w:t>
      </w:r>
      <w:r>
        <w:rPr>
          <w:rFonts w:hint="eastAsia"/>
        </w:rPr>
        <w:t>моноцитарного</w:t>
      </w:r>
      <w:r>
        <w:t></w:t>
      </w:r>
      <w:r>
        <w:rPr>
          <w:rFonts w:hint="eastAsia"/>
        </w:rPr>
        <w:t>походження</w:t>
      </w:r>
      <w:r>
        <w:t></w:t>
      </w:r>
      <w:r>
        <w:t></w:t>
      </w:r>
      <w:r>
        <w:rPr>
          <w:rFonts w:hint="eastAsia"/>
        </w:rPr>
        <w:t>отриманих</w:t>
      </w:r>
      <w:r>
        <w:t></w:t>
      </w:r>
      <w:r>
        <w:rPr>
          <w:rFonts w:hint="eastAsia"/>
        </w:rPr>
        <w:t>від</w:t>
      </w:r>
      <w:r>
        <w:t></w:t>
      </w:r>
      <w:r>
        <w:rPr>
          <w:rFonts w:hint="eastAsia"/>
        </w:rPr>
        <w:t>мишей</w:t>
      </w:r>
    </w:p>
    <w:p w:rsidR="00C132DC" w:rsidRDefault="00C132DC" w:rsidP="00C132DC">
      <w:r>
        <w:rPr>
          <w:rFonts w:hint="eastAsia"/>
        </w:rPr>
        <w:t>різного</w:t>
      </w:r>
      <w:r>
        <w:t></w:t>
      </w:r>
      <w:r>
        <w:rPr>
          <w:rFonts w:hint="eastAsia"/>
        </w:rPr>
        <w:t>віку</w:t>
      </w:r>
      <w:r>
        <w:t></w:t>
      </w:r>
    </w:p>
    <w:p w:rsidR="00C132DC" w:rsidRDefault="00C132DC" w:rsidP="00C132DC">
      <w:r>
        <w:rPr>
          <w:rFonts w:hint="eastAsia"/>
        </w:rPr>
        <w:t>Об’єкт</w:t>
      </w:r>
      <w:r>
        <w:t></w:t>
      </w:r>
      <w:r>
        <w:rPr>
          <w:rFonts w:hint="eastAsia"/>
        </w:rPr>
        <w:t>дослідження</w:t>
      </w:r>
      <w:r>
        <w:t></w:t>
      </w:r>
      <w:r>
        <w:t></w:t>
      </w:r>
      <w:r>
        <w:rPr>
          <w:rFonts w:hint="eastAsia"/>
        </w:rPr>
        <w:t>функціональна</w:t>
      </w:r>
      <w:r>
        <w:t></w:t>
      </w:r>
      <w:r>
        <w:rPr>
          <w:rFonts w:hint="eastAsia"/>
        </w:rPr>
        <w:t>поляризація</w:t>
      </w:r>
      <w:r>
        <w:t></w:t>
      </w:r>
      <w:r>
        <w:rPr>
          <w:rFonts w:hint="eastAsia"/>
        </w:rPr>
        <w:t>фагоцитів</w:t>
      </w:r>
      <w:r>
        <w:t></w:t>
      </w:r>
      <w:r>
        <w:rPr>
          <w:rFonts w:hint="eastAsia"/>
        </w:rPr>
        <w:t>у</w:t>
      </w:r>
      <w:r>
        <w:t></w:t>
      </w:r>
      <w:r>
        <w:rPr>
          <w:rFonts w:hint="eastAsia"/>
        </w:rPr>
        <w:t>мишей</w:t>
      </w:r>
    </w:p>
    <w:p w:rsidR="00C132DC" w:rsidRDefault="00C132DC" w:rsidP="00C132DC">
      <w:r>
        <w:rPr>
          <w:rFonts w:hint="eastAsia"/>
        </w:rPr>
        <w:t>різного</w:t>
      </w:r>
      <w:r>
        <w:t></w:t>
      </w:r>
      <w:r>
        <w:rPr>
          <w:rFonts w:hint="eastAsia"/>
        </w:rPr>
        <w:t>віку</w:t>
      </w:r>
      <w:r>
        <w:t></w:t>
      </w:r>
    </w:p>
    <w:p w:rsidR="00C132DC" w:rsidRDefault="00C132DC" w:rsidP="00C132DC">
      <w:r>
        <w:rPr>
          <w:rFonts w:hint="eastAsia"/>
        </w:rPr>
        <w:t>Предмет</w:t>
      </w:r>
      <w:r>
        <w:t></w:t>
      </w:r>
      <w:r>
        <w:rPr>
          <w:rFonts w:hint="eastAsia"/>
        </w:rPr>
        <w:t>дослідження</w:t>
      </w:r>
      <w:r>
        <w:t></w:t>
      </w:r>
      <w:r>
        <w:t></w:t>
      </w:r>
      <w:r>
        <w:rPr>
          <w:rFonts w:hint="eastAsia"/>
        </w:rPr>
        <w:t>експресія</w:t>
      </w:r>
      <w:r>
        <w:t></w:t>
      </w:r>
      <w:r>
        <w:rPr>
          <w:rFonts w:hint="eastAsia"/>
        </w:rPr>
        <w:t>фенотипових</w:t>
      </w:r>
      <w:r>
        <w:t></w:t>
      </w:r>
      <w:r>
        <w:rPr>
          <w:rFonts w:hint="eastAsia"/>
        </w:rPr>
        <w:t>маркерів</w:t>
      </w:r>
      <w:r>
        <w:t></w:t>
      </w:r>
      <w:r>
        <w:rPr>
          <w:rFonts w:hint="eastAsia"/>
        </w:rPr>
        <w:t>функціональної</w:t>
      </w:r>
    </w:p>
    <w:p w:rsidR="00C132DC" w:rsidRDefault="00C132DC" w:rsidP="00C132DC">
      <w:r>
        <w:rPr>
          <w:rFonts w:hint="eastAsia"/>
        </w:rPr>
        <w:t>зрілості</w:t>
      </w:r>
      <w:r>
        <w:t></w:t>
      </w:r>
      <w:r>
        <w:t></w:t>
      </w:r>
      <w:r>
        <w:rPr>
          <w:rFonts w:hint="eastAsia"/>
        </w:rPr>
        <w:t>метаболізм</w:t>
      </w:r>
      <w:r>
        <w:t></w:t>
      </w:r>
      <w:r>
        <w:rPr>
          <w:rFonts w:hint="eastAsia"/>
        </w:rPr>
        <w:t>аргініну</w:t>
      </w:r>
      <w:r>
        <w:t></w:t>
      </w:r>
      <w:r>
        <w:t></w:t>
      </w:r>
      <w:r>
        <w:rPr>
          <w:rFonts w:hint="eastAsia"/>
        </w:rPr>
        <w:t>фагоцитарна</w:t>
      </w:r>
      <w:r>
        <w:t></w:t>
      </w:r>
      <w:r>
        <w:rPr>
          <w:rFonts w:hint="eastAsia"/>
        </w:rPr>
        <w:t>активність</w:t>
      </w:r>
      <w:r>
        <w:t></w:t>
      </w:r>
      <w:r>
        <w:rPr>
          <w:rFonts w:hint="eastAsia"/>
        </w:rPr>
        <w:t>та</w:t>
      </w:r>
      <w:r>
        <w:t></w:t>
      </w:r>
      <w:r>
        <w:rPr>
          <w:rFonts w:hint="eastAsia"/>
        </w:rPr>
        <w:t>оксидативний</w:t>
      </w:r>
    </w:p>
    <w:p w:rsidR="00C132DC" w:rsidRDefault="00C132DC" w:rsidP="00C132DC">
      <w:r>
        <w:rPr>
          <w:rFonts w:hint="eastAsia"/>
        </w:rPr>
        <w:t>метаболізм</w:t>
      </w:r>
      <w:r>
        <w:t></w:t>
      </w:r>
      <w:r>
        <w:rPr>
          <w:rFonts w:hint="eastAsia"/>
        </w:rPr>
        <w:t>макрофагів</w:t>
      </w:r>
      <w:r>
        <w:t></w:t>
      </w:r>
      <w:r>
        <w:rPr>
          <w:rFonts w:hint="eastAsia"/>
        </w:rPr>
        <w:t>та</w:t>
      </w:r>
      <w:r>
        <w:t></w:t>
      </w:r>
      <w:r>
        <w:rPr>
          <w:rFonts w:hint="eastAsia"/>
        </w:rPr>
        <w:t>нейтрофілів</w:t>
      </w:r>
      <w:r>
        <w:t></w:t>
      </w:r>
      <w:r>
        <w:t></w:t>
      </w:r>
      <w:r>
        <w:rPr>
          <w:rFonts w:hint="eastAsia"/>
        </w:rPr>
        <w:t>фенотипово</w:t>
      </w:r>
      <w:r>
        <w:t></w:t>
      </w:r>
      <w:r>
        <w:rPr>
          <w:rFonts w:hint="eastAsia"/>
        </w:rPr>
        <w:t>функціональні</w:t>
      </w:r>
      <w:r>
        <w:t></w:t>
      </w:r>
      <w:r>
        <w:rPr>
          <w:rFonts w:hint="eastAsia"/>
        </w:rPr>
        <w:t>зміни</w:t>
      </w:r>
    </w:p>
    <w:p w:rsidR="00C132DC" w:rsidRDefault="00C132DC" w:rsidP="00C132DC">
      <w:r>
        <w:rPr>
          <w:rFonts w:hint="eastAsia"/>
        </w:rPr>
        <w:t>фагоцитів</w:t>
      </w:r>
      <w:r>
        <w:t></w:t>
      </w:r>
      <w:r>
        <w:rPr>
          <w:rFonts w:hint="eastAsia"/>
        </w:rPr>
        <w:t>за</w:t>
      </w:r>
      <w:r>
        <w:t></w:t>
      </w:r>
      <w:r>
        <w:rPr>
          <w:rFonts w:hint="eastAsia"/>
        </w:rPr>
        <w:t>умов</w:t>
      </w:r>
      <w:r>
        <w:t></w:t>
      </w:r>
      <w:r>
        <w:rPr>
          <w:rFonts w:hint="eastAsia"/>
        </w:rPr>
        <w:t>співкультивування</w:t>
      </w:r>
      <w:r>
        <w:t></w:t>
      </w:r>
      <w:r>
        <w:rPr>
          <w:rFonts w:hint="eastAsia"/>
        </w:rPr>
        <w:t>з</w:t>
      </w:r>
      <w:r>
        <w:t></w:t>
      </w:r>
      <w:r>
        <w:rPr>
          <w:rFonts w:hint="eastAsia"/>
        </w:rPr>
        <w:t>тММСК</w:t>
      </w:r>
      <w:r>
        <w:t></w:t>
      </w:r>
    </w:p>
    <w:p w:rsidR="00C132DC" w:rsidRDefault="00C132DC" w:rsidP="00C132DC">
      <w:r>
        <w:rPr>
          <w:rFonts w:hint="eastAsia"/>
        </w:rPr>
        <w:t>Методи</w:t>
      </w:r>
      <w:r>
        <w:t></w:t>
      </w:r>
      <w:r>
        <w:rPr>
          <w:rFonts w:hint="eastAsia"/>
        </w:rPr>
        <w:t>дослідження</w:t>
      </w:r>
      <w:r>
        <w:t></w:t>
      </w:r>
      <w:r>
        <w:t></w:t>
      </w:r>
      <w:r>
        <w:rPr>
          <w:rFonts w:hint="eastAsia"/>
        </w:rPr>
        <w:t>для</w:t>
      </w:r>
      <w:r>
        <w:t></w:t>
      </w:r>
      <w:r>
        <w:rPr>
          <w:rFonts w:hint="eastAsia"/>
        </w:rPr>
        <w:t>виконання</w:t>
      </w:r>
      <w:r>
        <w:t></w:t>
      </w:r>
      <w:r>
        <w:rPr>
          <w:rFonts w:hint="eastAsia"/>
        </w:rPr>
        <w:t>поставлених</w:t>
      </w:r>
      <w:r>
        <w:t></w:t>
      </w:r>
      <w:r>
        <w:rPr>
          <w:rFonts w:hint="eastAsia"/>
        </w:rPr>
        <w:t>завдань</w:t>
      </w:r>
      <w:r>
        <w:t></w:t>
      </w:r>
      <w:r>
        <w:rPr>
          <w:rFonts w:hint="eastAsia"/>
        </w:rPr>
        <w:t>у</w:t>
      </w:r>
      <w:r>
        <w:t></w:t>
      </w:r>
      <w:r>
        <w:rPr>
          <w:rFonts w:hint="eastAsia"/>
        </w:rPr>
        <w:t>роботі</w:t>
      </w:r>
    </w:p>
    <w:p w:rsidR="00C132DC" w:rsidRDefault="00C132DC" w:rsidP="00C132DC">
      <w:r>
        <w:rPr>
          <w:rFonts w:hint="eastAsia"/>
        </w:rPr>
        <w:t>використано</w:t>
      </w:r>
      <w:r>
        <w:t></w:t>
      </w:r>
      <w:r>
        <w:rPr>
          <w:rFonts w:hint="eastAsia"/>
        </w:rPr>
        <w:t>імунологічні</w:t>
      </w:r>
      <w:r>
        <w:t></w:t>
      </w:r>
      <w:r>
        <w:rPr>
          <w:rFonts w:hint="eastAsia"/>
        </w:rPr>
        <w:t>та</w:t>
      </w:r>
      <w:r>
        <w:t></w:t>
      </w:r>
      <w:r>
        <w:rPr>
          <w:rFonts w:hint="eastAsia"/>
        </w:rPr>
        <w:t>цитофлуориметричні</w:t>
      </w:r>
      <w:r>
        <w:t></w:t>
      </w:r>
      <w:r>
        <w:t></w:t>
      </w:r>
      <w:r>
        <w:rPr>
          <w:rFonts w:hint="eastAsia"/>
        </w:rPr>
        <w:t>визначення</w:t>
      </w:r>
      <w:r>
        <w:t></w:t>
      </w:r>
      <w:r>
        <w:rPr>
          <w:rFonts w:hint="eastAsia"/>
        </w:rPr>
        <w:t>поглинальної</w:t>
      </w:r>
    </w:p>
    <w:p w:rsidR="00C132DC" w:rsidRDefault="00C132DC" w:rsidP="00C132DC">
      <w:r>
        <w:rPr>
          <w:rFonts w:hint="eastAsia"/>
        </w:rPr>
        <w:t>активності</w:t>
      </w:r>
      <w:r>
        <w:t></w:t>
      </w:r>
      <w:r>
        <w:rPr>
          <w:rFonts w:hint="eastAsia"/>
        </w:rPr>
        <w:t>та</w:t>
      </w:r>
      <w:r>
        <w:t></w:t>
      </w:r>
      <w:r>
        <w:rPr>
          <w:rFonts w:hint="eastAsia"/>
        </w:rPr>
        <w:t>продукції</w:t>
      </w:r>
      <w:r>
        <w:t></w:t>
      </w:r>
      <w:r>
        <w:rPr>
          <w:rFonts w:hint="eastAsia"/>
        </w:rPr>
        <w:t>РФК</w:t>
      </w:r>
      <w:r>
        <w:t></w:t>
      </w:r>
      <w:r>
        <w:rPr>
          <w:rFonts w:hint="eastAsia"/>
        </w:rPr>
        <w:t>фагоцитами</w:t>
      </w:r>
      <w:r>
        <w:t></w:t>
      </w:r>
      <w:r>
        <w:t></w:t>
      </w:r>
      <w:r>
        <w:rPr>
          <w:rFonts w:hint="eastAsia"/>
        </w:rPr>
        <w:t>субпопуляційного</w:t>
      </w:r>
      <w:r>
        <w:t></w:t>
      </w:r>
      <w:r>
        <w:rPr>
          <w:rFonts w:hint="eastAsia"/>
        </w:rPr>
        <w:t>складу</w:t>
      </w:r>
      <w:r>
        <w:t></w:t>
      </w:r>
      <w:r>
        <w:rPr>
          <w:rFonts w:hint="eastAsia"/>
        </w:rPr>
        <w:t>лімфоцитів</w:t>
      </w:r>
    </w:p>
    <w:p w:rsidR="00C132DC" w:rsidRDefault="00C132DC" w:rsidP="00C132DC">
      <w:r>
        <w:rPr>
          <w:rFonts w:hint="eastAsia"/>
        </w:rPr>
        <w:t>та</w:t>
      </w:r>
      <w:r>
        <w:t></w:t>
      </w:r>
      <w:r>
        <w:rPr>
          <w:rFonts w:hint="eastAsia"/>
        </w:rPr>
        <w:t>макрофагів</w:t>
      </w:r>
      <w:r>
        <w:t></w:t>
      </w:r>
      <w:r>
        <w:rPr>
          <w:rFonts w:hint="eastAsia"/>
        </w:rPr>
        <w:t>вторинних</w:t>
      </w:r>
      <w:r>
        <w:t></w:t>
      </w:r>
      <w:r>
        <w:rPr>
          <w:rFonts w:hint="eastAsia"/>
        </w:rPr>
        <w:t>лімфоїдних</w:t>
      </w:r>
      <w:r>
        <w:t></w:t>
      </w:r>
      <w:r>
        <w:rPr>
          <w:rFonts w:hint="eastAsia"/>
        </w:rPr>
        <w:t>органів</w:t>
      </w:r>
      <w:r>
        <w:t></w:t>
      </w:r>
      <w:r>
        <w:t></w:t>
      </w:r>
      <w:r>
        <w:rPr>
          <w:rFonts w:hint="eastAsia"/>
        </w:rPr>
        <w:t>експресії</w:t>
      </w:r>
      <w:r>
        <w:t></w:t>
      </w:r>
      <w:r>
        <w:rPr>
          <w:rFonts w:hint="eastAsia"/>
        </w:rPr>
        <w:t>фенотипових</w:t>
      </w:r>
      <w:r>
        <w:t></w:t>
      </w:r>
      <w:r>
        <w:rPr>
          <w:rFonts w:hint="eastAsia"/>
        </w:rPr>
        <w:t>маркерів</w:t>
      </w:r>
    </w:p>
    <w:p w:rsidR="00C132DC" w:rsidRDefault="00C132DC" w:rsidP="00C132DC">
      <w:r>
        <w:rPr>
          <w:rFonts w:hint="eastAsia"/>
        </w:rPr>
        <w:t>функціональної</w:t>
      </w:r>
      <w:r>
        <w:t></w:t>
      </w:r>
      <w:r>
        <w:rPr>
          <w:rFonts w:hint="eastAsia"/>
        </w:rPr>
        <w:t>зрілості</w:t>
      </w:r>
      <w:r>
        <w:t></w:t>
      </w:r>
      <w:r>
        <w:rPr>
          <w:rFonts w:hint="eastAsia"/>
        </w:rPr>
        <w:t>макрофагами</w:t>
      </w:r>
      <w:r>
        <w:t></w:t>
      </w:r>
      <w:r>
        <w:t></w:t>
      </w:r>
      <w:r>
        <w:t></w:t>
      </w:r>
      <w:r>
        <w:rPr>
          <w:rFonts w:hint="eastAsia"/>
        </w:rPr>
        <w:t>біохімічні</w:t>
      </w:r>
      <w:r>
        <w:t></w:t>
      </w:r>
      <w:r>
        <w:rPr>
          <w:rFonts w:hint="eastAsia"/>
        </w:rPr>
        <w:t>та</w:t>
      </w:r>
      <w:r>
        <w:t></w:t>
      </w:r>
      <w:r>
        <w:rPr>
          <w:rFonts w:hint="eastAsia"/>
        </w:rPr>
        <w:t>спектрофотометричні</w:t>
      </w:r>
    </w:p>
    <w:p w:rsidR="00C132DC" w:rsidRDefault="00C132DC" w:rsidP="00C132DC">
      <w:r>
        <w:t></w:t>
      </w:r>
      <w:r>
        <w:rPr>
          <w:rFonts w:hint="eastAsia"/>
        </w:rPr>
        <w:t>визначення</w:t>
      </w:r>
      <w:r>
        <w:t></w:t>
      </w:r>
      <w:r>
        <w:rPr>
          <w:rFonts w:hint="eastAsia"/>
        </w:rPr>
        <w:t>аргіназної</w:t>
      </w:r>
      <w:r>
        <w:t></w:t>
      </w:r>
      <w:r>
        <w:rPr>
          <w:rFonts w:hint="eastAsia"/>
        </w:rPr>
        <w:t>активності</w:t>
      </w:r>
      <w:r>
        <w:t></w:t>
      </w:r>
      <w:r>
        <w:rPr>
          <w:rFonts w:hint="eastAsia"/>
        </w:rPr>
        <w:t>та</w:t>
      </w:r>
      <w:r>
        <w:t></w:t>
      </w:r>
      <w:r>
        <w:rPr>
          <w:rFonts w:hint="eastAsia"/>
        </w:rPr>
        <w:t>продукції</w:t>
      </w:r>
      <w:r>
        <w:t></w:t>
      </w:r>
      <w:r>
        <w:rPr>
          <w:rFonts w:hint="eastAsia"/>
        </w:rPr>
        <w:t>оксиду</w:t>
      </w:r>
      <w:r>
        <w:t></w:t>
      </w:r>
      <w:r>
        <w:rPr>
          <w:rFonts w:hint="eastAsia"/>
        </w:rPr>
        <w:t>азоту</w:t>
      </w:r>
      <w:r>
        <w:t></w:t>
      </w:r>
      <w:r>
        <w:t></w:t>
      </w:r>
      <w:r>
        <w:t></w:t>
      </w:r>
      <w:r>
        <w:rPr>
          <w:rFonts w:hint="eastAsia"/>
        </w:rPr>
        <w:t>культуральні</w:t>
      </w:r>
    </w:p>
    <w:p w:rsidR="00C132DC" w:rsidRDefault="00C132DC" w:rsidP="00C132DC">
      <w:r>
        <w:t></w:t>
      </w:r>
      <w:r>
        <w:rPr>
          <w:rFonts w:hint="eastAsia"/>
        </w:rPr>
        <w:t>диференціювання</w:t>
      </w:r>
      <w:r>
        <w:t></w:t>
      </w:r>
      <w:r>
        <w:rPr>
          <w:rFonts w:hint="eastAsia"/>
        </w:rPr>
        <w:t>зрілих</w:t>
      </w:r>
      <w:r>
        <w:t></w:t>
      </w:r>
      <w:r>
        <w:rPr>
          <w:rFonts w:hint="eastAsia"/>
        </w:rPr>
        <w:t>макрофагів</w:t>
      </w:r>
      <w:r>
        <w:t></w:t>
      </w:r>
      <w:r>
        <w:rPr>
          <w:rFonts w:hint="eastAsia"/>
        </w:rPr>
        <w:t>з</w:t>
      </w:r>
      <w:r>
        <w:t></w:t>
      </w:r>
      <w:r>
        <w:rPr>
          <w:rFonts w:hint="eastAsia"/>
        </w:rPr>
        <w:t>попередників</w:t>
      </w:r>
      <w:r>
        <w:t></w:t>
      </w:r>
      <w:r>
        <w:rPr>
          <w:rFonts w:hint="eastAsia"/>
        </w:rPr>
        <w:t>кісткового</w:t>
      </w:r>
      <w:r>
        <w:t></w:t>
      </w:r>
      <w:r>
        <w:rPr>
          <w:rFonts w:hint="eastAsia"/>
        </w:rPr>
        <w:t>мозку</w:t>
      </w:r>
      <w:r>
        <w:t></w:t>
      </w:r>
      <w:r>
        <w:t></w:t>
      </w:r>
      <w:r>
        <w:t></w:t>
      </w:r>
      <w:r>
        <w:t></w:t>
      </w:r>
      <w:r>
        <w:t></w:t>
      </w:r>
      <w:r>
        <w:t></w:t>
      </w:r>
      <w:r>
        <w:t></w:t>
      </w:r>
      <w:r>
        <w:t></w:t>
      </w:r>
      <w:r>
        <w:t></w:t>
      </w:r>
      <w:r>
        <w:t></w:t>
      </w:r>
    </w:p>
    <w:p w:rsidR="00C132DC" w:rsidRDefault="00C132DC" w:rsidP="00C132DC">
      <w:r>
        <w:rPr>
          <w:rFonts w:hint="eastAsia"/>
        </w:rPr>
        <w:t>співкультивування</w:t>
      </w:r>
      <w:r>
        <w:t></w:t>
      </w:r>
      <w:r>
        <w:rPr>
          <w:rFonts w:hint="eastAsia"/>
        </w:rPr>
        <w:t>макрофагів</w:t>
      </w:r>
      <w:r>
        <w:t></w:t>
      </w:r>
      <w:r>
        <w:rPr>
          <w:rFonts w:hint="eastAsia"/>
        </w:rPr>
        <w:t>та</w:t>
      </w:r>
      <w:r>
        <w:t></w:t>
      </w:r>
      <w:r>
        <w:rPr>
          <w:rFonts w:hint="eastAsia"/>
        </w:rPr>
        <w:t>тММСК</w:t>
      </w:r>
      <w:r>
        <w:t></w:t>
      </w:r>
      <w:r>
        <w:t></w:t>
      </w:r>
      <w:r>
        <w:t></w:t>
      </w:r>
      <w:r>
        <w:rPr>
          <w:rFonts w:hint="eastAsia"/>
        </w:rPr>
        <w:t>та</w:t>
      </w:r>
      <w:r>
        <w:t></w:t>
      </w:r>
      <w:r>
        <w:rPr>
          <w:rFonts w:hint="eastAsia"/>
        </w:rPr>
        <w:t>статистичні</w:t>
      </w:r>
      <w:r>
        <w:t></w:t>
      </w:r>
      <w:r>
        <w:rPr>
          <w:rFonts w:hint="eastAsia"/>
        </w:rPr>
        <w:t>методи</w:t>
      </w:r>
      <w:r>
        <w:t></w:t>
      </w:r>
    </w:p>
    <w:p w:rsidR="00C132DC" w:rsidRDefault="00C132DC" w:rsidP="00C132DC">
      <w:r>
        <w:rPr>
          <w:rFonts w:hint="eastAsia"/>
        </w:rPr>
        <w:t>Наукова</w:t>
      </w:r>
      <w:r>
        <w:t></w:t>
      </w:r>
      <w:r>
        <w:rPr>
          <w:rFonts w:hint="eastAsia"/>
        </w:rPr>
        <w:t>новизна</w:t>
      </w:r>
      <w:r>
        <w:t></w:t>
      </w:r>
      <w:r>
        <w:rPr>
          <w:rFonts w:hint="eastAsia"/>
        </w:rPr>
        <w:t>отриманих</w:t>
      </w:r>
      <w:r>
        <w:t></w:t>
      </w:r>
      <w:r>
        <w:rPr>
          <w:rFonts w:hint="eastAsia"/>
        </w:rPr>
        <w:t>результатів</w:t>
      </w:r>
      <w:r>
        <w:t></w:t>
      </w:r>
      <w:r>
        <w:t></w:t>
      </w:r>
      <w:r>
        <w:rPr>
          <w:rFonts w:hint="eastAsia"/>
        </w:rPr>
        <w:t>Вперше</w:t>
      </w:r>
      <w:r>
        <w:t></w:t>
      </w:r>
      <w:r>
        <w:rPr>
          <w:rFonts w:hint="eastAsia"/>
        </w:rPr>
        <w:t>виявлено</w:t>
      </w:r>
      <w:r>
        <w:t></w:t>
      </w:r>
      <w:r>
        <w:rPr>
          <w:rFonts w:hint="eastAsia"/>
        </w:rPr>
        <w:t>та</w:t>
      </w:r>
    </w:p>
    <w:p w:rsidR="00C132DC" w:rsidRDefault="00C132DC" w:rsidP="00C132DC">
      <w:r>
        <w:rPr>
          <w:rFonts w:hint="eastAsia"/>
        </w:rPr>
        <w:t>охарактеризовано</w:t>
      </w:r>
      <w:r>
        <w:t></w:t>
      </w:r>
      <w:r>
        <w:rPr>
          <w:rFonts w:hint="eastAsia"/>
        </w:rPr>
        <w:t>особливості</w:t>
      </w:r>
      <w:r>
        <w:t></w:t>
      </w:r>
      <w:r>
        <w:rPr>
          <w:rFonts w:hint="eastAsia"/>
        </w:rPr>
        <w:t>змін</w:t>
      </w:r>
      <w:r>
        <w:t></w:t>
      </w:r>
      <w:r>
        <w:rPr>
          <w:rFonts w:hint="eastAsia"/>
        </w:rPr>
        <w:t>метаболічного</w:t>
      </w:r>
      <w:r>
        <w:t></w:t>
      </w:r>
      <w:r>
        <w:rPr>
          <w:rFonts w:hint="eastAsia"/>
        </w:rPr>
        <w:t>профілю</w:t>
      </w:r>
      <w:r>
        <w:t></w:t>
      </w:r>
      <w:r>
        <w:rPr>
          <w:rFonts w:hint="eastAsia"/>
        </w:rPr>
        <w:t>фагоцитів</w:t>
      </w:r>
      <w:r>
        <w:t></w:t>
      </w:r>
      <w:r>
        <w:rPr>
          <w:rFonts w:hint="eastAsia"/>
        </w:rPr>
        <w:t>різної</w:t>
      </w:r>
    </w:p>
    <w:p w:rsidR="00C132DC" w:rsidRDefault="00C132DC" w:rsidP="00C132DC">
      <w:r>
        <w:rPr>
          <w:rFonts w:hint="eastAsia"/>
        </w:rPr>
        <w:t>локалізації</w:t>
      </w:r>
      <w:r>
        <w:t></w:t>
      </w:r>
      <w:r>
        <w:rPr>
          <w:rFonts w:hint="eastAsia"/>
        </w:rPr>
        <w:t>та</w:t>
      </w:r>
      <w:r>
        <w:t></w:t>
      </w:r>
      <w:r>
        <w:rPr>
          <w:rFonts w:hint="eastAsia"/>
        </w:rPr>
        <w:t>походження</w:t>
      </w:r>
      <w:r>
        <w:t></w:t>
      </w:r>
      <w:r>
        <w:rPr>
          <w:rFonts w:hint="eastAsia"/>
        </w:rPr>
        <w:t>з</w:t>
      </w:r>
      <w:r>
        <w:t></w:t>
      </w:r>
      <w:r>
        <w:rPr>
          <w:rFonts w:hint="eastAsia"/>
        </w:rPr>
        <w:t>віком</w:t>
      </w:r>
      <w:r>
        <w:t></w:t>
      </w:r>
      <w:r>
        <w:rPr>
          <w:rFonts w:hint="eastAsia"/>
        </w:rPr>
        <w:t>у</w:t>
      </w:r>
      <w:r>
        <w:t></w:t>
      </w:r>
      <w:r>
        <w:rPr>
          <w:rFonts w:hint="eastAsia"/>
        </w:rPr>
        <w:t>мишей</w:t>
      </w:r>
      <w:r>
        <w:t></w:t>
      </w:r>
      <w:r>
        <w:t></w:t>
      </w:r>
      <w:r>
        <w:rPr>
          <w:rFonts w:hint="eastAsia"/>
        </w:rPr>
        <w:t>Встановлено</w:t>
      </w:r>
      <w:r>
        <w:t></w:t>
      </w:r>
      <w:r>
        <w:t></w:t>
      </w:r>
      <w:r>
        <w:rPr>
          <w:rFonts w:hint="eastAsia"/>
        </w:rPr>
        <w:t>що</w:t>
      </w:r>
      <w:r>
        <w:t></w:t>
      </w:r>
      <w:r>
        <w:rPr>
          <w:rFonts w:hint="eastAsia"/>
        </w:rPr>
        <w:t>макрофагам</w:t>
      </w:r>
    </w:p>
    <w:p w:rsidR="00C132DC" w:rsidRDefault="00C132DC" w:rsidP="00C132DC">
      <w:r>
        <w:rPr>
          <w:rFonts w:hint="eastAsia"/>
        </w:rPr>
        <w:t>моноцитарного</w:t>
      </w:r>
      <w:r>
        <w:t></w:t>
      </w:r>
      <w:r>
        <w:rPr>
          <w:rFonts w:hint="eastAsia"/>
        </w:rPr>
        <w:t>походження</w:t>
      </w:r>
      <w:r>
        <w:t></w:t>
      </w:r>
      <w:r>
        <w:t></w:t>
      </w:r>
      <w:r>
        <w:rPr>
          <w:rFonts w:hint="eastAsia"/>
        </w:rPr>
        <w:t>кістковомозкові</w:t>
      </w:r>
      <w:r>
        <w:t></w:t>
      </w:r>
      <w:r>
        <w:rPr>
          <w:rFonts w:hint="eastAsia"/>
        </w:rPr>
        <w:t>та</w:t>
      </w:r>
      <w:r>
        <w:t></w:t>
      </w:r>
      <w:r>
        <w:rPr>
          <w:rFonts w:hint="eastAsia"/>
        </w:rPr>
        <w:t>селезінкові</w:t>
      </w:r>
      <w:r>
        <w:t></w:t>
      </w:r>
      <w:r>
        <w:t></w:t>
      </w:r>
      <w:r>
        <w:rPr>
          <w:rFonts w:hint="eastAsia"/>
        </w:rPr>
        <w:t>старих</w:t>
      </w:r>
      <w:r>
        <w:t></w:t>
      </w:r>
      <w:r>
        <w:rPr>
          <w:rFonts w:hint="eastAsia"/>
        </w:rPr>
        <w:t>тварин</w:t>
      </w:r>
    </w:p>
    <w:p w:rsidR="00C132DC" w:rsidRDefault="00C132DC" w:rsidP="00C132DC">
      <w:r>
        <w:rPr>
          <w:rFonts w:hint="eastAsia"/>
        </w:rPr>
        <w:t>властивий</w:t>
      </w:r>
      <w:r>
        <w:t></w:t>
      </w:r>
      <w:r>
        <w:rPr>
          <w:rFonts w:hint="eastAsia"/>
        </w:rPr>
        <w:t>прозапальний</w:t>
      </w:r>
      <w:r>
        <w:t></w:t>
      </w:r>
      <w:r>
        <w:t></w:t>
      </w:r>
      <w:r>
        <w:rPr>
          <w:rFonts w:hint="eastAsia"/>
        </w:rPr>
        <w:t>М</w:t>
      </w:r>
      <w:r>
        <w:t></w:t>
      </w:r>
      <w:r>
        <w:t></w:t>
      </w:r>
      <w:r>
        <w:t></w:t>
      </w:r>
      <w:r>
        <w:rPr>
          <w:rFonts w:hint="eastAsia"/>
        </w:rPr>
        <w:t>зсув</w:t>
      </w:r>
      <w:r>
        <w:t></w:t>
      </w:r>
      <w:r>
        <w:rPr>
          <w:rFonts w:hint="eastAsia"/>
        </w:rPr>
        <w:t>метаболізму</w:t>
      </w:r>
      <w:r>
        <w:t></w:t>
      </w:r>
      <w:r>
        <w:rPr>
          <w:rFonts w:hint="eastAsia"/>
        </w:rPr>
        <w:t>аргініну</w:t>
      </w:r>
      <w:r>
        <w:t></w:t>
      </w:r>
      <w:r>
        <w:t></w:t>
      </w:r>
      <w:r>
        <w:rPr>
          <w:rFonts w:hint="eastAsia"/>
        </w:rPr>
        <w:t>у</w:t>
      </w:r>
      <w:r>
        <w:t></w:t>
      </w:r>
      <w:r>
        <w:rPr>
          <w:rFonts w:hint="eastAsia"/>
        </w:rPr>
        <w:t>той</w:t>
      </w:r>
      <w:r>
        <w:t></w:t>
      </w:r>
      <w:r>
        <w:rPr>
          <w:rFonts w:hint="eastAsia"/>
        </w:rPr>
        <w:t>час</w:t>
      </w:r>
      <w:r>
        <w:t></w:t>
      </w:r>
      <w:r>
        <w:rPr>
          <w:rFonts w:hint="eastAsia"/>
        </w:rPr>
        <w:t>як</w:t>
      </w:r>
    </w:p>
    <w:p w:rsidR="00C132DC" w:rsidRDefault="00C132DC" w:rsidP="00C132DC">
      <w:r>
        <w:rPr>
          <w:rFonts w:hint="eastAsia"/>
        </w:rPr>
        <w:t>макрофагам</w:t>
      </w:r>
      <w:r>
        <w:t></w:t>
      </w:r>
      <w:r>
        <w:rPr>
          <w:rFonts w:hint="eastAsia"/>
        </w:rPr>
        <w:t>ембріонального</w:t>
      </w:r>
      <w:r>
        <w:t></w:t>
      </w:r>
      <w:r>
        <w:rPr>
          <w:rFonts w:hint="eastAsia"/>
        </w:rPr>
        <w:t>походження</w:t>
      </w:r>
      <w:r>
        <w:t></w:t>
      </w:r>
      <w:r>
        <w:t></w:t>
      </w:r>
      <w:r>
        <w:rPr>
          <w:rFonts w:hint="eastAsia"/>
        </w:rPr>
        <w:t>перитонеальні</w:t>
      </w:r>
      <w:r>
        <w:t></w:t>
      </w:r>
      <w:r>
        <w:t></w:t>
      </w:r>
      <w:r>
        <w:rPr>
          <w:rFonts w:hint="eastAsia"/>
        </w:rPr>
        <w:t>альвеолярні</w:t>
      </w:r>
      <w:r>
        <w:t></w:t>
      </w:r>
    </w:p>
    <w:p w:rsidR="00C132DC" w:rsidRDefault="00C132DC" w:rsidP="00C132DC">
      <w:r>
        <w:t></w:t>
      </w:r>
      <w:r>
        <w:t></w:t>
      </w:r>
    </w:p>
    <w:p w:rsidR="00C132DC" w:rsidRDefault="00C132DC" w:rsidP="00C132DC">
      <w:r>
        <w:rPr>
          <w:rFonts w:hint="eastAsia"/>
        </w:rPr>
        <w:t>притаманний</w:t>
      </w:r>
      <w:r>
        <w:t></w:t>
      </w:r>
      <w:r>
        <w:rPr>
          <w:rFonts w:hint="eastAsia"/>
        </w:rPr>
        <w:t>протизапальний</w:t>
      </w:r>
      <w:r>
        <w:t></w:t>
      </w:r>
      <w:r>
        <w:rPr>
          <w:rFonts w:hint="eastAsia"/>
        </w:rPr>
        <w:t>зсув</w:t>
      </w:r>
      <w:r>
        <w:t></w:t>
      </w:r>
      <w:r>
        <w:rPr>
          <w:rFonts w:hint="eastAsia"/>
        </w:rPr>
        <w:t>метаболізму</w:t>
      </w:r>
      <w:r>
        <w:t></w:t>
      </w:r>
      <w:r>
        <w:rPr>
          <w:rFonts w:hint="eastAsia"/>
        </w:rPr>
        <w:t>аргініну</w:t>
      </w:r>
      <w:r>
        <w:t></w:t>
      </w:r>
      <w:r>
        <w:t></w:t>
      </w:r>
      <w:r>
        <w:rPr>
          <w:rFonts w:hint="eastAsia"/>
        </w:rPr>
        <w:t>М</w:t>
      </w:r>
      <w:r>
        <w:t></w:t>
      </w:r>
      <w:r>
        <w:t></w:t>
      </w:r>
      <w:r>
        <w:t></w:t>
      </w:r>
      <w:r>
        <w:rPr>
          <w:rFonts w:hint="eastAsia"/>
        </w:rPr>
        <w:t>зі</w:t>
      </w:r>
      <w:r>
        <w:t></w:t>
      </w:r>
      <w:r>
        <w:rPr>
          <w:rFonts w:hint="eastAsia"/>
        </w:rPr>
        <w:t>зниженням</w:t>
      </w:r>
    </w:p>
    <w:p w:rsidR="00C132DC" w:rsidRDefault="00C132DC" w:rsidP="00C132DC">
      <w:r>
        <w:rPr>
          <w:rFonts w:hint="eastAsia"/>
        </w:rPr>
        <w:t>оксидативного</w:t>
      </w:r>
      <w:r>
        <w:t></w:t>
      </w:r>
      <w:r>
        <w:rPr>
          <w:rFonts w:hint="eastAsia"/>
        </w:rPr>
        <w:t>метаболізму</w:t>
      </w:r>
      <w:r>
        <w:t></w:t>
      </w:r>
    </w:p>
    <w:p w:rsidR="00C132DC" w:rsidRDefault="00C132DC" w:rsidP="00C132DC">
      <w:r>
        <w:rPr>
          <w:rFonts w:hint="eastAsia"/>
        </w:rPr>
        <w:t>Розширено</w:t>
      </w:r>
      <w:r>
        <w:t></w:t>
      </w:r>
      <w:r>
        <w:rPr>
          <w:rFonts w:hint="eastAsia"/>
        </w:rPr>
        <w:t>існуючі</w:t>
      </w:r>
      <w:r>
        <w:t></w:t>
      </w:r>
      <w:r>
        <w:rPr>
          <w:rFonts w:hint="eastAsia"/>
        </w:rPr>
        <w:t>уявлення</w:t>
      </w:r>
      <w:r>
        <w:t></w:t>
      </w:r>
      <w:r>
        <w:rPr>
          <w:rFonts w:hint="eastAsia"/>
        </w:rPr>
        <w:t>стосовно</w:t>
      </w:r>
      <w:r>
        <w:t></w:t>
      </w:r>
      <w:r>
        <w:rPr>
          <w:rFonts w:hint="eastAsia"/>
        </w:rPr>
        <w:t>впливу</w:t>
      </w:r>
      <w:r>
        <w:t></w:t>
      </w:r>
      <w:r>
        <w:rPr>
          <w:rFonts w:hint="eastAsia"/>
        </w:rPr>
        <w:t>макрофагів</w:t>
      </w:r>
      <w:r>
        <w:t></w:t>
      </w:r>
      <w:r>
        <w:rPr>
          <w:rFonts w:hint="eastAsia"/>
        </w:rPr>
        <w:t>лімфоїдних</w:t>
      </w:r>
    </w:p>
    <w:p w:rsidR="00C132DC" w:rsidRDefault="00C132DC" w:rsidP="00C132DC">
      <w:r>
        <w:rPr>
          <w:rFonts w:hint="eastAsia"/>
        </w:rPr>
        <w:t>органів</w:t>
      </w:r>
      <w:r>
        <w:t></w:t>
      </w:r>
      <w:r>
        <w:rPr>
          <w:rFonts w:hint="eastAsia"/>
        </w:rPr>
        <w:t>на</w:t>
      </w:r>
      <w:r>
        <w:t></w:t>
      </w:r>
      <w:r>
        <w:rPr>
          <w:rFonts w:hint="eastAsia"/>
        </w:rPr>
        <w:t>вікові</w:t>
      </w:r>
      <w:r>
        <w:t></w:t>
      </w:r>
      <w:r>
        <w:rPr>
          <w:rFonts w:hint="eastAsia"/>
        </w:rPr>
        <w:t>зміни</w:t>
      </w:r>
      <w:r>
        <w:t></w:t>
      </w:r>
      <w:r>
        <w:rPr>
          <w:rFonts w:hint="eastAsia"/>
        </w:rPr>
        <w:t>Т</w:t>
      </w:r>
      <w:r>
        <w:t></w:t>
      </w:r>
      <w:r>
        <w:rPr>
          <w:rFonts w:hint="eastAsia"/>
        </w:rPr>
        <w:t>лімфоцитів</w:t>
      </w:r>
      <w:r>
        <w:t></w:t>
      </w:r>
      <w:r>
        <w:t></w:t>
      </w:r>
      <w:r>
        <w:rPr>
          <w:rFonts w:hint="eastAsia"/>
        </w:rPr>
        <w:t>На</w:t>
      </w:r>
      <w:r>
        <w:t></w:t>
      </w:r>
      <w:r>
        <w:rPr>
          <w:rFonts w:hint="eastAsia"/>
        </w:rPr>
        <w:t>моделі</w:t>
      </w:r>
      <w:r>
        <w:t></w:t>
      </w:r>
      <w:r>
        <w:rPr>
          <w:rFonts w:hint="eastAsia"/>
        </w:rPr>
        <w:t>гетерохронного</w:t>
      </w:r>
      <w:r>
        <w:t></w:t>
      </w:r>
      <w:r>
        <w:rPr>
          <w:rFonts w:hint="eastAsia"/>
        </w:rPr>
        <w:t>парабіозу</w:t>
      </w:r>
    </w:p>
    <w:p w:rsidR="00C132DC" w:rsidRDefault="00C132DC" w:rsidP="00C132DC">
      <w:r>
        <w:rPr>
          <w:rFonts w:hint="eastAsia"/>
        </w:rPr>
        <w:t>показано</w:t>
      </w:r>
      <w:r>
        <w:t></w:t>
      </w:r>
      <w:r>
        <w:t></w:t>
      </w:r>
      <w:r>
        <w:rPr>
          <w:rFonts w:hint="eastAsia"/>
        </w:rPr>
        <w:t>що</w:t>
      </w:r>
      <w:r>
        <w:t></w:t>
      </w:r>
      <w:r>
        <w:rPr>
          <w:rFonts w:hint="eastAsia"/>
        </w:rPr>
        <w:t>макрофаги</w:t>
      </w:r>
      <w:r>
        <w:t></w:t>
      </w:r>
      <w:r>
        <w:rPr>
          <w:rFonts w:hint="eastAsia"/>
        </w:rPr>
        <w:t>старих</w:t>
      </w:r>
      <w:r>
        <w:t></w:t>
      </w:r>
      <w:r>
        <w:rPr>
          <w:rFonts w:hint="eastAsia"/>
        </w:rPr>
        <w:t>тварин</w:t>
      </w:r>
      <w:r>
        <w:t></w:t>
      </w:r>
      <w:r>
        <w:rPr>
          <w:rFonts w:hint="eastAsia"/>
        </w:rPr>
        <w:t>характеризуються</w:t>
      </w:r>
      <w:r>
        <w:t></w:t>
      </w:r>
      <w:r>
        <w:rPr>
          <w:rFonts w:hint="eastAsia"/>
        </w:rPr>
        <w:t>посиленою</w:t>
      </w:r>
      <w:r>
        <w:t></w:t>
      </w:r>
      <w:r>
        <w:rPr>
          <w:rFonts w:hint="eastAsia"/>
        </w:rPr>
        <w:t>міграцією</w:t>
      </w:r>
    </w:p>
    <w:p w:rsidR="00C132DC" w:rsidRDefault="00C132DC" w:rsidP="00C132DC">
      <w:r>
        <w:rPr>
          <w:rFonts w:hint="eastAsia"/>
        </w:rPr>
        <w:t>в</w:t>
      </w:r>
      <w:r>
        <w:t></w:t>
      </w:r>
      <w:r>
        <w:rPr>
          <w:rFonts w:hint="eastAsia"/>
        </w:rPr>
        <w:t>селезінку</w:t>
      </w:r>
      <w:r>
        <w:t></w:t>
      </w:r>
      <w:r>
        <w:rPr>
          <w:rFonts w:hint="eastAsia"/>
        </w:rPr>
        <w:t>і</w:t>
      </w:r>
      <w:r>
        <w:t></w:t>
      </w:r>
      <w:r>
        <w:rPr>
          <w:rFonts w:hint="eastAsia"/>
        </w:rPr>
        <w:t>лімфоїдні</w:t>
      </w:r>
      <w:r>
        <w:t></w:t>
      </w:r>
      <w:r>
        <w:rPr>
          <w:rFonts w:hint="eastAsia"/>
        </w:rPr>
        <w:t>вузли</w:t>
      </w:r>
      <w:r>
        <w:t></w:t>
      </w:r>
      <w:r>
        <w:t></w:t>
      </w:r>
      <w:r>
        <w:rPr>
          <w:rFonts w:hint="eastAsia"/>
        </w:rPr>
        <w:t>Збільшення</w:t>
      </w:r>
      <w:r>
        <w:t></w:t>
      </w:r>
      <w:r>
        <w:rPr>
          <w:rFonts w:hint="eastAsia"/>
        </w:rPr>
        <w:t>відносної</w:t>
      </w:r>
      <w:r>
        <w:t></w:t>
      </w:r>
      <w:r>
        <w:rPr>
          <w:rFonts w:hint="eastAsia"/>
        </w:rPr>
        <w:t>кількості</w:t>
      </w:r>
      <w:r>
        <w:t></w:t>
      </w:r>
      <w:r>
        <w:rPr>
          <w:rFonts w:hint="eastAsia"/>
        </w:rPr>
        <w:t>макрофагів</w:t>
      </w:r>
      <w:r>
        <w:t></w:t>
      </w:r>
      <w:r>
        <w:rPr>
          <w:rFonts w:hint="eastAsia"/>
        </w:rPr>
        <w:t>у</w:t>
      </w:r>
    </w:p>
    <w:p w:rsidR="00C132DC" w:rsidRDefault="00C132DC" w:rsidP="00C132DC">
      <w:r>
        <w:rPr>
          <w:rFonts w:hint="eastAsia"/>
        </w:rPr>
        <w:t>лімфовузлах</w:t>
      </w:r>
      <w:r>
        <w:t></w:t>
      </w:r>
      <w:r>
        <w:rPr>
          <w:rFonts w:hint="eastAsia"/>
        </w:rPr>
        <w:t>асоціюється</w:t>
      </w:r>
      <w:r>
        <w:t></w:t>
      </w:r>
      <w:r>
        <w:rPr>
          <w:rFonts w:hint="eastAsia"/>
        </w:rPr>
        <w:t>зі</w:t>
      </w:r>
      <w:r>
        <w:t></w:t>
      </w:r>
      <w:r>
        <w:rPr>
          <w:rFonts w:hint="eastAsia"/>
        </w:rPr>
        <w:t>збільшенням</w:t>
      </w:r>
      <w:r>
        <w:t></w:t>
      </w:r>
      <w:r>
        <w:rPr>
          <w:rFonts w:hint="eastAsia"/>
        </w:rPr>
        <w:t>у</w:t>
      </w:r>
      <w:r>
        <w:t></w:t>
      </w:r>
      <w:r>
        <w:rPr>
          <w:rFonts w:hint="eastAsia"/>
        </w:rPr>
        <w:t>їх</w:t>
      </w:r>
      <w:r>
        <w:t></w:t>
      </w:r>
      <w:r>
        <w:rPr>
          <w:rFonts w:hint="eastAsia"/>
        </w:rPr>
        <w:t>складі</w:t>
      </w:r>
      <w:r>
        <w:t></w:t>
      </w:r>
      <w:r>
        <w:rPr>
          <w:rFonts w:hint="eastAsia"/>
        </w:rPr>
        <w:t>частки</w:t>
      </w:r>
      <w:r>
        <w:t></w:t>
      </w:r>
      <w:r>
        <w:rPr>
          <w:rFonts w:hint="eastAsia"/>
        </w:rPr>
        <w:t>Т</w:t>
      </w:r>
      <w:r>
        <w:t></w:t>
      </w:r>
      <w:r>
        <w:rPr>
          <w:rFonts w:hint="eastAsia"/>
        </w:rPr>
        <w:t>лімфоцитів</w:t>
      </w:r>
      <w:r>
        <w:t></w:t>
      </w:r>
      <w:r>
        <w:rPr>
          <w:rFonts w:hint="eastAsia"/>
        </w:rPr>
        <w:t>з</w:t>
      </w:r>
    </w:p>
    <w:p w:rsidR="00C132DC" w:rsidRDefault="00C132DC" w:rsidP="00C132DC">
      <w:r>
        <w:rPr>
          <w:rFonts w:hint="eastAsia"/>
        </w:rPr>
        <w:t>фенотипом</w:t>
      </w:r>
      <w:r>
        <w:t></w:t>
      </w:r>
      <w:r>
        <w:rPr>
          <w:rFonts w:hint="eastAsia"/>
        </w:rPr>
        <w:t>регуляторних</w:t>
      </w:r>
      <w:r>
        <w:t></w:t>
      </w:r>
      <w:r>
        <w:rPr>
          <w:rFonts w:hint="eastAsia"/>
        </w:rPr>
        <w:t>клітин</w:t>
      </w:r>
      <w:r>
        <w:t></w:t>
      </w:r>
      <w:r>
        <w:t></w:t>
      </w:r>
      <w:r>
        <w:rPr>
          <w:rFonts w:hint="eastAsia"/>
        </w:rPr>
        <w:t>Міграція</w:t>
      </w:r>
      <w:r>
        <w:t></w:t>
      </w:r>
      <w:r>
        <w:rPr>
          <w:rFonts w:hint="eastAsia"/>
        </w:rPr>
        <w:t>макрофагів</w:t>
      </w:r>
      <w:r>
        <w:t></w:t>
      </w:r>
      <w:r>
        <w:rPr>
          <w:rFonts w:hint="eastAsia"/>
        </w:rPr>
        <w:t>старих</w:t>
      </w:r>
      <w:r>
        <w:t></w:t>
      </w:r>
      <w:r>
        <w:rPr>
          <w:rFonts w:hint="eastAsia"/>
        </w:rPr>
        <w:t>тварин</w:t>
      </w:r>
      <w:r>
        <w:t></w:t>
      </w:r>
      <w:r>
        <w:rPr>
          <w:rFonts w:hint="eastAsia"/>
        </w:rPr>
        <w:t>у</w:t>
      </w:r>
    </w:p>
    <w:p w:rsidR="00C132DC" w:rsidRDefault="00C132DC" w:rsidP="00C132DC">
      <w:r>
        <w:rPr>
          <w:rFonts w:hint="eastAsia"/>
        </w:rPr>
        <w:t>селезінку</w:t>
      </w:r>
      <w:r>
        <w:t></w:t>
      </w:r>
      <w:r>
        <w:rPr>
          <w:rFonts w:hint="eastAsia"/>
        </w:rPr>
        <w:t>супроводжується</w:t>
      </w:r>
      <w:r>
        <w:t></w:t>
      </w:r>
      <w:r>
        <w:rPr>
          <w:rFonts w:hint="eastAsia"/>
        </w:rPr>
        <w:t>зменшенням</w:t>
      </w:r>
      <w:r>
        <w:t></w:t>
      </w:r>
      <w:r>
        <w:rPr>
          <w:rFonts w:hint="eastAsia"/>
        </w:rPr>
        <w:t>відносної</w:t>
      </w:r>
      <w:r>
        <w:t></w:t>
      </w:r>
      <w:r>
        <w:rPr>
          <w:rFonts w:hint="eastAsia"/>
        </w:rPr>
        <w:t>кількості</w:t>
      </w:r>
      <w:r>
        <w:t></w:t>
      </w:r>
      <w:r>
        <w:rPr>
          <w:rFonts w:hint="eastAsia"/>
        </w:rPr>
        <w:t>регуляторних</w:t>
      </w:r>
      <w:r>
        <w:t></w:t>
      </w:r>
      <w:r>
        <w:rPr>
          <w:rFonts w:hint="eastAsia"/>
        </w:rPr>
        <w:t>Тклітин</w:t>
      </w:r>
      <w:r>
        <w:t></w:t>
      </w:r>
    </w:p>
    <w:p w:rsidR="00C132DC" w:rsidRDefault="00C132DC" w:rsidP="00C132DC">
      <w:r>
        <w:rPr>
          <w:rFonts w:hint="eastAsia"/>
        </w:rPr>
        <w:t>Отримано</w:t>
      </w:r>
      <w:r>
        <w:t></w:t>
      </w:r>
      <w:r>
        <w:rPr>
          <w:rFonts w:hint="eastAsia"/>
        </w:rPr>
        <w:t>нові</w:t>
      </w:r>
      <w:r>
        <w:t></w:t>
      </w:r>
      <w:r>
        <w:rPr>
          <w:rFonts w:hint="eastAsia"/>
        </w:rPr>
        <w:t>дані</w:t>
      </w:r>
      <w:r>
        <w:t></w:t>
      </w:r>
      <w:r>
        <w:rPr>
          <w:rFonts w:hint="eastAsia"/>
        </w:rPr>
        <w:t>стосовно</w:t>
      </w:r>
      <w:r>
        <w:t></w:t>
      </w:r>
      <w:r>
        <w:rPr>
          <w:rFonts w:hint="eastAsia"/>
        </w:rPr>
        <w:t>модуляторного</w:t>
      </w:r>
      <w:r>
        <w:t></w:t>
      </w:r>
      <w:r>
        <w:rPr>
          <w:rFonts w:hint="eastAsia"/>
        </w:rPr>
        <w:t>впливу</w:t>
      </w:r>
      <w:r>
        <w:t></w:t>
      </w:r>
      <w:r>
        <w:rPr>
          <w:rFonts w:hint="eastAsia"/>
        </w:rPr>
        <w:t>тММСК</w:t>
      </w:r>
      <w:r>
        <w:t></w:t>
      </w:r>
      <w:r>
        <w:rPr>
          <w:rFonts w:hint="eastAsia"/>
        </w:rPr>
        <w:t>на</w:t>
      </w:r>
    </w:p>
    <w:p w:rsidR="00C132DC" w:rsidRDefault="00C132DC" w:rsidP="00C132DC">
      <w:r>
        <w:rPr>
          <w:rFonts w:hint="eastAsia"/>
        </w:rPr>
        <w:t>метаболічний</w:t>
      </w:r>
      <w:r>
        <w:t></w:t>
      </w:r>
      <w:r>
        <w:rPr>
          <w:rFonts w:hint="eastAsia"/>
        </w:rPr>
        <w:t>профіль</w:t>
      </w:r>
      <w:r>
        <w:t></w:t>
      </w:r>
      <w:r>
        <w:rPr>
          <w:rFonts w:hint="eastAsia"/>
        </w:rPr>
        <w:t>макрофагів</w:t>
      </w:r>
      <w:r>
        <w:t></w:t>
      </w:r>
      <w:r>
        <w:t></w:t>
      </w:r>
      <w:r>
        <w:rPr>
          <w:rFonts w:hint="eastAsia"/>
        </w:rPr>
        <w:t>В</w:t>
      </w:r>
      <w:r>
        <w:t></w:t>
      </w:r>
      <w:r>
        <w:rPr>
          <w:rFonts w:hint="eastAsia"/>
        </w:rPr>
        <w:t>умовах</w:t>
      </w:r>
      <w:r>
        <w:t></w:t>
      </w:r>
      <w:r>
        <w:t></w:t>
      </w:r>
      <w:r>
        <w:t></w:t>
      </w:r>
      <w:r>
        <w:t></w:t>
      </w:r>
      <w:r>
        <w:t></w:t>
      </w:r>
      <w:r>
        <w:t></w:t>
      </w:r>
      <w:r>
        <w:t></w:t>
      </w:r>
      <w:r>
        <w:t></w:t>
      </w:r>
      <w:r>
        <w:t></w:t>
      </w:r>
      <w:r>
        <w:t></w:t>
      </w:r>
      <w:r>
        <w:rPr>
          <w:rFonts w:hint="eastAsia"/>
        </w:rPr>
        <w:t>продемонстровано</w:t>
      </w:r>
    </w:p>
    <w:p w:rsidR="00C132DC" w:rsidRDefault="00C132DC" w:rsidP="00C132DC">
      <w:r>
        <w:rPr>
          <w:rFonts w:hint="eastAsia"/>
        </w:rPr>
        <w:t>можливість</w:t>
      </w:r>
      <w:r>
        <w:t></w:t>
      </w:r>
      <w:r>
        <w:rPr>
          <w:rFonts w:hint="eastAsia"/>
        </w:rPr>
        <w:t>модуляції</w:t>
      </w:r>
      <w:r>
        <w:t></w:t>
      </w:r>
      <w:r>
        <w:rPr>
          <w:rFonts w:hint="eastAsia"/>
        </w:rPr>
        <w:t>метаболізму</w:t>
      </w:r>
      <w:r>
        <w:t></w:t>
      </w:r>
      <w:r>
        <w:rPr>
          <w:rFonts w:hint="eastAsia"/>
        </w:rPr>
        <w:t>аргініну</w:t>
      </w:r>
      <w:r>
        <w:t></w:t>
      </w:r>
      <w:r>
        <w:rPr>
          <w:rFonts w:hint="eastAsia"/>
        </w:rPr>
        <w:t>у</w:t>
      </w:r>
      <w:r>
        <w:t></w:t>
      </w:r>
      <w:r>
        <w:rPr>
          <w:rFonts w:hint="eastAsia"/>
        </w:rPr>
        <w:t>макрофагів</w:t>
      </w:r>
      <w:r>
        <w:t></w:t>
      </w:r>
      <w:r>
        <w:rPr>
          <w:rFonts w:hint="eastAsia"/>
        </w:rPr>
        <w:t>різної</w:t>
      </w:r>
      <w:r>
        <w:t></w:t>
      </w:r>
      <w:r>
        <w:rPr>
          <w:rFonts w:hint="eastAsia"/>
        </w:rPr>
        <w:t>локалізації</w:t>
      </w:r>
      <w:r>
        <w:t></w:t>
      </w:r>
      <w:r>
        <w:rPr>
          <w:rFonts w:hint="eastAsia"/>
        </w:rPr>
        <w:t>та</w:t>
      </w:r>
    </w:p>
    <w:p w:rsidR="00C132DC" w:rsidRDefault="00C132DC" w:rsidP="00C132DC">
      <w:r>
        <w:rPr>
          <w:rFonts w:hint="eastAsia"/>
        </w:rPr>
        <w:t>онтогенетичного</w:t>
      </w:r>
      <w:r>
        <w:t></w:t>
      </w:r>
      <w:r>
        <w:rPr>
          <w:rFonts w:hint="eastAsia"/>
        </w:rPr>
        <w:t>походження</w:t>
      </w:r>
      <w:r>
        <w:t></w:t>
      </w:r>
      <w:r>
        <w:t></w:t>
      </w:r>
      <w:r>
        <w:rPr>
          <w:rFonts w:hint="eastAsia"/>
        </w:rPr>
        <w:t>отриманих</w:t>
      </w:r>
      <w:r>
        <w:t></w:t>
      </w:r>
      <w:r>
        <w:rPr>
          <w:rFonts w:hint="eastAsia"/>
        </w:rPr>
        <w:t>від</w:t>
      </w:r>
      <w:r>
        <w:t></w:t>
      </w:r>
      <w:r>
        <w:rPr>
          <w:rFonts w:hint="eastAsia"/>
        </w:rPr>
        <w:t>старих</w:t>
      </w:r>
      <w:r>
        <w:t></w:t>
      </w:r>
      <w:r>
        <w:rPr>
          <w:rFonts w:hint="eastAsia"/>
        </w:rPr>
        <w:t>мишей</w:t>
      </w:r>
      <w:r>
        <w:t></w:t>
      </w:r>
      <w:r>
        <w:t></w:t>
      </w:r>
      <w:r>
        <w:rPr>
          <w:rFonts w:hint="eastAsia"/>
        </w:rPr>
        <w:t>при</w:t>
      </w:r>
    </w:p>
    <w:p w:rsidR="00C132DC" w:rsidRDefault="00C132DC" w:rsidP="00C132DC">
      <w:r>
        <w:rPr>
          <w:rFonts w:hint="eastAsia"/>
        </w:rPr>
        <w:t>співкультивуванні</w:t>
      </w:r>
      <w:r>
        <w:t></w:t>
      </w:r>
      <w:r>
        <w:rPr>
          <w:rFonts w:hint="eastAsia"/>
        </w:rPr>
        <w:t>тММСК</w:t>
      </w:r>
      <w:r>
        <w:t></w:t>
      </w:r>
      <w:r>
        <w:rPr>
          <w:rFonts w:hint="eastAsia"/>
        </w:rPr>
        <w:t>молодих</w:t>
      </w:r>
      <w:r>
        <w:t></w:t>
      </w:r>
      <w:r>
        <w:rPr>
          <w:rFonts w:hint="eastAsia"/>
        </w:rPr>
        <w:t>тварин</w:t>
      </w:r>
      <w:r>
        <w:t></w:t>
      </w:r>
      <w:r>
        <w:t></w:t>
      </w:r>
      <w:r>
        <w:rPr>
          <w:rFonts w:hint="eastAsia"/>
        </w:rPr>
        <w:t>Продемонстровано</w:t>
      </w:r>
      <w:r>
        <w:t></w:t>
      </w:r>
      <w:r>
        <w:rPr>
          <w:rFonts w:hint="eastAsia"/>
        </w:rPr>
        <w:t>більш</w:t>
      </w:r>
      <w:r>
        <w:t></w:t>
      </w:r>
      <w:r>
        <w:rPr>
          <w:rFonts w:hint="eastAsia"/>
        </w:rPr>
        <w:t>виразний</w:t>
      </w:r>
    </w:p>
    <w:p w:rsidR="00C132DC" w:rsidRDefault="00C132DC" w:rsidP="00C132DC">
      <w:r>
        <w:rPr>
          <w:rFonts w:hint="eastAsia"/>
        </w:rPr>
        <w:t>модуляторний</w:t>
      </w:r>
      <w:r>
        <w:t></w:t>
      </w:r>
      <w:r>
        <w:rPr>
          <w:rFonts w:hint="eastAsia"/>
        </w:rPr>
        <w:t>ефект</w:t>
      </w:r>
      <w:r>
        <w:t></w:t>
      </w:r>
      <w:r>
        <w:rPr>
          <w:rFonts w:hint="eastAsia"/>
        </w:rPr>
        <w:t>тММСК</w:t>
      </w:r>
      <w:r>
        <w:t></w:t>
      </w:r>
      <w:r>
        <w:rPr>
          <w:rFonts w:hint="eastAsia"/>
        </w:rPr>
        <w:t>на</w:t>
      </w:r>
      <w:r>
        <w:t></w:t>
      </w:r>
      <w:r>
        <w:rPr>
          <w:rFonts w:hint="eastAsia"/>
        </w:rPr>
        <w:t>макрофаги</w:t>
      </w:r>
      <w:r>
        <w:t></w:t>
      </w:r>
      <w:r>
        <w:rPr>
          <w:rFonts w:hint="eastAsia"/>
        </w:rPr>
        <w:t>моноцитарного</w:t>
      </w:r>
      <w:r>
        <w:t></w:t>
      </w:r>
      <w:r>
        <w:rPr>
          <w:rFonts w:hint="eastAsia"/>
        </w:rPr>
        <w:t>походження</w:t>
      </w:r>
      <w:r>
        <w:t></w:t>
      </w:r>
    </w:p>
    <w:p w:rsidR="00C132DC" w:rsidRDefault="00C132DC" w:rsidP="00C132DC">
      <w:r>
        <w:rPr>
          <w:rFonts w:hint="eastAsia"/>
        </w:rPr>
        <w:t>отримані</w:t>
      </w:r>
      <w:r>
        <w:t></w:t>
      </w:r>
      <w:r>
        <w:rPr>
          <w:rFonts w:hint="eastAsia"/>
        </w:rPr>
        <w:t>від</w:t>
      </w:r>
      <w:r>
        <w:t></w:t>
      </w:r>
      <w:r>
        <w:rPr>
          <w:rFonts w:hint="eastAsia"/>
        </w:rPr>
        <w:t>старих</w:t>
      </w:r>
      <w:r>
        <w:t></w:t>
      </w:r>
      <w:r>
        <w:rPr>
          <w:rFonts w:hint="eastAsia"/>
        </w:rPr>
        <w:t>мишей</w:t>
      </w:r>
      <w:r>
        <w:t></w:t>
      </w:r>
      <w:r>
        <w:t></w:t>
      </w:r>
      <w:r>
        <w:rPr>
          <w:rFonts w:hint="eastAsia"/>
        </w:rPr>
        <w:t>порівняно</w:t>
      </w:r>
      <w:r>
        <w:t></w:t>
      </w:r>
      <w:r>
        <w:rPr>
          <w:rFonts w:hint="eastAsia"/>
        </w:rPr>
        <w:t>з</w:t>
      </w:r>
      <w:r>
        <w:t></w:t>
      </w:r>
      <w:r>
        <w:rPr>
          <w:rFonts w:hint="eastAsia"/>
        </w:rPr>
        <w:t>відповідними</w:t>
      </w:r>
      <w:r>
        <w:t></w:t>
      </w:r>
      <w:r>
        <w:rPr>
          <w:rFonts w:hint="eastAsia"/>
        </w:rPr>
        <w:t>клітинами</w:t>
      </w:r>
      <w:r>
        <w:t></w:t>
      </w:r>
      <w:r>
        <w:rPr>
          <w:rFonts w:hint="eastAsia"/>
        </w:rPr>
        <w:t>молодих</w:t>
      </w:r>
    </w:p>
    <w:p w:rsidR="00C132DC" w:rsidRDefault="00C132DC" w:rsidP="00C132DC">
      <w:r>
        <w:rPr>
          <w:rFonts w:hint="eastAsia"/>
        </w:rPr>
        <w:t>тварин</w:t>
      </w:r>
      <w:r>
        <w:t></w:t>
      </w:r>
      <w:r>
        <w:t></w:t>
      </w:r>
      <w:r>
        <w:rPr>
          <w:rFonts w:hint="eastAsia"/>
        </w:rPr>
        <w:t>не</w:t>
      </w:r>
      <w:r>
        <w:t></w:t>
      </w:r>
      <w:r>
        <w:rPr>
          <w:rFonts w:hint="eastAsia"/>
        </w:rPr>
        <w:t>виявлено</w:t>
      </w:r>
      <w:r>
        <w:t></w:t>
      </w:r>
      <w:r>
        <w:rPr>
          <w:rFonts w:hint="eastAsia"/>
        </w:rPr>
        <w:t>залежності</w:t>
      </w:r>
      <w:r>
        <w:t></w:t>
      </w:r>
      <w:r>
        <w:rPr>
          <w:rFonts w:hint="eastAsia"/>
        </w:rPr>
        <w:t>модуляторного</w:t>
      </w:r>
      <w:r>
        <w:t></w:t>
      </w:r>
      <w:r>
        <w:rPr>
          <w:rFonts w:hint="eastAsia"/>
        </w:rPr>
        <w:t>впливу</w:t>
      </w:r>
      <w:r>
        <w:t></w:t>
      </w:r>
      <w:r>
        <w:rPr>
          <w:rFonts w:hint="eastAsia"/>
        </w:rPr>
        <w:t>тММСК</w:t>
      </w:r>
      <w:r>
        <w:t></w:t>
      </w:r>
      <w:r>
        <w:rPr>
          <w:rFonts w:hint="eastAsia"/>
        </w:rPr>
        <w:t>на</w:t>
      </w:r>
      <w:r>
        <w:t></w:t>
      </w:r>
      <w:r>
        <w:rPr>
          <w:rFonts w:hint="eastAsia"/>
        </w:rPr>
        <w:t>макрофаги</w:t>
      </w:r>
    </w:p>
    <w:p w:rsidR="00C132DC" w:rsidRDefault="00C132DC" w:rsidP="00C132DC">
      <w:r>
        <w:rPr>
          <w:rFonts w:hint="eastAsia"/>
        </w:rPr>
        <w:t>ембріонального</w:t>
      </w:r>
      <w:r>
        <w:t></w:t>
      </w:r>
      <w:r>
        <w:rPr>
          <w:rFonts w:hint="eastAsia"/>
        </w:rPr>
        <w:t>походження</w:t>
      </w:r>
      <w:r>
        <w:t></w:t>
      </w:r>
      <w:r>
        <w:rPr>
          <w:rFonts w:hint="eastAsia"/>
        </w:rPr>
        <w:t>від</w:t>
      </w:r>
      <w:r>
        <w:t></w:t>
      </w:r>
      <w:r>
        <w:rPr>
          <w:rFonts w:hint="eastAsia"/>
        </w:rPr>
        <w:t>віку</w:t>
      </w:r>
      <w:r>
        <w:t></w:t>
      </w:r>
      <w:r>
        <w:rPr>
          <w:rFonts w:hint="eastAsia"/>
        </w:rPr>
        <w:t>мишей</w:t>
      </w:r>
      <w:r>
        <w:t></w:t>
      </w:r>
      <w:r>
        <w:rPr>
          <w:rFonts w:hint="eastAsia"/>
        </w:rPr>
        <w:t>донорів</w:t>
      </w:r>
      <w:r>
        <w:t></w:t>
      </w:r>
      <w:r>
        <w:rPr>
          <w:rFonts w:hint="eastAsia"/>
        </w:rPr>
        <w:t>цих</w:t>
      </w:r>
      <w:r>
        <w:t></w:t>
      </w:r>
      <w:r>
        <w:rPr>
          <w:rFonts w:hint="eastAsia"/>
        </w:rPr>
        <w:t>клітин</w:t>
      </w:r>
      <w:r>
        <w:t></w:t>
      </w:r>
    </w:p>
    <w:p w:rsidR="00C132DC" w:rsidRDefault="00C132DC" w:rsidP="00C132DC">
      <w:r>
        <w:rPr>
          <w:rFonts w:hint="eastAsia"/>
        </w:rPr>
        <w:t>Практичне</w:t>
      </w:r>
      <w:r>
        <w:t></w:t>
      </w:r>
      <w:r>
        <w:rPr>
          <w:rFonts w:hint="eastAsia"/>
        </w:rPr>
        <w:t>значення</w:t>
      </w:r>
      <w:r>
        <w:t></w:t>
      </w:r>
      <w:r>
        <w:rPr>
          <w:rFonts w:hint="eastAsia"/>
        </w:rPr>
        <w:t>одержаних</w:t>
      </w:r>
      <w:r>
        <w:t></w:t>
      </w:r>
      <w:r>
        <w:rPr>
          <w:rFonts w:hint="eastAsia"/>
        </w:rPr>
        <w:t>результатів</w:t>
      </w:r>
      <w:r>
        <w:t></w:t>
      </w:r>
      <w:r>
        <w:t></w:t>
      </w:r>
      <w:r>
        <w:rPr>
          <w:rFonts w:hint="eastAsia"/>
        </w:rPr>
        <w:t>Результати</w:t>
      </w:r>
    </w:p>
    <w:p w:rsidR="00C132DC" w:rsidRDefault="00C132DC" w:rsidP="00C132DC">
      <w:r>
        <w:rPr>
          <w:rFonts w:hint="eastAsia"/>
        </w:rPr>
        <w:t>дисертаційного</w:t>
      </w:r>
      <w:r>
        <w:t></w:t>
      </w:r>
      <w:r>
        <w:rPr>
          <w:rFonts w:hint="eastAsia"/>
        </w:rPr>
        <w:t>дослідження</w:t>
      </w:r>
      <w:r>
        <w:t></w:t>
      </w:r>
      <w:r>
        <w:rPr>
          <w:rFonts w:hint="eastAsia"/>
        </w:rPr>
        <w:t>експериментально</w:t>
      </w:r>
      <w:r>
        <w:t></w:t>
      </w:r>
      <w:r>
        <w:rPr>
          <w:rFonts w:hint="eastAsia"/>
        </w:rPr>
        <w:t>обґрунтовують</w:t>
      </w:r>
      <w:r>
        <w:t></w:t>
      </w:r>
      <w:r>
        <w:rPr>
          <w:rFonts w:hint="eastAsia"/>
        </w:rPr>
        <w:t>можливість</w:t>
      </w:r>
    </w:p>
    <w:p w:rsidR="00C132DC" w:rsidRDefault="00C132DC" w:rsidP="00C132DC">
      <w:r>
        <w:rPr>
          <w:rFonts w:hint="eastAsia"/>
        </w:rPr>
        <w:t>застосування</w:t>
      </w:r>
      <w:r>
        <w:t></w:t>
      </w:r>
      <w:r>
        <w:rPr>
          <w:rFonts w:hint="eastAsia"/>
        </w:rPr>
        <w:t>клітинної</w:t>
      </w:r>
      <w:r>
        <w:t></w:t>
      </w:r>
      <w:r>
        <w:rPr>
          <w:rFonts w:hint="eastAsia"/>
        </w:rPr>
        <w:t>терапії</w:t>
      </w:r>
      <w:r>
        <w:t></w:t>
      </w:r>
      <w:r>
        <w:rPr>
          <w:rFonts w:hint="eastAsia"/>
        </w:rPr>
        <w:t>з</w:t>
      </w:r>
      <w:r>
        <w:t></w:t>
      </w:r>
      <w:r>
        <w:rPr>
          <w:rFonts w:hint="eastAsia"/>
        </w:rPr>
        <w:t>використанням</w:t>
      </w:r>
      <w:r>
        <w:t></w:t>
      </w:r>
      <w:r>
        <w:rPr>
          <w:rFonts w:hint="eastAsia"/>
        </w:rPr>
        <w:t>тММСК</w:t>
      </w:r>
      <w:r>
        <w:t></w:t>
      </w:r>
      <w:r>
        <w:rPr>
          <w:rFonts w:hint="eastAsia"/>
        </w:rPr>
        <w:t>для</w:t>
      </w:r>
      <w:r>
        <w:t></w:t>
      </w:r>
      <w:r>
        <w:rPr>
          <w:rFonts w:hint="eastAsia"/>
        </w:rPr>
        <w:t>протизапальної</w:t>
      </w:r>
    </w:p>
    <w:p w:rsidR="00C132DC" w:rsidRDefault="00C132DC" w:rsidP="00C132DC">
      <w:r>
        <w:rPr>
          <w:rFonts w:hint="eastAsia"/>
        </w:rPr>
        <w:t>метаболічної</w:t>
      </w:r>
      <w:r>
        <w:t></w:t>
      </w:r>
      <w:r>
        <w:rPr>
          <w:rFonts w:hint="eastAsia"/>
        </w:rPr>
        <w:t>поляризації</w:t>
      </w:r>
      <w:r>
        <w:t></w:t>
      </w:r>
      <w:r>
        <w:rPr>
          <w:rFonts w:hint="eastAsia"/>
        </w:rPr>
        <w:t>тканинних</w:t>
      </w:r>
      <w:r>
        <w:t></w:t>
      </w:r>
      <w:r>
        <w:rPr>
          <w:rFonts w:hint="eastAsia"/>
        </w:rPr>
        <w:t>макрофагів</w:t>
      </w:r>
      <w:r>
        <w:t></w:t>
      </w:r>
    </w:p>
    <w:p w:rsidR="00C132DC" w:rsidRDefault="00C132DC" w:rsidP="00C132DC">
      <w:r>
        <w:rPr>
          <w:rFonts w:hint="eastAsia"/>
        </w:rPr>
        <w:t>За</w:t>
      </w:r>
      <w:r>
        <w:t></w:t>
      </w:r>
      <w:r>
        <w:rPr>
          <w:rFonts w:hint="eastAsia"/>
        </w:rPr>
        <w:t>результатами</w:t>
      </w:r>
      <w:r>
        <w:t></w:t>
      </w:r>
      <w:r>
        <w:rPr>
          <w:rFonts w:hint="eastAsia"/>
        </w:rPr>
        <w:t>роботи</w:t>
      </w:r>
      <w:r>
        <w:t></w:t>
      </w:r>
      <w:r>
        <w:rPr>
          <w:rFonts w:hint="eastAsia"/>
        </w:rPr>
        <w:t>розроблено</w:t>
      </w:r>
      <w:r>
        <w:t></w:t>
      </w:r>
      <w:r>
        <w:rPr>
          <w:rFonts w:hint="eastAsia"/>
        </w:rPr>
        <w:t>методику</w:t>
      </w:r>
      <w:r>
        <w:t></w:t>
      </w:r>
      <w:r>
        <w:rPr>
          <w:rFonts w:hint="eastAsia"/>
        </w:rPr>
        <w:t>індукування</w:t>
      </w:r>
      <w:r>
        <w:t></w:t>
      </w:r>
      <w:r>
        <w:rPr>
          <w:rFonts w:hint="eastAsia"/>
        </w:rPr>
        <w:t>неонатальної</w:t>
      </w:r>
    </w:p>
    <w:p w:rsidR="00C132DC" w:rsidRDefault="00C132DC" w:rsidP="00C132DC">
      <w:r>
        <w:rPr>
          <w:rFonts w:hint="eastAsia"/>
        </w:rPr>
        <w:t>толерантності</w:t>
      </w:r>
      <w:r>
        <w:t></w:t>
      </w:r>
      <w:r>
        <w:rPr>
          <w:rFonts w:hint="eastAsia"/>
        </w:rPr>
        <w:t>до</w:t>
      </w:r>
      <w:r>
        <w:t></w:t>
      </w:r>
      <w:r>
        <w:t></w:t>
      </w:r>
      <w:r>
        <w:t></w:t>
      </w:r>
      <w:r>
        <w:t></w:t>
      </w:r>
      <w:r>
        <w:t></w:t>
      </w:r>
      <w:r>
        <w:rPr>
          <w:rFonts w:hint="eastAsia"/>
        </w:rPr>
        <w:t>позитивних</w:t>
      </w:r>
      <w:r>
        <w:t></w:t>
      </w:r>
      <w:r>
        <w:rPr>
          <w:rFonts w:hint="eastAsia"/>
        </w:rPr>
        <w:t>лейкоцитів</w:t>
      </w:r>
      <w:r>
        <w:t></w:t>
      </w:r>
      <w:r>
        <w:t></w:t>
      </w:r>
      <w:r>
        <w:rPr>
          <w:rFonts w:hint="eastAsia"/>
        </w:rPr>
        <w:t>яка</w:t>
      </w:r>
      <w:r>
        <w:t></w:t>
      </w:r>
      <w:r>
        <w:rPr>
          <w:rFonts w:hint="eastAsia"/>
        </w:rPr>
        <w:t>може</w:t>
      </w:r>
      <w:r>
        <w:t></w:t>
      </w:r>
      <w:r>
        <w:rPr>
          <w:rFonts w:hint="eastAsia"/>
        </w:rPr>
        <w:t>бути</w:t>
      </w:r>
      <w:r>
        <w:t></w:t>
      </w:r>
      <w:r>
        <w:rPr>
          <w:rFonts w:hint="eastAsia"/>
        </w:rPr>
        <w:t>використана</w:t>
      </w:r>
      <w:r>
        <w:t></w:t>
      </w:r>
      <w:r>
        <w:rPr>
          <w:rFonts w:hint="eastAsia"/>
        </w:rPr>
        <w:t>у</w:t>
      </w:r>
    </w:p>
    <w:p w:rsidR="00C132DC" w:rsidRDefault="00C132DC" w:rsidP="00C132DC">
      <w:r>
        <w:rPr>
          <w:rFonts w:hint="eastAsia"/>
        </w:rPr>
        <w:t>дослідженнях</w:t>
      </w:r>
      <w:r>
        <w:t></w:t>
      </w:r>
      <w:r>
        <w:t></w:t>
      </w:r>
      <w:r>
        <w:rPr>
          <w:rFonts w:hint="eastAsia"/>
        </w:rPr>
        <w:t>присвячених</w:t>
      </w:r>
      <w:r>
        <w:t></w:t>
      </w:r>
      <w:r>
        <w:rPr>
          <w:rFonts w:hint="eastAsia"/>
        </w:rPr>
        <w:t>вивченню</w:t>
      </w:r>
      <w:r>
        <w:t></w:t>
      </w:r>
      <w:r>
        <w:rPr>
          <w:rFonts w:hint="eastAsia"/>
        </w:rPr>
        <w:t>процесів</w:t>
      </w:r>
      <w:r>
        <w:t></w:t>
      </w:r>
      <w:r>
        <w:rPr>
          <w:rFonts w:hint="eastAsia"/>
        </w:rPr>
        <w:t>міграції</w:t>
      </w:r>
      <w:r>
        <w:t></w:t>
      </w:r>
      <w:r>
        <w:rPr>
          <w:rFonts w:hint="eastAsia"/>
        </w:rPr>
        <w:t>і</w:t>
      </w:r>
      <w:r>
        <w:t></w:t>
      </w:r>
      <w:r>
        <w:rPr>
          <w:rFonts w:hint="eastAsia"/>
        </w:rPr>
        <w:t>хомінгу</w:t>
      </w:r>
      <w:r>
        <w:t></w:t>
      </w:r>
      <w:r>
        <w:rPr>
          <w:rFonts w:hint="eastAsia"/>
        </w:rPr>
        <w:t>клітин</w:t>
      </w:r>
    </w:p>
    <w:p w:rsidR="00C132DC" w:rsidRDefault="00C132DC" w:rsidP="00C132DC">
      <w:r>
        <w:rPr>
          <w:rFonts w:hint="eastAsia"/>
        </w:rPr>
        <w:t>імунної</w:t>
      </w:r>
      <w:r>
        <w:t></w:t>
      </w:r>
      <w:r>
        <w:rPr>
          <w:rFonts w:hint="eastAsia"/>
        </w:rPr>
        <w:t>системи</w:t>
      </w:r>
      <w:r>
        <w:t></w:t>
      </w:r>
    </w:p>
    <w:p w:rsidR="00C132DC" w:rsidRDefault="00C132DC" w:rsidP="00C132DC">
      <w:r>
        <w:rPr>
          <w:rFonts w:hint="eastAsia"/>
        </w:rPr>
        <w:t>Матеріали</w:t>
      </w:r>
      <w:r>
        <w:t></w:t>
      </w:r>
      <w:r>
        <w:rPr>
          <w:rFonts w:hint="eastAsia"/>
        </w:rPr>
        <w:t>дисертаційної</w:t>
      </w:r>
      <w:r>
        <w:t></w:t>
      </w:r>
      <w:r>
        <w:rPr>
          <w:rFonts w:hint="eastAsia"/>
        </w:rPr>
        <w:t>роботи</w:t>
      </w:r>
      <w:r>
        <w:t></w:t>
      </w:r>
      <w:r>
        <w:rPr>
          <w:rFonts w:hint="eastAsia"/>
        </w:rPr>
        <w:t>використовуються</w:t>
      </w:r>
      <w:r>
        <w:t></w:t>
      </w:r>
      <w:r>
        <w:rPr>
          <w:rFonts w:hint="eastAsia"/>
        </w:rPr>
        <w:t>в</w:t>
      </w:r>
      <w:r>
        <w:t></w:t>
      </w:r>
      <w:r>
        <w:rPr>
          <w:rFonts w:hint="eastAsia"/>
        </w:rPr>
        <w:t>учбовому</w:t>
      </w:r>
      <w:r>
        <w:t></w:t>
      </w:r>
      <w:r>
        <w:rPr>
          <w:rFonts w:hint="eastAsia"/>
        </w:rPr>
        <w:t>процесі</w:t>
      </w:r>
    </w:p>
    <w:p w:rsidR="00C132DC" w:rsidRDefault="00C132DC" w:rsidP="00C132DC">
      <w:r>
        <w:rPr>
          <w:rFonts w:hint="eastAsia"/>
        </w:rPr>
        <w:t>кафедри</w:t>
      </w:r>
      <w:r>
        <w:t></w:t>
      </w:r>
      <w:r>
        <w:rPr>
          <w:rFonts w:hint="eastAsia"/>
        </w:rPr>
        <w:t>мікробіології</w:t>
      </w:r>
      <w:r>
        <w:t></w:t>
      </w:r>
      <w:r>
        <w:rPr>
          <w:rFonts w:hint="eastAsia"/>
        </w:rPr>
        <w:t>та</w:t>
      </w:r>
      <w:r>
        <w:t></w:t>
      </w:r>
      <w:r>
        <w:rPr>
          <w:rFonts w:hint="eastAsia"/>
        </w:rPr>
        <w:t>імунології</w:t>
      </w:r>
      <w:r>
        <w:t></w:t>
      </w:r>
      <w:r>
        <w:rPr>
          <w:rFonts w:hint="eastAsia"/>
        </w:rPr>
        <w:t>ННЦ</w:t>
      </w:r>
      <w:r>
        <w:t></w:t>
      </w:r>
      <w:r>
        <w:t></w:t>
      </w:r>
      <w:r>
        <w:rPr>
          <w:rFonts w:hint="eastAsia"/>
        </w:rPr>
        <w:t>Інститут</w:t>
      </w:r>
      <w:r>
        <w:t></w:t>
      </w:r>
      <w:r>
        <w:rPr>
          <w:rFonts w:hint="eastAsia"/>
        </w:rPr>
        <w:t>біології</w:t>
      </w:r>
      <w:r>
        <w:t></w:t>
      </w:r>
      <w:r>
        <w:rPr>
          <w:rFonts w:hint="eastAsia"/>
        </w:rPr>
        <w:t>та</w:t>
      </w:r>
      <w:r>
        <w:t></w:t>
      </w:r>
      <w:r>
        <w:rPr>
          <w:rFonts w:hint="eastAsia"/>
        </w:rPr>
        <w:t>медицини</w:t>
      </w:r>
      <w:r>
        <w:t></w:t>
      </w:r>
      <w:r>
        <w:t></w:t>
      </w:r>
      <w:r>
        <w:t></w:t>
      </w:r>
      <w:r>
        <w:rPr>
          <w:rFonts w:hint="eastAsia"/>
        </w:rPr>
        <w:t>у</w:t>
      </w:r>
    </w:p>
    <w:p w:rsidR="00C132DC" w:rsidRDefault="00C132DC" w:rsidP="00C132DC">
      <w:r>
        <w:t></w:t>
      </w:r>
      <w:r>
        <w:t></w:t>
      </w:r>
    </w:p>
    <w:p w:rsidR="00C132DC" w:rsidRDefault="00C132DC" w:rsidP="00C132DC">
      <w:r>
        <w:rPr>
          <w:rFonts w:hint="eastAsia"/>
        </w:rPr>
        <w:t>структурі</w:t>
      </w:r>
      <w:r>
        <w:t></w:t>
      </w:r>
      <w:r>
        <w:rPr>
          <w:rFonts w:hint="eastAsia"/>
        </w:rPr>
        <w:t>курсу</w:t>
      </w:r>
      <w:r>
        <w:t></w:t>
      </w:r>
      <w:r>
        <w:rPr>
          <w:rFonts w:hint="eastAsia"/>
        </w:rPr>
        <w:t>лекцій</w:t>
      </w:r>
      <w:r>
        <w:t></w:t>
      </w:r>
      <w:r>
        <w:t></w:t>
      </w:r>
      <w:r>
        <w:rPr>
          <w:rFonts w:hint="eastAsia"/>
        </w:rPr>
        <w:t>Імунологія</w:t>
      </w:r>
      <w:r>
        <w:t></w:t>
      </w:r>
      <w:r>
        <w:rPr>
          <w:rFonts w:hint="eastAsia"/>
        </w:rPr>
        <w:t>репродукції</w:t>
      </w:r>
      <w:r>
        <w:t></w:t>
      </w:r>
      <w:r>
        <w:t></w:t>
      </w:r>
      <w:r>
        <w:rPr>
          <w:rFonts w:hint="eastAsia"/>
        </w:rPr>
        <w:t>для</w:t>
      </w:r>
      <w:r>
        <w:t></w:t>
      </w:r>
      <w:r>
        <w:rPr>
          <w:rFonts w:hint="eastAsia"/>
        </w:rPr>
        <w:t>студентів</w:t>
      </w:r>
      <w:r>
        <w:t></w:t>
      </w:r>
      <w:r>
        <w:rPr>
          <w:rFonts w:hint="eastAsia"/>
        </w:rPr>
        <w:t>імунологів</w:t>
      </w:r>
    </w:p>
    <w:p w:rsidR="00C132DC" w:rsidRDefault="00C132DC" w:rsidP="00C132DC">
      <w:r>
        <w:rPr>
          <w:rFonts w:hint="eastAsia"/>
        </w:rPr>
        <w:t>освітнього</w:t>
      </w:r>
      <w:r>
        <w:t></w:t>
      </w:r>
      <w:r>
        <w:rPr>
          <w:rFonts w:hint="eastAsia"/>
        </w:rPr>
        <w:t>рівня</w:t>
      </w:r>
      <w:r>
        <w:t></w:t>
      </w:r>
      <w:r>
        <w:rPr>
          <w:rFonts w:hint="eastAsia"/>
        </w:rPr>
        <w:t>магістр</w:t>
      </w:r>
      <w:r>
        <w:t></w:t>
      </w:r>
      <w:r>
        <w:t></w:t>
      </w:r>
    </w:p>
    <w:p w:rsidR="00C132DC" w:rsidRDefault="00C132DC" w:rsidP="00C132DC">
      <w:r>
        <w:rPr>
          <w:rFonts w:hint="eastAsia"/>
        </w:rPr>
        <w:t>Особистий</w:t>
      </w:r>
      <w:r>
        <w:t></w:t>
      </w:r>
      <w:r>
        <w:rPr>
          <w:rFonts w:hint="eastAsia"/>
        </w:rPr>
        <w:t>внесок</w:t>
      </w:r>
      <w:r>
        <w:t></w:t>
      </w:r>
      <w:r>
        <w:rPr>
          <w:rFonts w:hint="eastAsia"/>
        </w:rPr>
        <w:t>здобувача</w:t>
      </w:r>
      <w:r>
        <w:t></w:t>
      </w:r>
      <w:r>
        <w:t></w:t>
      </w:r>
      <w:r>
        <w:rPr>
          <w:rFonts w:hint="eastAsia"/>
        </w:rPr>
        <w:t>Спільно</w:t>
      </w:r>
      <w:r>
        <w:t></w:t>
      </w:r>
      <w:r>
        <w:rPr>
          <w:rFonts w:hint="eastAsia"/>
        </w:rPr>
        <w:t>з</w:t>
      </w:r>
      <w:r>
        <w:t></w:t>
      </w:r>
      <w:r>
        <w:rPr>
          <w:rFonts w:hint="eastAsia"/>
        </w:rPr>
        <w:t>науковим</w:t>
      </w:r>
      <w:r>
        <w:t></w:t>
      </w:r>
      <w:r>
        <w:rPr>
          <w:rFonts w:hint="eastAsia"/>
        </w:rPr>
        <w:t>керівником</w:t>
      </w:r>
      <w:r>
        <w:t></w:t>
      </w:r>
      <w:r>
        <w:rPr>
          <w:rFonts w:hint="eastAsia"/>
        </w:rPr>
        <w:t>д</w:t>
      </w:r>
      <w:r>
        <w:t></w:t>
      </w:r>
      <w:r>
        <w:rPr>
          <w:rFonts w:hint="eastAsia"/>
        </w:rPr>
        <w:t>б</w:t>
      </w:r>
      <w:r>
        <w:t></w:t>
      </w:r>
      <w:r>
        <w:rPr>
          <w:rFonts w:hint="eastAsia"/>
        </w:rPr>
        <w:t>н</w:t>
      </w:r>
      <w:r>
        <w:t></w:t>
      </w:r>
      <w:r>
        <w:t></w:t>
      </w:r>
    </w:p>
    <w:p w:rsidR="00C132DC" w:rsidRDefault="00C132DC" w:rsidP="00C132DC">
      <w:r>
        <w:rPr>
          <w:rFonts w:hint="eastAsia"/>
        </w:rPr>
        <w:t>Л</w:t>
      </w:r>
      <w:r>
        <w:t></w:t>
      </w:r>
      <w:r>
        <w:rPr>
          <w:rFonts w:hint="eastAsia"/>
        </w:rPr>
        <w:t>М</w:t>
      </w:r>
      <w:r>
        <w:t></w:t>
      </w:r>
      <w:r>
        <w:t></w:t>
      </w:r>
      <w:r>
        <w:rPr>
          <w:rFonts w:hint="eastAsia"/>
        </w:rPr>
        <w:t>Сківкою</w:t>
      </w:r>
      <w:r>
        <w:t></w:t>
      </w:r>
      <w:r>
        <w:rPr>
          <w:rFonts w:hint="eastAsia"/>
        </w:rPr>
        <w:t>розроблено</w:t>
      </w:r>
      <w:r>
        <w:t></w:t>
      </w:r>
      <w:r>
        <w:rPr>
          <w:rFonts w:hint="eastAsia"/>
        </w:rPr>
        <w:t>концепцію</w:t>
      </w:r>
      <w:r>
        <w:t></w:t>
      </w:r>
      <w:r>
        <w:rPr>
          <w:rFonts w:hint="eastAsia"/>
        </w:rPr>
        <w:t>дисертаційної</w:t>
      </w:r>
      <w:r>
        <w:t></w:t>
      </w:r>
      <w:r>
        <w:rPr>
          <w:rFonts w:hint="eastAsia"/>
        </w:rPr>
        <w:t>роботи</w:t>
      </w:r>
      <w:r>
        <w:t></w:t>
      </w:r>
      <w:r>
        <w:t></w:t>
      </w:r>
      <w:r>
        <w:rPr>
          <w:rFonts w:hint="eastAsia"/>
        </w:rPr>
        <w:t>сформульовано</w:t>
      </w:r>
    </w:p>
    <w:p w:rsidR="00C132DC" w:rsidRDefault="00C132DC" w:rsidP="00C132DC">
      <w:r>
        <w:rPr>
          <w:rFonts w:hint="eastAsia"/>
        </w:rPr>
        <w:t>мету</w:t>
      </w:r>
      <w:r>
        <w:t></w:t>
      </w:r>
      <w:r>
        <w:rPr>
          <w:rFonts w:hint="eastAsia"/>
        </w:rPr>
        <w:t>та</w:t>
      </w:r>
      <w:r>
        <w:t></w:t>
      </w:r>
      <w:r>
        <w:rPr>
          <w:rFonts w:hint="eastAsia"/>
        </w:rPr>
        <w:t>завдання</w:t>
      </w:r>
      <w:r>
        <w:t></w:t>
      </w:r>
      <w:r>
        <w:rPr>
          <w:rFonts w:hint="eastAsia"/>
        </w:rPr>
        <w:t>дисертаційного</w:t>
      </w:r>
      <w:r>
        <w:t></w:t>
      </w:r>
      <w:r>
        <w:rPr>
          <w:rFonts w:hint="eastAsia"/>
        </w:rPr>
        <w:t>дослідження</w:t>
      </w:r>
      <w:r>
        <w:t></w:t>
      </w:r>
      <w:r>
        <w:t></w:t>
      </w:r>
      <w:r>
        <w:rPr>
          <w:rFonts w:hint="eastAsia"/>
        </w:rPr>
        <w:t>Автором</w:t>
      </w:r>
      <w:r>
        <w:t></w:t>
      </w:r>
      <w:r>
        <w:rPr>
          <w:rFonts w:hint="eastAsia"/>
        </w:rPr>
        <w:t>самостійно</w:t>
      </w:r>
      <w:r>
        <w:t></w:t>
      </w:r>
      <w:r>
        <w:rPr>
          <w:rFonts w:hint="eastAsia"/>
        </w:rPr>
        <w:t>були</w:t>
      </w:r>
    </w:p>
    <w:p w:rsidR="00C132DC" w:rsidRDefault="00C132DC" w:rsidP="00C132DC">
      <w:r>
        <w:rPr>
          <w:rFonts w:hint="eastAsia"/>
        </w:rPr>
        <w:t>проаналізовані</w:t>
      </w:r>
      <w:r>
        <w:t></w:t>
      </w:r>
      <w:r>
        <w:rPr>
          <w:rFonts w:hint="eastAsia"/>
        </w:rPr>
        <w:t>дані</w:t>
      </w:r>
      <w:r>
        <w:t></w:t>
      </w:r>
      <w:r>
        <w:rPr>
          <w:rFonts w:hint="eastAsia"/>
        </w:rPr>
        <w:t>літератури</w:t>
      </w:r>
      <w:r>
        <w:t></w:t>
      </w:r>
      <w:r>
        <w:t></w:t>
      </w:r>
      <w:r>
        <w:rPr>
          <w:rFonts w:hint="eastAsia"/>
        </w:rPr>
        <w:t>що</w:t>
      </w:r>
      <w:r>
        <w:t></w:t>
      </w:r>
      <w:r>
        <w:rPr>
          <w:rFonts w:hint="eastAsia"/>
        </w:rPr>
        <w:t>стосуються</w:t>
      </w:r>
      <w:r>
        <w:t></w:t>
      </w:r>
      <w:r>
        <w:rPr>
          <w:rFonts w:hint="eastAsia"/>
        </w:rPr>
        <w:t>проблематики</w:t>
      </w:r>
      <w:r>
        <w:t></w:t>
      </w:r>
      <w:r>
        <w:rPr>
          <w:rFonts w:hint="eastAsia"/>
        </w:rPr>
        <w:t>дисертаційної</w:t>
      </w:r>
    </w:p>
    <w:p w:rsidR="00C132DC" w:rsidRDefault="00C132DC" w:rsidP="00C132DC">
      <w:r>
        <w:rPr>
          <w:rFonts w:hint="eastAsia"/>
        </w:rPr>
        <w:t>роботи</w:t>
      </w:r>
      <w:r>
        <w:t></w:t>
      </w:r>
      <w:r>
        <w:t></w:t>
      </w:r>
      <w:r>
        <w:rPr>
          <w:rFonts w:hint="eastAsia"/>
        </w:rPr>
        <w:t>Здобувачем</w:t>
      </w:r>
      <w:r>
        <w:t></w:t>
      </w:r>
      <w:r>
        <w:rPr>
          <w:rFonts w:hint="eastAsia"/>
        </w:rPr>
        <w:t>проведені</w:t>
      </w:r>
      <w:r>
        <w:t></w:t>
      </w:r>
      <w:r>
        <w:rPr>
          <w:rFonts w:hint="eastAsia"/>
        </w:rPr>
        <w:t>дослідження</w:t>
      </w:r>
      <w:r>
        <w:t></w:t>
      </w:r>
      <w:r>
        <w:rPr>
          <w:rFonts w:hint="eastAsia"/>
        </w:rPr>
        <w:t>фенотипово</w:t>
      </w:r>
      <w:r>
        <w:t></w:t>
      </w:r>
      <w:r>
        <w:rPr>
          <w:rFonts w:hint="eastAsia"/>
        </w:rPr>
        <w:t>функціонального</w:t>
      </w:r>
    </w:p>
    <w:p w:rsidR="00C132DC" w:rsidRDefault="00C132DC" w:rsidP="00C132DC">
      <w:r>
        <w:rPr>
          <w:rFonts w:hint="eastAsia"/>
        </w:rPr>
        <w:t>профілю</w:t>
      </w:r>
      <w:r>
        <w:t></w:t>
      </w:r>
      <w:r>
        <w:rPr>
          <w:rFonts w:hint="eastAsia"/>
        </w:rPr>
        <w:t>фагоцитів</w:t>
      </w:r>
      <w:r>
        <w:t></w:t>
      </w:r>
      <w:r>
        <w:rPr>
          <w:rFonts w:hint="eastAsia"/>
        </w:rPr>
        <w:t>різної</w:t>
      </w:r>
      <w:r>
        <w:t></w:t>
      </w:r>
      <w:r>
        <w:rPr>
          <w:rFonts w:hint="eastAsia"/>
        </w:rPr>
        <w:t>тканинної</w:t>
      </w:r>
      <w:r>
        <w:t></w:t>
      </w:r>
      <w:r>
        <w:rPr>
          <w:rFonts w:hint="eastAsia"/>
        </w:rPr>
        <w:t>локалізації</w:t>
      </w:r>
      <w:r>
        <w:t></w:t>
      </w:r>
      <w:r>
        <w:rPr>
          <w:rFonts w:hint="eastAsia"/>
        </w:rPr>
        <w:t>та</w:t>
      </w:r>
      <w:r>
        <w:t></w:t>
      </w:r>
      <w:r>
        <w:rPr>
          <w:rFonts w:hint="eastAsia"/>
        </w:rPr>
        <w:t>походження</w:t>
      </w:r>
      <w:r>
        <w:t></w:t>
      </w:r>
      <w:r>
        <w:t></w:t>
      </w:r>
      <w:r>
        <w:rPr>
          <w:rFonts w:hint="eastAsia"/>
        </w:rPr>
        <w:t>Експерименти</w:t>
      </w:r>
    </w:p>
    <w:p w:rsidR="00C132DC" w:rsidRDefault="00C132DC" w:rsidP="00C132DC">
      <w:r>
        <w:rPr>
          <w:rFonts w:hint="eastAsia"/>
        </w:rPr>
        <w:t>на</w:t>
      </w:r>
      <w:r>
        <w:t></w:t>
      </w:r>
      <w:r>
        <w:rPr>
          <w:rFonts w:hint="eastAsia"/>
        </w:rPr>
        <w:t>моделі</w:t>
      </w:r>
      <w:r>
        <w:t></w:t>
      </w:r>
      <w:r>
        <w:rPr>
          <w:rFonts w:hint="eastAsia"/>
        </w:rPr>
        <w:t>гетерохронного</w:t>
      </w:r>
      <w:r>
        <w:t></w:t>
      </w:r>
      <w:r>
        <w:rPr>
          <w:rFonts w:hint="eastAsia"/>
        </w:rPr>
        <w:t>парабіозу</w:t>
      </w:r>
      <w:r>
        <w:t></w:t>
      </w:r>
      <w:r>
        <w:rPr>
          <w:rFonts w:hint="eastAsia"/>
        </w:rPr>
        <w:t>проведені</w:t>
      </w:r>
      <w:r>
        <w:t></w:t>
      </w:r>
      <w:r>
        <w:rPr>
          <w:rFonts w:hint="eastAsia"/>
        </w:rPr>
        <w:t>за</w:t>
      </w:r>
      <w:r>
        <w:t></w:t>
      </w:r>
      <w:r>
        <w:rPr>
          <w:rFonts w:hint="eastAsia"/>
        </w:rPr>
        <w:t>підтримки</w:t>
      </w:r>
      <w:r>
        <w:t></w:t>
      </w:r>
      <w:r>
        <w:rPr>
          <w:rFonts w:hint="eastAsia"/>
        </w:rPr>
        <w:t>і</w:t>
      </w:r>
      <w:r>
        <w:t></w:t>
      </w:r>
      <w:r>
        <w:rPr>
          <w:rFonts w:hint="eastAsia"/>
        </w:rPr>
        <w:t>консультативної</w:t>
      </w:r>
    </w:p>
    <w:p w:rsidR="00C132DC" w:rsidRDefault="00C132DC" w:rsidP="00C132DC">
      <w:r>
        <w:rPr>
          <w:rFonts w:hint="eastAsia"/>
        </w:rPr>
        <w:t>допомоги</w:t>
      </w:r>
      <w:r>
        <w:t></w:t>
      </w:r>
      <w:r>
        <w:rPr>
          <w:rFonts w:hint="eastAsia"/>
        </w:rPr>
        <w:t>д</w:t>
      </w:r>
      <w:r>
        <w:t></w:t>
      </w:r>
      <w:r>
        <w:rPr>
          <w:rFonts w:hint="eastAsia"/>
        </w:rPr>
        <w:t>м</w:t>
      </w:r>
      <w:r>
        <w:t></w:t>
      </w:r>
      <w:r>
        <w:rPr>
          <w:rFonts w:hint="eastAsia"/>
        </w:rPr>
        <w:t>н</w:t>
      </w:r>
      <w:r>
        <w:t></w:t>
      </w:r>
      <w:r>
        <w:t></w:t>
      </w:r>
      <w:r>
        <w:t></w:t>
      </w:r>
      <w:r>
        <w:rPr>
          <w:rFonts w:hint="eastAsia"/>
        </w:rPr>
        <w:t>професора</w:t>
      </w:r>
      <w:r>
        <w:t></w:t>
      </w:r>
      <w:r>
        <w:t></w:t>
      </w:r>
      <w:r>
        <w:rPr>
          <w:rFonts w:hint="eastAsia"/>
        </w:rPr>
        <w:t>академіка</w:t>
      </w:r>
      <w:r>
        <w:t></w:t>
      </w:r>
      <w:r>
        <w:rPr>
          <w:rFonts w:hint="eastAsia"/>
        </w:rPr>
        <w:t>НАМН</w:t>
      </w:r>
      <w:r>
        <w:t></w:t>
      </w:r>
      <w:r>
        <w:rPr>
          <w:rFonts w:hint="eastAsia"/>
        </w:rPr>
        <w:t>України</w:t>
      </w:r>
      <w:r>
        <w:t></w:t>
      </w:r>
      <w:r>
        <w:t></w:t>
      </w:r>
      <w:r>
        <w:rPr>
          <w:rFonts w:hint="eastAsia"/>
        </w:rPr>
        <w:t>член</w:t>
      </w:r>
      <w:r>
        <w:t></w:t>
      </w:r>
      <w:r>
        <w:rPr>
          <w:rFonts w:hint="eastAsia"/>
        </w:rPr>
        <w:t>кореспондента</w:t>
      </w:r>
    </w:p>
    <w:p w:rsidR="00C132DC" w:rsidRDefault="00C132DC" w:rsidP="00C132DC">
      <w:r>
        <w:rPr>
          <w:rFonts w:hint="eastAsia"/>
        </w:rPr>
        <w:t>НАН</w:t>
      </w:r>
      <w:r>
        <w:t></w:t>
      </w:r>
      <w:r>
        <w:rPr>
          <w:rFonts w:hint="eastAsia"/>
        </w:rPr>
        <w:t>України</w:t>
      </w:r>
      <w:r>
        <w:t></w:t>
      </w:r>
      <w:r>
        <w:rPr>
          <w:rFonts w:hint="eastAsia"/>
        </w:rPr>
        <w:t>та</w:t>
      </w:r>
      <w:r>
        <w:t></w:t>
      </w:r>
      <w:r>
        <w:rPr>
          <w:rFonts w:hint="eastAsia"/>
        </w:rPr>
        <w:t>РАМН</w:t>
      </w:r>
      <w:r>
        <w:t></w:t>
      </w:r>
      <w:r>
        <w:t></w:t>
      </w:r>
      <w:r>
        <w:rPr>
          <w:rFonts w:hint="eastAsia"/>
        </w:rPr>
        <w:t>Г</w:t>
      </w:r>
      <w:r>
        <w:t></w:t>
      </w:r>
      <w:r>
        <w:rPr>
          <w:rFonts w:hint="eastAsia"/>
        </w:rPr>
        <w:t>М</w:t>
      </w:r>
      <w:r>
        <w:t></w:t>
      </w:r>
      <w:r>
        <w:t></w:t>
      </w:r>
      <w:r>
        <w:rPr>
          <w:rFonts w:hint="eastAsia"/>
        </w:rPr>
        <w:t>Бутенко</w:t>
      </w:r>
      <w:r>
        <w:t></w:t>
      </w:r>
      <w:r>
        <w:t></w:t>
      </w:r>
      <w:r>
        <w:rPr>
          <w:rFonts w:hint="eastAsia"/>
        </w:rPr>
        <w:t>Дослідження</w:t>
      </w:r>
      <w:r>
        <w:t></w:t>
      </w:r>
      <w:r>
        <w:rPr>
          <w:rFonts w:hint="eastAsia"/>
        </w:rPr>
        <w:t>по</w:t>
      </w:r>
      <w:r>
        <w:t></w:t>
      </w:r>
      <w:r>
        <w:rPr>
          <w:rFonts w:hint="eastAsia"/>
        </w:rPr>
        <w:t>співкультивуванню</w:t>
      </w:r>
    </w:p>
    <w:p w:rsidR="00C132DC" w:rsidRDefault="00C132DC" w:rsidP="00C132DC">
      <w:r>
        <w:rPr>
          <w:rFonts w:hint="eastAsia"/>
        </w:rPr>
        <w:t>тММСК</w:t>
      </w:r>
      <w:r>
        <w:t></w:t>
      </w:r>
      <w:r>
        <w:rPr>
          <w:rFonts w:hint="eastAsia"/>
        </w:rPr>
        <w:t>проведені</w:t>
      </w:r>
      <w:r>
        <w:t></w:t>
      </w:r>
      <w:r>
        <w:rPr>
          <w:rFonts w:hint="eastAsia"/>
        </w:rPr>
        <w:t>за</w:t>
      </w:r>
      <w:r>
        <w:t></w:t>
      </w:r>
      <w:r>
        <w:rPr>
          <w:rFonts w:hint="eastAsia"/>
        </w:rPr>
        <w:t>підтримки</w:t>
      </w:r>
      <w:r>
        <w:t></w:t>
      </w:r>
      <w:r>
        <w:rPr>
          <w:rFonts w:hint="eastAsia"/>
        </w:rPr>
        <w:t>і</w:t>
      </w:r>
      <w:r>
        <w:t></w:t>
      </w:r>
      <w:r>
        <w:rPr>
          <w:rFonts w:hint="eastAsia"/>
        </w:rPr>
        <w:t>консультативної</w:t>
      </w:r>
      <w:r>
        <w:t></w:t>
      </w:r>
      <w:r>
        <w:rPr>
          <w:rFonts w:hint="eastAsia"/>
        </w:rPr>
        <w:t>допомоги</w:t>
      </w:r>
      <w:r>
        <w:t></w:t>
      </w:r>
      <w:r>
        <w:rPr>
          <w:rFonts w:hint="eastAsia"/>
        </w:rPr>
        <w:t>завідувача</w:t>
      </w:r>
    </w:p>
    <w:p w:rsidR="00C132DC" w:rsidRDefault="00C132DC" w:rsidP="00C132DC">
      <w:r>
        <w:rPr>
          <w:rFonts w:hint="eastAsia"/>
        </w:rPr>
        <w:t>лабораторії</w:t>
      </w:r>
      <w:r>
        <w:t></w:t>
      </w:r>
      <w:r>
        <w:rPr>
          <w:rFonts w:hint="eastAsia"/>
        </w:rPr>
        <w:t>імунології</w:t>
      </w:r>
      <w:r>
        <w:t></w:t>
      </w:r>
      <w:r>
        <w:rPr>
          <w:rFonts w:hint="eastAsia"/>
        </w:rPr>
        <w:t>Державної</w:t>
      </w:r>
      <w:r>
        <w:t></w:t>
      </w:r>
      <w:r>
        <w:rPr>
          <w:rFonts w:hint="eastAsia"/>
        </w:rPr>
        <w:t>установи</w:t>
      </w:r>
      <w:r>
        <w:t></w:t>
      </w:r>
      <w:r>
        <w:t></w:t>
      </w:r>
      <w:r>
        <w:rPr>
          <w:rFonts w:hint="eastAsia"/>
        </w:rPr>
        <w:t>Інститут</w:t>
      </w:r>
      <w:r>
        <w:t></w:t>
      </w:r>
      <w:r>
        <w:rPr>
          <w:rFonts w:hint="eastAsia"/>
        </w:rPr>
        <w:t>генетичної</w:t>
      </w:r>
      <w:r>
        <w:t></w:t>
      </w:r>
      <w:r>
        <w:rPr>
          <w:rFonts w:hint="eastAsia"/>
        </w:rPr>
        <w:t>та</w:t>
      </w:r>
    </w:p>
    <w:p w:rsidR="00C132DC" w:rsidRDefault="00C132DC" w:rsidP="00C132DC">
      <w:r>
        <w:rPr>
          <w:rFonts w:hint="eastAsia"/>
        </w:rPr>
        <w:t>регенеративної</w:t>
      </w:r>
      <w:r>
        <w:t></w:t>
      </w:r>
      <w:r>
        <w:rPr>
          <w:rFonts w:hint="eastAsia"/>
        </w:rPr>
        <w:t>медицини</w:t>
      </w:r>
      <w:r>
        <w:t></w:t>
      </w:r>
      <w:r>
        <w:rPr>
          <w:rFonts w:hint="eastAsia"/>
        </w:rPr>
        <w:t>НАМН</w:t>
      </w:r>
      <w:r>
        <w:t></w:t>
      </w:r>
      <w:r>
        <w:rPr>
          <w:rFonts w:hint="eastAsia"/>
        </w:rPr>
        <w:t>України</w:t>
      </w:r>
      <w:r>
        <w:t></w:t>
      </w:r>
      <w:r>
        <w:t></w:t>
      </w:r>
      <w:r>
        <w:t></w:t>
      </w:r>
      <w:r>
        <w:rPr>
          <w:rFonts w:hint="eastAsia"/>
        </w:rPr>
        <w:t>д</w:t>
      </w:r>
      <w:r>
        <w:t></w:t>
      </w:r>
      <w:r>
        <w:rPr>
          <w:rFonts w:hint="eastAsia"/>
        </w:rPr>
        <w:t>м</w:t>
      </w:r>
      <w:r>
        <w:t></w:t>
      </w:r>
      <w:r>
        <w:rPr>
          <w:rFonts w:hint="eastAsia"/>
        </w:rPr>
        <w:t>н</w:t>
      </w:r>
      <w:r>
        <w:t></w:t>
      </w:r>
      <w:r>
        <w:t></w:t>
      </w:r>
      <w:r>
        <w:t></w:t>
      </w:r>
      <w:r>
        <w:rPr>
          <w:rFonts w:hint="eastAsia"/>
        </w:rPr>
        <w:t>професора</w:t>
      </w:r>
      <w:r>
        <w:t></w:t>
      </w:r>
      <w:r>
        <w:rPr>
          <w:rFonts w:hint="eastAsia"/>
        </w:rPr>
        <w:t>І</w:t>
      </w:r>
      <w:r>
        <w:t></w:t>
      </w:r>
      <w:r>
        <w:rPr>
          <w:rFonts w:hint="eastAsia"/>
        </w:rPr>
        <w:t>С</w:t>
      </w:r>
      <w:r>
        <w:t></w:t>
      </w:r>
    </w:p>
    <w:p w:rsidR="00C132DC" w:rsidRDefault="00C132DC" w:rsidP="00C132DC">
      <w:r>
        <w:rPr>
          <w:rFonts w:hint="eastAsia"/>
        </w:rPr>
        <w:t>Нікольського</w:t>
      </w:r>
      <w:r>
        <w:t></w:t>
      </w:r>
      <w:r>
        <w:t></w:t>
      </w:r>
      <w:r>
        <w:rPr>
          <w:rFonts w:hint="eastAsia"/>
        </w:rPr>
        <w:t>Автор</w:t>
      </w:r>
      <w:r>
        <w:t></w:t>
      </w:r>
      <w:r>
        <w:rPr>
          <w:rFonts w:hint="eastAsia"/>
        </w:rPr>
        <w:t>висловлює</w:t>
      </w:r>
      <w:r>
        <w:t></w:t>
      </w:r>
      <w:r>
        <w:rPr>
          <w:rFonts w:hint="eastAsia"/>
        </w:rPr>
        <w:t>також</w:t>
      </w:r>
      <w:r>
        <w:t></w:t>
      </w:r>
      <w:r>
        <w:rPr>
          <w:rFonts w:hint="eastAsia"/>
        </w:rPr>
        <w:t>глибоку</w:t>
      </w:r>
      <w:r>
        <w:t></w:t>
      </w:r>
      <w:r>
        <w:rPr>
          <w:rFonts w:hint="eastAsia"/>
        </w:rPr>
        <w:t>вдячність</w:t>
      </w:r>
      <w:r>
        <w:t></w:t>
      </w:r>
      <w:r>
        <w:rPr>
          <w:rFonts w:hint="eastAsia"/>
        </w:rPr>
        <w:t>за</w:t>
      </w:r>
      <w:r>
        <w:t></w:t>
      </w:r>
      <w:r>
        <w:rPr>
          <w:rFonts w:hint="eastAsia"/>
        </w:rPr>
        <w:t>консультативну</w:t>
      </w:r>
    </w:p>
    <w:p w:rsidR="00C132DC" w:rsidRDefault="00C132DC" w:rsidP="00C132DC">
      <w:r>
        <w:rPr>
          <w:rFonts w:hint="eastAsia"/>
        </w:rPr>
        <w:t>допомогу</w:t>
      </w:r>
      <w:r>
        <w:t></w:t>
      </w:r>
      <w:r>
        <w:rPr>
          <w:rFonts w:hint="eastAsia"/>
        </w:rPr>
        <w:t>д</w:t>
      </w:r>
      <w:r>
        <w:t></w:t>
      </w:r>
      <w:r>
        <w:rPr>
          <w:rFonts w:hint="eastAsia"/>
        </w:rPr>
        <w:t>м</w:t>
      </w:r>
      <w:r>
        <w:t></w:t>
      </w:r>
      <w:r>
        <w:rPr>
          <w:rFonts w:hint="eastAsia"/>
        </w:rPr>
        <w:t>н</w:t>
      </w:r>
      <w:r>
        <w:t></w:t>
      </w:r>
      <w:r>
        <w:t></w:t>
      </w:r>
      <w:r>
        <w:rPr>
          <w:rFonts w:hint="eastAsia"/>
        </w:rPr>
        <w:t>І</w:t>
      </w:r>
      <w:r>
        <w:t></w:t>
      </w:r>
      <w:r>
        <w:rPr>
          <w:rFonts w:hint="eastAsia"/>
        </w:rPr>
        <w:t>М</w:t>
      </w:r>
      <w:r>
        <w:t></w:t>
      </w:r>
      <w:r>
        <w:t></w:t>
      </w:r>
      <w:r>
        <w:rPr>
          <w:rFonts w:hint="eastAsia"/>
        </w:rPr>
        <w:t>Пішель</w:t>
      </w:r>
      <w:r>
        <w:t></w:t>
      </w:r>
    </w:p>
    <w:p w:rsidR="00C132DC" w:rsidRDefault="00C132DC" w:rsidP="00C132DC">
      <w:r>
        <w:rPr>
          <w:rFonts w:hint="eastAsia"/>
        </w:rPr>
        <w:t>Апробація</w:t>
      </w:r>
      <w:r>
        <w:t></w:t>
      </w:r>
      <w:r>
        <w:rPr>
          <w:rFonts w:hint="eastAsia"/>
        </w:rPr>
        <w:t>результатів</w:t>
      </w:r>
      <w:r>
        <w:t></w:t>
      </w:r>
      <w:r>
        <w:rPr>
          <w:rFonts w:hint="eastAsia"/>
        </w:rPr>
        <w:t>дисертації</w:t>
      </w:r>
      <w:r>
        <w:t></w:t>
      </w:r>
      <w:r>
        <w:t></w:t>
      </w:r>
      <w:r>
        <w:rPr>
          <w:rFonts w:hint="eastAsia"/>
        </w:rPr>
        <w:t>Результати</w:t>
      </w:r>
      <w:r>
        <w:t></w:t>
      </w:r>
      <w:r>
        <w:rPr>
          <w:rFonts w:hint="eastAsia"/>
        </w:rPr>
        <w:t>дисертаційної</w:t>
      </w:r>
      <w:r>
        <w:t></w:t>
      </w:r>
      <w:r>
        <w:rPr>
          <w:rFonts w:hint="eastAsia"/>
        </w:rPr>
        <w:t>роботи</w:t>
      </w:r>
    </w:p>
    <w:p w:rsidR="00C132DC" w:rsidRDefault="00C132DC" w:rsidP="00C132DC">
      <w:r>
        <w:rPr>
          <w:rFonts w:hint="eastAsia"/>
        </w:rPr>
        <w:t>були</w:t>
      </w:r>
      <w:r>
        <w:t></w:t>
      </w:r>
      <w:r>
        <w:rPr>
          <w:rFonts w:hint="eastAsia"/>
        </w:rPr>
        <w:t>представлені</w:t>
      </w:r>
      <w:r>
        <w:t></w:t>
      </w:r>
      <w:r>
        <w:rPr>
          <w:rFonts w:hint="eastAsia"/>
        </w:rPr>
        <w:t>на</w:t>
      </w:r>
      <w:r>
        <w:t></w:t>
      </w:r>
      <w:r>
        <w:rPr>
          <w:rFonts w:hint="eastAsia"/>
        </w:rPr>
        <w:t>Міжнародній</w:t>
      </w:r>
      <w:r>
        <w:t></w:t>
      </w:r>
      <w:r>
        <w:rPr>
          <w:rFonts w:hint="eastAsia"/>
        </w:rPr>
        <w:t>конференції</w:t>
      </w:r>
      <w:r>
        <w:t></w:t>
      </w:r>
      <w:r>
        <w:rPr>
          <w:rFonts w:hint="eastAsia"/>
        </w:rPr>
        <w:t>молодих</w:t>
      </w:r>
      <w:r>
        <w:t></w:t>
      </w:r>
      <w:r>
        <w:rPr>
          <w:rFonts w:hint="eastAsia"/>
        </w:rPr>
        <w:t>вчених</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Київ</w:t>
      </w:r>
      <w:r>
        <w:t></w:t>
      </w:r>
      <w:r>
        <w:t></w:t>
      </w:r>
      <w:r>
        <w:t></w:t>
      </w:r>
      <w:r>
        <w:t></w:t>
      </w:r>
      <w:r>
        <w:t></w:t>
      </w:r>
      <w:r>
        <w:t></w:t>
      </w:r>
      <w:r>
        <w:t></w:t>
      </w:r>
      <w:r>
        <w:t></w:t>
      </w:r>
      <w:r>
        <w:t></w:t>
      </w:r>
      <w:r>
        <w:t></w:t>
      </w:r>
      <w:r>
        <w:t></w:t>
      </w:r>
    </w:p>
    <w:p w:rsidR="00C132DC" w:rsidRDefault="00C132DC" w:rsidP="00C132DC">
      <w:r>
        <w:rPr>
          <w:rFonts w:hint="eastAsia"/>
        </w:rPr>
        <w:t>Міжнародній</w:t>
      </w:r>
      <w:r>
        <w:t></w:t>
      </w:r>
      <w:r>
        <w:rPr>
          <w:rFonts w:hint="eastAsia"/>
        </w:rPr>
        <w:t>науковій</w:t>
      </w:r>
      <w:r>
        <w:t></w:t>
      </w:r>
      <w:r>
        <w:rPr>
          <w:rFonts w:hint="eastAsia"/>
        </w:rPr>
        <w:t>конференції</w:t>
      </w:r>
      <w:r>
        <w:t></w:t>
      </w:r>
      <w:r>
        <w:t></w:t>
      </w:r>
      <w:r>
        <w:rPr>
          <w:rFonts w:hint="eastAsia"/>
        </w:rPr>
        <w:t>Мікробіологія</w:t>
      </w:r>
      <w:r>
        <w:t></w:t>
      </w:r>
      <w:r>
        <w:rPr>
          <w:rFonts w:hint="eastAsia"/>
        </w:rPr>
        <w:t>та</w:t>
      </w:r>
      <w:r>
        <w:t></w:t>
      </w:r>
      <w:r>
        <w:rPr>
          <w:rFonts w:hint="eastAsia"/>
        </w:rPr>
        <w:t>імунологія</w:t>
      </w:r>
      <w:r>
        <w:t></w:t>
      </w:r>
      <w:r>
        <w:rPr>
          <w:rFonts w:hint="eastAsia"/>
        </w:rPr>
        <w:t>–</w:t>
      </w:r>
      <w:r>
        <w:t></w:t>
      </w:r>
      <w:r>
        <w:rPr>
          <w:rFonts w:hint="eastAsia"/>
        </w:rPr>
        <w:t>перспективи</w:t>
      </w:r>
    </w:p>
    <w:p w:rsidR="00C132DC" w:rsidRDefault="00C132DC" w:rsidP="00C132DC">
      <w:r>
        <w:rPr>
          <w:rFonts w:hint="eastAsia"/>
        </w:rPr>
        <w:t>розвитку</w:t>
      </w:r>
      <w:r>
        <w:t></w:t>
      </w:r>
      <w:r>
        <w:rPr>
          <w:rFonts w:hint="eastAsia"/>
        </w:rPr>
        <w:t>в</w:t>
      </w:r>
      <w:r>
        <w:t></w:t>
      </w:r>
      <w:r>
        <w:t></w:t>
      </w:r>
      <w:r>
        <w:t></w:t>
      </w:r>
      <w:r>
        <w:t></w:t>
      </w:r>
      <w:r>
        <w:t></w:t>
      </w:r>
      <w:r>
        <w:rPr>
          <w:rFonts w:hint="eastAsia"/>
        </w:rPr>
        <w:t>столітті</w:t>
      </w:r>
      <w:r>
        <w:t></w:t>
      </w:r>
      <w:r>
        <w:t></w:t>
      </w:r>
      <w:r>
        <w:t></w:t>
      </w:r>
      <w:r>
        <w:rPr>
          <w:rFonts w:hint="eastAsia"/>
        </w:rPr>
        <w:t>Київ</w:t>
      </w:r>
      <w:r>
        <w:t></w:t>
      </w:r>
      <w:r>
        <w:t></w:t>
      </w:r>
      <w:r>
        <w:t></w:t>
      </w:r>
      <w:r>
        <w:t></w:t>
      </w:r>
      <w:r>
        <w:t></w:t>
      </w:r>
      <w:r>
        <w:t></w:t>
      </w:r>
      <w:r>
        <w:t></w:t>
      </w:r>
      <w:r>
        <w:t></w:t>
      </w:r>
      <w:r>
        <w:t></w:t>
      </w:r>
      <w:r>
        <w:t></w:t>
      </w:r>
      <w:r>
        <w:t></w:t>
      </w:r>
      <w:r>
        <w:t></w:t>
      </w:r>
      <w:r>
        <w:rPr>
          <w:rFonts w:hint="eastAsia"/>
        </w:rPr>
        <w:t>Міжнародній</w:t>
      </w:r>
      <w:r>
        <w:t></w:t>
      </w:r>
      <w:r>
        <w:rPr>
          <w:rFonts w:hint="eastAsia"/>
        </w:rPr>
        <w:t>конференції</w:t>
      </w:r>
      <w:r>
        <w:t></w:t>
      </w:r>
      <w:r>
        <w:rPr>
          <w:rFonts w:hint="eastAsia"/>
        </w:rPr>
        <w:t>молодих</w:t>
      </w:r>
    </w:p>
    <w:p w:rsidR="00C132DC" w:rsidRDefault="00C132DC" w:rsidP="00C132DC">
      <w:r>
        <w:rPr>
          <w:rFonts w:hint="eastAsia"/>
        </w:rPr>
        <w:t>учених</w:t>
      </w:r>
      <w:r>
        <w:t></w:t>
      </w:r>
      <w:r>
        <w:t></w:t>
      </w:r>
      <w:r>
        <w:rPr>
          <w:rFonts w:hint="eastAsia"/>
        </w:rPr>
        <w:t>Біологія</w:t>
      </w:r>
      <w:r>
        <w:t></w:t>
      </w:r>
      <w:r>
        <w:t></w:t>
      </w:r>
      <w:r>
        <w:rPr>
          <w:rFonts w:hint="eastAsia"/>
        </w:rPr>
        <w:t>від</w:t>
      </w:r>
      <w:r>
        <w:t></w:t>
      </w:r>
      <w:r>
        <w:rPr>
          <w:rFonts w:hint="eastAsia"/>
        </w:rPr>
        <w:t>молекули</w:t>
      </w:r>
      <w:r>
        <w:t></w:t>
      </w:r>
      <w:r>
        <w:rPr>
          <w:rFonts w:hint="eastAsia"/>
        </w:rPr>
        <w:t>до</w:t>
      </w:r>
      <w:r>
        <w:t></w:t>
      </w:r>
      <w:r>
        <w:rPr>
          <w:rFonts w:hint="eastAsia"/>
        </w:rPr>
        <w:t>біосфери</w:t>
      </w:r>
      <w:r>
        <w:t></w:t>
      </w:r>
      <w:r>
        <w:t></w:t>
      </w:r>
      <w:r>
        <w:t></w:t>
      </w:r>
      <w:r>
        <w:rPr>
          <w:rFonts w:hint="eastAsia"/>
        </w:rPr>
        <w:t>Харків</w:t>
      </w:r>
      <w:r>
        <w:t></w:t>
      </w:r>
      <w:r>
        <w:t></w:t>
      </w:r>
      <w:r>
        <w:t></w:t>
      </w:r>
      <w:r>
        <w:t></w:t>
      </w:r>
      <w:r>
        <w:t></w:t>
      </w:r>
      <w:r>
        <w:t></w:t>
      </w:r>
      <w:r>
        <w:t></w:t>
      </w:r>
      <w:r>
        <w:t></w:t>
      </w:r>
      <w:r>
        <w:t></w:t>
      </w:r>
      <w:r>
        <w:t></w:t>
      </w:r>
      <w:r>
        <w:t></w:t>
      </w:r>
      <w:r>
        <w:rPr>
          <w:rFonts w:hint="eastAsia"/>
        </w:rPr>
        <w:t>ІІ</w:t>
      </w:r>
      <w:r>
        <w:t></w:t>
      </w:r>
      <w:r>
        <w:rPr>
          <w:rFonts w:hint="eastAsia"/>
        </w:rPr>
        <w:t>Міжнародній</w:t>
      </w:r>
    </w:p>
    <w:p w:rsidR="00C132DC" w:rsidRDefault="00C132DC" w:rsidP="00C132DC">
      <w:r>
        <w:rPr>
          <w:rFonts w:hint="eastAsia"/>
        </w:rPr>
        <w:t>науковій</w:t>
      </w:r>
      <w:r>
        <w:t></w:t>
      </w:r>
      <w:r>
        <w:rPr>
          <w:rFonts w:hint="eastAsia"/>
        </w:rPr>
        <w:t>конференції</w:t>
      </w:r>
      <w:r>
        <w:t></w:t>
      </w:r>
      <w:r>
        <w:rPr>
          <w:rFonts w:hint="eastAsia"/>
        </w:rPr>
        <w:t>студентів</w:t>
      </w:r>
      <w:r>
        <w:t></w:t>
      </w:r>
      <w:r>
        <w:rPr>
          <w:rFonts w:hint="eastAsia"/>
        </w:rPr>
        <w:t>і</w:t>
      </w:r>
      <w:r>
        <w:t></w:t>
      </w:r>
      <w:r>
        <w:rPr>
          <w:rFonts w:hint="eastAsia"/>
        </w:rPr>
        <w:t>аспірантів</w:t>
      </w:r>
      <w:r>
        <w:t></w:t>
      </w:r>
      <w:r>
        <w:t></w:t>
      </w:r>
      <w:r>
        <w:rPr>
          <w:rFonts w:hint="eastAsia"/>
        </w:rPr>
        <w:t>Молодь</w:t>
      </w:r>
      <w:r>
        <w:t></w:t>
      </w:r>
      <w:r>
        <w:rPr>
          <w:rFonts w:hint="eastAsia"/>
        </w:rPr>
        <w:t>і</w:t>
      </w:r>
      <w:r>
        <w:t></w:t>
      </w:r>
      <w:r>
        <w:rPr>
          <w:rFonts w:hint="eastAsia"/>
        </w:rPr>
        <w:t>поступ</w:t>
      </w:r>
      <w:r>
        <w:t></w:t>
      </w:r>
      <w:r>
        <w:rPr>
          <w:rFonts w:hint="eastAsia"/>
        </w:rPr>
        <w:t>біології</w:t>
      </w:r>
      <w:r>
        <w:t></w:t>
      </w:r>
      <w:r>
        <w:t></w:t>
      </w:r>
      <w:r>
        <w:t></w:t>
      </w:r>
      <w:r>
        <w:rPr>
          <w:rFonts w:hint="eastAsia"/>
        </w:rPr>
        <w:t>Львів</w:t>
      </w:r>
      <w:r>
        <w:t></w:t>
      </w:r>
    </w:p>
    <w:p w:rsidR="00C132DC" w:rsidRDefault="00C132DC" w:rsidP="00C132DC">
      <w:r>
        <w:t></w:t>
      </w:r>
      <w:r>
        <w:t></w:t>
      </w:r>
      <w:r>
        <w:t></w:t>
      </w:r>
      <w:r>
        <w:t></w:t>
      </w:r>
      <w:r>
        <w:t></w:t>
      </w:r>
      <w:r>
        <w:t></w:t>
      </w:r>
      <w:r>
        <w:t></w:t>
      </w:r>
      <w:r>
        <w:rPr>
          <w:rFonts w:hint="eastAsia"/>
        </w:rPr>
        <w:t>Міжнародній</w:t>
      </w:r>
      <w:r>
        <w:t></w:t>
      </w:r>
      <w:r>
        <w:rPr>
          <w:rFonts w:hint="eastAsia"/>
        </w:rPr>
        <w:t>конференції</w:t>
      </w:r>
      <w:r>
        <w:t></w:t>
      </w:r>
      <w:r>
        <w:rPr>
          <w:rFonts w:hint="eastAsia"/>
        </w:rPr>
        <w:t>Європейської</w:t>
      </w:r>
      <w:r>
        <w:t></w:t>
      </w:r>
      <w:r>
        <w:rPr>
          <w:rFonts w:hint="eastAsia"/>
        </w:rPr>
        <w:t>Організації</w:t>
      </w:r>
      <w:r>
        <w:t></w:t>
      </w:r>
      <w:r>
        <w:rPr>
          <w:rFonts w:hint="eastAsia"/>
        </w:rPr>
        <w:t>Молекулярної</w:t>
      </w:r>
    </w:p>
    <w:p w:rsidR="00C132DC" w:rsidRDefault="00C132DC" w:rsidP="00C132DC">
      <w:r>
        <w:rPr>
          <w:rFonts w:hint="eastAsia"/>
        </w:rPr>
        <w:t>Біології</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Гейдельберг</w:t>
      </w:r>
      <w:r>
        <w:t></w:t>
      </w:r>
    </w:p>
    <w:p w:rsidR="00C132DC" w:rsidRDefault="00C132DC" w:rsidP="00C132DC">
      <w:r>
        <w:rPr>
          <w:rFonts w:hint="eastAsia"/>
        </w:rPr>
        <w:t>Німеччина</w:t>
      </w:r>
      <w:r>
        <w:t></w:t>
      </w:r>
      <w:r>
        <w:t></w:t>
      </w:r>
      <w:r>
        <w:t></w:t>
      </w:r>
      <w:r>
        <w:t></w:t>
      </w:r>
      <w:r>
        <w:t></w:t>
      </w:r>
      <w:r>
        <w:t></w:t>
      </w:r>
      <w:r>
        <w:t></w:t>
      </w:r>
      <w:r>
        <w:t></w:t>
      </w:r>
      <w:r>
        <w:t></w:t>
      </w:r>
      <w:r>
        <w:t></w:t>
      </w:r>
      <w:r>
        <w:t></w:t>
      </w:r>
      <w:r>
        <w:t></w:t>
      </w:r>
      <w:r>
        <w:t></w:t>
      </w:r>
      <w:r>
        <w:t></w:t>
      </w:r>
      <w:r>
        <w:rPr>
          <w:rFonts w:hint="eastAsia"/>
        </w:rPr>
        <w:t>Міжнародній</w:t>
      </w:r>
      <w:r>
        <w:t></w:t>
      </w:r>
      <w:r>
        <w:rPr>
          <w:rFonts w:hint="eastAsia"/>
        </w:rPr>
        <w:t>науковій</w:t>
      </w:r>
      <w:r>
        <w:t></w:t>
      </w:r>
      <w:r>
        <w:rPr>
          <w:rFonts w:hint="eastAsia"/>
        </w:rPr>
        <w:t>конференції</w:t>
      </w:r>
      <w:r>
        <w:t></w:t>
      </w:r>
      <w:r>
        <w:t></w:t>
      </w:r>
      <w:r>
        <w:rPr>
          <w:rFonts w:hint="eastAsia"/>
        </w:rPr>
        <w:t>Психофізіологічні</w:t>
      </w:r>
    </w:p>
    <w:p w:rsidR="00C132DC" w:rsidRDefault="00C132DC" w:rsidP="00C132DC">
      <w:r>
        <w:rPr>
          <w:rFonts w:hint="eastAsia"/>
        </w:rPr>
        <w:t>та</w:t>
      </w:r>
      <w:r>
        <w:t></w:t>
      </w:r>
      <w:r>
        <w:rPr>
          <w:rFonts w:hint="eastAsia"/>
        </w:rPr>
        <w:t>вісцеральні</w:t>
      </w:r>
      <w:r>
        <w:t></w:t>
      </w:r>
      <w:r>
        <w:rPr>
          <w:rFonts w:hint="eastAsia"/>
        </w:rPr>
        <w:t>функції</w:t>
      </w:r>
      <w:r>
        <w:t></w:t>
      </w:r>
      <w:r>
        <w:rPr>
          <w:rFonts w:hint="eastAsia"/>
        </w:rPr>
        <w:t>в</w:t>
      </w:r>
      <w:r>
        <w:t></w:t>
      </w:r>
      <w:r>
        <w:rPr>
          <w:rFonts w:hint="eastAsia"/>
        </w:rPr>
        <w:t>нормі</w:t>
      </w:r>
      <w:r>
        <w:t></w:t>
      </w:r>
      <w:r>
        <w:rPr>
          <w:rFonts w:hint="eastAsia"/>
        </w:rPr>
        <w:t>і</w:t>
      </w:r>
      <w:r>
        <w:t></w:t>
      </w:r>
      <w:r>
        <w:rPr>
          <w:rFonts w:hint="eastAsia"/>
        </w:rPr>
        <w:t>патології</w:t>
      </w:r>
      <w:r>
        <w:t></w:t>
      </w:r>
      <w:r>
        <w:t></w:t>
      </w:r>
      <w:r>
        <w:t></w:t>
      </w:r>
      <w:r>
        <w:rPr>
          <w:rFonts w:hint="eastAsia"/>
        </w:rPr>
        <w:t>Київ</w:t>
      </w:r>
      <w:r>
        <w:t></w:t>
      </w:r>
      <w:r>
        <w:t></w:t>
      </w:r>
      <w:r>
        <w:t></w:t>
      </w:r>
      <w:r>
        <w:t></w:t>
      </w:r>
      <w:r>
        <w:t></w:t>
      </w:r>
      <w:r>
        <w:t></w:t>
      </w:r>
      <w:r>
        <w:t></w:t>
      </w:r>
      <w:r>
        <w:t></w:t>
      </w:r>
    </w:p>
    <w:p w:rsidR="00C132DC" w:rsidRDefault="00C132DC" w:rsidP="00C132DC">
      <w:r>
        <w:rPr>
          <w:rFonts w:hint="eastAsia"/>
        </w:rPr>
        <w:t>Публікації</w:t>
      </w:r>
      <w:r>
        <w:t></w:t>
      </w:r>
      <w:r>
        <w:t></w:t>
      </w:r>
      <w:r>
        <w:rPr>
          <w:rFonts w:hint="eastAsia"/>
        </w:rPr>
        <w:t>За</w:t>
      </w:r>
      <w:r>
        <w:t></w:t>
      </w:r>
      <w:r>
        <w:rPr>
          <w:rFonts w:hint="eastAsia"/>
        </w:rPr>
        <w:t>матеріалами</w:t>
      </w:r>
      <w:r>
        <w:t></w:t>
      </w:r>
      <w:r>
        <w:rPr>
          <w:rFonts w:hint="eastAsia"/>
        </w:rPr>
        <w:t>дисертації</w:t>
      </w:r>
      <w:r>
        <w:t></w:t>
      </w:r>
      <w:r>
        <w:rPr>
          <w:rFonts w:hint="eastAsia"/>
        </w:rPr>
        <w:t>опубліковано</w:t>
      </w:r>
      <w:r>
        <w:t></w:t>
      </w:r>
      <w:r>
        <w:t></w:t>
      </w:r>
      <w:r>
        <w:t></w:t>
      </w:r>
      <w:r>
        <w:t></w:t>
      </w:r>
      <w:r>
        <w:rPr>
          <w:rFonts w:hint="eastAsia"/>
        </w:rPr>
        <w:t>робіт</w:t>
      </w:r>
      <w:r>
        <w:t></w:t>
      </w:r>
      <w:r>
        <w:t></w:t>
      </w:r>
      <w:r>
        <w:rPr>
          <w:rFonts w:hint="eastAsia"/>
        </w:rPr>
        <w:t>з</w:t>
      </w:r>
      <w:r>
        <w:t></w:t>
      </w:r>
      <w:r>
        <w:rPr>
          <w:rFonts w:hint="eastAsia"/>
        </w:rPr>
        <w:t>них</w:t>
      </w:r>
      <w:r>
        <w:t></w:t>
      </w:r>
      <w:r>
        <w:t></w:t>
      </w:r>
    </w:p>
    <w:p w:rsidR="00C132DC" w:rsidRDefault="00C132DC" w:rsidP="00C132DC">
      <w:r>
        <w:rPr>
          <w:rFonts w:hint="eastAsia"/>
        </w:rPr>
        <w:t>статей</w:t>
      </w:r>
      <w:r>
        <w:t></w:t>
      </w:r>
      <w:r>
        <w:rPr>
          <w:rFonts w:hint="eastAsia"/>
        </w:rPr>
        <w:t>у</w:t>
      </w:r>
      <w:r>
        <w:t></w:t>
      </w:r>
      <w:r>
        <w:rPr>
          <w:rFonts w:hint="eastAsia"/>
        </w:rPr>
        <w:t>фахових</w:t>
      </w:r>
      <w:r>
        <w:t></w:t>
      </w:r>
      <w:r>
        <w:rPr>
          <w:rFonts w:hint="eastAsia"/>
        </w:rPr>
        <w:t>наукових</w:t>
      </w:r>
      <w:r>
        <w:t></w:t>
      </w:r>
      <w:r>
        <w:rPr>
          <w:rFonts w:hint="eastAsia"/>
        </w:rPr>
        <w:t>виданнях</w:t>
      </w:r>
      <w:r>
        <w:t></w:t>
      </w:r>
      <w:r>
        <w:t></w:t>
      </w:r>
      <w:r>
        <w:rPr>
          <w:rFonts w:hint="eastAsia"/>
        </w:rPr>
        <w:t>з</w:t>
      </w:r>
      <w:r>
        <w:t></w:t>
      </w:r>
      <w:r>
        <w:rPr>
          <w:rFonts w:hint="eastAsia"/>
        </w:rPr>
        <w:t>них</w:t>
      </w:r>
      <w:r>
        <w:t></w:t>
      </w:r>
      <w:r>
        <w:t></w:t>
      </w:r>
      <w:r>
        <w:t></w:t>
      </w:r>
      <w:r>
        <w:rPr>
          <w:rFonts w:hint="eastAsia"/>
        </w:rPr>
        <w:t>–</w:t>
      </w:r>
      <w:r>
        <w:t></w:t>
      </w:r>
      <w:r>
        <w:rPr>
          <w:rFonts w:hint="eastAsia"/>
        </w:rPr>
        <w:t>у</w:t>
      </w:r>
      <w:r>
        <w:t></w:t>
      </w:r>
      <w:r>
        <w:rPr>
          <w:rFonts w:hint="eastAsia"/>
        </w:rPr>
        <w:t>виданнях</w:t>
      </w:r>
      <w:r>
        <w:t></w:t>
      </w:r>
      <w:r>
        <w:t></w:t>
      </w:r>
      <w:r>
        <w:rPr>
          <w:rFonts w:hint="eastAsia"/>
        </w:rPr>
        <w:t>що</w:t>
      </w:r>
      <w:r>
        <w:t></w:t>
      </w:r>
      <w:r>
        <w:rPr>
          <w:rFonts w:hint="eastAsia"/>
        </w:rPr>
        <w:t>входять</w:t>
      </w:r>
      <w:r>
        <w:t></w:t>
      </w:r>
      <w:r>
        <w:rPr>
          <w:rFonts w:hint="eastAsia"/>
        </w:rPr>
        <w:t>до</w:t>
      </w:r>
    </w:p>
    <w:p w:rsidR="00C132DC" w:rsidRDefault="00C132DC" w:rsidP="00C132DC">
      <w:r>
        <w:rPr>
          <w:rFonts w:hint="eastAsia"/>
        </w:rPr>
        <w:t>міжнародної</w:t>
      </w:r>
      <w:r>
        <w:t></w:t>
      </w:r>
      <w:r>
        <w:rPr>
          <w:rFonts w:hint="eastAsia"/>
        </w:rPr>
        <w:t>бази</w:t>
      </w:r>
      <w:r>
        <w:t></w:t>
      </w:r>
      <w:r>
        <w:rPr>
          <w:rFonts w:hint="eastAsia"/>
        </w:rPr>
        <w:t>даних</w:t>
      </w:r>
      <w:r>
        <w:t></w:t>
      </w:r>
      <w:r>
        <w:t></w:t>
      </w:r>
      <w:r>
        <w:t></w:t>
      </w:r>
      <w:r>
        <w:t></w:t>
      </w:r>
      <w:r>
        <w:t></w:t>
      </w:r>
      <w:r>
        <w:t></w:t>
      </w:r>
      <w:r>
        <w:t></w:t>
      </w:r>
      <w:r>
        <w:t></w:t>
      </w:r>
      <w:r>
        <w:t></w:t>
      </w:r>
      <w:r>
        <w:t></w:t>
      </w:r>
      <w:r>
        <w:t></w:t>
      </w:r>
      <w:r>
        <w:rPr>
          <w:rFonts w:hint="eastAsia"/>
        </w:rPr>
        <w:t>–</w:t>
      </w:r>
      <w:r>
        <w:t></w:t>
      </w:r>
      <w:r>
        <w:rPr>
          <w:rFonts w:hint="eastAsia"/>
        </w:rPr>
        <w:t>у</w:t>
      </w:r>
      <w:r>
        <w:t></w:t>
      </w:r>
      <w:r>
        <w:rPr>
          <w:rFonts w:hint="eastAsia"/>
        </w:rPr>
        <w:t>виданнях</w:t>
      </w:r>
      <w:r>
        <w:t></w:t>
      </w:r>
      <w:r>
        <w:t></w:t>
      </w:r>
      <w:r>
        <w:rPr>
          <w:rFonts w:hint="eastAsia"/>
        </w:rPr>
        <w:t>що</w:t>
      </w:r>
      <w:r>
        <w:t></w:t>
      </w:r>
      <w:r>
        <w:rPr>
          <w:rFonts w:hint="eastAsia"/>
        </w:rPr>
        <w:t>входять</w:t>
      </w:r>
      <w:r>
        <w:t></w:t>
      </w:r>
      <w:r>
        <w:rPr>
          <w:rFonts w:hint="eastAsia"/>
        </w:rPr>
        <w:t>до</w:t>
      </w:r>
      <w:r>
        <w:t></w:t>
      </w:r>
      <w:r>
        <w:rPr>
          <w:rFonts w:hint="eastAsia"/>
        </w:rPr>
        <w:t>міжнародної</w:t>
      </w:r>
    </w:p>
    <w:p w:rsidR="00C132DC" w:rsidRDefault="00C132DC" w:rsidP="00C132DC">
      <w:r>
        <w:t></w:t>
      </w:r>
      <w:r>
        <w:t></w:t>
      </w:r>
    </w:p>
    <w:p w:rsidR="00C132DC" w:rsidRDefault="00C132DC" w:rsidP="00C132DC">
      <w:r>
        <w:rPr>
          <w:rFonts w:hint="eastAsia"/>
        </w:rPr>
        <w:t>бази</w:t>
      </w:r>
      <w:r>
        <w:t></w:t>
      </w:r>
      <w:r>
        <w:rPr>
          <w:rFonts w:hint="eastAsia"/>
        </w:rPr>
        <w:t>даних</w:t>
      </w:r>
      <w:r>
        <w:t></w:t>
      </w:r>
      <w:r>
        <w:t></w:t>
      </w:r>
      <w:r>
        <w:t></w:t>
      </w:r>
      <w:r>
        <w:t></w:t>
      </w:r>
      <w:r>
        <w:t></w:t>
      </w:r>
      <w:r>
        <w:t></w:t>
      </w:r>
      <w:r>
        <w:t></w:t>
      </w:r>
      <w:r>
        <w:t></w:t>
      </w:r>
      <w:r>
        <w:t></w:t>
      </w:r>
      <w:r>
        <w:t></w:t>
      </w:r>
      <w:r>
        <w:t></w:t>
      </w:r>
      <w:r>
        <w:t></w:t>
      </w:r>
      <w:r>
        <w:t></w:t>
      </w:r>
      <w:r>
        <w:t></w:t>
      </w:r>
      <w:r>
        <w:t></w:t>
      </w:r>
      <w:r>
        <w:t></w:t>
      </w:r>
      <w:r>
        <w:rPr>
          <w:rFonts w:hint="eastAsia"/>
        </w:rPr>
        <w:t>тез</w:t>
      </w:r>
      <w:r>
        <w:t></w:t>
      </w:r>
      <w:r>
        <w:rPr>
          <w:rFonts w:hint="eastAsia"/>
        </w:rPr>
        <w:t>у</w:t>
      </w:r>
      <w:r>
        <w:t></w:t>
      </w:r>
      <w:r>
        <w:rPr>
          <w:rFonts w:hint="eastAsia"/>
        </w:rPr>
        <w:t>матеріалах</w:t>
      </w:r>
      <w:r>
        <w:t></w:t>
      </w:r>
      <w:r>
        <w:rPr>
          <w:rFonts w:hint="eastAsia"/>
        </w:rPr>
        <w:t>міжнародних</w:t>
      </w:r>
      <w:r>
        <w:t></w:t>
      </w:r>
      <w:r>
        <w:rPr>
          <w:rFonts w:hint="eastAsia"/>
        </w:rPr>
        <w:t>та</w:t>
      </w:r>
      <w:r>
        <w:t></w:t>
      </w:r>
      <w:r>
        <w:rPr>
          <w:rFonts w:hint="eastAsia"/>
        </w:rPr>
        <w:t>вітчизняних</w:t>
      </w:r>
    </w:p>
    <w:p w:rsidR="00C132DC" w:rsidRDefault="00C132DC" w:rsidP="00C132DC">
      <w:r>
        <w:rPr>
          <w:rFonts w:hint="eastAsia"/>
        </w:rPr>
        <w:t>конгресів</w:t>
      </w:r>
      <w:r>
        <w:t></w:t>
      </w:r>
      <w:r>
        <w:rPr>
          <w:rFonts w:hint="eastAsia"/>
        </w:rPr>
        <w:t>і</w:t>
      </w:r>
      <w:r>
        <w:t></w:t>
      </w:r>
      <w:r>
        <w:rPr>
          <w:rFonts w:hint="eastAsia"/>
        </w:rPr>
        <w:t>конференцій</w:t>
      </w:r>
      <w:r>
        <w:t></w:t>
      </w:r>
    </w:p>
    <w:p w:rsidR="00C132DC" w:rsidRDefault="00C132DC" w:rsidP="00C132DC">
      <w:r>
        <w:rPr>
          <w:rFonts w:hint="eastAsia"/>
        </w:rPr>
        <w:t>Структура</w:t>
      </w:r>
      <w:r>
        <w:t></w:t>
      </w:r>
      <w:r>
        <w:rPr>
          <w:rFonts w:hint="eastAsia"/>
        </w:rPr>
        <w:t>і</w:t>
      </w:r>
      <w:r>
        <w:t></w:t>
      </w:r>
      <w:r>
        <w:rPr>
          <w:rFonts w:hint="eastAsia"/>
        </w:rPr>
        <w:t>обсяг</w:t>
      </w:r>
      <w:r>
        <w:t></w:t>
      </w:r>
      <w:r>
        <w:rPr>
          <w:rFonts w:hint="eastAsia"/>
        </w:rPr>
        <w:t>дисертації</w:t>
      </w:r>
      <w:r>
        <w:t></w:t>
      </w:r>
      <w:r>
        <w:t></w:t>
      </w:r>
      <w:r>
        <w:rPr>
          <w:rFonts w:hint="eastAsia"/>
        </w:rPr>
        <w:t>Дисертаційна</w:t>
      </w:r>
      <w:r>
        <w:t></w:t>
      </w:r>
      <w:r>
        <w:rPr>
          <w:rFonts w:hint="eastAsia"/>
        </w:rPr>
        <w:t>робота</w:t>
      </w:r>
      <w:r>
        <w:t></w:t>
      </w:r>
      <w:r>
        <w:rPr>
          <w:rFonts w:hint="eastAsia"/>
        </w:rPr>
        <w:t>складається</w:t>
      </w:r>
      <w:r>
        <w:t></w:t>
      </w:r>
      <w:r>
        <w:rPr>
          <w:rFonts w:hint="eastAsia"/>
        </w:rPr>
        <w:t>зі</w:t>
      </w:r>
    </w:p>
    <w:p w:rsidR="00C132DC" w:rsidRDefault="00C132DC" w:rsidP="00C132DC">
      <w:r>
        <w:rPr>
          <w:rFonts w:hint="eastAsia"/>
        </w:rPr>
        <w:t>вступу</w:t>
      </w:r>
      <w:r>
        <w:t></w:t>
      </w:r>
      <w:r>
        <w:t></w:t>
      </w:r>
      <w:r>
        <w:rPr>
          <w:rFonts w:hint="eastAsia"/>
        </w:rPr>
        <w:t>огляду</w:t>
      </w:r>
      <w:r>
        <w:t></w:t>
      </w:r>
      <w:r>
        <w:rPr>
          <w:rFonts w:hint="eastAsia"/>
        </w:rPr>
        <w:t>літератури</w:t>
      </w:r>
      <w:r>
        <w:t></w:t>
      </w:r>
      <w:r>
        <w:t></w:t>
      </w:r>
      <w:r>
        <w:rPr>
          <w:rFonts w:hint="eastAsia"/>
        </w:rPr>
        <w:t>опису</w:t>
      </w:r>
      <w:r>
        <w:t></w:t>
      </w:r>
      <w:r>
        <w:rPr>
          <w:rFonts w:hint="eastAsia"/>
        </w:rPr>
        <w:t>матеріалів</w:t>
      </w:r>
      <w:r>
        <w:t></w:t>
      </w:r>
      <w:r>
        <w:rPr>
          <w:rFonts w:hint="eastAsia"/>
        </w:rPr>
        <w:t>та</w:t>
      </w:r>
      <w:r>
        <w:t></w:t>
      </w:r>
      <w:r>
        <w:rPr>
          <w:rFonts w:hint="eastAsia"/>
        </w:rPr>
        <w:t>методів</w:t>
      </w:r>
      <w:r>
        <w:t></w:t>
      </w:r>
      <w:r>
        <w:rPr>
          <w:rFonts w:hint="eastAsia"/>
        </w:rPr>
        <w:t>дослідження</w:t>
      </w:r>
      <w:r>
        <w:t></w:t>
      </w:r>
      <w:r>
        <w:t></w:t>
      </w:r>
      <w:r>
        <w:rPr>
          <w:rFonts w:hint="eastAsia"/>
        </w:rPr>
        <w:t>трьох</w:t>
      </w:r>
    </w:p>
    <w:p w:rsidR="00C132DC" w:rsidRDefault="00C132DC" w:rsidP="00C132DC">
      <w:r>
        <w:rPr>
          <w:rFonts w:hint="eastAsia"/>
        </w:rPr>
        <w:t>розділів</w:t>
      </w:r>
      <w:r>
        <w:t></w:t>
      </w:r>
      <w:r>
        <w:rPr>
          <w:rFonts w:hint="eastAsia"/>
        </w:rPr>
        <w:t>результатів</w:t>
      </w:r>
      <w:r>
        <w:t></w:t>
      </w:r>
      <w:r>
        <w:rPr>
          <w:rFonts w:hint="eastAsia"/>
        </w:rPr>
        <w:t>дослідження</w:t>
      </w:r>
      <w:r>
        <w:t></w:t>
      </w:r>
      <w:r>
        <w:rPr>
          <w:rFonts w:hint="eastAsia"/>
        </w:rPr>
        <w:t>та</w:t>
      </w:r>
      <w:r>
        <w:t></w:t>
      </w:r>
      <w:r>
        <w:rPr>
          <w:rFonts w:hint="eastAsia"/>
        </w:rPr>
        <w:t>їх</w:t>
      </w:r>
      <w:r>
        <w:t></w:t>
      </w:r>
      <w:r>
        <w:rPr>
          <w:rFonts w:hint="eastAsia"/>
        </w:rPr>
        <w:t>обговорення</w:t>
      </w:r>
      <w:r>
        <w:t></w:t>
      </w:r>
      <w:r>
        <w:t></w:t>
      </w:r>
      <w:r>
        <w:rPr>
          <w:rFonts w:hint="eastAsia"/>
        </w:rPr>
        <w:t>висновків</w:t>
      </w:r>
      <w:r>
        <w:t></w:t>
      </w:r>
      <w:r>
        <w:t></w:t>
      </w:r>
      <w:r>
        <w:rPr>
          <w:rFonts w:hint="eastAsia"/>
        </w:rPr>
        <w:t>списку</w:t>
      </w:r>
    </w:p>
    <w:p w:rsidR="00C132DC" w:rsidRDefault="00C132DC" w:rsidP="00C132DC">
      <w:r>
        <w:rPr>
          <w:rFonts w:hint="eastAsia"/>
        </w:rPr>
        <w:t>використаних</w:t>
      </w:r>
      <w:r>
        <w:t></w:t>
      </w:r>
      <w:r>
        <w:rPr>
          <w:rFonts w:hint="eastAsia"/>
        </w:rPr>
        <w:t>літературних</w:t>
      </w:r>
      <w:r>
        <w:t></w:t>
      </w:r>
      <w:r>
        <w:rPr>
          <w:rFonts w:hint="eastAsia"/>
        </w:rPr>
        <w:t>джерел</w:t>
      </w:r>
      <w:r>
        <w:t></w:t>
      </w:r>
      <w:r>
        <w:rPr>
          <w:rFonts w:hint="eastAsia"/>
        </w:rPr>
        <w:t>та</w:t>
      </w:r>
      <w:r>
        <w:t></w:t>
      </w:r>
      <w:r>
        <w:rPr>
          <w:rFonts w:hint="eastAsia"/>
        </w:rPr>
        <w:t>додатку</w:t>
      </w:r>
      <w:r>
        <w:t></w:t>
      </w:r>
      <w:r>
        <w:t></w:t>
      </w:r>
      <w:r>
        <w:t></w:t>
      </w:r>
      <w:r>
        <w:t></w:t>
      </w:r>
      <w:r>
        <w:rPr>
          <w:rFonts w:hint="eastAsia"/>
        </w:rPr>
        <w:t>Загальний</w:t>
      </w:r>
      <w:r>
        <w:t></w:t>
      </w:r>
      <w:r>
        <w:rPr>
          <w:rFonts w:hint="eastAsia"/>
        </w:rPr>
        <w:t>обсяг</w:t>
      </w:r>
      <w:r>
        <w:t></w:t>
      </w:r>
      <w:r>
        <w:rPr>
          <w:rFonts w:hint="eastAsia"/>
        </w:rPr>
        <w:t>дисертації</w:t>
      </w:r>
    </w:p>
    <w:p w:rsidR="00C132DC" w:rsidRDefault="00C132DC" w:rsidP="00C132DC">
      <w:r>
        <w:rPr>
          <w:rFonts w:hint="eastAsia"/>
        </w:rPr>
        <w:t>складає</w:t>
      </w:r>
      <w:r>
        <w:t></w:t>
      </w:r>
      <w:r>
        <w:t></w:t>
      </w:r>
      <w:r>
        <w:t></w:t>
      </w:r>
      <w:r>
        <w:t></w:t>
      </w:r>
      <w:r>
        <w:t></w:t>
      </w:r>
      <w:r>
        <w:rPr>
          <w:rFonts w:hint="eastAsia"/>
        </w:rPr>
        <w:t>сторінок</w:t>
      </w:r>
      <w:r>
        <w:t></w:t>
      </w:r>
      <w:r>
        <w:t></w:t>
      </w:r>
      <w:r>
        <w:rPr>
          <w:rFonts w:hint="eastAsia"/>
        </w:rPr>
        <w:t>основну</w:t>
      </w:r>
      <w:r>
        <w:t></w:t>
      </w:r>
      <w:r>
        <w:rPr>
          <w:rFonts w:hint="eastAsia"/>
        </w:rPr>
        <w:t>частину</w:t>
      </w:r>
      <w:r>
        <w:t></w:t>
      </w:r>
      <w:r>
        <w:rPr>
          <w:rFonts w:hint="eastAsia"/>
        </w:rPr>
        <w:t>роботи</w:t>
      </w:r>
      <w:r>
        <w:t></w:t>
      </w:r>
      <w:r>
        <w:rPr>
          <w:rFonts w:hint="eastAsia"/>
        </w:rPr>
        <w:t>викладено</w:t>
      </w:r>
      <w:r>
        <w:t></w:t>
      </w:r>
      <w:r>
        <w:rPr>
          <w:rFonts w:hint="eastAsia"/>
        </w:rPr>
        <w:t>на</w:t>
      </w:r>
      <w:r>
        <w:t></w:t>
      </w:r>
      <w:r>
        <w:t></w:t>
      </w:r>
      <w:r>
        <w:t></w:t>
      </w:r>
      <w:r>
        <w:t></w:t>
      </w:r>
      <w:r>
        <w:t></w:t>
      </w:r>
      <w:r>
        <w:rPr>
          <w:rFonts w:hint="eastAsia"/>
        </w:rPr>
        <w:t>сторінках</w:t>
      </w:r>
      <w:r>
        <w:t></w:t>
      </w:r>
    </w:p>
    <w:p w:rsidR="00C132DC" w:rsidRDefault="00C132DC" w:rsidP="00C132DC">
      <w:r>
        <w:rPr>
          <w:rFonts w:hint="eastAsia"/>
        </w:rPr>
        <w:t>Робота</w:t>
      </w:r>
      <w:r>
        <w:t></w:t>
      </w:r>
      <w:r>
        <w:rPr>
          <w:rFonts w:hint="eastAsia"/>
        </w:rPr>
        <w:t>ілюстрована</w:t>
      </w:r>
      <w:r>
        <w:t></w:t>
      </w:r>
      <w:r>
        <w:t></w:t>
      </w:r>
      <w:r>
        <w:t></w:t>
      </w:r>
      <w:r>
        <w:t></w:t>
      </w:r>
      <w:r>
        <w:rPr>
          <w:rFonts w:hint="eastAsia"/>
        </w:rPr>
        <w:t>таблицями</w:t>
      </w:r>
      <w:r>
        <w:t></w:t>
      </w:r>
      <w:r>
        <w:rPr>
          <w:rFonts w:hint="eastAsia"/>
        </w:rPr>
        <w:t>та</w:t>
      </w:r>
      <w:r>
        <w:t></w:t>
      </w:r>
      <w:r>
        <w:t></w:t>
      </w:r>
      <w:r>
        <w:t></w:t>
      </w:r>
      <w:r>
        <w:t></w:t>
      </w:r>
      <w:r>
        <w:rPr>
          <w:rFonts w:hint="eastAsia"/>
        </w:rPr>
        <w:t>рисунками</w:t>
      </w:r>
      <w:r>
        <w:t></w:t>
      </w:r>
      <w:r>
        <w:t></w:t>
      </w:r>
      <w:r>
        <w:rPr>
          <w:rFonts w:hint="eastAsia"/>
        </w:rPr>
        <w:t>Перелік</w:t>
      </w:r>
      <w:r>
        <w:t></w:t>
      </w:r>
      <w:r>
        <w:rPr>
          <w:rFonts w:hint="eastAsia"/>
        </w:rPr>
        <w:t>використаних</w:t>
      </w:r>
    </w:p>
    <w:p w:rsidR="00C132DC" w:rsidRDefault="00C132DC" w:rsidP="00C132DC">
      <w:r>
        <w:rPr>
          <w:rFonts w:hint="eastAsia"/>
        </w:rPr>
        <w:t>літературних</w:t>
      </w:r>
      <w:r>
        <w:t></w:t>
      </w:r>
      <w:r>
        <w:rPr>
          <w:rFonts w:hint="eastAsia"/>
        </w:rPr>
        <w:t>джерел</w:t>
      </w:r>
      <w:r>
        <w:t></w:t>
      </w:r>
      <w:r>
        <w:rPr>
          <w:rFonts w:hint="eastAsia"/>
        </w:rPr>
        <w:t>включає</w:t>
      </w:r>
      <w:r>
        <w:t></w:t>
      </w:r>
      <w:r>
        <w:t></w:t>
      </w:r>
      <w:r>
        <w:t></w:t>
      </w:r>
      <w:r>
        <w:t></w:t>
      </w:r>
      <w:r>
        <w:t></w:t>
      </w:r>
      <w:r>
        <w:rPr>
          <w:rFonts w:hint="eastAsia"/>
        </w:rPr>
        <w:t>найменувань</w:t>
      </w:r>
      <w:r>
        <w:t></w:t>
      </w:r>
      <w:r>
        <w:t></w:t>
      </w:r>
      <w:r>
        <w:rPr>
          <w:rFonts w:hint="eastAsia"/>
        </w:rPr>
        <w:t>з</w:t>
      </w:r>
      <w:r>
        <w:t></w:t>
      </w:r>
      <w:r>
        <w:rPr>
          <w:rFonts w:hint="eastAsia"/>
        </w:rPr>
        <w:t>них</w:t>
      </w:r>
      <w:r>
        <w:t></w:t>
      </w:r>
      <w:r>
        <w:rPr>
          <w:rFonts w:hint="eastAsia"/>
        </w:rPr>
        <w:t>кирилицею</w:t>
      </w:r>
      <w:r>
        <w:t></w:t>
      </w:r>
      <w:r>
        <w:rPr>
          <w:rFonts w:hint="eastAsia"/>
        </w:rPr>
        <w:t>–</w:t>
      </w:r>
      <w:r>
        <w:t></w:t>
      </w:r>
      <w:r>
        <w:t></w:t>
      </w:r>
      <w:r>
        <w:t></w:t>
      </w:r>
    </w:p>
    <w:p w:rsidR="00C132DC" w:rsidRDefault="00C132DC" w:rsidP="00C132DC">
      <w:r>
        <w:rPr>
          <w:rFonts w:hint="eastAsia"/>
        </w:rPr>
        <w:t>латиницею</w:t>
      </w:r>
      <w:r>
        <w:t></w:t>
      </w:r>
      <w:r>
        <w:rPr>
          <w:rFonts w:hint="eastAsia"/>
        </w:rPr>
        <w:t>–</w:t>
      </w:r>
      <w:r>
        <w:t></w:t>
      </w:r>
      <w:r>
        <w:t></w:t>
      </w:r>
      <w:r>
        <w:t></w:t>
      </w:r>
      <w:r>
        <w:t></w:t>
      </w:r>
      <w:r>
        <w:t></w:t>
      </w:r>
    </w:p>
    <w:p w:rsidR="00C132DC" w:rsidRDefault="00C132DC" w:rsidP="00C132DC"/>
    <w:p w:rsidR="00C132DC" w:rsidRDefault="00C132DC" w:rsidP="00C132DC"/>
    <w:p w:rsidR="00C132DC" w:rsidRDefault="00C132DC" w:rsidP="00C132DC"/>
    <w:p w:rsidR="00C132DC" w:rsidRDefault="00C132DC" w:rsidP="00C132DC">
      <w:r>
        <w:rPr>
          <w:rFonts w:hint="eastAsia"/>
        </w:rPr>
        <w:t>ВИСНОВКИ</w:t>
      </w:r>
    </w:p>
    <w:p w:rsidR="00C132DC" w:rsidRDefault="00C132DC" w:rsidP="00C132DC">
      <w:r>
        <w:rPr>
          <w:rFonts w:hint="eastAsia"/>
        </w:rPr>
        <w:t>У</w:t>
      </w:r>
      <w:r>
        <w:t></w:t>
      </w:r>
      <w:r>
        <w:rPr>
          <w:rFonts w:hint="eastAsia"/>
        </w:rPr>
        <w:t>дисертації</w:t>
      </w:r>
      <w:r>
        <w:t></w:t>
      </w:r>
      <w:r>
        <w:rPr>
          <w:rFonts w:hint="eastAsia"/>
        </w:rPr>
        <w:t>наведено</w:t>
      </w:r>
      <w:r>
        <w:t></w:t>
      </w:r>
      <w:r>
        <w:rPr>
          <w:rFonts w:hint="eastAsia"/>
        </w:rPr>
        <w:t>теоретичне</w:t>
      </w:r>
      <w:r>
        <w:t></w:t>
      </w:r>
      <w:r>
        <w:rPr>
          <w:rFonts w:hint="eastAsia"/>
        </w:rPr>
        <w:t>узагальнення</w:t>
      </w:r>
      <w:r>
        <w:t></w:t>
      </w:r>
      <w:r>
        <w:rPr>
          <w:rFonts w:hint="eastAsia"/>
        </w:rPr>
        <w:t>та</w:t>
      </w:r>
      <w:r>
        <w:t></w:t>
      </w:r>
      <w:r>
        <w:rPr>
          <w:rFonts w:hint="eastAsia"/>
        </w:rPr>
        <w:t>представлено</w:t>
      </w:r>
    </w:p>
    <w:p w:rsidR="00C132DC" w:rsidRDefault="00C132DC" w:rsidP="00C132DC">
      <w:r>
        <w:rPr>
          <w:rFonts w:hint="eastAsia"/>
        </w:rPr>
        <w:t>вирішення</w:t>
      </w:r>
      <w:r>
        <w:t></w:t>
      </w:r>
      <w:r>
        <w:rPr>
          <w:rFonts w:hint="eastAsia"/>
        </w:rPr>
        <w:t>одного</w:t>
      </w:r>
      <w:r>
        <w:t></w:t>
      </w:r>
      <w:r>
        <w:rPr>
          <w:rFonts w:hint="eastAsia"/>
        </w:rPr>
        <w:t>з</w:t>
      </w:r>
      <w:r>
        <w:t></w:t>
      </w:r>
      <w:r>
        <w:rPr>
          <w:rFonts w:hint="eastAsia"/>
        </w:rPr>
        <w:t>важливих</w:t>
      </w:r>
      <w:r>
        <w:t></w:t>
      </w:r>
      <w:r>
        <w:rPr>
          <w:rFonts w:hint="eastAsia"/>
        </w:rPr>
        <w:t>питань</w:t>
      </w:r>
      <w:r>
        <w:t></w:t>
      </w:r>
      <w:r>
        <w:rPr>
          <w:rFonts w:hint="eastAsia"/>
        </w:rPr>
        <w:t>імуногеронтології</w:t>
      </w:r>
      <w:r>
        <w:t></w:t>
      </w:r>
      <w:r>
        <w:rPr>
          <w:rFonts w:hint="eastAsia"/>
        </w:rPr>
        <w:t>–</w:t>
      </w:r>
      <w:r>
        <w:t></w:t>
      </w:r>
      <w:r>
        <w:rPr>
          <w:rFonts w:hint="eastAsia"/>
        </w:rPr>
        <w:t>з’ясування</w:t>
      </w:r>
      <w:r>
        <w:t></w:t>
      </w:r>
      <w:r>
        <w:rPr>
          <w:rFonts w:hint="eastAsia"/>
        </w:rPr>
        <w:t>характеру</w:t>
      </w:r>
    </w:p>
    <w:p w:rsidR="00C132DC" w:rsidRDefault="00C132DC" w:rsidP="00C132DC">
      <w:r>
        <w:rPr>
          <w:rFonts w:hint="eastAsia"/>
        </w:rPr>
        <w:t>змін</w:t>
      </w:r>
      <w:r>
        <w:t></w:t>
      </w:r>
      <w:r>
        <w:rPr>
          <w:rFonts w:hint="eastAsia"/>
        </w:rPr>
        <w:t>функціонального</w:t>
      </w:r>
      <w:r>
        <w:t></w:t>
      </w:r>
      <w:r>
        <w:rPr>
          <w:rFonts w:hint="eastAsia"/>
        </w:rPr>
        <w:t>профілю</w:t>
      </w:r>
      <w:r>
        <w:t></w:t>
      </w:r>
      <w:r>
        <w:rPr>
          <w:rFonts w:hint="eastAsia"/>
        </w:rPr>
        <w:t>фагоцитів</w:t>
      </w:r>
      <w:r>
        <w:t></w:t>
      </w:r>
      <w:r>
        <w:rPr>
          <w:rFonts w:hint="eastAsia"/>
        </w:rPr>
        <w:t>різного</w:t>
      </w:r>
      <w:r>
        <w:t></w:t>
      </w:r>
      <w:r>
        <w:rPr>
          <w:rFonts w:hint="eastAsia"/>
        </w:rPr>
        <w:t>походження</w:t>
      </w:r>
      <w:r>
        <w:t></w:t>
      </w:r>
      <w:r>
        <w:t></w:t>
      </w:r>
      <w:r>
        <w:rPr>
          <w:rFonts w:hint="eastAsia"/>
        </w:rPr>
        <w:t>їх</w:t>
      </w:r>
      <w:r>
        <w:t></w:t>
      </w:r>
      <w:r>
        <w:rPr>
          <w:rFonts w:hint="eastAsia"/>
        </w:rPr>
        <w:t>впливу</w:t>
      </w:r>
      <w:r>
        <w:t></w:t>
      </w:r>
      <w:r>
        <w:rPr>
          <w:rFonts w:hint="eastAsia"/>
        </w:rPr>
        <w:t>на</w:t>
      </w:r>
    </w:p>
    <w:p w:rsidR="00C132DC" w:rsidRDefault="00C132DC" w:rsidP="00C132DC">
      <w:r>
        <w:rPr>
          <w:rFonts w:hint="eastAsia"/>
        </w:rPr>
        <w:t>фенотиповий</w:t>
      </w:r>
      <w:r>
        <w:t></w:t>
      </w:r>
      <w:r>
        <w:rPr>
          <w:rFonts w:hint="eastAsia"/>
        </w:rPr>
        <w:t>профіль</w:t>
      </w:r>
      <w:r>
        <w:t></w:t>
      </w:r>
      <w:r>
        <w:rPr>
          <w:rFonts w:hint="eastAsia"/>
        </w:rPr>
        <w:t>лімфоцитів</w:t>
      </w:r>
      <w:r>
        <w:t></w:t>
      </w:r>
      <w:r>
        <w:rPr>
          <w:rFonts w:hint="eastAsia"/>
        </w:rPr>
        <w:t>вторинних</w:t>
      </w:r>
      <w:r>
        <w:t></w:t>
      </w:r>
      <w:r>
        <w:rPr>
          <w:rFonts w:hint="eastAsia"/>
        </w:rPr>
        <w:t>лімфоїдних</w:t>
      </w:r>
      <w:r>
        <w:t></w:t>
      </w:r>
      <w:r>
        <w:rPr>
          <w:rFonts w:hint="eastAsia"/>
        </w:rPr>
        <w:t>органів</w:t>
      </w:r>
      <w:r>
        <w:t></w:t>
      </w:r>
      <w:r>
        <w:t></w:t>
      </w:r>
      <w:r>
        <w:rPr>
          <w:rFonts w:hint="eastAsia"/>
        </w:rPr>
        <w:t>чутливості</w:t>
      </w:r>
      <w:r>
        <w:t></w:t>
      </w:r>
      <w:r>
        <w:rPr>
          <w:rFonts w:hint="eastAsia"/>
        </w:rPr>
        <w:t>до</w:t>
      </w:r>
    </w:p>
    <w:p w:rsidR="00C132DC" w:rsidRDefault="00C132DC" w:rsidP="00C132DC">
      <w:r>
        <w:rPr>
          <w:rFonts w:hint="eastAsia"/>
        </w:rPr>
        <w:t>модуляторної</w:t>
      </w:r>
      <w:r>
        <w:t></w:t>
      </w:r>
      <w:r>
        <w:rPr>
          <w:rFonts w:hint="eastAsia"/>
        </w:rPr>
        <w:t>дії</w:t>
      </w:r>
      <w:r>
        <w:t></w:t>
      </w:r>
      <w:r>
        <w:rPr>
          <w:rFonts w:hint="eastAsia"/>
        </w:rPr>
        <w:t>сингенних</w:t>
      </w:r>
      <w:r>
        <w:t></w:t>
      </w:r>
      <w:r>
        <w:rPr>
          <w:rFonts w:hint="eastAsia"/>
        </w:rPr>
        <w:t>мультипотентних</w:t>
      </w:r>
      <w:r>
        <w:t></w:t>
      </w:r>
      <w:r>
        <w:rPr>
          <w:rFonts w:hint="eastAsia"/>
        </w:rPr>
        <w:t>мезенхімних</w:t>
      </w:r>
      <w:r>
        <w:t></w:t>
      </w:r>
      <w:r>
        <w:rPr>
          <w:rFonts w:hint="eastAsia"/>
        </w:rPr>
        <w:t>стромальних</w:t>
      </w:r>
      <w:r>
        <w:t></w:t>
      </w:r>
      <w:r>
        <w:rPr>
          <w:rFonts w:hint="eastAsia"/>
        </w:rPr>
        <w:t>клітин</w:t>
      </w:r>
    </w:p>
    <w:p w:rsidR="00C132DC" w:rsidRDefault="00C132DC" w:rsidP="00C132DC">
      <w:r>
        <w:rPr>
          <w:rFonts w:hint="eastAsia"/>
        </w:rPr>
        <w:t>з</w:t>
      </w:r>
      <w:r>
        <w:t></w:t>
      </w:r>
      <w:r>
        <w:rPr>
          <w:rFonts w:hint="eastAsia"/>
        </w:rPr>
        <w:t>віком</w:t>
      </w:r>
      <w:r>
        <w:t></w:t>
      </w:r>
    </w:p>
    <w:p w:rsidR="00C132DC" w:rsidRDefault="00C132DC" w:rsidP="00C132DC">
      <w:r>
        <w:t></w:t>
      </w:r>
      <w:r>
        <w:t></w:t>
      </w:r>
      <w:r>
        <w:t></w:t>
      </w:r>
      <w:r>
        <w:rPr>
          <w:rFonts w:hint="eastAsia"/>
        </w:rPr>
        <w:t>У</w:t>
      </w:r>
      <w:r>
        <w:t></w:t>
      </w:r>
      <w:r>
        <w:rPr>
          <w:rFonts w:hint="eastAsia"/>
        </w:rPr>
        <w:t>макрофагів</w:t>
      </w:r>
      <w:r>
        <w:t></w:t>
      </w:r>
      <w:r>
        <w:rPr>
          <w:rFonts w:hint="eastAsia"/>
        </w:rPr>
        <w:t>моноцитарного</w:t>
      </w:r>
      <w:r>
        <w:t></w:t>
      </w:r>
      <w:r>
        <w:rPr>
          <w:rFonts w:hint="eastAsia"/>
        </w:rPr>
        <w:t>походження</w:t>
      </w:r>
      <w:r>
        <w:t></w:t>
      </w:r>
      <w:r>
        <w:rPr>
          <w:rFonts w:hint="eastAsia"/>
        </w:rPr>
        <w:t>старих</w:t>
      </w:r>
      <w:r>
        <w:t></w:t>
      </w:r>
      <w:r>
        <w:rPr>
          <w:rFonts w:hint="eastAsia"/>
        </w:rPr>
        <w:t>мишей</w:t>
      </w:r>
      <w:r>
        <w:t></w:t>
      </w:r>
      <w:r>
        <w:rPr>
          <w:rFonts w:hint="eastAsia"/>
        </w:rPr>
        <w:t>зареєстровано</w:t>
      </w:r>
    </w:p>
    <w:p w:rsidR="00C132DC" w:rsidRDefault="00C132DC" w:rsidP="00C132DC">
      <w:r>
        <w:rPr>
          <w:rFonts w:hint="eastAsia"/>
        </w:rPr>
        <w:t>прозапальну</w:t>
      </w:r>
      <w:r>
        <w:t></w:t>
      </w:r>
      <w:r>
        <w:rPr>
          <w:rFonts w:hint="eastAsia"/>
        </w:rPr>
        <w:t>поляризацію</w:t>
      </w:r>
      <w:r>
        <w:t></w:t>
      </w:r>
      <w:r>
        <w:rPr>
          <w:rFonts w:hint="eastAsia"/>
        </w:rPr>
        <w:t>метаболізму</w:t>
      </w:r>
      <w:r>
        <w:t></w:t>
      </w:r>
      <w:r>
        <w:rPr>
          <w:rFonts w:hint="eastAsia"/>
        </w:rPr>
        <w:t>аргініну</w:t>
      </w:r>
      <w:r>
        <w:t></w:t>
      </w:r>
      <w:r>
        <w:t></w:t>
      </w:r>
      <w:r>
        <w:rPr>
          <w:rFonts w:hint="eastAsia"/>
        </w:rPr>
        <w:t>зниження</w:t>
      </w:r>
      <w:r>
        <w:t></w:t>
      </w:r>
      <w:r>
        <w:rPr>
          <w:rFonts w:hint="eastAsia"/>
        </w:rPr>
        <w:t>аргіназної</w:t>
      </w:r>
    </w:p>
    <w:p w:rsidR="00C132DC" w:rsidRDefault="00C132DC" w:rsidP="00C132DC">
      <w:r>
        <w:rPr>
          <w:rFonts w:hint="eastAsia"/>
        </w:rPr>
        <w:t>активності</w:t>
      </w:r>
      <w:r>
        <w:t></w:t>
      </w:r>
      <w:r>
        <w:rPr>
          <w:rFonts w:hint="eastAsia"/>
        </w:rPr>
        <w:t>на</w:t>
      </w:r>
      <w:r>
        <w:t></w:t>
      </w:r>
      <w:r>
        <w:t></w:t>
      </w:r>
      <w:r>
        <w:t></w:t>
      </w:r>
      <w:r>
        <w:t></w:t>
      </w:r>
      <w:r>
        <w:t></w:t>
      </w:r>
      <w:r>
        <w:rPr>
          <w:rFonts w:hint="eastAsia"/>
        </w:rPr>
        <w:t>у</w:t>
      </w:r>
      <w:r>
        <w:t></w:t>
      </w:r>
      <w:r>
        <w:rPr>
          <w:rFonts w:hint="eastAsia"/>
        </w:rPr>
        <w:t>макрофагів</w:t>
      </w:r>
      <w:r>
        <w:t></w:t>
      </w:r>
      <w:r>
        <w:rPr>
          <w:rFonts w:hint="eastAsia"/>
        </w:rPr>
        <w:t>селезінки</w:t>
      </w:r>
      <w:r>
        <w:t></w:t>
      </w:r>
      <w:r>
        <w:rPr>
          <w:rFonts w:hint="eastAsia"/>
        </w:rPr>
        <w:t>та</w:t>
      </w:r>
      <w:r>
        <w:t></w:t>
      </w:r>
      <w:r>
        <w:rPr>
          <w:rFonts w:hint="eastAsia"/>
        </w:rPr>
        <w:t>на</w:t>
      </w:r>
      <w:r>
        <w:t></w:t>
      </w:r>
      <w:r>
        <w:t></w:t>
      </w:r>
      <w:r>
        <w:t></w:t>
      </w:r>
      <w:r>
        <w:t></w:t>
      </w:r>
      <w:r>
        <w:t></w:t>
      </w:r>
      <w:r>
        <w:rPr>
          <w:rFonts w:hint="eastAsia"/>
        </w:rPr>
        <w:t>у</w:t>
      </w:r>
      <w:r>
        <w:t></w:t>
      </w:r>
      <w:r>
        <w:rPr>
          <w:rFonts w:hint="eastAsia"/>
        </w:rPr>
        <w:t>макрофагів</w:t>
      </w:r>
    </w:p>
    <w:p w:rsidR="00C132DC" w:rsidRDefault="00C132DC" w:rsidP="00C132DC">
      <w:r>
        <w:rPr>
          <w:rFonts w:hint="eastAsia"/>
        </w:rPr>
        <w:t>кісткового</w:t>
      </w:r>
      <w:r>
        <w:t></w:t>
      </w:r>
      <w:r>
        <w:rPr>
          <w:rFonts w:hint="eastAsia"/>
        </w:rPr>
        <w:t>мозку</w:t>
      </w:r>
      <w:r>
        <w:t></w:t>
      </w:r>
      <w:r>
        <w:t></w:t>
      </w:r>
      <w:r>
        <w:rPr>
          <w:rFonts w:hint="eastAsia"/>
        </w:rPr>
        <w:t>порівняно</w:t>
      </w:r>
      <w:r>
        <w:t></w:t>
      </w:r>
      <w:r>
        <w:rPr>
          <w:rFonts w:hint="eastAsia"/>
        </w:rPr>
        <w:t>з</w:t>
      </w:r>
      <w:r>
        <w:t></w:t>
      </w:r>
      <w:r>
        <w:rPr>
          <w:rFonts w:hint="eastAsia"/>
        </w:rPr>
        <w:t>відповідними</w:t>
      </w:r>
      <w:r>
        <w:t></w:t>
      </w:r>
      <w:r>
        <w:rPr>
          <w:rFonts w:hint="eastAsia"/>
        </w:rPr>
        <w:t>клітинами</w:t>
      </w:r>
      <w:r>
        <w:t></w:t>
      </w:r>
      <w:r>
        <w:rPr>
          <w:rFonts w:hint="eastAsia"/>
        </w:rPr>
        <w:t>молодих</w:t>
      </w:r>
      <w:r>
        <w:t></w:t>
      </w:r>
      <w:r>
        <w:rPr>
          <w:rFonts w:hint="eastAsia"/>
        </w:rPr>
        <w:t>тварин</w:t>
      </w:r>
      <w:r>
        <w:t></w:t>
      </w:r>
    </w:p>
    <w:p w:rsidR="00C132DC" w:rsidRDefault="00C132DC" w:rsidP="00C132DC">
      <w:r>
        <w:rPr>
          <w:rFonts w:hint="eastAsia"/>
        </w:rPr>
        <w:t>Макрофаги</w:t>
      </w:r>
      <w:r>
        <w:t></w:t>
      </w:r>
      <w:r>
        <w:rPr>
          <w:rFonts w:hint="eastAsia"/>
        </w:rPr>
        <w:t>ембріонального</w:t>
      </w:r>
      <w:r>
        <w:t></w:t>
      </w:r>
      <w:r>
        <w:rPr>
          <w:rFonts w:hint="eastAsia"/>
        </w:rPr>
        <w:t>походження</w:t>
      </w:r>
      <w:r>
        <w:t></w:t>
      </w:r>
      <w:r>
        <w:rPr>
          <w:rFonts w:hint="eastAsia"/>
        </w:rPr>
        <w:t>старих</w:t>
      </w:r>
      <w:r>
        <w:t></w:t>
      </w:r>
      <w:r>
        <w:rPr>
          <w:rFonts w:hint="eastAsia"/>
        </w:rPr>
        <w:t>мишей</w:t>
      </w:r>
    </w:p>
    <w:p w:rsidR="00C132DC" w:rsidRDefault="00C132DC" w:rsidP="00C132DC">
      <w:r>
        <w:rPr>
          <w:rFonts w:hint="eastAsia"/>
        </w:rPr>
        <w:t>характеризувалися</w:t>
      </w:r>
      <w:r>
        <w:t></w:t>
      </w:r>
      <w:r>
        <w:rPr>
          <w:rFonts w:hint="eastAsia"/>
        </w:rPr>
        <w:t>зростанням</w:t>
      </w:r>
      <w:r>
        <w:t></w:t>
      </w:r>
      <w:r>
        <w:rPr>
          <w:rFonts w:hint="eastAsia"/>
        </w:rPr>
        <w:t>аргіназної</w:t>
      </w:r>
      <w:r>
        <w:t></w:t>
      </w:r>
      <w:r>
        <w:rPr>
          <w:rFonts w:hint="eastAsia"/>
        </w:rPr>
        <w:t>активності</w:t>
      </w:r>
      <w:r>
        <w:t></w:t>
      </w:r>
      <w:r>
        <w:rPr>
          <w:rFonts w:hint="eastAsia"/>
        </w:rPr>
        <w:t>альвеолярних</w:t>
      </w:r>
      <w:r>
        <w:t></w:t>
      </w:r>
      <w:r>
        <w:rPr>
          <w:rFonts w:hint="eastAsia"/>
        </w:rPr>
        <w:t>та</w:t>
      </w:r>
    </w:p>
    <w:p w:rsidR="00C132DC" w:rsidRDefault="00C132DC" w:rsidP="00C132DC">
      <w:r>
        <w:rPr>
          <w:rFonts w:hint="eastAsia"/>
        </w:rPr>
        <w:t>перитонеальних</w:t>
      </w:r>
      <w:r>
        <w:t></w:t>
      </w:r>
      <w:r>
        <w:rPr>
          <w:rFonts w:hint="eastAsia"/>
        </w:rPr>
        <w:t>макрофагів</w:t>
      </w:r>
      <w:r>
        <w:t></w:t>
      </w:r>
      <w:r>
        <w:rPr>
          <w:rFonts w:hint="eastAsia"/>
        </w:rPr>
        <w:t>на</w:t>
      </w:r>
      <w:r>
        <w:t></w:t>
      </w:r>
      <w:r>
        <w:t></w:t>
      </w:r>
      <w:r>
        <w:t></w:t>
      </w:r>
      <w:r>
        <w:t></w:t>
      </w:r>
      <w:r>
        <w:t></w:t>
      </w:r>
      <w:r>
        <w:rPr>
          <w:rFonts w:hint="eastAsia"/>
        </w:rPr>
        <w:t>та</w:t>
      </w:r>
      <w:r>
        <w:t></w:t>
      </w:r>
      <w:r>
        <w:t></w:t>
      </w:r>
      <w:r>
        <w:t></w:t>
      </w:r>
      <w:r>
        <w:t></w:t>
      </w:r>
      <w:r>
        <w:t></w:t>
      </w:r>
      <w:r>
        <w:rPr>
          <w:rFonts w:hint="eastAsia"/>
        </w:rPr>
        <w:t>порівняно</w:t>
      </w:r>
      <w:r>
        <w:t></w:t>
      </w:r>
      <w:r>
        <w:rPr>
          <w:rFonts w:hint="eastAsia"/>
        </w:rPr>
        <w:t>з</w:t>
      </w:r>
      <w:r>
        <w:t></w:t>
      </w:r>
      <w:r>
        <w:rPr>
          <w:rFonts w:hint="eastAsia"/>
        </w:rPr>
        <w:t>клітинами</w:t>
      </w:r>
    </w:p>
    <w:p w:rsidR="00C132DC" w:rsidRDefault="00C132DC" w:rsidP="00C132DC">
      <w:r>
        <w:rPr>
          <w:rFonts w:hint="eastAsia"/>
        </w:rPr>
        <w:t>молодих</w:t>
      </w:r>
      <w:r>
        <w:t></w:t>
      </w:r>
      <w:r>
        <w:rPr>
          <w:rFonts w:hint="eastAsia"/>
        </w:rPr>
        <w:t>тварин</w:t>
      </w:r>
      <w:r>
        <w:t></w:t>
      </w:r>
      <w:r>
        <w:t></w:t>
      </w:r>
      <w:r>
        <w:rPr>
          <w:rFonts w:hint="eastAsia"/>
        </w:rPr>
        <w:t>відповідно</w:t>
      </w:r>
      <w:r>
        <w:t></w:t>
      </w:r>
    </w:p>
    <w:p w:rsidR="00C132DC" w:rsidRDefault="00C132DC" w:rsidP="00C132DC">
      <w:r>
        <w:t></w:t>
      </w:r>
      <w:r>
        <w:t></w:t>
      </w:r>
      <w:r>
        <w:t></w:t>
      </w:r>
      <w:r>
        <w:rPr>
          <w:rFonts w:hint="eastAsia"/>
        </w:rPr>
        <w:t>Встановлено</w:t>
      </w:r>
      <w:r>
        <w:t></w:t>
      </w:r>
      <w:r>
        <w:rPr>
          <w:rFonts w:hint="eastAsia"/>
        </w:rPr>
        <w:t>достовірно</w:t>
      </w:r>
      <w:r>
        <w:t></w:t>
      </w:r>
      <w:r>
        <w:rPr>
          <w:rFonts w:hint="eastAsia"/>
        </w:rPr>
        <w:t>вищий</w:t>
      </w:r>
      <w:r>
        <w:t></w:t>
      </w:r>
      <w:r>
        <w:rPr>
          <w:rFonts w:hint="eastAsia"/>
        </w:rPr>
        <w:t>рівень</w:t>
      </w:r>
      <w:r>
        <w:t></w:t>
      </w:r>
      <w:r>
        <w:rPr>
          <w:rFonts w:hint="eastAsia"/>
        </w:rPr>
        <w:t>продукції</w:t>
      </w:r>
      <w:r>
        <w:t></w:t>
      </w:r>
      <w:r>
        <w:rPr>
          <w:rFonts w:hint="eastAsia"/>
        </w:rPr>
        <w:t>реактивних</w:t>
      </w:r>
      <w:r>
        <w:t></w:t>
      </w:r>
      <w:r>
        <w:rPr>
          <w:rFonts w:hint="eastAsia"/>
        </w:rPr>
        <w:t>форм</w:t>
      </w:r>
      <w:r>
        <w:t></w:t>
      </w:r>
      <w:r>
        <w:rPr>
          <w:rFonts w:hint="eastAsia"/>
        </w:rPr>
        <w:t>кисню</w:t>
      </w:r>
    </w:p>
    <w:p w:rsidR="00C132DC" w:rsidRDefault="00C132DC" w:rsidP="00C132DC">
      <w:r>
        <w:rPr>
          <w:rFonts w:hint="eastAsia"/>
        </w:rPr>
        <w:t>макрофагами</w:t>
      </w:r>
      <w:r>
        <w:t></w:t>
      </w:r>
      <w:r>
        <w:rPr>
          <w:rFonts w:hint="eastAsia"/>
        </w:rPr>
        <w:t>кісткового</w:t>
      </w:r>
      <w:r>
        <w:t></w:t>
      </w:r>
      <w:r>
        <w:rPr>
          <w:rFonts w:hint="eastAsia"/>
        </w:rPr>
        <w:t>мозку</w:t>
      </w:r>
      <w:r>
        <w:t></w:t>
      </w:r>
      <w:r>
        <w:rPr>
          <w:rFonts w:hint="eastAsia"/>
        </w:rPr>
        <w:t>та</w:t>
      </w:r>
      <w:r>
        <w:t></w:t>
      </w:r>
      <w:r>
        <w:rPr>
          <w:rFonts w:hint="eastAsia"/>
        </w:rPr>
        <w:t>селезінки</w:t>
      </w:r>
      <w:r>
        <w:t></w:t>
      </w:r>
      <w:r>
        <w:rPr>
          <w:rFonts w:hint="eastAsia"/>
        </w:rPr>
        <w:t>старих</w:t>
      </w:r>
      <w:r>
        <w:t></w:t>
      </w:r>
      <w:r>
        <w:rPr>
          <w:rFonts w:hint="eastAsia"/>
        </w:rPr>
        <w:t>мишей</w:t>
      </w:r>
      <w:r>
        <w:t></w:t>
      </w:r>
      <w:r>
        <w:rPr>
          <w:rFonts w:hint="eastAsia"/>
        </w:rPr>
        <w:t>у</w:t>
      </w:r>
      <w:r>
        <w:t></w:t>
      </w:r>
      <w:r>
        <w:t></w:t>
      </w:r>
      <w:r>
        <w:t></w:t>
      </w:r>
      <w:r>
        <w:t></w:t>
      </w:r>
      <w:r>
        <w:t></w:t>
      </w:r>
      <w:r>
        <w:rPr>
          <w:rFonts w:hint="eastAsia"/>
        </w:rPr>
        <w:t>та</w:t>
      </w:r>
      <w:r>
        <w:t></w:t>
      </w:r>
      <w:r>
        <w:t></w:t>
      </w:r>
      <w:r>
        <w:t></w:t>
      </w:r>
      <w:r>
        <w:t></w:t>
      </w:r>
    </w:p>
    <w:p w:rsidR="00C132DC" w:rsidRDefault="00C132DC" w:rsidP="00C132DC">
      <w:r>
        <w:rPr>
          <w:rFonts w:hint="eastAsia"/>
        </w:rPr>
        <w:t>рази</w:t>
      </w:r>
      <w:r>
        <w:t></w:t>
      </w:r>
      <w:r>
        <w:t></w:t>
      </w:r>
      <w:r>
        <w:rPr>
          <w:rFonts w:hint="eastAsia"/>
        </w:rPr>
        <w:t>відповідно</w:t>
      </w:r>
      <w:r>
        <w:t></w:t>
      </w:r>
      <w:r>
        <w:t></w:t>
      </w:r>
      <w:r>
        <w:rPr>
          <w:rFonts w:hint="eastAsia"/>
        </w:rPr>
        <w:t>порівняно</w:t>
      </w:r>
      <w:r>
        <w:t></w:t>
      </w:r>
      <w:r>
        <w:rPr>
          <w:rFonts w:hint="eastAsia"/>
        </w:rPr>
        <w:t>з</w:t>
      </w:r>
      <w:r>
        <w:t></w:t>
      </w:r>
      <w:r>
        <w:rPr>
          <w:rFonts w:hint="eastAsia"/>
        </w:rPr>
        <w:t>клітинами</w:t>
      </w:r>
      <w:r>
        <w:t></w:t>
      </w:r>
      <w:r>
        <w:rPr>
          <w:rFonts w:hint="eastAsia"/>
        </w:rPr>
        <w:t>молодих</w:t>
      </w:r>
      <w:r>
        <w:t></w:t>
      </w:r>
      <w:r>
        <w:rPr>
          <w:rFonts w:hint="eastAsia"/>
        </w:rPr>
        <w:t>тварин</w:t>
      </w:r>
      <w:r>
        <w:t></w:t>
      </w:r>
      <w:r>
        <w:t></w:t>
      </w:r>
      <w:r>
        <w:rPr>
          <w:rFonts w:hint="eastAsia"/>
        </w:rPr>
        <w:t>У</w:t>
      </w:r>
      <w:r>
        <w:t></w:t>
      </w:r>
      <w:r>
        <w:rPr>
          <w:rFonts w:hint="eastAsia"/>
        </w:rPr>
        <w:t>альвеолярних</w:t>
      </w:r>
    </w:p>
    <w:p w:rsidR="00C132DC" w:rsidRDefault="00C132DC" w:rsidP="00C132DC">
      <w:r>
        <w:rPr>
          <w:rFonts w:hint="eastAsia"/>
        </w:rPr>
        <w:t>макрофагів</w:t>
      </w:r>
      <w:r>
        <w:t></w:t>
      </w:r>
      <w:r>
        <w:rPr>
          <w:rFonts w:hint="eastAsia"/>
        </w:rPr>
        <w:t>старих</w:t>
      </w:r>
      <w:r>
        <w:t></w:t>
      </w:r>
      <w:r>
        <w:rPr>
          <w:rFonts w:hint="eastAsia"/>
        </w:rPr>
        <w:t>мишей</w:t>
      </w:r>
      <w:r>
        <w:t></w:t>
      </w:r>
      <w:r>
        <w:rPr>
          <w:rFonts w:hint="eastAsia"/>
        </w:rPr>
        <w:t>відсоток</w:t>
      </w:r>
      <w:r>
        <w:t></w:t>
      </w:r>
      <w:r>
        <w:rPr>
          <w:rFonts w:hint="eastAsia"/>
        </w:rPr>
        <w:t>клітин</w:t>
      </w:r>
      <w:r>
        <w:t></w:t>
      </w:r>
      <w:r>
        <w:t></w:t>
      </w:r>
      <w:r>
        <w:rPr>
          <w:rFonts w:hint="eastAsia"/>
        </w:rPr>
        <w:t>що</w:t>
      </w:r>
      <w:r>
        <w:t></w:t>
      </w:r>
      <w:r>
        <w:rPr>
          <w:rFonts w:hint="eastAsia"/>
        </w:rPr>
        <w:t>продукували</w:t>
      </w:r>
      <w:r>
        <w:t></w:t>
      </w:r>
      <w:r>
        <w:rPr>
          <w:rFonts w:hint="eastAsia"/>
        </w:rPr>
        <w:t>РФК</w:t>
      </w:r>
      <w:r>
        <w:t></w:t>
      </w:r>
      <w:r>
        <w:t></w:t>
      </w:r>
      <w:r>
        <w:rPr>
          <w:rFonts w:hint="eastAsia"/>
        </w:rPr>
        <w:t>нижчий</w:t>
      </w:r>
    </w:p>
    <w:p w:rsidR="00C132DC" w:rsidRDefault="00C132DC" w:rsidP="00C132DC">
      <w:r>
        <w:rPr>
          <w:rFonts w:hint="eastAsia"/>
        </w:rPr>
        <w:t>у</w:t>
      </w:r>
      <w:r>
        <w:t></w:t>
      </w:r>
      <w:r>
        <w:t></w:t>
      </w:r>
      <w:r>
        <w:t></w:t>
      </w:r>
      <w:r>
        <w:rPr>
          <w:rFonts w:hint="eastAsia"/>
        </w:rPr>
        <w:t>разів</w:t>
      </w:r>
      <w:r>
        <w:t></w:t>
      </w:r>
      <w:r>
        <w:rPr>
          <w:rFonts w:hint="eastAsia"/>
        </w:rPr>
        <w:t>порівняно</w:t>
      </w:r>
      <w:r>
        <w:t></w:t>
      </w:r>
      <w:r>
        <w:rPr>
          <w:rFonts w:hint="eastAsia"/>
        </w:rPr>
        <w:t>з</w:t>
      </w:r>
      <w:r>
        <w:t></w:t>
      </w:r>
      <w:r>
        <w:rPr>
          <w:rFonts w:hint="eastAsia"/>
        </w:rPr>
        <w:t>клітинами</w:t>
      </w:r>
      <w:r>
        <w:t></w:t>
      </w:r>
      <w:r>
        <w:rPr>
          <w:rFonts w:hint="eastAsia"/>
        </w:rPr>
        <w:t>молодих</w:t>
      </w:r>
      <w:r>
        <w:t></w:t>
      </w:r>
      <w:r>
        <w:rPr>
          <w:rFonts w:hint="eastAsia"/>
        </w:rPr>
        <w:t>тварин</w:t>
      </w:r>
      <w:r>
        <w:t></w:t>
      </w:r>
      <w:r>
        <w:t></w:t>
      </w:r>
      <w:r>
        <w:rPr>
          <w:rFonts w:hint="eastAsia"/>
        </w:rPr>
        <w:t>Рівень</w:t>
      </w:r>
      <w:r>
        <w:t></w:t>
      </w:r>
      <w:r>
        <w:rPr>
          <w:rFonts w:hint="eastAsia"/>
        </w:rPr>
        <w:t>продукції</w:t>
      </w:r>
      <w:r>
        <w:t></w:t>
      </w:r>
      <w:r>
        <w:rPr>
          <w:rFonts w:hint="eastAsia"/>
        </w:rPr>
        <w:t>РФК</w:t>
      </w:r>
    </w:p>
    <w:p w:rsidR="00C132DC" w:rsidRDefault="00C132DC" w:rsidP="00C132DC">
      <w:r>
        <w:rPr>
          <w:rFonts w:hint="eastAsia"/>
        </w:rPr>
        <w:t>перитонеальними</w:t>
      </w:r>
      <w:r>
        <w:t></w:t>
      </w:r>
      <w:r>
        <w:rPr>
          <w:rFonts w:hint="eastAsia"/>
        </w:rPr>
        <w:t>макрофагами</w:t>
      </w:r>
      <w:r>
        <w:t></w:t>
      </w:r>
      <w:r>
        <w:rPr>
          <w:rFonts w:hint="eastAsia"/>
        </w:rPr>
        <w:t>старих</w:t>
      </w:r>
      <w:r>
        <w:t></w:t>
      </w:r>
      <w:r>
        <w:rPr>
          <w:rFonts w:hint="eastAsia"/>
        </w:rPr>
        <w:t>мишей</w:t>
      </w:r>
      <w:r>
        <w:t></w:t>
      </w:r>
      <w:r>
        <w:rPr>
          <w:rFonts w:hint="eastAsia"/>
        </w:rPr>
        <w:t>на</w:t>
      </w:r>
      <w:r>
        <w:t></w:t>
      </w:r>
      <w:r>
        <w:t></w:t>
      </w:r>
      <w:r>
        <w:t></w:t>
      </w:r>
      <w:r>
        <w:t></w:t>
      </w:r>
      <w:r>
        <w:t></w:t>
      </w:r>
      <w:r>
        <w:rPr>
          <w:rFonts w:hint="eastAsia"/>
        </w:rPr>
        <w:t>нижчий</w:t>
      </w:r>
      <w:r>
        <w:t></w:t>
      </w:r>
      <w:r>
        <w:t></w:t>
      </w:r>
      <w:r>
        <w:rPr>
          <w:rFonts w:hint="eastAsia"/>
        </w:rPr>
        <w:t>ніж</w:t>
      </w:r>
      <w:r>
        <w:t></w:t>
      </w:r>
      <w:r>
        <w:rPr>
          <w:rFonts w:hint="eastAsia"/>
        </w:rPr>
        <w:t>у</w:t>
      </w:r>
    </w:p>
    <w:p w:rsidR="00C132DC" w:rsidRDefault="00C132DC" w:rsidP="00C132DC">
      <w:r>
        <w:rPr>
          <w:rFonts w:hint="eastAsia"/>
        </w:rPr>
        <w:t>молодих</w:t>
      </w:r>
      <w:r>
        <w:t></w:t>
      </w:r>
      <w:r>
        <w:rPr>
          <w:rFonts w:hint="eastAsia"/>
        </w:rPr>
        <w:t>тварин</w:t>
      </w:r>
      <w:r>
        <w:t></w:t>
      </w:r>
    </w:p>
    <w:p w:rsidR="00C132DC" w:rsidRDefault="00C132DC" w:rsidP="00C132DC">
      <w:r>
        <w:t></w:t>
      </w:r>
      <w:r>
        <w:t></w:t>
      </w:r>
      <w:r>
        <w:t></w:t>
      </w:r>
      <w:r>
        <w:rPr>
          <w:rFonts w:hint="eastAsia"/>
        </w:rPr>
        <w:t>У</w:t>
      </w:r>
      <w:r>
        <w:t></w:t>
      </w:r>
      <w:r>
        <w:rPr>
          <w:rFonts w:hint="eastAsia"/>
        </w:rPr>
        <w:t>гранулоцитів</w:t>
      </w:r>
      <w:r>
        <w:t></w:t>
      </w:r>
      <w:r>
        <w:rPr>
          <w:rFonts w:hint="eastAsia"/>
        </w:rPr>
        <w:t>селезінки</w:t>
      </w:r>
      <w:r>
        <w:t></w:t>
      </w:r>
      <w:r>
        <w:rPr>
          <w:rFonts w:hint="eastAsia"/>
        </w:rPr>
        <w:t>старих</w:t>
      </w:r>
      <w:r>
        <w:t></w:t>
      </w:r>
      <w:r>
        <w:rPr>
          <w:rFonts w:hint="eastAsia"/>
        </w:rPr>
        <w:t>тварин</w:t>
      </w:r>
      <w:r>
        <w:t></w:t>
      </w:r>
      <w:r>
        <w:rPr>
          <w:rFonts w:hint="eastAsia"/>
        </w:rPr>
        <w:t>виявлено</w:t>
      </w:r>
      <w:r>
        <w:t></w:t>
      </w:r>
      <w:r>
        <w:rPr>
          <w:rFonts w:hint="eastAsia"/>
        </w:rPr>
        <w:t>у</w:t>
      </w:r>
      <w:r>
        <w:t></w:t>
      </w:r>
      <w:r>
        <w:t></w:t>
      </w:r>
      <w:r>
        <w:t></w:t>
      </w:r>
      <w:r>
        <w:t></w:t>
      </w:r>
      <w:r>
        <w:t></w:t>
      </w:r>
      <w:r>
        <w:rPr>
          <w:rFonts w:hint="eastAsia"/>
        </w:rPr>
        <w:t>рази</w:t>
      </w:r>
      <w:r>
        <w:t></w:t>
      </w:r>
      <w:r>
        <w:rPr>
          <w:rFonts w:hint="eastAsia"/>
        </w:rPr>
        <w:t>вищі</w:t>
      </w:r>
      <w:r>
        <w:t></w:t>
      </w:r>
      <w:r>
        <w:rPr>
          <w:rFonts w:hint="eastAsia"/>
        </w:rPr>
        <w:t>рівні</w:t>
      </w:r>
    </w:p>
    <w:p w:rsidR="00C132DC" w:rsidRDefault="00C132DC" w:rsidP="00C132DC">
      <w:r>
        <w:rPr>
          <w:rFonts w:hint="eastAsia"/>
        </w:rPr>
        <w:t>продукції</w:t>
      </w:r>
      <w:r>
        <w:t></w:t>
      </w:r>
      <w:r>
        <w:rPr>
          <w:rFonts w:hint="eastAsia"/>
        </w:rPr>
        <w:t>реактивних</w:t>
      </w:r>
      <w:r>
        <w:t></w:t>
      </w:r>
      <w:r>
        <w:rPr>
          <w:rFonts w:hint="eastAsia"/>
        </w:rPr>
        <w:t>форм</w:t>
      </w:r>
      <w:r>
        <w:t></w:t>
      </w:r>
      <w:r>
        <w:rPr>
          <w:rFonts w:hint="eastAsia"/>
        </w:rPr>
        <w:t>кисню</w:t>
      </w:r>
      <w:r>
        <w:t></w:t>
      </w:r>
      <w:r>
        <w:rPr>
          <w:rFonts w:hint="eastAsia"/>
        </w:rPr>
        <w:t>порівняно</w:t>
      </w:r>
      <w:r>
        <w:t></w:t>
      </w:r>
      <w:r>
        <w:rPr>
          <w:rFonts w:hint="eastAsia"/>
        </w:rPr>
        <w:t>з</w:t>
      </w:r>
      <w:r>
        <w:t></w:t>
      </w:r>
      <w:r>
        <w:rPr>
          <w:rFonts w:hint="eastAsia"/>
        </w:rPr>
        <w:t>клітинами</w:t>
      </w:r>
      <w:r>
        <w:t></w:t>
      </w:r>
      <w:r>
        <w:rPr>
          <w:rFonts w:hint="eastAsia"/>
        </w:rPr>
        <w:t>молодих</w:t>
      </w:r>
    </w:p>
    <w:p w:rsidR="00C132DC" w:rsidRDefault="00C132DC" w:rsidP="00C132DC">
      <w:r>
        <w:rPr>
          <w:rFonts w:hint="eastAsia"/>
        </w:rPr>
        <w:t>мишей</w:t>
      </w:r>
      <w:r>
        <w:t></w:t>
      </w:r>
    </w:p>
    <w:p w:rsidR="00C132DC" w:rsidRDefault="00C132DC" w:rsidP="00C132DC">
      <w:r>
        <w:t></w:t>
      </w:r>
      <w:r>
        <w:t></w:t>
      </w:r>
      <w:r>
        <w:t></w:t>
      </w:r>
      <w:r>
        <w:rPr>
          <w:rFonts w:hint="eastAsia"/>
        </w:rPr>
        <w:t>У</w:t>
      </w:r>
      <w:r>
        <w:t></w:t>
      </w:r>
      <w:r>
        <w:rPr>
          <w:rFonts w:hint="eastAsia"/>
        </w:rPr>
        <w:t>макрофагів</w:t>
      </w:r>
      <w:r>
        <w:t></w:t>
      </w:r>
      <w:r>
        <w:rPr>
          <w:rFonts w:hint="eastAsia"/>
        </w:rPr>
        <w:t>ембріонального</w:t>
      </w:r>
      <w:r>
        <w:t></w:t>
      </w:r>
      <w:r>
        <w:rPr>
          <w:rFonts w:hint="eastAsia"/>
        </w:rPr>
        <w:t>походження</w:t>
      </w:r>
      <w:r>
        <w:t></w:t>
      </w:r>
      <w:r>
        <w:rPr>
          <w:rFonts w:hint="eastAsia"/>
        </w:rPr>
        <w:t>старих</w:t>
      </w:r>
      <w:r>
        <w:t></w:t>
      </w:r>
      <w:r>
        <w:rPr>
          <w:rFonts w:hint="eastAsia"/>
        </w:rPr>
        <w:t>мишей</w:t>
      </w:r>
      <w:r>
        <w:t></w:t>
      </w:r>
      <w:r>
        <w:rPr>
          <w:rFonts w:hint="eastAsia"/>
        </w:rPr>
        <w:t>зареєстровано</w:t>
      </w:r>
    </w:p>
    <w:p w:rsidR="00C132DC" w:rsidRDefault="00C132DC" w:rsidP="00C132DC">
      <w:r>
        <w:rPr>
          <w:rFonts w:hint="eastAsia"/>
        </w:rPr>
        <w:t>достовірне</w:t>
      </w:r>
      <w:r>
        <w:t></w:t>
      </w:r>
      <w:r>
        <w:rPr>
          <w:rFonts w:hint="eastAsia"/>
        </w:rPr>
        <w:t>зниження</w:t>
      </w:r>
      <w:r>
        <w:t></w:t>
      </w:r>
      <w:r>
        <w:rPr>
          <w:rFonts w:hint="eastAsia"/>
        </w:rPr>
        <w:t>фагоцитарного</w:t>
      </w:r>
      <w:r>
        <w:t></w:t>
      </w:r>
      <w:r>
        <w:rPr>
          <w:rFonts w:hint="eastAsia"/>
        </w:rPr>
        <w:t>числа</w:t>
      </w:r>
      <w:r>
        <w:t></w:t>
      </w:r>
      <w:r>
        <w:t></w:t>
      </w:r>
      <w:r>
        <w:rPr>
          <w:rFonts w:hint="eastAsia"/>
        </w:rPr>
        <w:t>на</w:t>
      </w:r>
      <w:r>
        <w:t></w:t>
      </w:r>
      <w:r>
        <w:t></w:t>
      </w:r>
      <w:r>
        <w:t></w:t>
      </w:r>
      <w:r>
        <w:t></w:t>
      </w:r>
      <w:r>
        <w:t></w:t>
      </w:r>
      <w:r>
        <w:rPr>
          <w:rFonts w:hint="eastAsia"/>
        </w:rPr>
        <w:t>у</w:t>
      </w:r>
      <w:r>
        <w:t></w:t>
      </w:r>
      <w:r>
        <w:rPr>
          <w:rFonts w:hint="eastAsia"/>
        </w:rPr>
        <w:t>альвеолярних</w:t>
      </w:r>
    </w:p>
    <w:p w:rsidR="00C132DC" w:rsidRDefault="00C132DC" w:rsidP="00C132DC">
      <w:r>
        <w:rPr>
          <w:rFonts w:hint="eastAsia"/>
        </w:rPr>
        <w:t>макрофагів</w:t>
      </w:r>
      <w:r>
        <w:t></w:t>
      </w:r>
      <w:r>
        <w:rPr>
          <w:rFonts w:hint="eastAsia"/>
        </w:rPr>
        <w:t>та</w:t>
      </w:r>
      <w:r>
        <w:t></w:t>
      </w:r>
      <w:r>
        <w:rPr>
          <w:rFonts w:hint="eastAsia"/>
        </w:rPr>
        <w:t>на</w:t>
      </w:r>
      <w:r>
        <w:t></w:t>
      </w:r>
      <w:r>
        <w:t></w:t>
      </w:r>
      <w:r>
        <w:t></w:t>
      </w:r>
      <w:r>
        <w:t></w:t>
      </w:r>
      <w:r>
        <w:t></w:t>
      </w:r>
      <w:r>
        <w:rPr>
          <w:rFonts w:hint="eastAsia"/>
        </w:rPr>
        <w:t>у</w:t>
      </w:r>
      <w:r>
        <w:t></w:t>
      </w:r>
      <w:r>
        <w:rPr>
          <w:rFonts w:hint="eastAsia"/>
        </w:rPr>
        <w:t>перитонеальних</w:t>
      </w:r>
      <w:r>
        <w:t></w:t>
      </w:r>
      <w:r>
        <w:rPr>
          <w:rFonts w:hint="eastAsia"/>
        </w:rPr>
        <w:t>макрофагів</w:t>
      </w:r>
      <w:r>
        <w:t></w:t>
      </w:r>
      <w:r>
        <w:t></w:t>
      </w:r>
      <w:r>
        <w:rPr>
          <w:rFonts w:hint="eastAsia"/>
        </w:rPr>
        <w:t>порівняно</w:t>
      </w:r>
      <w:r>
        <w:t></w:t>
      </w:r>
      <w:r>
        <w:rPr>
          <w:rFonts w:hint="eastAsia"/>
        </w:rPr>
        <w:t>з</w:t>
      </w:r>
    </w:p>
    <w:p w:rsidR="00C132DC" w:rsidRDefault="00C132DC" w:rsidP="00C132DC">
      <w:r>
        <w:t></w:t>
      </w:r>
      <w:r>
        <w:t></w:t>
      </w:r>
      <w:r>
        <w:t></w:t>
      </w:r>
    </w:p>
    <w:p w:rsidR="00C132DC" w:rsidRDefault="00C132DC" w:rsidP="00C132DC">
      <w:r>
        <w:rPr>
          <w:rFonts w:hint="eastAsia"/>
        </w:rPr>
        <w:t>клітинами</w:t>
      </w:r>
      <w:r>
        <w:t></w:t>
      </w:r>
      <w:r>
        <w:rPr>
          <w:rFonts w:hint="eastAsia"/>
        </w:rPr>
        <w:t>молодих</w:t>
      </w:r>
      <w:r>
        <w:t></w:t>
      </w:r>
      <w:r>
        <w:rPr>
          <w:rFonts w:hint="eastAsia"/>
        </w:rPr>
        <w:t>тварин</w:t>
      </w:r>
      <w:r>
        <w:t></w:t>
      </w:r>
      <w:r>
        <w:t></w:t>
      </w:r>
      <w:r>
        <w:rPr>
          <w:rFonts w:hint="eastAsia"/>
        </w:rPr>
        <w:t>Показники</w:t>
      </w:r>
      <w:r>
        <w:t></w:t>
      </w:r>
      <w:r>
        <w:rPr>
          <w:rFonts w:hint="eastAsia"/>
        </w:rPr>
        <w:t>фагоцитарного</w:t>
      </w:r>
      <w:r>
        <w:t></w:t>
      </w:r>
      <w:r>
        <w:rPr>
          <w:rFonts w:hint="eastAsia"/>
        </w:rPr>
        <w:t>індексу</w:t>
      </w:r>
      <w:r>
        <w:t></w:t>
      </w:r>
      <w:r>
        <w:rPr>
          <w:rFonts w:hint="eastAsia"/>
        </w:rPr>
        <w:t>старих</w:t>
      </w:r>
      <w:r>
        <w:t></w:t>
      </w:r>
      <w:r>
        <w:rPr>
          <w:rFonts w:hint="eastAsia"/>
        </w:rPr>
        <w:t>та</w:t>
      </w:r>
    </w:p>
    <w:p w:rsidR="00C132DC" w:rsidRDefault="00C132DC" w:rsidP="00C132DC">
      <w:r>
        <w:rPr>
          <w:rFonts w:hint="eastAsia"/>
        </w:rPr>
        <w:t>молодих</w:t>
      </w:r>
      <w:r>
        <w:t></w:t>
      </w:r>
      <w:r>
        <w:rPr>
          <w:rFonts w:hint="eastAsia"/>
        </w:rPr>
        <w:t>тварин</w:t>
      </w:r>
      <w:r>
        <w:t></w:t>
      </w:r>
      <w:r>
        <w:rPr>
          <w:rFonts w:hint="eastAsia"/>
        </w:rPr>
        <w:t>не</w:t>
      </w:r>
      <w:r>
        <w:t></w:t>
      </w:r>
      <w:r>
        <w:rPr>
          <w:rFonts w:hint="eastAsia"/>
        </w:rPr>
        <w:t>відрізнялися</w:t>
      </w:r>
      <w:r>
        <w:t></w:t>
      </w:r>
    </w:p>
    <w:p w:rsidR="00C132DC" w:rsidRDefault="00C132DC" w:rsidP="00C132DC">
      <w:r>
        <w:t></w:t>
      </w:r>
      <w:r>
        <w:t></w:t>
      </w:r>
      <w:r>
        <w:t></w:t>
      </w:r>
      <w:r>
        <w:rPr>
          <w:rFonts w:hint="eastAsia"/>
        </w:rPr>
        <w:t>На</w:t>
      </w:r>
      <w:r>
        <w:t></w:t>
      </w:r>
      <w:r>
        <w:rPr>
          <w:rFonts w:hint="eastAsia"/>
        </w:rPr>
        <w:t>моделі</w:t>
      </w:r>
      <w:r>
        <w:t></w:t>
      </w:r>
      <w:r>
        <w:rPr>
          <w:rFonts w:hint="eastAsia"/>
        </w:rPr>
        <w:t>гетерохронного</w:t>
      </w:r>
      <w:r>
        <w:t></w:t>
      </w:r>
      <w:r>
        <w:rPr>
          <w:rFonts w:hint="eastAsia"/>
        </w:rPr>
        <w:t>парабіозу</w:t>
      </w:r>
      <w:r>
        <w:t></w:t>
      </w:r>
      <w:r>
        <w:rPr>
          <w:rFonts w:hint="eastAsia"/>
        </w:rPr>
        <w:t>виявлено</w:t>
      </w:r>
      <w:r>
        <w:t></w:t>
      </w:r>
      <w:r>
        <w:rPr>
          <w:rFonts w:hint="eastAsia"/>
        </w:rPr>
        <w:t>посилення</w:t>
      </w:r>
      <w:r>
        <w:t></w:t>
      </w:r>
      <w:r>
        <w:rPr>
          <w:rFonts w:hint="eastAsia"/>
        </w:rPr>
        <w:t>міграційної</w:t>
      </w:r>
    </w:p>
    <w:p w:rsidR="00C132DC" w:rsidRDefault="00C132DC" w:rsidP="00C132DC">
      <w:r>
        <w:rPr>
          <w:rFonts w:hint="eastAsia"/>
        </w:rPr>
        <w:t>здатності</w:t>
      </w:r>
      <w:r>
        <w:t></w:t>
      </w:r>
      <w:r>
        <w:rPr>
          <w:rFonts w:hint="eastAsia"/>
        </w:rPr>
        <w:t>фагоцитів</w:t>
      </w:r>
      <w:r>
        <w:t></w:t>
      </w:r>
      <w:r>
        <w:rPr>
          <w:rFonts w:hint="eastAsia"/>
        </w:rPr>
        <w:t>старих</w:t>
      </w:r>
      <w:r>
        <w:t></w:t>
      </w:r>
      <w:r>
        <w:rPr>
          <w:rFonts w:hint="eastAsia"/>
        </w:rPr>
        <w:t>тварин</w:t>
      </w:r>
      <w:r>
        <w:t></w:t>
      </w:r>
      <w:r>
        <w:t></w:t>
      </w:r>
      <w:r>
        <w:rPr>
          <w:rFonts w:hint="eastAsia"/>
        </w:rPr>
        <w:t>Присутність</w:t>
      </w:r>
      <w:r>
        <w:t></w:t>
      </w:r>
      <w:r>
        <w:rPr>
          <w:rFonts w:hint="eastAsia"/>
        </w:rPr>
        <w:t>фагоцитів</w:t>
      </w:r>
      <w:r>
        <w:t></w:t>
      </w:r>
      <w:r>
        <w:rPr>
          <w:rFonts w:hint="eastAsia"/>
        </w:rPr>
        <w:t>старих</w:t>
      </w:r>
      <w:r>
        <w:t></w:t>
      </w:r>
      <w:r>
        <w:rPr>
          <w:rFonts w:hint="eastAsia"/>
        </w:rPr>
        <w:t>тварин</w:t>
      </w:r>
    </w:p>
    <w:p w:rsidR="00C132DC" w:rsidRDefault="00C132DC" w:rsidP="00C132DC">
      <w:r>
        <w:rPr>
          <w:rFonts w:hint="eastAsia"/>
        </w:rPr>
        <w:t>у</w:t>
      </w:r>
      <w:r>
        <w:t></w:t>
      </w:r>
      <w:r>
        <w:rPr>
          <w:rFonts w:hint="eastAsia"/>
        </w:rPr>
        <w:t>вторинних</w:t>
      </w:r>
      <w:r>
        <w:t></w:t>
      </w:r>
      <w:r>
        <w:rPr>
          <w:rFonts w:hint="eastAsia"/>
        </w:rPr>
        <w:t>лімфоїдних</w:t>
      </w:r>
      <w:r>
        <w:t></w:t>
      </w:r>
      <w:r>
        <w:rPr>
          <w:rFonts w:hint="eastAsia"/>
        </w:rPr>
        <w:t>органах</w:t>
      </w:r>
      <w:r>
        <w:t></w:t>
      </w:r>
      <w:r>
        <w:rPr>
          <w:rFonts w:hint="eastAsia"/>
        </w:rPr>
        <w:t>молодих</w:t>
      </w:r>
      <w:r>
        <w:t></w:t>
      </w:r>
      <w:r>
        <w:rPr>
          <w:rFonts w:hint="eastAsia"/>
        </w:rPr>
        <w:t>гетерохронних</w:t>
      </w:r>
      <w:r>
        <w:t></w:t>
      </w:r>
      <w:r>
        <w:rPr>
          <w:rFonts w:hint="eastAsia"/>
        </w:rPr>
        <w:t>парабіонтів</w:t>
      </w:r>
    </w:p>
    <w:p w:rsidR="00C132DC" w:rsidRDefault="00C132DC" w:rsidP="00C132DC">
      <w:r>
        <w:rPr>
          <w:rFonts w:hint="eastAsia"/>
        </w:rPr>
        <w:t>асоціюється</w:t>
      </w:r>
      <w:r>
        <w:t></w:t>
      </w:r>
      <w:r>
        <w:rPr>
          <w:rFonts w:hint="eastAsia"/>
        </w:rPr>
        <w:t>зі</w:t>
      </w:r>
      <w:r>
        <w:t></w:t>
      </w:r>
      <w:r>
        <w:rPr>
          <w:rFonts w:hint="eastAsia"/>
        </w:rPr>
        <w:t>збільшенням</w:t>
      </w:r>
      <w:r>
        <w:t></w:t>
      </w:r>
      <w:r>
        <w:rPr>
          <w:rFonts w:hint="eastAsia"/>
        </w:rPr>
        <w:t>кількості</w:t>
      </w:r>
      <w:r>
        <w:t></w:t>
      </w:r>
      <w:r>
        <w:rPr>
          <w:rFonts w:hint="eastAsia"/>
        </w:rPr>
        <w:t>Т</w:t>
      </w:r>
      <w:r>
        <w:t></w:t>
      </w:r>
      <w:r>
        <w:rPr>
          <w:rFonts w:hint="eastAsia"/>
        </w:rPr>
        <w:t>лімфоцитів</w:t>
      </w:r>
      <w:r>
        <w:t></w:t>
      </w:r>
      <w:r>
        <w:rPr>
          <w:rFonts w:hint="eastAsia"/>
        </w:rPr>
        <w:t>з</w:t>
      </w:r>
      <w:r>
        <w:t></w:t>
      </w:r>
      <w:r>
        <w:rPr>
          <w:rFonts w:hint="eastAsia"/>
        </w:rPr>
        <w:t>фенотипом</w:t>
      </w:r>
    </w:p>
    <w:p w:rsidR="00C132DC" w:rsidRDefault="00C132DC" w:rsidP="00C132DC">
      <w:r>
        <w:rPr>
          <w:rFonts w:hint="eastAsia"/>
        </w:rPr>
        <w:t>регуляторних</w:t>
      </w:r>
      <w:r>
        <w:t></w:t>
      </w:r>
      <w:r>
        <w:rPr>
          <w:rFonts w:hint="eastAsia"/>
        </w:rPr>
        <w:t>клітин</w:t>
      </w:r>
      <w:r>
        <w:t></w:t>
      </w:r>
      <w:r>
        <w:rPr>
          <w:rFonts w:hint="eastAsia"/>
        </w:rPr>
        <w:t>у</w:t>
      </w:r>
      <w:r>
        <w:t></w:t>
      </w:r>
      <w:r>
        <w:rPr>
          <w:rFonts w:hint="eastAsia"/>
        </w:rPr>
        <w:t>лімфовузлах</w:t>
      </w:r>
      <w:r>
        <w:t></w:t>
      </w:r>
      <w:r>
        <w:t></w:t>
      </w:r>
      <w:r>
        <w:rPr>
          <w:rFonts w:hint="eastAsia"/>
        </w:rPr>
        <w:t>та</w:t>
      </w:r>
      <w:r>
        <w:t></w:t>
      </w:r>
      <w:r>
        <w:rPr>
          <w:rFonts w:hint="eastAsia"/>
        </w:rPr>
        <w:t>зменшенням</w:t>
      </w:r>
      <w:r>
        <w:t></w:t>
      </w:r>
      <w:r>
        <w:rPr>
          <w:rFonts w:hint="eastAsia"/>
        </w:rPr>
        <w:t>кількості</w:t>
      </w:r>
      <w:r>
        <w:t></w:t>
      </w:r>
      <w:r>
        <w:rPr>
          <w:rFonts w:hint="eastAsia"/>
        </w:rPr>
        <w:t>цих</w:t>
      </w:r>
      <w:r>
        <w:t></w:t>
      </w:r>
      <w:r>
        <w:rPr>
          <w:rFonts w:hint="eastAsia"/>
        </w:rPr>
        <w:t>клітин</w:t>
      </w:r>
    </w:p>
    <w:p w:rsidR="00C132DC" w:rsidRDefault="00C132DC" w:rsidP="00C132DC">
      <w:r>
        <w:rPr>
          <w:rFonts w:hint="eastAsia"/>
        </w:rPr>
        <w:t>у</w:t>
      </w:r>
      <w:r>
        <w:t></w:t>
      </w:r>
      <w:r>
        <w:rPr>
          <w:rFonts w:hint="eastAsia"/>
        </w:rPr>
        <w:t>селезінці</w:t>
      </w:r>
      <w:r>
        <w:t></w:t>
      </w:r>
    </w:p>
    <w:p w:rsidR="00C132DC" w:rsidRDefault="00C132DC" w:rsidP="00C132DC">
      <w:r>
        <w:t></w:t>
      </w:r>
      <w:r>
        <w:t></w:t>
      </w:r>
      <w:r>
        <w:t></w:t>
      </w:r>
      <w:r>
        <w:rPr>
          <w:rFonts w:hint="eastAsia"/>
        </w:rPr>
        <w:t>Співкультивування</w:t>
      </w:r>
      <w:r>
        <w:t></w:t>
      </w:r>
      <w:r>
        <w:rPr>
          <w:rFonts w:hint="eastAsia"/>
        </w:rPr>
        <w:t>макрофагів</w:t>
      </w:r>
      <w:r>
        <w:t></w:t>
      </w:r>
      <w:r>
        <w:rPr>
          <w:rFonts w:hint="eastAsia"/>
        </w:rPr>
        <w:t>моноцитарного</w:t>
      </w:r>
      <w:r>
        <w:t></w:t>
      </w:r>
      <w:r>
        <w:rPr>
          <w:rFonts w:hint="eastAsia"/>
        </w:rPr>
        <w:t>походження</w:t>
      </w:r>
      <w:r>
        <w:t></w:t>
      </w:r>
      <w:r>
        <w:rPr>
          <w:rFonts w:hint="eastAsia"/>
        </w:rPr>
        <w:t>із</w:t>
      </w:r>
    </w:p>
    <w:p w:rsidR="00C132DC" w:rsidRDefault="00C132DC" w:rsidP="00C132DC">
      <w:r>
        <w:rPr>
          <w:rFonts w:hint="eastAsia"/>
        </w:rPr>
        <w:t>сингенними</w:t>
      </w:r>
      <w:r>
        <w:t></w:t>
      </w:r>
      <w:r>
        <w:rPr>
          <w:rFonts w:hint="eastAsia"/>
        </w:rPr>
        <w:t>тММСК</w:t>
      </w:r>
      <w:r>
        <w:t></w:t>
      </w:r>
      <w:r>
        <w:rPr>
          <w:rFonts w:hint="eastAsia"/>
        </w:rPr>
        <w:t>супроводжується</w:t>
      </w:r>
      <w:r>
        <w:t></w:t>
      </w:r>
      <w:r>
        <w:rPr>
          <w:rFonts w:hint="eastAsia"/>
        </w:rPr>
        <w:t>зростанням</w:t>
      </w:r>
      <w:r>
        <w:t></w:t>
      </w:r>
      <w:r>
        <w:rPr>
          <w:rFonts w:hint="eastAsia"/>
        </w:rPr>
        <w:t>експресії</w:t>
      </w:r>
    </w:p>
    <w:p w:rsidR="00C132DC" w:rsidRDefault="00C132DC" w:rsidP="00C132DC">
      <w:r>
        <w:rPr>
          <w:rFonts w:hint="eastAsia"/>
        </w:rPr>
        <w:t>фенотипового</w:t>
      </w:r>
      <w:r>
        <w:t></w:t>
      </w:r>
      <w:r>
        <w:rPr>
          <w:rFonts w:hint="eastAsia"/>
        </w:rPr>
        <w:t>маркера</w:t>
      </w:r>
      <w:r>
        <w:t></w:t>
      </w:r>
      <w:r>
        <w:rPr>
          <w:rFonts w:hint="eastAsia"/>
        </w:rPr>
        <w:t>альтернативної</w:t>
      </w:r>
      <w:r>
        <w:t></w:t>
      </w:r>
      <w:r>
        <w:rPr>
          <w:rFonts w:hint="eastAsia"/>
        </w:rPr>
        <w:t>активації</w:t>
      </w:r>
      <w:r>
        <w:t></w:t>
      </w:r>
      <w:r>
        <w:t></w:t>
      </w:r>
      <w:r>
        <w:t></w:t>
      </w:r>
      <w:r>
        <w:t></w:t>
      </w:r>
      <w:r>
        <w:t></w:t>
      </w:r>
      <w:r>
        <w:t></w:t>
      </w:r>
      <w:r>
        <w:t></w:t>
      </w:r>
      <w:r>
        <w:t></w:t>
      </w:r>
      <w:r>
        <w:rPr>
          <w:rFonts w:hint="eastAsia"/>
        </w:rPr>
        <w:t>у</w:t>
      </w:r>
      <w:r>
        <w:t></w:t>
      </w:r>
      <w:r>
        <w:t></w:t>
      </w:r>
      <w:r>
        <w:t></w:t>
      </w:r>
      <w:r>
        <w:rPr>
          <w:rFonts w:hint="eastAsia"/>
        </w:rPr>
        <w:t>разів</w:t>
      </w:r>
      <w:r>
        <w:t></w:t>
      </w:r>
      <w:r>
        <w:rPr>
          <w:rFonts w:hint="eastAsia"/>
        </w:rPr>
        <w:t>у</w:t>
      </w:r>
    </w:p>
    <w:p w:rsidR="00C132DC" w:rsidRDefault="00C132DC" w:rsidP="00C132DC">
      <w:r>
        <w:rPr>
          <w:rFonts w:hint="eastAsia"/>
        </w:rPr>
        <w:t>макрофагів</w:t>
      </w:r>
      <w:r>
        <w:t></w:t>
      </w:r>
      <w:r>
        <w:rPr>
          <w:rFonts w:hint="eastAsia"/>
        </w:rPr>
        <w:t>молодих</w:t>
      </w:r>
      <w:r>
        <w:t></w:t>
      </w:r>
      <w:r>
        <w:rPr>
          <w:rFonts w:hint="eastAsia"/>
        </w:rPr>
        <w:t>мишей</w:t>
      </w:r>
      <w:r>
        <w:t></w:t>
      </w:r>
      <w:r>
        <w:rPr>
          <w:rFonts w:hint="eastAsia"/>
        </w:rPr>
        <w:t>та</w:t>
      </w:r>
      <w:r>
        <w:t></w:t>
      </w:r>
      <w:r>
        <w:rPr>
          <w:rFonts w:hint="eastAsia"/>
        </w:rPr>
        <w:t>у</w:t>
      </w:r>
      <w:r>
        <w:t></w:t>
      </w:r>
      <w:r>
        <w:t></w:t>
      </w:r>
      <w:r>
        <w:t></w:t>
      </w:r>
      <w:r>
        <w:rPr>
          <w:rFonts w:hint="eastAsia"/>
        </w:rPr>
        <w:t>рази</w:t>
      </w:r>
      <w:r>
        <w:t></w:t>
      </w:r>
      <w:r>
        <w:rPr>
          <w:rFonts w:hint="eastAsia"/>
        </w:rPr>
        <w:t>у</w:t>
      </w:r>
      <w:r>
        <w:t></w:t>
      </w:r>
      <w:r>
        <w:rPr>
          <w:rFonts w:hint="eastAsia"/>
        </w:rPr>
        <w:t>фагоцитів</w:t>
      </w:r>
      <w:r>
        <w:t></w:t>
      </w:r>
      <w:r>
        <w:rPr>
          <w:rFonts w:hint="eastAsia"/>
        </w:rPr>
        <w:t>старих</w:t>
      </w:r>
      <w:r>
        <w:t></w:t>
      </w:r>
      <w:r>
        <w:rPr>
          <w:rFonts w:hint="eastAsia"/>
        </w:rPr>
        <w:t>тварин</w:t>
      </w:r>
    </w:p>
    <w:p w:rsidR="00C132DC" w:rsidRDefault="00C132DC" w:rsidP="00C132DC">
      <w:r>
        <w:rPr>
          <w:rFonts w:hint="eastAsia"/>
        </w:rPr>
        <w:t>порівняно</w:t>
      </w:r>
      <w:r>
        <w:t></w:t>
      </w:r>
      <w:r>
        <w:rPr>
          <w:rFonts w:hint="eastAsia"/>
        </w:rPr>
        <w:t>з</w:t>
      </w:r>
      <w:r>
        <w:t></w:t>
      </w:r>
      <w:r>
        <w:rPr>
          <w:rFonts w:hint="eastAsia"/>
        </w:rPr>
        <w:t>контрольними</w:t>
      </w:r>
      <w:r>
        <w:t></w:t>
      </w:r>
      <w:r>
        <w:rPr>
          <w:rFonts w:hint="eastAsia"/>
        </w:rPr>
        <w:t>тваринами</w:t>
      </w:r>
      <w:r>
        <w:t></w:t>
      </w:r>
      <w:r>
        <w:rPr>
          <w:rFonts w:hint="eastAsia"/>
        </w:rPr>
        <w:t>відповідної</w:t>
      </w:r>
      <w:r>
        <w:t></w:t>
      </w:r>
      <w:r>
        <w:rPr>
          <w:rFonts w:hint="eastAsia"/>
        </w:rPr>
        <w:t>вікової</w:t>
      </w:r>
      <w:r>
        <w:t></w:t>
      </w:r>
      <w:r>
        <w:rPr>
          <w:rFonts w:hint="eastAsia"/>
        </w:rPr>
        <w:t>категорії</w:t>
      </w:r>
      <w:r>
        <w:t></w:t>
      </w:r>
    </w:p>
    <w:p w:rsidR="00C132DC" w:rsidRDefault="00C132DC" w:rsidP="00C132DC">
      <w:r>
        <w:t></w:t>
      </w:r>
      <w:r>
        <w:t></w:t>
      </w:r>
      <w:r>
        <w:t></w:t>
      </w:r>
      <w:r>
        <w:rPr>
          <w:rFonts w:hint="eastAsia"/>
        </w:rPr>
        <w:t>тММСК</w:t>
      </w:r>
      <w:r>
        <w:t></w:t>
      </w:r>
      <w:r>
        <w:rPr>
          <w:rFonts w:hint="eastAsia"/>
        </w:rPr>
        <w:t>в</w:t>
      </w:r>
      <w:r>
        <w:t></w:t>
      </w:r>
      <w:r>
        <w:rPr>
          <w:rFonts w:hint="eastAsia"/>
        </w:rPr>
        <w:t>умовах</w:t>
      </w:r>
      <w:r>
        <w:t></w:t>
      </w:r>
      <w:r>
        <w:rPr>
          <w:rFonts w:hint="eastAsia"/>
        </w:rPr>
        <w:t>контактного</w:t>
      </w:r>
      <w:r>
        <w:t></w:t>
      </w:r>
      <w:r>
        <w:rPr>
          <w:rFonts w:hint="eastAsia"/>
        </w:rPr>
        <w:t>співкультивування</w:t>
      </w:r>
      <w:r>
        <w:t></w:t>
      </w:r>
      <w:r>
        <w:rPr>
          <w:rFonts w:hint="eastAsia"/>
        </w:rPr>
        <w:t>спричиняють</w:t>
      </w:r>
    </w:p>
    <w:p w:rsidR="00C132DC" w:rsidRDefault="00C132DC" w:rsidP="00C132DC">
      <w:r>
        <w:rPr>
          <w:rFonts w:hint="eastAsia"/>
        </w:rPr>
        <w:t>протизапальний</w:t>
      </w:r>
      <w:r>
        <w:t></w:t>
      </w:r>
      <w:r>
        <w:rPr>
          <w:rFonts w:hint="eastAsia"/>
        </w:rPr>
        <w:t>зсув</w:t>
      </w:r>
      <w:r>
        <w:t></w:t>
      </w:r>
      <w:r>
        <w:rPr>
          <w:rFonts w:hint="eastAsia"/>
        </w:rPr>
        <w:t>метаболізму</w:t>
      </w:r>
      <w:r>
        <w:t></w:t>
      </w:r>
      <w:r>
        <w:rPr>
          <w:rFonts w:hint="eastAsia"/>
        </w:rPr>
        <w:t>аргініну</w:t>
      </w:r>
      <w:r>
        <w:t></w:t>
      </w:r>
      <w:r>
        <w:rPr>
          <w:rFonts w:hint="eastAsia"/>
        </w:rPr>
        <w:t>макрофагами</w:t>
      </w:r>
      <w:r>
        <w:t></w:t>
      </w:r>
      <w:r>
        <w:rPr>
          <w:rFonts w:hint="eastAsia"/>
        </w:rPr>
        <w:t>моноцитарного</w:t>
      </w:r>
    </w:p>
    <w:p w:rsidR="00C132DC" w:rsidRDefault="00C132DC" w:rsidP="00C132DC">
      <w:r>
        <w:rPr>
          <w:rFonts w:hint="eastAsia"/>
        </w:rPr>
        <w:t>та</w:t>
      </w:r>
      <w:r>
        <w:t></w:t>
      </w:r>
      <w:r>
        <w:rPr>
          <w:rFonts w:hint="eastAsia"/>
        </w:rPr>
        <w:t>ембріонального</w:t>
      </w:r>
      <w:r>
        <w:t></w:t>
      </w:r>
      <w:r>
        <w:rPr>
          <w:rFonts w:hint="eastAsia"/>
        </w:rPr>
        <w:t>походження</w:t>
      </w:r>
      <w:r>
        <w:t></w:t>
      </w:r>
      <w:r>
        <w:rPr>
          <w:rFonts w:hint="eastAsia"/>
        </w:rPr>
        <w:t>зі</w:t>
      </w:r>
      <w:r>
        <w:t></w:t>
      </w:r>
      <w:r>
        <w:rPr>
          <w:rFonts w:hint="eastAsia"/>
        </w:rPr>
        <w:t>зростанням</w:t>
      </w:r>
      <w:r>
        <w:t></w:t>
      </w:r>
      <w:r>
        <w:rPr>
          <w:rFonts w:hint="eastAsia"/>
        </w:rPr>
        <w:t>аргіназної</w:t>
      </w:r>
      <w:r>
        <w:t></w:t>
      </w:r>
      <w:r>
        <w:rPr>
          <w:rFonts w:hint="eastAsia"/>
        </w:rPr>
        <w:t>активності</w:t>
      </w:r>
    </w:p>
    <w:p w:rsidR="00C132DC" w:rsidRDefault="00C132DC" w:rsidP="00C132DC">
      <w:r>
        <w:rPr>
          <w:rFonts w:hint="eastAsia"/>
        </w:rPr>
        <w:t>макрофагів</w:t>
      </w:r>
      <w:r>
        <w:t></w:t>
      </w:r>
      <w:r>
        <w:rPr>
          <w:rFonts w:hint="eastAsia"/>
        </w:rPr>
        <w:t>моноцитарного</w:t>
      </w:r>
      <w:r>
        <w:t></w:t>
      </w:r>
      <w:r>
        <w:rPr>
          <w:rFonts w:hint="eastAsia"/>
        </w:rPr>
        <w:t>походження</w:t>
      </w:r>
      <w:r>
        <w:t></w:t>
      </w:r>
      <w:r>
        <w:rPr>
          <w:rFonts w:hint="eastAsia"/>
        </w:rPr>
        <w:t>молодих</w:t>
      </w:r>
      <w:r>
        <w:t></w:t>
      </w:r>
      <w:r>
        <w:rPr>
          <w:rFonts w:hint="eastAsia"/>
        </w:rPr>
        <w:t>та</w:t>
      </w:r>
      <w:r>
        <w:t></w:t>
      </w:r>
      <w:r>
        <w:rPr>
          <w:rFonts w:hint="eastAsia"/>
        </w:rPr>
        <w:t>старих</w:t>
      </w:r>
      <w:r>
        <w:t></w:t>
      </w:r>
      <w:r>
        <w:rPr>
          <w:rFonts w:hint="eastAsia"/>
        </w:rPr>
        <w:t>мишей</w:t>
      </w:r>
      <w:r>
        <w:t></w:t>
      </w:r>
      <w:r>
        <w:rPr>
          <w:rFonts w:hint="eastAsia"/>
        </w:rPr>
        <w:t>у</w:t>
      </w:r>
      <w:r>
        <w:t></w:t>
      </w:r>
      <w:r>
        <w:t></w:t>
      </w:r>
      <w:r>
        <w:t></w:t>
      </w:r>
      <w:r>
        <w:t></w:t>
      </w:r>
      <w:r>
        <w:rPr>
          <w:rFonts w:hint="eastAsia"/>
        </w:rPr>
        <w:t>та</w:t>
      </w:r>
    </w:p>
    <w:p w:rsidR="00C132DC" w:rsidRDefault="00C132DC" w:rsidP="00C132DC">
      <w:r>
        <w:t></w:t>
      </w:r>
      <w:r>
        <w:t></w:t>
      </w:r>
      <w:r>
        <w:t></w:t>
      </w:r>
      <w:r>
        <w:t></w:t>
      </w:r>
      <w:r>
        <w:rPr>
          <w:rFonts w:hint="eastAsia"/>
        </w:rPr>
        <w:t>раза</w:t>
      </w:r>
      <w:r>
        <w:t></w:t>
      </w:r>
      <w:r>
        <w:t></w:t>
      </w:r>
      <w:r>
        <w:rPr>
          <w:rFonts w:hint="eastAsia"/>
        </w:rPr>
        <w:t>аргіназної</w:t>
      </w:r>
      <w:r>
        <w:t></w:t>
      </w:r>
      <w:r>
        <w:rPr>
          <w:rFonts w:hint="eastAsia"/>
        </w:rPr>
        <w:t>активності</w:t>
      </w:r>
      <w:r>
        <w:t></w:t>
      </w:r>
      <w:r>
        <w:rPr>
          <w:rFonts w:hint="eastAsia"/>
        </w:rPr>
        <w:t>перитонеальних</w:t>
      </w:r>
      <w:r>
        <w:t></w:t>
      </w:r>
      <w:r>
        <w:rPr>
          <w:rFonts w:hint="eastAsia"/>
        </w:rPr>
        <w:t>макрофагів</w:t>
      </w:r>
      <w:r>
        <w:t></w:t>
      </w:r>
      <w:r>
        <w:t></w:t>
      </w:r>
      <w:r>
        <w:t></w:t>
      </w:r>
      <w:r>
        <w:rPr>
          <w:rFonts w:hint="eastAsia"/>
        </w:rPr>
        <w:t>у</w:t>
      </w:r>
      <w:r>
        <w:t></w:t>
      </w:r>
      <w:r>
        <w:t></w:t>
      </w:r>
      <w:r>
        <w:t></w:t>
      </w:r>
      <w:r>
        <w:t></w:t>
      </w:r>
      <w:r>
        <w:t></w:t>
      </w:r>
      <w:r>
        <w:rPr>
          <w:rFonts w:hint="eastAsia"/>
        </w:rPr>
        <w:t>та</w:t>
      </w:r>
      <w:r>
        <w:t></w:t>
      </w:r>
      <w:r>
        <w:t></w:t>
      </w:r>
    </w:p>
    <w:p w:rsidR="00C132DC" w:rsidRPr="00C132DC" w:rsidRDefault="00C132DC" w:rsidP="00C132DC">
      <w:r>
        <w:rPr>
          <w:rFonts w:hint="eastAsia"/>
        </w:rPr>
        <w:t>разів</w:t>
      </w:r>
      <w:r>
        <w:t></w:t>
      </w:r>
      <w:r>
        <w:rPr>
          <w:rFonts w:hint="eastAsia"/>
        </w:rPr>
        <w:t>відповідно</w:t>
      </w:r>
      <w:r>
        <w:t></w:t>
      </w:r>
    </w:p>
    <w:sectPr w:rsidR="00C132DC" w:rsidRPr="00C132DC"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241B" w:rsidRDefault="0019241B">
      <w:pPr>
        <w:spacing w:after="0" w:line="240" w:lineRule="auto"/>
      </w:pPr>
      <w:r>
        <w:separator/>
      </w:r>
    </w:p>
  </w:endnote>
  <w:endnote w:type="continuationSeparator" w:id="0">
    <w:p w:rsidR="0019241B" w:rsidRDefault="001924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41B" w:rsidRDefault="0019241B">
    <w:pPr>
      <w:rPr>
        <w:sz w:val="2"/>
        <w:szCs w:val="2"/>
      </w:rPr>
    </w:pPr>
    <w:r w:rsidRPr="00E85EE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9241B" w:rsidRDefault="0019241B">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41B" w:rsidRDefault="0019241B">
    <w:pPr>
      <w:rPr>
        <w:sz w:val="2"/>
        <w:szCs w:val="2"/>
      </w:rPr>
    </w:pPr>
    <w:r w:rsidRPr="00E85EE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9241B" w:rsidRDefault="0019241B">
                <w:pPr>
                  <w:spacing w:line="240" w:lineRule="auto"/>
                </w:pPr>
                <w:fldSimple w:instr=" PAGE \* MERGEFORMAT ">
                  <w:r w:rsidR="00C132DC" w:rsidRPr="00C132DC">
                    <w:rPr>
                      <w:rStyle w:val="afffff9"/>
                      <w:noProof/>
                    </w:rPr>
                    <w:t>20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241B" w:rsidRDefault="0019241B"/>
    <w:p w:rsidR="0019241B" w:rsidRDefault="0019241B"/>
    <w:p w:rsidR="0019241B" w:rsidRDefault="0019241B"/>
    <w:p w:rsidR="0019241B" w:rsidRDefault="0019241B"/>
    <w:p w:rsidR="0019241B" w:rsidRDefault="0019241B"/>
    <w:p w:rsidR="0019241B" w:rsidRDefault="0019241B"/>
    <w:p w:rsidR="0019241B" w:rsidRDefault="0019241B">
      <w:pPr>
        <w:rPr>
          <w:sz w:val="2"/>
          <w:szCs w:val="2"/>
        </w:rPr>
      </w:pPr>
      <w:r w:rsidRPr="00E85EE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9241B" w:rsidRDefault="0019241B">
                  <w:pPr>
                    <w:spacing w:line="240" w:lineRule="auto"/>
                  </w:pPr>
                  <w:fldSimple w:instr=" PAGE \* MERGEFORMAT ">
                    <w:r w:rsidRPr="006974D9">
                      <w:rPr>
                        <w:rStyle w:val="afffff9"/>
                        <w:b w:val="0"/>
                        <w:bCs w:val="0"/>
                        <w:noProof/>
                      </w:rPr>
                      <w:t>14</w:t>
                    </w:r>
                  </w:fldSimple>
                </w:p>
              </w:txbxContent>
            </v:textbox>
            <w10:wrap anchorx="page" anchory="page"/>
          </v:shape>
        </w:pict>
      </w:r>
    </w:p>
    <w:p w:rsidR="0019241B" w:rsidRDefault="0019241B"/>
    <w:p w:rsidR="0019241B" w:rsidRDefault="0019241B"/>
    <w:p w:rsidR="0019241B" w:rsidRDefault="0019241B">
      <w:pPr>
        <w:rPr>
          <w:sz w:val="2"/>
          <w:szCs w:val="2"/>
        </w:rPr>
      </w:pPr>
      <w:r w:rsidRPr="00E85EE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9241B" w:rsidRDefault="0019241B"/>
                <w:p w:rsidR="0019241B" w:rsidRDefault="0019241B">
                  <w:pPr>
                    <w:pStyle w:val="1ffffff7"/>
                    <w:spacing w:line="240" w:lineRule="auto"/>
                  </w:pPr>
                  <w:fldSimple w:instr=" PAGE \* MERGEFORMAT ">
                    <w:r w:rsidRPr="006974D9">
                      <w:rPr>
                        <w:rStyle w:val="3b"/>
                        <w:noProof/>
                      </w:rPr>
                      <w:t>14</w:t>
                    </w:r>
                  </w:fldSimple>
                </w:p>
              </w:txbxContent>
            </v:textbox>
            <w10:wrap anchorx="page" anchory="page"/>
          </v:shape>
        </w:pict>
      </w:r>
    </w:p>
    <w:p w:rsidR="0019241B" w:rsidRDefault="0019241B"/>
    <w:p w:rsidR="0019241B" w:rsidRDefault="0019241B">
      <w:pPr>
        <w:rPr>
          <w:sz w:val="2"/>
          <w:szCs w:val="2"/>
        </w:rPr>
      </w:pPr>
    </w:p>
    <w:p w:rsidR="0019241B" w:rsidRDefault="0019241B"/>
    <w:p w:rsidR="0019241B" w:rsidRDefault="0019241B">
      <w:pPr>
        <w:spacing w:after="0" w:line="240" w:lineRule="auto"/>
      </w:pPr>
    </w:p>
  </w:footnote>
  <w:footnote w:type="continuationSeparator" w:id="0">
    <w:p w:rsidR="0019241B" w:rsidRDefault="001924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41B" w:rsidRPr="005856C0" w:rsidRDefault="0019241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E"/>
    <w:multiLevelType w:val="hybridMultilevel"/>
    <w:tmpl w:val="3FC32E2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6">
    <w:nsid w:val="00000013"/>
    <w:multiLevelType w:val="hybridMultilevel"/>
    <w:tmpl w:val="3F06ECB2"/>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14"/>
    <w:multiLevelType w:val="hybridMultilevel"/>
    <w:tmpl w:val="AC06F000"/>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numFmt w:val="none"/>
      <w:lvlText w:val=""/>
      <w:lvlJc w:val="left"/>
      <w:pPr>
        <w:tabs>
          <w:tab w:val="num" w:pos="360"/>
        </w:tabs>
      </w:pPr>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15"/>
    <w:multiLevelType w:val="hybridMultilevel"/>
    <w:tmpl w:val="6CAA2304"/>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9">
    <w:nsid w:val="00000016"/>
    <w:multiLevelType w:val="hybridMultilevel"/>
    <w:tmpl w:val="C5609302"/>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numFmt w:val="none"/>
      <w:lvlText w:val=""/>
      <w:lvlJc w:val="left"/>
      <w:pPr>
        <w:tabs>
          <w:tab w:val="num" w:pos="360"/>
        </w:tabs>
      </w:pPr>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0">
    <w:nsid w:val="00000017"/>
    <w:multiLevelType w:val="hybridMultilevel"/>
    <w:tmpl w:val="25413BEC"/>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nsid w:val="00000018"/>
    <w:multiLevelType w:val="hybridMultilevel"/>
    <w:tmpl w:val="48C2CC58"/>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numFmt w:val="none"/>
      <w:lvlText w:val=""/>
      <w:lvlJc w:val="left"/>
      <w:pPr>
        <w:tabs>
          <w:tab w:val="num" w:pos="360"/>
        </w:tabs>
      </w:pPr>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2">
    <w:nsid w:val="0000001A"/>
    <w:multiLevelType w:val="hybridMultilevel"/>
    <w:tmpl w:val="5D205E20"/>
    <w:lvl w:ilvl="0" w:tplc="FFFFFFFF">
      <w:start w:val="16777216"/>
      <w:numFmt w:val="decimal"/>
      <w:lvlText w:val=""/>
      <w:lvlJc w:val="left"/>
    </w:lvl>
    <w:lvl w:ilvl="1" w:tplc="FFFFFFFF">
      <w:start w:val="16777216"/>
      <w:numFmt w:val="decimal"/>
      <w:lvlText w:val=""/>
      <w:lvlJc w:val="left"/>
    </w:lvl>
    <w:lvl w:ilvl="2" w:tplc="FFFFFFFF">
      <w:start w:val="16777216"/>
      <w:numFmt w:val="decimal"/>
      <w:lvlText w:val=""/>
      <w:lvlJc w:val="left"/>
    </w:lvl>
    <w:lvl w:ilvl="3" w:tplc="FFFFFFFF">
      <w:start w:val="16777216"/>
      <w:numFmt w:val="decimal"/>
      <w:lvlText w:val=""/>
      <w:lvlJc w:val="left"/>
    </w:lvl>
    <w:lvl w:ilvl="4" w:tplc="FFFFFFFF">
      <w:start w:val="16777216"/>
      <w:numFmt w:val="decimal"/>
      <w:lvlText w:val=""/>
      <w:lvlJc w:val="left"/>
    </w:lvl>
    <w:lvl w:ilvl="5" w:tplc="FFFFFFFF">
      <w:start w:val="16777216"/>
      <w:numFmt w:val="decimal"/>
      <w:lvlText w:val=""/>
      <w:lvlJc w:val="left"/>
    </w:lvl>
    <w:lvl w:ilvl="6" w:tplc="FFFFFFFF">
      <w:start w:val="16777216"/>
      <w:numFmt w:val="decimal"/>
      <w:lvlText w:val=""/>
      <w:lvlJc w:val="left"/>
    </w:lvl>
    <w:lvl w:ilvl="7" w:tplc="FFFFFFFF">
      <w:start w:val="1124073728"/>
      <w:numFmt w:val="lowerLetter"/>
      <w:lvlText w:val=""/>
      <w:lvlJc w:val="center"/>
    </w:lvl>
    <w:lvl w:ilvl="8" w:tplc="FFFFFFFF">
      <w:numFmt w:val="decimal"/>
      <w:lvlText w:val=""/>
      <w:lvlJc w:val="center"/>
    </w:lvl>
  </w:abstractNum>
  <w:abstractNum w:abstractNumId="13">
    <w:nsid w:val="0000001B"/>
    <w:multiLevelType w:val="hybridMultilevel"/>
    <w:tmpl w:val="FD2621B2"/>
    <w:lvl w:ilvl="0" w:tplc="FFFFFFFF">
      <w:numFmt w:val="decimal"/>
      <w:lvlText w:val=""/>
      <w:lvlJc w:val="center"/>
    </w:lvl>
    <w:lvl w:ilvl="1" w:tplc="FFFFFFFF">
      <w:numFmt w:val="decimal"/>
      <w:lvlText w:val=""/>
      <w:lvlJc w:val="cente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none"/>
      <w:lvlText w:val=""/>
      <w:lvlJc w:val="left"/>
      <w:pPr>
        <w:tabs>
          <w:tab w:val="num" w:pos="360"/>
        </w:tabs>
      </w:pPr>
    </w:lvl>
    <w:lvl w:ilvl="8" w:tplc="FFFFFFFF">
      <w:numFmt w:val="decimal"/>
      <w:lvlText w:val=""/>
      <w:lvlJc w:val="left"/>
    </w:lvl>
  </w:abstractNum>
  <w:abstractNum w:abstractNumId="14">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5">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9">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0">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1">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2">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3">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4">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5">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6">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8">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9">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0">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1">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2">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3">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4">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5">
    <w:nsid w:val="0000003E"/>
    <w:multiLevelType w:val="singleLevel"/>
    <w:tmpl w:val="0000003E"/>
    <w:name w:val="WW8Num37"/>
    <w:lvl w:ilvl="0">
      <w:start w:val="1"/>
      <w:numFmt w:val="decimal"/>
      <w:lvlText w:val="%1."/>
      <w:lvlJc w:val="left"/>
      <w:pPr>
        <w:tabs>
          <w:tab w:val="num" w:pos="0"/>
        </w:tabs>
        <w:ind w:left="502" w:hanging="360"/>
      </w:pPr>
    </w:lvl>
  </w:abstractNum>
  <w:abstractNum w:abstractNumId="36">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7">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8">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9">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0">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1">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2">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3">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4">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5">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6">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7">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8">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9">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0">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1">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2">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3">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4">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5">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6">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7">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8">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9">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0">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1">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2">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3">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4">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5">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6">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7">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8">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9">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0">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3">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4">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7">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9">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0">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2">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0">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91">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92">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6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10"/>
    <w:rsid w:val="005A577F"/>
    <w:rsid w:val="005A581F"/>
    <w:rsid w:val="005A5885"/>
    <w:rsid w:val="005A5892"/>
    <w:rsid w:val="005A58A3"/>
    <w:rsid w:val="005A5993"/>
    <w:rsid w:val="005A5A86"/>
    <w:rsid w:val="005A5C16"/>
    <w:rsid w:val="005A5D32"/>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6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F54B85-09D8-456F-AE28-94BCFCFD0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TotalTime>
  <Pages>20</Pages>
  <Words>3841</Words>
  <Characters>21897</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25687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cp:revision>
  <cp:lastPrinted>2009-02-06T05:36:00Z</cp:lastPrinted>
  <dcterms:created xsi:type="dcterms:W3CDTF">2022-02-13T09:36:00Z</dcterms:created>
  <dcterms:modified xsi:type="dcterms:W3CDTF">2022-02-15T12:02:00Z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