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B906"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Гиоева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Фатима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Константиновна</w:t>
      </w:r>
      <w:r w:rsidRPr="006604B0">
        <w:rPr>
          <w:rFonts w:ascii="Helvetica" w:hAnsi="Helvetica" w:cs="Helvetica"/>
          <w:b/>
          <w:bCs/>
          <w:color w:val="222222"/>
          <w:sz w:val="21"/>
          <w:szCs w:val="21"/>
        </w:rPr>
        <w:t>.</w:t>
      </w:r>
    </w:p>
    <w:p w14:paraId="7C9A0EC1"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Белок</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образующий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актином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селезенки</w:t>
      </w:r>
      <w:r w:rsidRPr="006604B0">
        <w:rPr>
          <w:rFonts w:ascii="Helvetica" w:hAnsi="Helvetica" w:cs="Helvetica"/>
          <w:b/>
          <w:bCs/>
          <w:color w:val="222222"/>
          <w:sz w:val="21"/>
          <w:szCs w:val="21"/>
        </w:rPr>
        <w:t xml:space="preserve"> : </w:t>
      </w:r>
      <w:r w:rsidRPr="006604B0">
        <w:rPr>
          <w:rFonts w:ascii="Helvetica" w:hAnsi="Helvetica" w:cs="Helvetica" w:hint="eastAsia"/>
          <w:b/>
          <w:bCs/>
          <w:color w:val="222222"/>
          <w:sz w:val="21"/>
          <w:szCs w:val="21"/>
        </w:rPr>
        <w:t>диссертация</w:t>
      </w:r>
      <w:r w:rsidRPr="006604B0">
        <w:rPr>
          <w:rFonts w:ascii="Helvetica" w:hAnsi="Helvetica" w:cs="Helvetica"/>
          <w:b/>
          <w:bCs/>
          <w:color w:val="222222"/>
          <w:sz w:val="21"/>
          <w:szCs w:val="21"/>
        </w:rPr>
        <w:t xml:space="preserve"> ... </w:t>
      </w:r>
      <w:r w:rsidRPr="006604B0">
        <w:rPr>
          <w:rFonts w:ascii="Helvetica" w:hAnsi="Helvetica" w:cs="Helvetica" w:hint="eastAsia"/>
          <w:b/>
          <w:bCs/>
          <w:color w:val="222222"/>
          <w:sz w:val="21"/>
          <w:szCs w:val="21"/>
        </w:rPr>
        <w:t>кандидата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биологических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наук</w:t>
      </w:r>
      <w:r w:rsidRPr="006604B0">
        <w:rPr>
          <w:rFonts w:ascii="Helvetica" w:hAnsi="Helvetica" w:cs="Helvetica"/>
          <w:b/>
          <w:bCs/>
          <w:color w:val="222222"/>
          <w:sz w:val="21"/>
          <w:szCs w:val="21"/>
        </w:rPr>
        <w:t xml:space="preserve"> : 03.00.04. - </w:t>
      </w:r>
      <w:r w:rsidRPr="006604B0">
        <w:rPr>
          <w:rFonts w:ascii="Helvetica" w:hAnsi="Helvetica" w:cs="Helvetica" w:hint="eastAsia"/>
          <w:b/>
          <w:bCs/>
          <w:color w:val="222222"/>
          <w:sz w:val="21"/>
          <w:szCs w:val="21"/>
        </w:rPr>
        <w:t>Пущино</w:t>
      </w:r>
      <w:r w:rsidRPr="006604B0">
        <w:rPr>
          <w:rFonts w:ascii="Helvetica" w:hAnsi="Helvetica" w:cs="Helvetica"/>
          <w:b/>
          <w:bCs/>
          <w:color w:val="222222"/>
          <w:sz w:val="21"/>
          <w:szCs w:val="21"/>
        </w:rPr>
        <w:t xml:space="preserve">, 1985. - 119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 </w:t>
      </w:r>
      <w:r w:rsidRPr="006604B0">
        <w:rPr>
          <w:rFonts w:ascii="Helvetica" w:hAnsi="Helvetica" w:cs="Helvetica" w:hint="eastAsia"/>
          <w:b/>
          <w:bCs/>
          <w:color w:val="222222"/>
          <w:sz w:val="21"/>
          <w:szCs w:val="21"/>
        </w:rPr>
        <w:t>ил</w:t>
      </w:r>
      <w:r w:rsidRPr="006604B0">
        <w:rPr>
          <w:rFonts w:ascii="Helvetica" w:hAnsi="Helvetica" w:cs="Helvetica"/>
          <w:b/>
          <w:bCs/>
          <w:color w:val="222222"/>
          <w:sz w:val="21"/>
          <w:szCs w:val="21"/>
        </w:rPr>
        <w:t>.</w:t>
      </w:r>
    </w:p>
    <w:p w14:paraId="3D34F62D"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больше</w:t>
      </w:r>
    </w:p>
    <w:p w14:paraId="33D50420"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Цитаты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из</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текста</w:t>
      </w:r>
      <w:r w:rsidRPr="006604B0">
        <w:rPr>
          <w:rFonts w:ascii="Helvetica" w:hAnsi="Helvetica" w:cs="Helvetica"/>
          <w:b/>
          <w:bCs/>
          <w:color w:val="222222"/>
          <w:sz w:val="21"/>
          <w:szCs w:val="21"/>
        </w:rPr>
        <w:t>:</w:t>
      </w:r>
    </w:p>
    <w:p w14:paraId="0E0C090F"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стр</w:t>
      </w:r>
      <w:r w:rsidRPr="006604B0">
        <w:rPr>
          <w:rFonts w:ascii="Helvetica" w:hAnsi="Helvetica" w:cs="Helvetica"/>
          <w:b/>
          <w:bCs/>
          <w:color w:val="222222"/>
          <w:sz w:val="21"/>
          <w:szCs w:val="21"/>
        </w:rPr>
        <w:t>. 1</w:t>
      </w:r>
    </w:p>
    <w:p w14:paraId="7EC43839"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Ы</w:t>
      </w:r>
      <w:r w:rsidRPr="006604B0">
        <w:rPr>
          <w:rFonts w:ascii="Helvetica" w:hAnsi="Helvetica" w:cs="Helvetica"/>
          <w:b/>
          <w:bCs/>
          <w:color w:val="222222"/>
          <w:sz w:val="21"/>
          <w:szCs w:val="21"/>
        </w:rPr>
        <w:t xml:space="preserve">: g ^ ' S / l 6 ^ / - 3 </w:t>
      </w:r>
      <w:r w:rsidRPr="006604B0">
        <w:rPr>
          <w:rFonts w:ascii="Helvetica" w:hAnsi="Helvetica" w:cs="Helvetica" w:hint="eastAsia"/>
          <w:b/>
          <w:bCs/>
          <w:color w:val="222222"/>
          <w:sz w:val="21"/>
          <w:szCs w:val="21"/>
        </w:rPr>
        <w:t>АКАДЕМИЯ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НАУК</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СССР</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шоттт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БЕЛКА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правах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рутсописи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ГИОЕВА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Фатима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Константиновна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УД</w:t>
      </w:r>
      <w:r w:rsidRPr="006604B0">
        <w:rPr>
          <w:rFonts w:ascii="Helvetica" w:hAnsi="Helvetica" w:cs="Helvetica"/>
          <w:b/>
          <w:bCs/>
          <w:color w:val="222222"/>
          <w:sz w:val="21"/>
          <w:szCs w:val="21"/>
        </w:rPr>
        <w:t xml:space="preserve">1{ 576.321 </w:t>
      </w:r>
      <w:r w:rsidRPr="006604B0">
        <w:rPr>
          <w:rFonts w:ascii="Helvetica" w:hAnsi="Helvetica" w:cs="Helvetica" w:hint="eastAsia"/>
          <w:b/>
          <w:bCs/>
          <w:color w:val="222222"/>
          <w:sz w:val="21"/>
          <w:szCs w:val="21"/>
        </w:rPr>
        <w:t>БЕЛОК</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ОБРАЗУ</w:t>
      </w:r>
      <w:r w:rsidRPr="006604B0">
        <w:rPr>
          <w:rFonts w:ascii="Helvetica" w:hAnsi="Helvetica" w:cs="Helvetica"/>
          <w:b/>
          <w:bCs/>
          <w:color w:val="222222"/>
          <w:sz w:val="21"/>
          <w:szCs w:val="21"/>
        </w:rPr>
        <w:t>10</w:t>
      </w:r>
      <w:r w:rsidRPr="006604B0">
        <w:rPr>
          <w:rFonts w:ascii="Helvetica" w:hAnsi="Helvetica" w:cs="Helvetica" w:hint="eastAsia"/>
          <w:b/>
          <w:bCs/>
          <w:color w:val="222222"/>
          <w:sz w:val="21"/>
          <w:szCs w:val="21"/>
        </w:rPr>
        <w:t>Щ€</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АКШЮМ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СЕЛЕЗЕШФ</w:t>
      </w:r>
      <w:r w:rsidRPr="006604B0">
        <w:rPr>
          <w:rFonts w:ascii="Helvetica" w:hAnsi="Helvetica" w:cs="Helvetica"/>
          <w:b/>
          <w:bCs/>
          <w:color w:val="222222"/>
          <w:sz w:val="21"/>
          <w:szCs w:val="21"/>
        </w:rPr>
        <w:t xml:space="preserve">! / 03.00.04 - </w:t>
      </w:r>
      <w:r w:rsidRPr="006604B0">
        <w:rPr>
          <w:rFonts w:ascii="Helvetica" w:hAnsi="Helvetica" w:cs="Helvetica" w:hint="eastAsia"/>
          <w:b/>
          <w:bCs/>
          <w:color w:val="222222"/>
          <w:sz w:val="21"/>
          <w:szCs w:val="21"/>
        </w:rPr>
        <w:t>Биохишш</w:t>
      </w:r>
      <w:r w:rsidRPr="006604B0">
        <w:rPr>
          <w:rFonts w:ascii="Helvetica" w:hAnsi="Helvetica" w:cs="Helvetica"/>
          <w:b/>
          <w:bCs/>
          <w:color w:val="222222"/>
          <w:sz w:val="21"/>
          <w:szCs w:val="21"/>
        </w:rPr>
        <w:t xml:space="preserve"> / LLP </w:t>
      </w:r>
      <w:r w:rsidRPr="006604B0">
        <w:rPr>
          <w:rFonts w:ascii="Helvetica" w:hAnsi="Helvetica" w:cs="Helvetica" w:hint="eastAsia"/>
          <w:b/>
          <w:bCs/>
          <w:color w:val="222222"/>
          <w:sz w:val="21"/>
          <w:szCs w:val="21"/>
        </w:rPr>
        <w:t>Д</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ц</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соис</w:t>
      </w:r>
      <w:r w:rsidRPr="006604B0">
        <w:rPr>
          <w:rFonts w:ascii="Helvetica" w:hAnsi="Helvetica" w:cs="Helvetica"/>
          <w:b/>
          <w:bCs/>
          <w:color w:val="222222"/>
          <w:sz w:val="21"/>
          <w:szCs w:val="21"/>
        </w:rPr>
        <w:t>1</w:t>
      </w:r>
      <w:r w:rsidRPr="006604B0">
        <w:rPr>
          <w:rFonts w:ascii="Helvetica" w:hAnsi="Helvetica" w:cs="Helvetica" w:hint="eastAsia"/>
          <w:b/>
          <w:bCs/>
          <w:color w:val="222222"/>
          <w:sz w:val="21"/>
          <w:szCs w:val="21"/>
        </w:rPr>
        <w:t>шяие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ученой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степени</w:t>
      </w:r>
      <w:r w:rsidRPr="006604B0">
        <w:rPr>
          <w:rFonts w:ascii="Helvetica" w:hAnsi="Helvetica" w:cs="Helvetica"/>
          <w:b/>
          <w:bCs/>
          <w:color w:val="222222"/>
          <w:sz w:val="21"/>
          <w:szCs w:val="21"/>
        </w:rPr>
        <w:t xml:space="preserve"> 1^</w:t>
      </w:r>
      <w:r w:rsidRPr="006604B0">
        <w:rPr>
          <w:rFonts w:ascii="Helvetica" w:hAnsi="Helvetica" w:cs="Helvetica" w:hint="eastAsia"/>
          <w:b/>
          <w:bCs/>
          <w:color w:val="222222"/>
          <w:sz w:val="21"/>
          <w:szCs w:val="21"/>
        </w:rPr>
        <w:t>аБдидата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биологических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наук</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Научный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руководитель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акадешк</w:t>
      </w:r>
    </w:p>
    <w:p w14:paraId="48ADD041"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стр</w:t>
      </w:r>
      <w:r w:rsidRPr="006604B0">
        <w:rPr>
          <w:rFonts w:ascii="Helvetica" w:hAnsi="Helvetica" w:cs="Helvetica"/>
          <w:b/>
          <w:bCs/>
          <w:color w:val="222222"/>
          <w:sz w:val="21"/>
          <w:szCs w:val="21"/>
        </w:rPr>
        <w:t>. 2</w:t>
      </w:r>
    </w:p>
    <w:p w14:paraId="4F1B16AB"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организация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немышечных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клетках</w:t>
      </w:r>
      <w:r w:rsidRPr="006604B0">
        <w:rPr>
          <w:rFonts w:ascii="Helvetica" w:hAnsi="Helvetica" w:cs="Helvetica"/>
          <w:b/>
          <w:bCs/>
          <w:color w:val="222222"/>
          <w:sz w:val="21"/>
          <w:szCs w:val="21"/>
        </w:rPr>
        <w:t xml:space="preserve"> 2. </w:t>
      </w:r>
      <w:r w:rsidRPr="006604B0">
        <w:rPr>
          <w:rFonts w:ascii="Helvetica" w:hAnsi="Helvetica" w:cs="Helvetica" w:hint="eastAsia"/>
          <w:b/>
          <w:bCs/>
          <w:color w:val="222222"/>
          <w:sz w:val="21"/>
          <w:szCs w:val="21"/>
        </w:rPr>
        <w:t>Явление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образования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 . . 3 . </w:t>
      </w:r>
      <w:r w:rsidRPr="006604B0">
        <w:rPr>
          <w:rFonts w:ascii="Helvetica" w:hAnsi="Helvetica" w:cs="Helvetica" w:hint="eastAsia"/>
          <w:b/>
          <w:bCs/>
          <w:color w:val="222222"/>
          <w:sz w:val="21"/>
          <w:szCs w:val="21"/>
        </w:rPr>
        <w:t>Актин</w:t>
      </w:r>
      <w:r w:rsidRPr="006604B0">
        <w:rPr>
          <w:rFonts w:ascii="Helvetica" w:hAnsi="Helvetica" w:cs="Helvetica"/>
          <w:b/>
          <w:bCs/>
          <w:color w:val="222222"/>
          <w:sz w:val="21"/>
          <w:szCs w:val="21"/>
        </w:rPr>
        <w:t>-</w:t>
      </w:r>
      <w:r w:rsidRPr="006604B0">
        <w:rPr>
          <w:rFonts w:ascii="Helvetica" w:hAnsi="Helvetica" w:cs="Helvetica" w:hint="eastAsia"/>
          <w:b/>
          <w:bCs/>
          <w:color w:val="222222"/>
          <w:sz w:val="21"/>
          <w:szCs w:val="21"/>
        </w:rPr>
        <w:t>связывающие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гелеобразущие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белки</w:t>
      </w:r>
      <w:r w:rsidRPr="006604B0">
        <w:rPr>
          <w:rFonts w:ascii="Helvetica" w:hAnsi="Helvetica" w:cs="Helvetica"/>
          <w:b/>
          <w:bCs/>
          <w:color w:val="222222"/>
          <w:sz w:val="21"/>
          <w:szCs w:val="21"/>
        </w:rPr>
        <w:t xml:space="preserve"> 4 . </w:t>
      </w:r>
      <w:r w:rsidRPr="006604B0">
        <w:rPr>
          <w:rFonts w:ascii="Helvetica" w:hAnsi="Helvetica" w:cs="Helvetica" w:hint="eastAsia"/>
          <w:b/>
          <w:bCs/>
          <w:color w:val="222222"/>
          <w:sz w:val="21"/>
          <w:szCs w:val="21"/>
        </w:rPr>
        <w:t>Сокращение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гелей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экстрактах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МАТЕРИАЛЫ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РЕЗУЛЬТАТЫ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МЕТОДЫ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ИССЛЕДОВАНИЙ</w:t>
      </w:r>
      <w:r w:rsidRPr="006604B0">
        <w:rPr>
          <w:rFonts w:ascii="Helvetica" w:hAnsi="Helvetica" w:cs="Helvetica"/>
          <w:b/>
          <w:bCs/>
          <w:color w:val="222222"/>
          <w:sz w:val="21"/>
          <w:szCs w:val="21"/>
        </w:rPr>
        <w:t xml:space="preserve"> . . . . . </w:t>
      </w:r>
      <w:r w:rsidRPr="006604B0">
        <w:rPr>
          <w:rFonts w:ascii="Helvetica" w:hAnsi="Helvetica" w:cs="Helvetica" w:hint="eastAsia"/>
          <w:b/>
          <w:bCs/>
          <w:color w:val="222222"/>
          <w:sz w:val="21"/>
          <w:szCs w:val="21"/>
        </w:rPr>
        <w:t>•</w:t>
      </w:r>
      <w:r w:rsidRPr="006604B0">
        <w:rPr>
          <w:rFonts w:ascii="Helvetica" w:hAnsi="Helvetica" w:cs="Helvetica"/>
          <w:b/>
          <w:bCs/>
          <w:color w:val="222222"/>
          <w:sz w:val="21"/>
          <w:szCs w:val="21"/>
        </w:rPr>
        <w:t xml:space="preserve"> II 14 32 35 44 44 55 70 1. </w:t>
      </w:r>
      <w:r w:rsidRPr="006604B0">
        <w:rPr>
          <w:rFonts w:ascii="Helvetica" w:hAnsi="Helvetica" w:cs="Helvetica" w:hint="eastAsia"/>
          <w:b/>
          <w:bCs/>
          <w:color w:val="222222"/>
          <w:sz w:val="21"/>
          <w:szCs w:val="21"/>
        </w:rPr>
        <w:t>Гелеобразование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селезенки</w:t>
      </w:r>
      <w:r w:rsidRPr="006604B0">
        <w:rPr>
          <w:rFonts w:ascii="Helvetica" w:hAnsi="Helvetica" w:cs="Helvetica"/>
          <w:b/>
          <w:bCs/>
          <w:color w:val="222222"/>
          <w:sz w:val="21"/>
          <w:szCs w:val="21"/>
        </w:rPr>
        <w:t xml:space="preserve"> 2. </w:t>
      </w:r>
      <w:r w:rsidRPr="006604B0">
        <w:rPr>
          <w:rFonts w:ascii="Helvetica" w:hAnsi="Helvetica" w:cs="Helvetica" w:hint="eastAsia"/>
          <w:b/>
          <w:bCs/>
          <w:color w:val="222222"/>
          <w:sz w:val="21"/>
          <w:szCs w:val="21"/>
        </w:rPr>
        <w:t>Фракционирование</w:t>
      </w:r>
    </w:p>
    <w:p w14:paraId="5D417BC8"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стр</w:t>
      </w:r>
      <w:r w:rsidRPr="006604B0">
        <w:rPr>
          <w:rFonts w:ascii="Helvetica" w:hAnsi="Helvetica" w:cs="Helvetica"/>
          <w:b/>
          <w:bCs/>
          <w:color w:val="222222"/>
          <w:sz w:val="21"/>
          <w:szCs w:val="21"/>
        </w:rPr>
        <w:t>. 87</w:t>
      </w:r>
    </w:p>
    <w:p w14:paraId="34368372"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антитела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против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ингибируют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гелеобразование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во</w:t>
      </w:r>
      <w:r w:rsidRPr="006604B0">
        <w:rPr>
          <w:rFonts w:ascii="Helvetica" w:hAnsi="Helvetica" w:cs="Helvetica"/>
          <w:b/>
          <w:bCs/>
          <w:color w:val="222222"/>
          <w:sz w:val="21"/>
          <w:szCs w:val="21"/>
        </w:rPr>
        <w:t>-</w:t>
      </w:r>
      <w:r w:rsidRPr="006604B0">
        <w:rPr>
          <w:rFonts w:ascii="Helvetica" w:hAnsi="Helvetica" w:cs="Helvetica" w:hint="eastAsia"/>
          <w:b/>
          <w:bCs/>
          <w:color w:val="222222"/>
          <w:sz w:val="21"/>
          <w:szCs w:val="21"/>
        </w:rPr>
        <w:t>вто­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очищенный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селезенки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образует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актином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Вообще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говоря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для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естественно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образовывать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гель</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актином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потому</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что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каждая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молекула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двух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своих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головках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имеет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два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места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связывания</w:t>
      </w:r>
    </w:p>
    <w:p w14:paraId="2A5D7373" w14:textId="77777777" w:rsidR="006604B0" w:rsidRPr="006604B0" w:rsidRDefault="006604B0" w:rsidP="006604B0">
      <w:pPr>
        <w:rPr>
          <w:rFonts w:ascii="Helvetica" w:hAnsi="Helvetica" w:cs="Helvetica"/>
          <w:b/>
          <w:bCs/>
          <w:color w:val="222222"/>
          <w:sz w:val="21"/>
          <w:szCs w:val="21"/>
        </w:rPr>
      </w:pPr>
    </w:p>
    <w:p w14:paraId="5E22BDBF"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Оглавление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диссертации</w:t>
      </w:r>
    </w:p>
    <w:p w14:paraId="75D62059"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кандидат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биологических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наук</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Гиоева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Фатима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Константиновна</w:t>
      </w:r>
    </w:p>
    <w:p w14:paraId="32A3FFFA"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ВВЕДЕНИЕ</w:t>
      </w:r>
    </w:p>
    <w:p w14:paraId="589FE738" w14:textId="77777777" w:rsidR="006604B0" w:rsidRPr="006604B0" w:rsidRDefault="006604B0" w:rsidP="006604B0">
      <w:pPr>
        <w:rPr>
          <w:rFonts w:ascii="Helvetica" w:hAnsi="Helvetica" w:cs="Helvetica"/>
          <w:b/>
          <w:bCs/>
          <w:color w:val="222222"/>
          <w:sz w:val="21"/>
          <w:szCs w:val="21"/>
        </w:rPr>
      </w:pPr>
    </w:p>
    <w:p w14:paraId="0976418A"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ПРИНЯТЫЕ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СОКРАЩЕНИЯ</w:t>
      </w:r>
    </w:p>
    <w:p w14:paraId="18BCF7B8" w14:textId="77777777" w:rsidR="006604B0" w:rsidRPr="006604B0" w:rsidRDefault="006604B0" w:rsidP="006604B0">
      <w:pPr>
        <w:rPr>
          <w:rFonts w:ascii="Helvetica" w:hAnsi="Helvetica" w:cs="Helvetica"/>
          <w:b/>
          <w:bCs/>
          <w:color w:val="222222"/>
          <w:sz w:val="21"/>
          <w:szCs w:val="21"/>
        </w:rPr>
      </w:pPr>
    </w:p>
    <w:p w14:paraId="2478043E"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ОБЗОР</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ЛИТЕРАТУРЫ</w:t>
      </w:r>
    </w:p>
    <w:p w14:paraId="2B47936B" w14:textId="77777777" w:rsidR="006604B0" w:rsidRPr="006604B0" w:rsidRDefault="006604B0" w:rsidP="006604B0">
      <w:pPr>
        <w:rPr>
          <w:rFonts w:ascii="Helvetica" w:hAnsi="Helvetica" w:cs="Helvetica"/>
          <w:b/>
          <w:bCs/>
          <w:color w:val="222222"/>
          <w:sz w:val="21"/>
          <w:szCs w:val="21"/>
        </w:rPr>
      </w:pPr>
    </w:p>
    <w:p w14:paraId="73EF41FD"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1. </w:t>
      </w:r>
      <w:r w:rsidRPr="006604B0">
        <w:rPr>
          <w:rFonts w:ascii="Helvetica" w:hAnsi="Helvetica" w:cs="Helvetica" w:hint="eastAsia"/>
          <w:b/>
          <w:bCs/>
          <w:color w:val="222222"/>
          <w:sz w:val="21"/>
          <w:szCs w:val="21"/>
        </w:rPr>
        <w:t>Полимеризация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актина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его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организация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немышечных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клетках</w:t>
      </w:r>
      <w:r w:rsidRPr="006604B0">
        <w:rPr>
          <w:rFonts w:ascii="Helvetica" w:hAnsi="Helvetica" w:cs="Helvetica"/>
          <w:b/>
          <w:bCs/>
          <w:color w:val="222222"/>
          <w:sz w:val="21"/>
          <w:szCs w:val="21"/>
        </w:rPr>
        <w:t>.</w:t>
      </w:r>
    </w:p>
    <w:p w14:paraId="3CC38A1C" w14:textId="77777777" w:rsidR="006604B0" w:rsidRPr="006604B0" w:rsidRDefault="006604B0" w:rsidP="006604B0">
      <w:pPr>
        <w:rPr>
          <w:rFonts w:ascii="Helvetica" w:hAnsi="Helvetica" w:cs="Helvetica"/>
          <w:b/>
          <w:bCs/>
          <w:color w:val="222222"/>
          <w:sz w:val="21"/>
          <w:szCs w:val="21"/>
        </w:rPr>
      </w:pPr>
    </w:p>
    <w:p w14:paraId="3496301C"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2. </w:t>
      </w:r>
      <w:r w:rsidRPr="006604B0">
        <w:rPr>
          <w:rFonts w:ascii="Helvetica" w:hAnsi="Helvetica" w:cs="Helvetica" w:hint="eastAsia"/>
          <w:b/>
          <w:bCs/>
          <w:color w:val="222222"/>
          <w:sz w:val="21"/>
          <w:szCs w:val="21"/>
        </w:rPr>
        <w:t>Явление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образования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 II</w:t>
      </w:r>
    </w:p>
    <w:p w14:paraId="00C07725" w14:textId="77777777" w:rsidR="006604B0" w:rsidRPr="006604B0" w:rsidRDefault="006604B0" w:rsidP="006604B0">
      <w:pPr>
        <w:rPr>
          <w:rFonts w:ascii="Helvetica" w:hAnsi="Helvetica" w:cs="Helvetica"/>
          <w:b/>
          <w:bCs/>
          <w:color w:val="222222"/>
          <w:sz w:val="21"/>
          <w:szCs w:val="21"/>
        </w:rPr>
      </w:pPr>
    </w:p>
    <w:p w14:paraId="72A7792A"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3. </w:t>
      </w:r>
      <w:r w:rsidRPr="006604B0">
        <w:rPr>
          <w:rFonts w:ascii="Helvetica" w:hAnsi="Helvetica" w:cs="Helvetica" w:hint="eastAsia"/>
          <w:b/>
          <w:bCs/>
          <w:color w:val="222222"/>
          <w:sz w:val="21"/>
          <w:szCs w:val="21"/>
        </w:rPr>
        <w:t>Актин</w:t>
      </w:r>
      <w:r w:rsidRPr="006604B0">
        <w:rPr>
          <w:rFonts w:ascii="Helvetica" w:hAnsi="Helvetica" w:cs="Helvetica"/>
          <w:b/>
          <w:bCs/>
          <w:color w:val="222222"/>
          <w:sz w:val="21"/>
          <w:szCs w:val="21"/>
        </w:rPr>
        <w:t>-</w:t>
      </w:r>
      <w:r w:rsidRPr="006604B0">
        <w:rPr>
          <w:rFonts w:ascii="Helvetica" w:hAnsi="Helvetica" w:cs="Helvetica" w:hint="eastAsia"/>
          <w:b/>
          <w:bCs/>
          <w:color w:val="222222"/>
          <w:sz w:val="21"/>
          <w:szCs w:val="21"/>
        </w:rPr>
        <w:t>связывашцие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гелеобразуодие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белки</w:t>
      </w:r>
      <w:r w:rsidRPr="006604B0">
        <w:rPr>
          <w:rFonts w:ascii="Helvetica" w:hAnsi="Helvetica" w:cs="Helvetica"/>
          <w:b/>
          <w:bCs/>
          <w:color w:val="222222"/>
          <w:sz w:val="21"/>
          <w:szCs w:val="21"/>
        </w:rPr>
        <w:t>.</w:t>
      </w:r>
    </w:p>
    <w:p w14:paraId="1DE03F57" w14:textId="77777777" w:rsidR="006604B0" w:rsidRPr="006604B0" w:rsidRDefault="006604B0" w:rsidP="006604B0">
      <w:pPr>
        <w:rPr>
          <w:rFonts w:ascii="Helvetica" w:hAnsi="Helvetica" w:cs="Helvetica"/>
          <w:b/>
          <w:bCs/>
          <w:color w:val="222222"/>
          <w:sz w:val="21"/>
          <w:szCs w:val="21"/>
        </w:rPr>
      </w:pPr>
    </w:p>
    <w:p w14:paraId="3EEAAE05"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4. </w:t>
      </w:r>
      <w:r w:rsidRPr="006604B0">
        <w:rPr>
          <w:rFonts w:ascii="Helvetica" w:hAnsi="Helvetica" w:cs="Helvetica" w:hint="eastAsia"/>
          <w:b/>
          <w:bCs/>
          <w:color w:val="222222"/>
          <w:sz w:val="21"/>
          <w:szCs w:val="21"/>
        </w:rPr>
        <w:t>Сокращение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гелей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экстрактах</w:t>
      </w:r>
      <w:r w:rsidRPr="006604B0">
        <w:rPr>
          <w:rFonts w:ascii="Helvetica" w:hAnsi="Helvetica" w:cs="Helvetica"/>
          <w:b/>
          <w:bCs/>
          <w:color w:val="222222"/>
          <w:sz w:val="21"/>
          <w:szCs w:val="21"/>
        </w:rPr>
        <w:t>.</w:t>
      </w:r>
    </w:p>
    <w:p w14:paraId="4C22BF3F" w14:textId="77777777" w:rsidR="006604B0" w:rsidRPr="006604B0" w:rsidRDefault="006604B0" w:rsidP="006604B0">
      <w:pPr>
        <w:rPr>
          <w:rFonts w:ascii="Helvetica" w:hAnsi="Helvetica" w:cs="Helvetica"/>
          <w:b/>
          <w:bCs/>
          <w:color w:val="222222"/>
          <w:sz w:val="21"/>
          <w:szCs w:val="21"/>
        </w:rPr>
      </w:pPr>
    </w:p>
    <w:p w14:paraId="6C0FAE06"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МАТЕРИАЛЫ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МЕТОДЫ</w:t>
      </w:r>
      <w:r w:rsidRPr="006604B0">
        <w:rPr>
          <w:rFonts w:ascii="Helvetica" w:hAnsi="Helvetica" w:cs="Helvetica"/>
          <w:b/>
          <w:bCs/>
          <w:color w:val="222222"/>
          <w:sz w:val="21"/>
          <w:szCs w:val="21"/>
        </w:rPr>
        <w:t>.</w:t>
      </w:r>
    </w:p>
    <w:p w14:paraId="309409BA" w14:textId="77777777" w:rsidR="006604B0" w:rsidRPr="006604B0" w:rsidRDefault="006604B0" w:rsidP="006604B0">
      <w:pPr>
        <w:rPr>
          <w:rFonts w:ascii="Helvetica" w:hAnsi="Helvetica" w:cs="Helvetica"/>
          <w:b/>
          <w:bCs/>
          <w:color w:val="222222"/>
          <w:sz w:val="21"/>
          <w:szCs w:val="21"/>
        </w:rPr>
      </w:pPr>
    </w:p>
    <w:p w14:paraId="3A45EDA0"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t>РЕЗУЛЬТАТЫ</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ИССЛЕДОВАНИЙ</w:t>
      </w:r>
    </w:p>
    <w:p w14:paraId="27B9F0CA" w14:textId="77777777" w:rsidR="006604B0" w:rsidRPr="006604B0" w:rsidRDefault="006604B0" w:rsidP="006604B0">
      <w:pPr>
        <w:rPr>
          <w:rFonts w:ascii="Helvetica" w:hAnsi="Helvetica" w:cs="Helvetica"/>
          <w:b/>
          <w:bCs/>
          <w:color w:val="222222"/>
          <w:sz w:val="21"/>
          <w:szCs w:val="21"/>
        </w:rPr>
      </w:pPr>
    </w:p>
    <w:p w14:paraId="23572ACF"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1. </w:t>
      </w:r>
      <w:r w:rsidRPr="006604B0">
        <w:rPr>
          <w:rFonts w:ascii="Helvetica" w:hAnsi="Helvetica" w:cs="Helvetica" w:hint="eastAsia"/>
          <w:b/>
          <w:bCs/>
          <w:color w:val="222222"/>
          <w:sz w:val="21"/>
          <w:szCs w:val="21"/>
        </w:rPr>
        <w:t>Гелеобразование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клеточном</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селезенки</w:t>
      </w:r>
    </w:p>
    <w:p w14:paraId="62120E3B" w14:textId="77777777" w:rsidR="006604B0" w:rsidRPr="006604B0" w:rsidRDefault="006604B0" w:rsidP="006604B0">
      <w:pPr>
        <w:rPr>
          <w:rFonts w:ascii="Helvetica" w:hAnsi="Helvetica" w:cs="Helvetica"/>
          <w:b/>
          <w:bCs/>
          <w:color w:val="222222"/>
          <w:sz w:val="21"/>
          <w:szCs w:val="21"/>
        </w:rPr>
      </w:pPr>
    </w:p>
    <w:p w14:paraId="69B8CEC3"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2. </w:t>
      </w:r>
      <w:r w:rsidRPr="006604B0">
        <w:rPr>
          <w:rFonts w:ascii="Helvetica" w:hAnsi="Helvetica" w:cs="Helvetica" w:hint="eastAsia"/>
          <w:b/>
          <w:bCs/>
          <w:color w:val="222222"/>
          <w:sz w:val="21"/>
          <w:szCs w:val="21"/>
        </w:rPr>
        <w:t>Фракционирование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компонентов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w:t>
      </w:r>
    </w:p>
    <w:p w14:paraId="71E10D2B" w14:textId="77777777" w:rsidR="006604B0" w:rsidRPr="006604B0" w:rsidRDefault="006604B0" w:rsidP="006604B0">
      <w:pPr>
        <w:rPr>
          <w:rFonts w:ascii="Helvetica" w:hAnsi="Helvetica" w:cs="Helvetica"/>
          <w:b/>
          <w:bCs/>
          <w:color w:val="222222"/>
          <w:sz w:val="21"/>
          <w:szCs w:val="21"/>
        </w:rPr>
      </w:pPr>
    </w:p>
    <w:p w14:paraId="61C30DE6"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3. </w:t>
      </w:r>
      <w:r w:rsidRPr="006604B0">
        <w:rPr>
          <w:rFonts w:ascii="Helvetica" w:hAnsi="Helvetica" w:cs="Helvetica" w:hint="eastAsia"/>
          <w:b/>
          <w:bCs/>
          <w:color w:val="222222"/>
          <w:sz w:val="21"/>
          <w:szCs w:val="21"/>
        </w:rPr>
        <w:t>Доказательства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того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что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высокомолекулярный</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компонент</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является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миозином</w:t>
      </w:r>
      <w:r w:rsidRPr="006604B0">
        <w:rPr>
          <w:rFonts w:ascii="Helvetica" w:hAnsi="Helvetica" w:cs="Helvetica"/>
          <w:b/>
          <w:bCs/>
          <w:color w:val="222222"/>
          <w:sz w:val="21"/>
          <w:szCs w:val="21"/>
        </w:rPr>
        <w:t>.</w:t>
      </w:r>
    </w:p>
    <w:p w14:paraId="12F92452" w14:textId="77777777" w:rsidR="006604B0" w:rsidRPr="006604B0" w:rsidRDefault="006604B0" w:rsidP="006604B0">
      <w:pPr>
        <w:rPr>
          <w:rFonts w:ascii="Helvetica" w:hAnsi="Helvetica" w:cs="Helvetica"/>
          <w:b/>
          <w:bCs/>
          <w:color w:val="222222"/>
          <w:sz w:val="21"/>
          <w:szCs w:val="21"/>
        </w:rPr>
      </w:pPr>
    </w:p>
    <w:p w14:paraId="7AF3299D"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b/>
          <w:bCs/>
          <w:color w:val="222222"/>
          <w:sz w:val="21"/>
          <w:szCs w:val="21"/>
        </w:rPr>
        <w:t xml:space="preserve">4. </w:t>
      </w:r>
      <w:r w:rsidRPr="006604B0">
        <w:rPr>
          <w:rFonts w:ascii="Helvetica" w:hAnsi="Helvetica" w:cs="Helvetica" w:hint="eastAsia"/>
          <w:b/>
          <w:bCs/>
          <w:color w:val="222222"/>
          <w:sz w:val="21"/>
          <w:szCs w:val="21"/>
        </w:rPr>
        <w:t>Доказательство</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роли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миозина</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образовании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в</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экстракте</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селезенки</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Реконструкция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геля</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из</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очищенных</w:t>
      </w:r>
      <w:r w:rsidRPr="006604B0">
        <w:rPr>
          <w:rFonts w:ascii="Helvetica" w:hAnsi="Helvetica" w:cs="Helvetica"/>
          <w:b/>
          <w:bCs/>
          <w:color w:val="222222"/>
          <w:sz w:val="21"/>
          <w:szCs w:val="21"/>
        </w:rPr>
        <w:t xml:space="preserve"> </w:t>
      </w:r>
      <w:r w:rsidRPr="006604B0">
        <w:rPr>
          <w:rFonts w:ascii="Helvetica" w:hAnsi="Helvetica" w:cs="Helvetica" w:hint="eastAsia"/>
          <w:b/>
          <w:bCs/>
          <w:color w:val="222222"/>
          <w:sz w:val="21"/>
          <w:szCs w:val="21"/>
        </w:rPr>
        <w:t>компонентов</w:t>
      </w:r>
      <w:r w:rsidRPr="006604B0">
        <w:rPr>
          <w:rFonts w:ascii="Helvetica" w:hAnsi="Helvetica" w:cs="Helvetica"/>
          <w:b/>
          <w:bCs/>
          <w:color w:val="222222"/>
          <w:sz w:val="21"/>
          <w:szCs w:val="21"/>
        </w:rPr>
        <w:t>.</w:t>
      </w:r>
    </w:p>
    <w:p w14:paraId="5D906558" w14:textId="77777777" w:rsidR="006604B0" w:rsidRPr="006604B0" w:rsidRDefault="006604B0" w:rsidP="006604B0">
      <w:pPr>
        <w:rPr>
          <w:rFonts w:ascii="Helvetica" w:hAnsi="Helvetica" w:cs="Helvetica"/>
          <w:b/>
          <w:bCs/>
          <w:color w:val="222222"/>
          <w:sz w:val="21"/>
          <w:szCs w:val="21"/>
        </w:rPr>
      </w:pPr>
    </w:p>
    <w:p w14:paraId="078CBDCF" w14:textId="77777777" w:rsidR="006604B0" w:rsidRPr="006604B0" w:rsidRDefault="006604B0" w:rsidP="006604B0">
      <w:pPr>
        <w:rPr>
          <w:rFonts w:ascii="Helvetica" w:hAnsi="Helvetica" w:cs="Helvetica"/>
          <w:b/>
          <w:bCs/>
          <w:color w:val="222222"/>
          <w:sz w:val="21"/>
          <w:szCs w:val="21"/>
        </w:rPr>
      </w:pPr>
      <w:r w:rsidRPr="006604B0">
        <w:rPr>
          <w:rFonts w:ascii="Helvetica" w:hAnsi="Helvetica" w:cs="Helvetica" w:hint="eastAsia"/>
          <w:b/>
          <w:bCs/>
          <w:color w:val="222222"/>
          <w:sz w:val="21"/>
          <w:szCs w:val="21"/>
        </w:rPr>
        <w:lastRenderedPageBreak/>
        <w:t>ОБСУЖДЕНИЕ</w:t>
      </w:r>
    </w:p>
    <w:p w14:paraId="3D5A63B3" w14:textId="77777777" w:rsidR="006604B0" w:rsidRPr="006604B0" w:rsidRDefault="006604B0" w:rsidP="006604B0">
      <w:pPr>
        <w:rPr>
          <w:rFonts w:ascii="Helvetica" w:hAnsi="Helvetica" w:cs="Helvetica"/>
          <w:b/>
          <w:bCs/>
          <w:color w:val="222222"/>
          <w:sz w:val="21"/>
          <w:szCs w:val="21"/>
        </w:rPr>
      </w:pPr>
    </w:p>
    <w:p w14:paraId="109CC004" w14:textId="4FAF9807" w:rsidR="00484EB4" w:rsidRPr="006604B0" w:rsidRDefault="006604B0" w:rsidP="006604B0">
      <w:r w:rsidRPr="006604B0">
        <w:rPr>
          <w:rFonts w:ascii="Helvetica" w:hAnsi="Helvetica" w:cs="Helvetica" w:hint="eastAsia"/>
          <w:b/>
          <w:bCs/>
          <w:color w:val="222222"/>
          <w:sz w:val="21"/>
          <w:szCs w:val="21"/>
        </w:rPr>
        <w:t>ВЫВОДЫ</w:t>
      </w:r>
    </w:p>
    <w:sectPr w:rsidR="00484EB4" w:rsidRPr="006604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14FC" w14:textId="77777777" w:rsidR="007F56C6" w:rsidRDefault="007F56C6">
      <w:pPr>
        <w:spacing w:after="0" w:line="240" w:lineRule="auto"/>
      </w:pPr>
      <w:r>
        <w:separator/>
      </w:r>
    </w:p>
  </w:endnote>
  <w:endnote w:type="continuationSeparator" w:id="0">
    <w:p w14:paraId="03D8A3DD" w14:textId="77777777" w:rsidR="007F56C6" w:rsidRDefault="007F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DEA6" w14:textId="77777777" w:rsidR="007F56C6" w:rsidRDefault="007F56C6"/>
    <w:p w14:paraId="6F6A5D98" w14:textId="77777777" w:rsidR="007F56C6" w:rsidRDefault="007F56C6"/>
    <w:p w14:paraId="5E958182" w14:textId="77777777" w:rsidR="007F56C6" w:rsidRDefault="007F56C6"/>
    <w:p w14:paraId="28964AA5" w14:textId="77777777" w:rsidR="007F56C6" w:rsidRDefault="007F56C6"/>
    <w:p w14:paraId="28BA5D6E" w14:textId="77777777" w:rsidR="007F56C6" w:rsidRDefault="007F56C6"/>
    <w:p w14:paraId="109F155D" w14:textId="77777777" w:rsidR="007F56C6" w:rsidRDefault="007F56C6"/>
    <w:p w14:paraId="42034071" w14:textId="77777777" w:rsidR="007F56C6" w:rsidRDefault="007F56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C0DCC4" wp14:editId="44E205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D4331" w14:textId="77777777" w:rsidR="007F56C6" w:rsidRDefault="007F5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0DC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1D4331" w14:textId="77777777" w:rsidR="007F56C6" w:rsidRDefault="007F5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CBF69C" w14:textId="77777777" w:rsidR="007F56C6" w:rsidRDefault="007F56C6"/>
    <w:p w14:paraId="58C0840E" w14:textId="77777777" w:rsidR="007F56C6" w:rsidRDefault="007F56C6"/>
    <w:p w14:paraId="6C96EE91" w14:textId="77777777" w:rsidR="007F56C6" w:rsidRDefault="007F56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3FF60" wp14:editId="0498C9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E404" w14:textId="77777777" w:rsidR="007F56C6" w:rsidRDefault="007F56C6"/>
                          <w:p w14:paraId="35331CE2" w14:textId="77777777" w:rsidR="007F56C6" w:rsidRDefault="007F5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3FF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37E404" w14:textId="77777777" w:rsidR="007F56C6" w:rsidRDefault="007F56C6"/>
                    <w:p w14:paraId="35331CE2" w14:textId="77777777" w:rsidR="007F56C6" w:rsidRDefault="007F5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B1693" w14:textId="77777777" w:rsidR="007F56C6" w:rsidRDefault="007F56C6"/>
    <w:p w14:paraId="5CAE06CD" w14:textId="77777777" w:rsidR="007F56C6" w:rsidRDefault="007F56C6">
      <w:pPr>
        <w:rPr>
          <w:sz w:val="2"/>
          <w:szCs w:val="2"/>
        </w:rPr>
      </w:pPr>
    </w:p>
    <w:p w14:paraId="1B47DAFD" w14:textId="77777777" w:rsidR="007F56C6" w:rsidRDefault="007F56C6"/>
    <w:p w14:paraId="2EA8E0B2" w14:textId="77777777" w:rsidR="007F56C6" w:rsidRDefault="007F56C6">
      <w:pPr>
        <w:spacing w:after="0" w:line="240" w:lineRule="auto"/>
      </w:pPr>
    </w:p>
  </w:footnote>
  <w:footnote w:type="continuationSeparator" w:id="0">
    <w:p w14:paraId="14F81C99" w14:textId="77777777" w:rsidR="007F56C6" w:rsidRDefault="007F5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6C6"/>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199208</TotalTime>
  <Pages>3</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1243</cp:revision>
  <cp:lastPrinted>2009-02-06T05:36:00Z</cp:lastPrinted>
  <dcterms:created xsi:type="dcterms:W3CDTF">2024-01-07T13:43:00Z</dcterms:created>
  <dcterms:modified xsi:type="dcterms:W3CDTF">2025-11-05T19:41:00Z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