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0DEE4D3B" w:rsidR="00A963E5" w:rsidRDefault="00E63AB0" w:rsidP="00E63A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Бурлака Наталія Іванівна. Механізми ниркового функціонального резерву в нормі та при сулемовій нефропатії : Дис... канд. наук: 14.03.04 - 2009.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3AB0" w:rsidRPr="00E63AB0" w14:paraId="2FAD137A" w14:textId="77777777" w:rsidTr="00E63A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3AB0" w:rsidRPr="00E63AB0" w14:paraId="0003D5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9DDA87" w14:textId="77777777" w:rsidR="00E63AB0" w:rsidRPr="00E63AB0" w:rsidRDefault="00E63AB0" w:rsidP="00E63A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Бурлака Н.І. Механізми ниркового функціонального резерву в нормі та при сулемовій нефропатії. – Рукопис.</w:t>
                  </w:r>
                </w:p>
                <w:p w14:paraId="47D54E73" w14:textId="77777777" w:rsidR="00E63AB0" w:rsidRPr="00E63AB0" w:rsidRDefault="00E63AB0" w:rsidP="00E63A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14.03.04 – патологічна фізіологія. – Луганський державний медичний університет. – Луганськ, 2008.</w:t>
                  </w:r>
                </w:p>
                <w:p w14:paraId="5D2F70B6" w14:textId="77777777" w:rsidR="00E63AB0" w:rsidRPr="00E63AB0" w:rsidRDefault="00E63AB0" w:rsidP="00E63A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особливість функціональної відповіді нирок на навантаження солями натрію, калію у щурів, що знаходились на гіпо- та гіпернатрієвому раціоні, а також при навантаженні мясним білком у людей з реєстрацією ниркового функціонального резерву. Показано, що у здорових людей після вживання білку змінюється величина діурезу, екскреції креатиніну, калію, аміаку, кислот, що титруються, нітратів, нітритів та їх концентрацій. Запропоноване навантаження викликає збільшення кліренсу ендогенного креатиніну, що є наслідком включення ниркового резерву. Хронічна блокада синтезу оксиду азоту у щурів порушує функціональний стан нирок та блокаду ниркового функціонального резерву. Запропоновані методики рекомендуються для використання в фізіологічних і клінічних дослідженнях функції нирок.</w:t>
                  </w:r>
                </w:p>
              </w:tc>
            </w:tr>
          </w:tbl>
          <w:p w14:paraId="2E19D27F" w14:textId="77777777" w:rsidR="00E63AB0" w:rsidRPr="00E63AB0" w:rsidRDefault="00E63AB0" w:rsidP="00E6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AB0" w:rsidRPr="00E63AB0" w14:paraId="60B52F28" w14:textId="77777777" w:rsidTr="00E63A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3AB0" w:rsidRPr="00E63AB0" w14:paraId="546B60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D0FF9C" w14:textId="77777777" w:rsidR="00E63AB0" w:rsidRPr="00E63AB0" w:rsidRDefault="00E63AB0" w:rsidP="00E63A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конкретного наукового завдання, яке полягає у вивченні основних механізмів включення НФР у людей та щурів при гомеостатичних реакціях та при сулемовій нефропатії у щурів.</w:t>
                  </w:r>
                </w:p>
                <w:p w14:paraId="75EABC0D" w14:textId="77777777" w:rsidR="00E63AB0" w:rsidRPr="00E63AB0" w:rsidRDefault="00E63AB0" w:rsidP="00E63A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Реакція нирок на водне і сольове навантаження в залежності від вмісту натрію в раціоні харчування свідчить про те, що в організмі щурів формуються стійкі пристосувальні реакції, спрямовані на регуляцію гомеостазу, в яких важлива роль належить НФР. НФР є провідним фізіологічним механізмом, який визначає потужність адаптаційних реакцій нирок по регуляції водно-сольового гомеостазу, тоді як специфічність та точність регуляції забезпечується за рахунок канальцевої реабсорбції та секреції.</w:t>
                  </w:r>
                </w:p>
                <w:p w14:paraId="493D4601" w14:textId="77777777" w:rsidR="00E63AB0" w:rsidRPr="00E63AB0" w:rsidRDefault="00E63AB0" w:rsidP="00E63A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Навантаження мясним білком (1,5 г на 1 кг маси тіла) у здорових людей супроводжується включенням НФР за кліренсом ендогенного креатиніну одночасно зі збільшенням екскреції натрію та ендогенних нітритів.</w:t>
                  </w:r>
                </w:p>
                <w:p w14:paraId="4EB37F96" w14:textId="77777777" w:rsidR="00E63AB0" w:rsidRPr="00E63AB0" w:rsidRDefault="00E63AB0" w:rsidP="00E63A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Навантаження білковим препаратом Protein у добровольців приводить до включення ниркового резерву одночасно з підвищенням екскреції натрію і калію на фоні стабільної протеінурії. Запропоноване навантаження білковим препаратом Protein і спосіб визначення НФР шляхом сольового та водного навантаження у щурів, що знаходяться на гіпо- та гіпернатрієвих раціонах харчування, дають можливість виявити стан НФР і є більш стандартизованими і зручними методиками, оптимальними для використання в експериментальних та клінічних дослідженнях.</w:t>
                  </w:r>
                </w:p>
                <w:p w14:paraId="5732748F" w14:textId="77777777" w:rsidR="00E63AB0" w:rsidRPr="00E63AB0" w:rsidRDefault="00E63AB0" w:rsidP="00E63A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Порушення ниркової функції після введення сулеми виникають вже в перші години експерименту та супроводжуються зменшенням клубочкової фільтрації. В свою чергу, це дозволяє вважати, що зменшення НФР є одним з механізмів порушення функції нирок.</w:t>
                  </w:r>
                </w:p>
                <w:p w14:paraId="45AE6E56" w14:textId="77777777" w:rsidR="00E63AB0" w:rsidRPr="00E63AB0" w:rsidRDefault="00E63AB0" w:rsidP="00E63A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Реакція нирок у щурів на введення надлишку іонів калію і хлору розвивається швидко, є досить потужною і точною, так як уже через 3 години у плазмі крові основні параметри цих іонів близькі до нормальних величин, а з сечею екскретується біля половини введеної кількості осмотично активних речовин.</w:t>
                  </w:r>
                </w:p>
                <w:p w14:paraId="4FCBB1A8" w14:textId="77777777" w:rsidR="00E63AB0" w:rsidRPr="00E63AB0" w:rsidRDefault="00E63AB0" w:rsidP="00E63A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Введення щурам блокатора ендотеліальної NO-синтази (гостра і хронічна блокада) супроводжується зменшенням екскреції креатиніну та ниркового резерву одночасно з підвищенням екскреції натрію, що поряд із змінами екскреції нітритів при сольових та білкових навантаженнях, в нормі та при сулемовій нефропатії, свідчить про важливу роль синтезу оксиду азоту нирками у механізмах реалізації резерву. При патології нирок НФР зумовлює компенсаторні реакції нирок та є одним з важливих критеріїв розвитку і перебігу ниркових хвороб.</w:t>
                  </w:r>
                </w:p>
              </w:tc>
            </w:tr>
          </w:tbl>
          <w:p w14:paraId="366BCD71" w14:textId="77777777" w:rsidR="00E63AB0" w:rsidRPr="00E63AB0" w:rsidRDefault="00E63AB0" w:rsidP="00E6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57B4C" w14:textId="77777777" w:rsidR="00E63AB0" w:rsidRPr="00E63AB0" w:rsidRDefault="00E63AB0" w:rsidP="00E63AB0"/>
    <w:sectPr w:rsidR="00E63AB0" w:rsidRPr="00E63A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BD3E" w14:textId="77777777" w:rsidR="00AD6F07" w:rsidRDefault="00AD6F07">
      <w:pPr>
        <w:spacing w:after="0" w:line="240" w:lineRule="auto"/>
      </w:pPr>
      <w:r>
        <w:separator/>
      </w:r>
    </w:p>
  </w:endnote>
  <w:endnote w:type="continuationSeparator" w:id="0">
    <w:p w14:paraId="6938BAF9" w14:textId="77777777" w:rsidR="00AD6F07" w:rsidRDefault="00AD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FCF" w14:textId="77777777" w:rsidR="00AD6F07" w:rsidRDefault="00AD6F07">
      <w:pPr>
        <w:spacing w:after="0" w:line="240" w:lineRule="auto"/>
      </w:pPr>
      <w:r>
        <w:separator/>
      </w:r>
    </w:p>
  </w:footnote>
  <w:footnote w:type="continuationSeparator" w:id="0">
    <w:p w14:paraId="6116F52B" w14:textId="77777777" w:rsidR="00AD6F07" w:rsidRDefault="00AD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6F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07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133436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6886</cp:revision>
  <dcterms:created xsi:type="dcterms:W3CDTF">2024-06-20T08:51:00Z</dcterms:created>
  <dcterms:modified xsi:type="dcterms:W3CDTF">2025-02-03T09:08:00Z</dcterms:modified>
  <cp:category/>
</cp:coreProperties>
</file>