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988" w:rsidRDefault="00825988" w:rsidP="00825988">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825988" w:rsidRDefault="00825988" w:rsidP="00825988">
      <w:r>
        <w:rPr>
          <w:rFonts w:hint="eastAsia"/>
        </w:rPr>
        <w:t>ДЕРЖАВНИЙ</w:t>
      </w:r>
      <w:r>
        <w:t></w:t>
      </w:r>
      <w:r>
        <w:rPr>
          <w:rFonts w:hint="eastAsia"/>
        </w:rPr>
        <w:t>ВИЩИЙ</w:t>
      </w:r>
      <w:r>
        <w:t></w:t>
      </w:r>
      <w:r>
        <w:rPr>
          <w:rFonts w:hint="eastAsia"/>
        </w:rPr>
        <w:t>НАВЧАЛЬНИЙ</w:t>
      </w:r>
      <w:r>
        <w:t></w:t>
      </w:r>
      <w:r>
        <w:rPr>
          <w:rFonts w:hint="eastAsia"/>
        </w:rPr>
        <w:t>ЗАКЛАД</w:t>
      </w:r>
    </w:p>
    <w:p w:rsidR="00825988" w:rsidRDefault="00825988" w:rsidP="00825988">
      <w:r>
        <w:t></w:t>
      </w:r>
      <w:r>
        <w:rPr>
          <w:rFonts w:hint="eastAsia"/>
        </w:rPr>
        <w:t>ПРИКАРПАТСЬКИЙ</w:t>
      </w:r>
      <w:r>
        <w:t></w:t>
      </w:r>
      <w:r>
        <w:rPr>
          <w:rFonts w:hint="eastAsia"/>
        </w:rPr>
        <w:t>НАЦІОНАЛЬНИЙ</w:t>
      </w:r>
      <w:r>
        <w:t></w:t>
      </w:r>
      <w:r>
        <w:rPr>
          <w:rFonts w:hint="eastAsia"/>
        </w:rPr>
        <w:t>УНІВЕРСИТЕТ</w:t>
      </w:r>
    </w:p>
    <w:p w:rsidR="00825988" w:rsidRDefault="00825988" w:rsidP="00825988">
      <w:r>
        <w:rPr>
          <w:rFonts w:hint="eastAsia"/>
        </w:rPr>
        <w:t>ІМЕНІ</w:t>
      </w:r>
      <w:r>
        <w:t></w:t>
      </w:r>
      <w:r>
        <w:rPr>
          <w:rFonts w:hint="eastAsia"/>
        </w:rPr>
        <w:t>ВАСИЛЯ</w:t>
      </w:r>
      <w:r>
        <w:t></w:t>
      </w:r>
      <w:r>
        <w:rPr>
          <w:rFonts w:hint="eastAsia"/>
        </w:rPr>
        <w:t>СТЕФАНИКА</w:t>
      </w:r>
      <w:r>
        <w:t></w:t>
      </w:r>
    </w:p>
    <w:p w:rsidR="00825988" w:rsidRDefault="00825988" w:rsidP="00825988">
      <w:r>
        <w:rPr>
          <w:rFonts w:hint="eastAsia"/>
        </w:rPr>
        <w:t>На</w:t>
      </w:r>
      <w:r>
        <w:t></w:t>
      </w:r>
      <w:r>
        <w:rPr>
          <w:rFonts w:hint="eastAsia"/>
        </w:rPr>
        <w:t>правах</w:t>
      </w:r>
      <w:r>
        <w:t></w:t>
      </w:r>
      <w:r>
        <w:rPr>
          <w:rFonts w:hint="eastAsia"/>
        </w:rPr>
        <w:t>рукопису</w:t>
      </w:r>
      <w:r>
        <w:t></w:t>
      </w:r>
      <w:r>
        <w:rPr>
          <w:rFonts w:hint="eastAsia"/>
        </w:rPr>
        <w:t>УДК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Москвічова</w:t>
      </w:r>
      <w:r>
        <w:t></w:t>
      </w:r>
      <w:r>
        <w:rPr>
          <w:rFonts w:hint="eastAsia"/>
        </w:rPr>
        <w:t>Юлія</w:t>
      </w:r>
      <w:r>
        <w:t></w:t>
      </w:r>
      <w:r>
        <w:rPr>
          <w:rFonts w:hint="eastAsia"/>
        </w:rPr>
        <w:t>Олександрівна</w:t>
      </w:r>
    </w:p>
    <w:p w:rsidR="00825988" w:rsidRDefault="00825988" w:rsidP="00825988">
      <w:r>
        <w:rPr>
          <w:rFonts w:hint="eastAsia"/>
        </w:rPr>
        <w:t>СОЦІОКУЛЬТУРНА</w:t>
      </w:r>
      <w:r>
        <w:t></w:t>
      </w:r>
      <w:r>
        <w:rPr>
          <w:rFonts w:hint="eastAsia"/>
        </w:rPr>
        <w:t>ДИНАМІКА</w:t>
      </w:r>
      <w:r>
        <w:t></w:t>
      </w:r>
      <w:r>
        <w:rPr>
          <w:rFonts w:hint="eastAsia"/>
        </w:rPr>
        <w:t>РОЗВИТКУ</w:t>
      </w:r>
      <w:r>
        <w:t></w:t>
      </w:r>
      <w:r>
        <w:rPr>
          <w:rFonts w:hint="eastAsia"/>
        </w:rPr>
        <w:t>ВІННИЧЧИНИ</w:t>
      </w:r>
    </w:p>
    <w:p w:rsidR="00825988" w:rsidRDefault="00825988" w:rsidP="00825988">
      <w:r>
        <w:rPr>
          <w:rFonts w:hint="eastAsia"/>
        </w:rPr>
        <w:t>ПЕРІОДУ</w:t>
      </w:r>
      <w:r>
        <w:t></w:t>
      </w:r>
      <w:r>
        <w:rPr>
          <w:rFonts w:hint="eastAsia"/>
        </w:rPr>
        <w:t>НЕЗАЛЕЖНОСТІ</w:t>
      </w:r>
      <w:r>
        <w:t></w:t>
      </w:r>
      <w:r>
        <w:rPr>
          <w:rFonts w:hint="eastAsia"/>
        </w:rPr>
        <w:t>УКРАЇНИ</w:t>
      </w:r>
      <w:r>
        <w:t></w:t>
      </w:r>
      <w:r>
        <w:t></w:t>
      </w:r>
      <w:r>
        <w:t></w:t>
      </w:r>
      <w:r>
        <w:t></w:t>
      </w:r>
      <w:r>
        <w:t></w:t>
      </w:r>
      <w:r>
        <w:t></w:t>
      </w:r>
      <w:r>
        <w:t></w:t>
      </w:r>
      <w:r>
        <w:t></w:t>
      </w:r>
      <w:r>
        <w:t></w:t>
      </w:r>
      <w:r>
        <w:t></w:t>
      </w:r>
      <w:r>
        <w:t></w:t>
      </w:r>
      <w:r>
        <w:t></w:t>
      </w:r>
      <w:r>
        <w:rPr>
          <w:rFonts w:hint="eastAsia"/>
        </w:rPr>
        <w:t>рр</w:t>
      </w:r>
      <w:r>
        <w:t></w:t>
      </w:r>
      <w:r>
        <w:t></w:t>
      </w:r>
    </w:p>
    <w:p w:rsidR="00825988" w:rsidRDefault="00825988" w:rsidP="00825988">
      <w:r>
        <w:t></w:t>
      </w:r>
      <w:r>
        <w:t></w:t>
      </w:r>
      <w:r>
        <w:t></w:t>
      </w:r>
      <w:r>
        <w:t></w:t>
      </w:r>
      <w:r>
        <w:t></w:t>
      </w:r>
      <w:r>
        <w:t></w:t>
      </w:r>
      <w:r>
        <w:t></w:t>
      </w:r>
      <w:r>
        <w:t></w:t>
      </w:r>
      <w:r>
        <w:t></w:t>
      </w:r>
      <w:r>
        <w:t></w:t>
      </w:r>
      <w:r>
        <w:t></w:t>
      </w:r>
      <w:r>
        <w:rPr>
          <w:rFonts w:hint="eastAsia"/>
        </w:rPr>
        <w:t>Теорія</w:t>
      </w:r>
      <w:r>
        <w:t></w:t>
      </w:r>
      <w:r>
        <w:rPr>
          <w:rFonts w:hint="eastAsia"/>
        </w:rPr>
        <w:t>та</w:t>
      </w:r>
      <w:r>
        <w:t></w:t>
      </w:r>
      <w:r>
        <w:rPr>
          <w:rFonts w:hint="eastAsia"/>
        </w:rPr>
        <w:t>історія</w:t>
      </w:r>
      <w:r>
        <w:t></w:t>
      </w:r>
      <w:r>
        <w:rPr>
          <w:rFonts w:hint="eastAsia"/>
        </w:rPr>
        <w:t>культури</w:t>
      </w:r>
    </w:p>
    <w:p w:rsidR="00825988" w:rsidRDefault="00825988" w:rsidP="00825988">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p>
    <w:p w:rsidR="00825988" w:rsidRDefault="00825988" w:rsidP="00825988">
      <w:r>
        <w:rPr>
          <w:rFonts w:hint="eastAsia"/>
        </w:rPr>
        <w:t>кандидата</w:t>
      </w:r>
      <w:r>
        <w:t></w:t>
      </w:r>
      <w:r>
        <w:rPr>
          <w:rFonts w:hint="eastAsia"/>
        </w:rPr>
        <w:t>мистецтвознавства</w:t>
      </w:r>
    </w:p>
    <w:p w:rsidR="00825988" w:rsidRDefault="00825988" w:rsidP="00825988">
      <w:r>
        <w:rPr>
          <w:rFonts w:hint="eastAsia"/>
        </w:rPr>
        <w:t>Науковий</w:t>
      </w:r>
      <w:r>
        <w:t></w:t>
      </w:r>
      <w:r>
        <w:rPr>
          <w:rFonts w:hint="eastAsia"/>
        </w:rPr>
        <w:t>керівник</w:t>
      </w:r>
      <w:r>
        <w:t></w:t>
      </w:r>
      <w:r>
        <w:t></w:t>
      </w:r>
      <w:r>
        <w:rPr>
          <w:rFonts w:hint="eastAsia"/>
        </w:rPr>
        <w:t>доктор</w:t>
      </w:r>
      <w:r>
        <w:t></w:t>
      </w:r>
      <w:r>
        <w:rPr>
          <w:rFonts w:hint="eastAsia"/>
        </w:rPr>
        <w:t>мистецтвознавства</w:t>
      </w:r>
      <w:r>
        <w:t></w:t>
      </w:r>
      <w:r>
        <w:t></w:t>
      </w:r>
      <w:r>
        <w:rPr>
          <w:rFonts w:hint="eastAsia"/>
        </w:rPr>
        <w:t>професор</w:t>
      </w:r>
      <w:r>
        <w:t></w:t>
      </w:r>
      <w:r>
        <w:rPr>
          <w:rFonts w:hint="eastAsia"/>
        </w:rPr>
        <w:t>Дутчак</w:t>
      </w:r>
      <w:r>
        <w:t></w:t>
      </w:r>
      <w:r>
        <w:rPr>
          <w:rFonts w:hint="eastAsia"/>
        </w:rPr>
        <w:t>Віолетта</w:t>
      </w:r>
      <w:r>
        <w:t></w:t>
      </w:r>
      <w:r>
        <w:rPr>
          <w:rFonts w:hint="eastAsia"/>
        </w:rPr>
        <w:t>Г</w:t>
      </w:r>
      <w:r>
        <w:t></w:t>
      </w:r>
      <w:r>
        <w:rPr>
          <w:rFonts w:hint="eastAsia"/>
        </w:rPr>
        <w:t>ригорівна</w:t>
      </w:r>
    </w:p>
    <w:p w:rsidR="00825988" w:rsidRDefault="00825988" w:rsidP="00825988">
      <w:r>
        <w:rPr>
          <w:rFonts w:hint="eastAsia"/>
        </w:rPr>
        <w:t>Івано</w:t>
      </w:r>
      <w:r>
        <w:t></w:t>
      </w:r>
      <w:r>
        <w:rPr>
          <w:rFonts w:hint="eastAsia"/>
        </w:rPr>
        <w:t>Франківськ</w:t>
      </w:r>
      <w:r>
        <w:t></w:t>
      </w:r>
      <w:r>
        <w:t></w:t>
      </w:r>
      <w:r>
        <w:t></w:t>
      </w:r>
      <w:r>
        <w:t></w:t>
      </w:r>
      <w:r>
        <w:t></w:t>
      </w:r>
      <w:r>
        <w:t></w:t>
      </w:r>
      <w:r>
        <w:t></w:t>
      </w:r>
    </w:p>
    <w:p w:rsidR="00825988" w:rsidRDefault="00825988" w:rsidP="00825988">
      <w:r>
        <w:rPr>
          <w:rFonts w:hint="eastAsia"/>
        </w:rPr>
        <w:t>ЗМІСТ</w:t>
      </w:r>
    </w:p>
    <w:p w:rsidR="00825988" w:rsidRDefault="00825988" w:rsidP="00825988">
      <w:r>
        <w:rPr>
          <w:rFonts w:hint="eastAsia"/>
        </w:rPr>
        <w:t>Список</w:t>
      </w:r>
      <w:r>
        <w:t></w:t>
      </w:r>
      <w:r>
        <w:rPr>
          <w:rFonts w:hint="eastAsia"/>
        </w:rPr>
        <w:t>умовних</w:t>
      </w:r>
      <w:r>
        <w:t></w:t>
      </w:r>
      <w:r>
        <w:rPr>
          <w:rFonts w:hint="eastAsia"/>
        </w:rPr>
        <w:t>скорочень</w:t>
      </w:r>
      <w:r>
        <w:tab/>
      </w:r>
      <w:r>
        <w:t></w:t>
      </w:r>
      <w:r>
        <w:t></w:t>
      </w:r>
    </w:p>
    <w:p w:rsidR="00825988" w:rsidRDefault="00825988" w:rsidP="00825988">
      <w:r>
        <w:rPr>
          <w:rFonts w:hint="eastAsia"/>
        </w:rPr>
        <w:t>ВСТУП</w:t>
      </w:r>
      <w:r>
        <w:tab/>
      </w:r>
      <w:r>
        <w:t></w:t>
      </w:r>
      <w:r>
        <w:t></w:t>
      </w:r>
    </w:p>
    <w:p w:rsidR="00825988" w:rsidRDefault="00825988" w:rsidP="00825988">
      <w:r>
        <w:rPr>
          <w:rFonts w:hint="eastAsia"/>
        </w:rPr>
        <w:t>РОЗДІЛ</w:t>
      </w:r>
      <w:r>
        <w:t></w:t>
      </w:r>
      <w:r>
        <w:t></w:t>
      </w:r>
      <w:r>
        <w:t></w:t>
      </w:r>
      <w:r>
        <w:t></w:t>
      </w:r>
      <w:r>
        <w:rPr>
          <w:rFonts w:hint="eastAsia"/>
        </w:rPr>
        <w:t>КУЛЬТУРА</w:t>
      </w:r>
      <w:r>
        <w:t></w:t>
      </w:r>
      <w:r>
        <w:rPr>
          <w:rFonts w:hint="eastAsia"/>
        </w:rPr>
        <w:t>ТА</w:t>
      </w:r>
      <w:r>
        <w:t></w:t>
      </w:r>
      <w:r>
        <w:rPr>
          <w:rFonts w:hint="eastAsia"/>
        </w:rPr>
        <w:t>МИСТЕЦТВО</w:t>
      </w:r>
      <w:r>
        <w:t></w:t>
      </w:r>
      <w:r>
        <w:rPr>
          <w:rFonts w:hint="eastAsia"/>
        </w:rPr>
        <w:t>ВІННИЧЧИНИ</w:t>
      </w:r>
      <w:r>
        <w:t></w:t>
      </w:r>
      <w:r>
        <w:t></w:t>
      </w:r>
      <w:r>
        <w:t></w:t>
      </w:r>
      <w:r>
        <w:t></w:t>
      </w:r>
      <w:r>
        <w:t></w:t>
      </w:r>
      <w:r>
        <w:rPr>
          <w:rFonts w:hint="eastAsia"/>
        </w:rPr>
        <w:t>—</w:t>
      </w:r>
    </w:p>
    <w:p w:rsidR="00825988" w:rsidRDefault="00825988" w:rsidP="00825988">
      <w:r>
        <w:t></w:t>
      </w:r>
      <w:r>
        <w:t></w:t>
      </w:r>
      <w:r>
        <w:t></w:t>
      </w:r>
      <w:r>
        <w:t></w:t>
      </w:r>
      <w:r>
        <w:t></w:t>
      </w:r>
      <w:r>
        <w:rPr>
          <w:rFonts w:hint="eastAsia"/>
        </w:rPr>
        <w:t>РОКІВ</w:t>
      </w:r>
      <w:r>
        <w:t></w:t>
      </w:r>
      <w:r>
        <w:t></w:t>
      </w:r>
      <w:r>
        <w:rPr>
          <w:rFonts w:hint="eastAsia"/>
        </w:rPr>
        <w:t>ДЖЕРЕЛОЗНАВЧИЙ</w:t>
      </w:r>
      <w:r>
        <w:t></w:t>
      </w:r>
      <w:r>
        <w:rPr>
          <w:rFonts w:hint="eastAsia"/>
        </w:rPr>
        <w:t>ТА</w:t>
      </w:r>
      <w:r>
        <w:t></w:t>
      </w:r>
      <w:r>
        <w:rPr>
          <w:rFonts w:hint="eastAsia"/>
        </w:rPr>
        <w:t>МЕТОДОЛОГІЧНИЙ</w:t>
      </w:r>
      <w:r>
        <w:t></w:t>
      </w:r>
      <w:r>
        <w:rPr>
          <w:rFonts w:hint="eastAsia"/>
        </w:rPr>
        <w:t>АСПЕКТИ</w:t>
      </w:r>
      <w:r>
        <w:t></w:t>
      </w:r>
      <w:r>
        <w:rPr>
          <w:rFonts w:hint="eastAsia"/>
        </w:rPr>
        <w:t>ДОСЛІДЖЕННЯ</w:t>
      </w:r>
      <w:r>
        <w:tab/>
      </w:r>
      <w:r>
        <w:t></w:t>
      </w:r>
      <w:r>
        <w:t></w:t>
      </w:r>
      <w:r>
        <w:t></w:t>
      </w:r>
    </w:p>
    <w:p w:rsidR="00825988" w:rsidRDefault="00825988" w:rsidP="00825988">
      <w:r>
        <w:t></w:t>
      </w:r>
      <w:r>
        <w:t></w:t>
      </w:r>
      <w:r>
        <w:t></w:t>
      </w:r>
      <w:r>
        <w:t></w:t>
      </w:r>
      <w:r>
        <w:tab/>
      </w:r>
      <w:r>
        <w:rPr>
          <w:rFonts w:hint="eastAsia"/>
        </w:rPr>
        <w:t>Джерельна</w:t>
      </w:r>
      <w:r>
        <w:t></w:t>
      </w:r>
      <w:r>
        <w:rPr>
          <w:rFonts w:hint="eastAsia"/>
        </w:rPr>
        <w:t>база</w:t>
      </w:r>
      <w:r>
        <w:t></w:t>
      </w:r>
      <w:r>
        <w:rPr>
          <w:rFonts w:hint="eastAsia"/>
        </w:rPr>
        <w:t>дослідження</w:t>
      </w:r>
      <w:r>
        <w:tab/>
      </w:r>
      <w:r>
        <w:t></w:t>
      </w:r>
      <w:r>
        <w:t></w:t>
      </w:r>
      <w:r>
        <w:t></w:t>
      </w:r>
    </w:p>
    <w:p w:rsidR="00825988" w:rsidRDefault="00825988" w:rsidP="00825988">
      <w:r>
        <w:t></w:t>
      </w:r>
      <w:r>
        <w:t></w:t>
      </w:r>
      <w:r>
        <w:t></w:t>
      </w:r>
      <w:r>
        <w:t></w:t>
      </w:r>
      <w:r>
        <w:tab/>
      </w:r>
      <w:r>
        <w:rPr>
          <w:rFonts w:hint="eastAsia"/>
        </w:rPr>
        <w:t>Науково</w:t>
      </w:r>
      <w:r>
        <w:t></w:t>
      </w:r>
      <w:r>
        <w:rPr>
          <w:rFonts w:hint="eastAsia"/>
        </w:rPr>
        <w:t>методологічне</w:t>
      </w:r>
      <w:r>
        <w:t></w:t>
      </w:r>
      <w:r>
        <w:rPr>
          <w:rFonts w:hint="eastAsia"/>
        </w:rPr>
        <w:t>підґрунтя</w:t>
      </w:r>
      <w:r>
        <w:t></w:t>
      </w:r>
      <w:r>
        <w:rPr>
          <w:rFonts w:hint="eastAsia"/>
        </w:rPr>
        <w:t>дисертації</w:t>
      </w:r>
      <w:r>
        <w:tab/>
      </w:r>
      <w:r>
        <w:t></w:t>
      </w:r>
      <w:r>
        <w:t></w:t>
      </w:r>
      <w:r>
        <w:t></w:t>
      </w:r>
    </w:p>
    <w:p w:rsidR="00825988" w:rsidRDefault="00825988" w:rsidP="00825988">
      <w:r>
        <w:rPr>
          <w:rFonts w:hint="eastAsia"/>
        </w:rPr>
        <w:t>РОЗДІЛ</w:t>
      </w:r>
      <w:r>
        <w:t></w:t>
      </w:r>
      <w:r>
        <w:t></w:t>
      </w:r>
      <w:r>
        <w:t></w:t>
      </w:r>
      <w:r>
        <w:t></w:t>
      </w:r>
      <w:r>
        <w:rPr>
          <w:rFonts w:hint="eastAsia"/>
        </w:rPr>
        <w:t>СИСТЕМА</w:t>
      </w:r>
      <w:r>
        <w:t></w:t>
      </w:r>
      <w:r>
        <w:rPr>
          <w:rFonts w:hint="eastAsia"/>
        </w:rPr>
        <w:t>КУЛЬТУРИ</w:t>
      </w:r>
      <w:r>
        <w:t></w:t>
      </w:r>
      <w:r>
        <w:rPr>
          <w:rFonts w:hint="eastAsia"/>
        </w:rPr>
        <w:t>РЕГІОНУ</w:t>
      </w:r>
      <w:r>
        <w:t></w:t>
      </w:r>
      <w:r>
        <w:t></w:t>
      </w:r>
      <w:r>
        <w:rPr>
          <w:rFonts w:hint="eastAsia"/>
        </w:rPr>
        <w:t>ЇЇ</w:t>
      </w:r>
      <w:r>
        <w:t></w:t>
      </w:r>
      <w:r>
        <w:rPr>
          <w:rFonts w:hint="eastAsia"/>
        </w:rPr>
        <w:t>КОМПОНЕНТИ</w:t>
      </w:r>
      <w:r>
        <w:t></w:t>
      </w:r>
      <w:r>
        <w:rPr>
          <w:rFonts w:hint="eastAsia"/>
        </w:rPr>
        <w:t>ТА</w:t>
      </w:r>
      <w:r>
        <w:t></w:t>
      </w:r>
      <w:r>
        <w:rPr>
          <w:rFonts w:hint="eastAsia"/>
        </w:rPr>
        <w:t>ВЗАЄМОЗВ’ЯЗКИ</w:t>
      </w:r>
      <w:r>
        <w:tab/>
      </w:r>
      <w:r>
        <w:t></w:t>
      </w:r>
      <w:r>
        <w:t></w:t>
      </w:r>
      <w:r>
        <w:t></w:t>
      </w:r>
    </w:p>
    <w:p w:rsidR="00825988" w:rsidRDefault="00825988" w:rsidP="00825988">
      <w:r>
        <w:t></w:t>
      </w:r>
      <w:r>
        <w:t></w:t>
      </w:r>
      <w:r>
        <w:t></w:t>
      </w:r>
      <w:r>
        <w:t></w:t>
      </w:r>
      <w:r>
        <w:tab/>
      </w:r>
      <w:r>
        <w:rPr>
          <w:rFonts w:hint="eastAsia"/>
        </w:rPr>
        <w:t>Засади</w:t>
      </w:r>
      <w:r>
        <w:t></w:t>
      </w:r>
      <w:r>
        <w:rPr>
          <w:rFonts w:hint="eastAsia"/>
        </w:rPr>
        <w:t>формування</w:t>
      </w:r>
      <w:r>
        <w:t></w:t>
      </w:r>
      <w:r>
        <w:rPr>
          <w:rFonts w:hint="eastAsia"/>
        </w:rPr>
        <w:t>професійних</w:t>
      </w:r>
      <w:r>
        <w:t></w:t>
      </w:r>
      <w:r>
        <w:rPr>
          <w:rFonts w:hint="eastAsia"/>
        </w:rPr>
        <w:t>тенденцій</w:t>
      </w:r>
      <w:r>
        <w:t></w:t>
      </w:r>
      <w:r>
        <w:rPr>
          <w:rFonts w:hint="eastAsia"/>
        </w:rPr>
        <w:t>державного</w:t>
      </w:r>
      <w:r>
        <w:t></w:t>
      </w:r>
      <w:r>
        <w:rPr>
          <w:rFonts w:hint="eastAsia"/>
        </w:rPr>
        <w:t>управління</w:t>
      </w:r>
    </w:p>
    <w:p w:rsidR="00825988" w:rsidRDefault="00825988" w:rsidP="00825988">
      <w:r>
        <w:rPr>
          <w:rFonts w:hint="eastAsia"/>
        </w:rPr>
        <w:t>в</w:t>
      </w:r>
      <w:r>
        <w:t></w:t>
      </w:r>
      <w:r>
        <w:rPr>
          <w:rFonts w:hint="eastAsia"/>
        </w:rPr>
        <w:t>культурі</w:t>
      </w:r>
      <w:r>
        <w:t></w:t>
      </w:r>
      <w:r>
        <w:rPr>
          <w:rFonts w:hint="eastAsia"/>
        </w:rPr>
        <w:t>Вінниччини</w:t>
      </w:r>
      <w:r>
        <w:tab/>
      </w:r>
      <w:r>
        <w:t></w:t>
      </w:r>
      <w:r>
        <w:t></w:t>
      </w:r>
      <w:r>
        <w:t></w:t>
      </w:r>
    </w:p>
    <w:p w:rsidR="00825988" w:rsidRDefault="00825988" w:rsidP="00825988">
      <w:r>
        <w:t></w:t>
      </w:r>
      <w:r>
        <w:t></w:t>
      </w:r>
      <w:r>
        <w:t></w:t>
      </w:r>
      <w:r>
        <w:t></w:t>
      </w:r>
      <w:r>
        <w:tab/>
      </w:r>
      <w:r>
        <w:rPr>
          <w:rFonts w:hint="eastAsia"/>
        </w:rPr>
        <w:t>Діяльність</w:t>
      </w:r>
      <w:r>
        <w:t></w:t>
      </w:r>
      <w:r>
        <w:rPr>
          <w:rFonts w:hint="eastAsia"/>
        </w:rPr>
        <w:t>творчих</w:t>
      </w:r>
      <w:r>
        <w:t></w:t>
      </w:r>
      <w:r>
        <w:rPr>
          <w:rFonts w:hint="eastAsia"/>
        </w:rPr>
        <w:t>спілок</w:t>
      </w:r>
      <w:r>
        <w:t></w:t>
      </w:r>
      <w:r>
        <w:rPr>
          <w:rFonts w:hint="eastAsia"/>
        </w:rPr>
        <w:t>і</w:t>
      </w:r>
      <w:r>
        <w:t></w:t>
      </w:r>
      <w:r>
        <w:rPr>
          <w:rFonts w:hint="eastAsia"/>
        </w:rPr>
        <w:t>громадських</w:t>
      </w:r>
      <w:r>
        <w:t></w:t>
      </w:r>
      <w:r>
        <w:rPr>
          <w:rFonts w:hint="eastAsia"/>
        </w:rPr>
        <w:t>організацій</w:t>
      </w:r>
      <w:r>
        <w:t></w:t>
      </w:r>
      <w:r>
        <w:rPr>
          <w:rFonts w:hint="eastAsia"/>
        </w:rPr>
        <w:t>області</w:t>
      </w:r>
      <w:r>
        <w:tab/>
      </w:r>
      <w:r>
        <w:tab/>
      </w:r>
      <w:r>
        <w:t></w:t>
      </w:r>
      <w:r>
        <w:t></w:t>
      </w:r>
    </w:p>
    <w:p w:rsidR="00825988" w:rsidRDefault="00825988" w:rsidP="00825988">
      <w:r>
        <w:t></w:t>
      </w:r>
      <w:r>
        <w:t></w:t>
      </w:r>
      <w:r>
        <w:t></w:t>
      </w:r>
      <w:r>
        <w:t></w:t>
      </w:r>
      <w:r>
        <w:tab/>
      </w:r>
      <w:r>
        <w:rPr>
          <w:rFonts w:hint="eastAsia"/>
        </w:rPr>
        <w:t>Установи</w:t>
      </w:r>
      <w:r>
        <w:t></w:t>
      </w:r>
      <w:r>
        <w:rPr>
          <w:rFonts w:hint="eastAsia"/>
        </w:rPr>
        <w:t>культури</w:t>
      </w:r>
      <w:r>
        <w:t></w:t>
      </w:r>
      <w:r>
        <w:rPr>
          <w:rFonts w:hint="eastAsia"/>
        </w:rPr>
        <w:t>та</w:t>
      </w:r>
      <w:r>
        <w:t></w:t>
      </w:r>
      <w:r>
        <w:rPr>
          <w:rFonts w:hint="eastAsia"/>
        </w:rPr>
        <w:t>центри</w:t>
      </w:r>
      <w:r>
        <w:t></w:t>
      </w:r>
      <w:r>
        <w:rPr>
          <w:rFonts w:hint="eastAsia"/>
        </w:rPr>
        <w:t>дозвілля</w:t>
      </w:r>
      <w:r>
        <w:t></w:t>
      </w:r>
      <w:r>
        <w:rPr>
          <w:rFonts w:hint="eastAsia"/>
        </w:rPr>
        <w:t>області</w:t>
      </w:r>
      <w:r>
        <w:t></w:t>
      </w:r>
      <w:r>
        <w:rPr>
          <w:rFonts w:hint="eastAsia"/>
        </w:rPr>
        <w:t>як</w:t>
      </w:r>
      <w:r>
        <w:t></w:t>
      </w:r>
      <w:r>
        <w:rPr>
          <w:rFonts w:hint="eastAsia"/>
        </w:rPr>
        <w:t>складова</w:t>
      </w:r>
      <w:r>
        <w:t></w:t>
      </w:r>
      <w:r>
        <w:rPr>
          <w:rFonts w:hint="eastAsia"/>
        </w:rPr>
        <w:t>в</w:t>
      </w:r>
      <w:r>
        <w:t></w:t>
      </w:r>
      <w:r>
        <w:rPr>
          <w:rFonts w:hint="eastAsia"/>
        </w:rPr>
        <w:t>системі</w:t>
      </w:r>
    </w:p>
    <w:p w:rsidR="00825988" w:rsidRDefault="00825988" w:rsidP="00825988">
      <w:r>
        <w:rPr>
          <w:rFonts w:hint="eastAsia"/>
        </w:rPr>
        <w:t>організації</w:t>
      </w:r>
      <w:r>
        <w:t></w:t>
      </w:r>
      <w:r>
        <w:rPr>
          <w:rFonts w:hint="eastAsia"/>
        </w:rPr>
        <w:t>культурно</w:t>
      </w:r>
      <w:r>
        <w:t></w:t>
      </w:r>
      <w:r>
        <w:rPr>
          <w:rFonts w:hint="eastAsia"/>
        </w:rPr>
        <w:t>мистецького</w:t>
      </w:r>
      <w:r>
        <w:t></w:t>
      </w:r>
      <w:r>
        <w:rPr>
          <w:rFonts w:hint="eastAsia"/>
        </w:rPr>
        <w:t>життя</w:t>
      </w:r>
      <w:r>
        <w:tab/>
      </w:r>
      <w:r>
        <w:t></w:t>
      </w:r>
      <w:r>
        <w:t></w:t>
      </w:r>
      <w:r>
        <w:t></w:t>
      </w:r>
    </w:p>
    <w:p w:rsidR="00825988" w:rsidRDefault="00825988" w:rsidP="00825988">
      <w:r>
        <w:t></w:t>
      </w:r>
      <w:r>
        <w:t></w:t>
      </w:r>
      <w:r>
        <w:t></w:t>
      </w:r>
      <w:r>
        <w:t></w:t>
      </w:r>
      <w:r>
        <w:tab/>
      </w:r>
      <w:r>
        <w:rPr>
          <w:rFonts w:hint="eastAsia"/>
        </w:rPr>
        <w:t>Медіа</w:t>
      </w:r>
      <w:r>
        <w:t></w:t>
      </w:r>
      <w:r>
        <w:rPr>
          <w:rFonts w:hint="eastAsia"/>
        </w:rPr>
        <w:t>структури</w:t>
      </w:r>
      <w:r>
        <w:t></w:t>
      </w:r>
      <w:r>
        <w:rPr>
          <w:rFonts w:hint="eastAsia"/>
        </w:rPr>
        <w:t>сучасної</w:t>
      </w:r>
      <w:r>
        <w:t></w:t>
      </w:r>
      <w:r>
        <w:rPr>
          <w:rFonts w:hint="eastAsia"/>
        </w:rPr>
        <w:t>Вінниччини</w:t>
      </w:r>
      <w:r>
        <w:t></w:t>
      </w:r>
      <w:r>
        <w:t></w:t>
      </w:r>
      <w:r>
        <w:rPr>
          <w:rFonts w:hint="eastAsia"/>
        </w:rPr>
        <w:t>радіо</w:t>
      </w:r>
      <w:r>
        <w:t></w:t>
      </w:r>
      <w:r>
        <w:t></w:t>
      </w:r>
      <w:r>
        <w:rPr>
          <w:rFonts w:hint="eastAsia"/>
        </w:rPr>
        <w:t>телебачення</w:t>
      </w:r>
      <w:r>
        <w:t></w:t>
      </w:r>
    </w:p>
    <w:p w:rsidR="00825988" w:rsidRDefault="00825988" w:rsidP="00825988">
      <w:r>
        <w:rPr>
          <w:rFonts w:hint="eastAsia"/>
        </w:rPr>
        <w:t>періодичні</w:t>
      </w:r>
      <w:r>
        <w:t></w:t>
      </w:r>
      <w:r>
        <w:rPr>
          <w:rFonts w:hint="eastAsia"/>
        </w:rPr>
        <w:t>видання</w:t>
      </w:r>
      <w:r>
        <w:tab/>
      </w:r>
      <w:r>
        <w:t></w:t>
      </w:r>
      <w:r>
        <w:t></w:t>
      </w:r>
      <w:r>
        <w:t></w:t>
      </w:r>
    </w:p>
    <w:p w:rsidR="00825988" w:rsidRDefault="00825988" w:rsidP="00825988">
      <w:r>
        <w:t></w:t>
      </w:r>
      <w:r>
        <w:t></w:t>
      </w:r>
      <w:r>
        <w:t></w:t>
      </w:r>
      <w:r>
        <w:t></w:t>
      </w:r>
      <w:r>
        <w:tab/>
      </w:r>
      <w:r>
        <w:rPr>
          <w:rFonts w:hint="eastAsia"/>
        </w:rPr>
        <w:t>Динаміка</w:t>
      </w:r>
      <w:r>
        <w:t></w:t>
      </w:r>
      <w:r>
        <w:rPr>
          <w:rFonts w:hint="eastAsia"/>
        </w:rPr>
        <w:t>функціонування</w:t>
      </w:r>
      <w:r>
        <w:t></w:t>
      </w:r>
      <w:r>
        <w:rPr>
          <w:rFonts w:hint="eastAsia"/>
        </w:rPr>
        <w:t>музейної</w:t>
      </w:r>
      <w:r>
        <w:t></w:t>
      </w:r>
      <w:r>
        <w:rPr>
          <w:rFonts w:hint="eastAsia"/>
        </w:rPr>
        <w:t>та</w:t>
      </w:r>
      <w:r>
        <w:t></w:t>
      </w:r>
      <w:r>
        <w:rPr>
          <w:rFonts w:hint="eastAsia"/>
        </w:rPr>
        <w:t>бібліотечної</w:t>
      </w:r>
      <w:r>
        <w:t></w:t>
      </w:r>
      <w:r>
        <w:rPr>
          <w:rFonts w:hint="eastAsia"/>
        </w:rPr>
        <w:t>мереж</w:t>
      </w:r>
    </w:p>
    <w:p w:rsidR="00825988" w:rsidRDefault="00825988" w:rsidP="00825988">
      <w:r>
        <w:rPr>
          <w:rFonts w:hint="eastAsia"/>
        </w:rPr>
        <w:t>Вінниччини</w:t>
      </w:r>
      <w:r>
        <w:tab/>
      </w:r>
      <w:r>
        <w:t></w:t>
      </w:r>
      <w:r>
        <w:t></w:t>
      </w:r>
      <w:r>
        <w:t></w:t>
      </w:r>
      <w:r>
        <w:t></w:t>
      </w:r>
    </w:p>
    <w:p w:rsidR="00825988" w:rsidRDefault="00825988" w:rsidP="00825988">
      <w:r>
        <w:rPr>
          <w:rFonts w:hint="eastAsia"/>
        </w:rPr>
        <w:t>РОЗДІЛ</w:t>
      </w:r>
      <w:r>
        <w:t></w:t>
      </w:r>
      <w:r>
        <w:t></w:t>
      </w:r>
      <w:r>
        <w:t></w:t>
      </w:r>
      <w:r>
        <w:t></w:t>
      </w:r>
      <w:r>
        <w:rPr>
          <w:rFonts w:hint="eastAsia"/>
        </w:rPr>
        <w:t>НАПРЯМИ</w:t>
      </w:r>
      <w:r>
        <w:t></w:t>
      </w:r>
      <w:r>
        <w:rPr>
          <w:rFonts w:hint="eastAsia"/>
        </w:rPr>
        <w:t>І</w:t>
      </w:r>
      <w:r>
        <w:t></w:t>
      </w:r>
      <w:r>
        <w:rPr>
          <w:rFonts w:hint="eastAsia"/>
        </w:rPr>
        <w:t>ТЕНДЕНЦІЇ</w:t>
      </w:r>
      <w:r>
        <w:t></w:t>
      </w:r>
      <w:r>
        <w:rPr>
          <w:rFonts w:hint="eastAsia"/>
        </w:rPr>
        <w:t>СОЦІОКУЛЬТУРНОГО</w:t>
      </w:r>
      <w:r>
        <w:t></w:t>
      </w:r>
      <w:r>
        <w:rPr>
          <w:rFonts w:hint="eastAsia"/>
        </w:rPr>
        <w:t>РОЗВИТКУ</w:t>
      </w:r>
      <w:r>
        <w:t></w:t>
      </w:r>
      <w:r>
        <w:rPr>
          <w:rFonts w:hint="eastAsia"/>
        </w:rPr>
        <w:t>ВІННИЧЧИНИ</w:t>
      </w:r>
      <w:r>
        <w:tab/>
      </w:r>
      <w:r>
        <w:t></w:t>
      </w:r>
      <w:r>
        <w:t></w:t>
      </w:r>
      <w:r>
        <w:t></w:t>
      </w:r>
      <w:r>
        <w:t></w:t>
      </w:r>
    </w:p>
    <w:p w:rsidR="00825988" w:rsidRDefault="00825988" w:rsidP="00825988">
      <w:r>
        <w:t></w:t>
      </w:r>
      <w:r>
        <w:t></w:t>
      </w:r>
      <w:r>
        <w:t></w:t>
      </w:r>
      <w:r>
        <w:t></w:t>
      </w:r>
      <w:r>
        <w:tab/>
      </w:r>
      <w:r>
        <w:rPr>
          <w:rFonts w:hint="eastAsia"/>
        </w:rPr>
        <w:t>Художня</w:t>
      </w:r>
      <w:r>
        <w:t></w:t>
      </w:r>
      <w:r>
        <w:t></w:t>
      </w:r>
      <w:r>
        <w:rPr>
          <w:rFonts w:hint="eastAsia"/>
        </w:rPr>
        <w:t>музична</w:t>
      </w:r>
      <w:r>
        <w:t></w:t>
      </w:r>
      <w:r>
        <w:rPr>
          <w:rFonts w:hint="eastAsia"/>
        </w:rPr>
        <w:t>і</w:t>
      </w:r>
      <w:r>
        <w:t></w:t>
      </w:r>
      <w:r>
        <w:rPr>
          <w:rFonts w:hint="eastAsia"/>
        </w:rPr>
        <w:t>театральна</w:t>
      </w:r>
      <w:r>
        <w:t></w:t>
      </w:r>
      <w:r>
        <w:rPr>
          <w:rFonts w:hint="eastAsia"/>
        </w:rPr>
        <w:t>освіта</w:t>
      </w:r>
      <w:r>
        <w:t></w:t>
      </w:r>
      <w:r>
        <w:rPr>
          <w:rFonts w:hint="eastAsia"/>
        </w:rPr>
        <w:t>як</w:t>
      </w:r>
      <w:r>
        <w:t></w:t>
      </w:r>
      <w:r>
        <w:rPr>
          <w:rFonts w:hint="eastAsia"/>
        </w:rPr>
        <w:t>домінуючий</w:t>
      </w:r>
      <w:r>
        <w:t></w:t>
      </w:r>
      <w:r>
        <w:rPr>
          <w:rFonts w:hint="eastAsia"/>
        </w:rPr>
        <w:t>чинник</w:t>
      </w:r>
    </w:p>
    <w:p w:rsidR="00825988" w:rsidRDefault="00825988" w:rsidP="00825988">
      <w:r>
        <w:rPr>
          <w:rFonts w:hint="eastAsia"/>
        </w:rPr>
        <w:t>розвитку</w:t>
      </w:r>
      <w:r>
        <w:t></w:t>
      </w:r>
      <w:r>
        <w:rPr>
          <w:rFonts w:hint="eastAsia"/>
        </w:rPr>
        <w:t>культури</w:t>
      </w:r>
      <w:r>
        <w:tab/>
      </w:r>
      <w:r>
        <w:t></w:t>
      </w:r>
      <w:r>
        <w:t></w:t>
      </w:r>
      <w:r>
        <w:t></w:t>
      </w:r>
      <w:r>
        <w:t></w:t>
      </w:r>
    </w:p>
    <w:p w:rsidR="00825988" w:rsidRDefault="00825988" w:rsidP="00825988">
      <w:r>
        <w:t></w:t>
      </w:r>
      <w:r>
        <w:t></w:t>
      </w:r>
      <w:r>
        <w:t></w:t>
      </w:r>
      <w:r>
        <w:t></w:t>
      </w:r>
      <w:r>
        <w:tab/>
      </w:r>
      <w:r>
        <w:rPr>
          <w:rFonts w:hint="eastAsia"/>
        </w:rPr>
        <w:t>Збереження</w:t>
      </w:r>
      <w:r>
        <w:t></w:t>
      </w:r>
      <w:r>
        <w:rPr>
          <w:rFonts w:hint="eastAsia"/>
        </w:rPr>
        <w:t>та</w:t>
      </w:r>
      <w:r>
        <w:t></w:t>
      </w:r>
      <w:r>
        <w:rPr>
          <w:rFonts w:hint="eastAsia"/>
        </w:rPr>
        <w:t>трансформація</w:t>
      </w:r>
      <w:r>
        <w:t></w:t>
      </w:r>
      <w:r>
        <w:rPr>
          <w:rFonts w:hint="eastAsia"/>
        </w:rPr>
        <w:t>фольклорних</w:t>
      </w:r>
      <w:r>
        <w:t></w:t>
      </w:r>
      <w:r>
        <w:rPr>
          <w:rFonts w:hint="eastAsia"/>
        </w:rPr>
        <w:t>традицій</w:t>
      </w:r>
      <w:r>
        <w:t></w:t>
      </w:r>
      <w:r>
        <w:rPr>
          <w:rFonts w:hint="eastAsia"/>
        </w:rPr>
        <w:t>Подільського</w:t>
      </w:r>
    </w:p>
    <w:p w:rsidR="00825988" w:rsidRDefault="00825988" w:rsidP="00825988">
      <w:r>
        <w:rPr>
          <w:rFonts w:hint="eastAsia"/>
        </w:rPr>
        <w:t>краю</w:t>
      </w:r>
      <w:r>
        <w:tab/>
      </w:r>
      <w:r>
        <w:t></w:t>
      </w:r>
      <w:r>
        <w:t></w:t>
      </w:r>
      <w:r>
        <w:t></w:t>
      </w:r>
      <w:r>
        <w:t></w:t>
      </w:r>
    </w:p>
    <w:p w:rsidR="00825988" w:rsidRDefault="00825988" w:rsidP="00825988">
      <w:r>
        <w:t></w:t>
      </w:r>
      <w:r>
        <w:t></w:t>
      </w:r>
      <w:r>
        <w:t></w:t>
      </w:r>
      <w:r>
        <w:t></w:t>
      </w:r>
      <w:r>
        <w:tab/>
      </w:r>
      <w:r>
        <w:rPr>
          <w:rFonts w:hint="eastAsia"/>
        </w:rPr>
        <w:t>Конкурсно</w:t>
      </w:r>
      <w:r>
        <w:t></w:t>
      </w:r>
      <w:r>
        <w:rPr>
          <w:rFonts w:hint="eastAsia"/>
        </w:rPr>
        <w:t>фестивальна</w:t>
      </w:r>
      <w:r>
        <w:t></w:t>
      </w:r>
      <w:r>
        <w:rPr>
          <w:rFonts w:hint="eastAsia"/>
        </w:rPr>
        <w:t>та</w:t>
      </w:r>
      <w:r>
        <w:t></w:t>
      </w:r>
      <w:r>
        <w:rPr>
          <w:rFonts w:hint="eastAsia"/>
        </w:rPr>
        <w:t>виставкова</w:t>
      </w:r>
      <w:r>
        <w:t></w:t>
      </w:r>
      <w:r>
        <w:rPr>
          <w:rFonts w:hint="eastAsia"/>
        </w:rPr>
        <w:t>практика</w:t>
      </w:r>
      <w:r>
        <w:t></w:t>
      </w:r>
      <w:r>
        <w:rPr>
          <w:rFonts w:hint="eastAsia"/>
        </w:rPr>
        <w:t>на</w:t>
      </w:r>
      <w:r>
        <w:t></w:t>
      </w:r>
      <w:r>
        <w:rPr>
          <w:rFonts w:hint="eastAsia"/>
        </w:rPr>
        <w:t>Вінниччині</w:t>
      </w:r>
      <w:r>
        <w:tab/>
      </w:r>
      <w:r>
        <w:tab/>
      </w:r>
      <w:r>
        <w:t></w:t>
      </w:r>
      <w:r>
        <w:t></w:t>
      </w:r>
      <w:r>
        <w:t></w:t>
      </w:r>
    </w:p>
    <w:p w:rsidR="00825988" w:rsidRDefault="00825988" w:rsidP="00825988">
      <w:r>
        <w:t></w:t>
      </w:r>
      <w:r>
        <w:t></w:t>
      </w:r>
      <w:r>
        <w:t></w:t>
      </w:r>
      <w:r>
        <w:t></w:t>
      </w:r>
      <w:r>
        <w:tab/>
      </w:r>
      <w:r>
        <w:rPr>
          <w:rFonts w:hint="eastAsia"/>
        </w:rPr>
        <w:t>Специфіка</w:t>
      </w:r>
      <w:r>
        <w:t></w:t>
      </w:r>
      <w:r>
        <w:rPr>
          <w:rFonts w:hint="eastAsia"/>
        </w:rPr>
        <w:t>міжкультурної</w:t>
      </w:r>
      <w:r>
        <w:t></w:t>
      </w:r>
      <w:r>
        <w:rPr>
          <w:rFonts w:hint="eastAsia"/>
        </w:rPr>
        <w:t>комунікації</w:t>
      </w:r>
      <w:r>
        <w:t></w:t>
      </w:r>
      <w:r>
        <w:rPr>
          <w:rFonts w:hint="eastAsia"/>
        </w:rPr>
        <w:t>в</w:t>
      </w:r>
      <w:r>
        <w:t></w:t>
      </w:r>
      <w:r>
        <w:rPr>
          <w:rFonts w:hint="eastAsia"/>
        </w:rPr>
        <w:t>регіоні</w:t>
      </w:r>
      <w:r>
        <w:tab/>
      </w:r>
      <w:r>
        <w:t></w:t>
      </w:r>
      <w:r>
        <w:t></w:t>
      </w:r>
      <w:r>
        <w:t></w:t>
      </w:r>
      <w:r>
        <w:t></w:t>
      </w:r>
    </w:p>
    <w:p w:rsidR="00825988" w:rsidRDefault="00825988" w:rsidP="00825988">
      <w:r>
        <w:rPr>
          <w:rFonts w:hint="eastAsia"/>
        </w:rPr>
        <w:t>ВИСНОВКИ</w:t>
      </w:r>
      <w:r>
        <w:tab/>
      </w:r>
      <w:r>
        <w:t></w:t>
      </w:r>
      <w:r>
        <w:t></w:t>
      </w:r>
      <w:r>
        <w:t></w:t>
      </w:r>
      <w:r>
        <w:t></w:t>
      </w:r>
    </w:p>
    <w:p w:rsidR="00825988" w:rsidRDefault="00825988" w:rsidP="00825988">
      <w:r>
        <w:rPr>
          <w:rFonts w:hint="eastAsia"/>
        </w:rPr>
        <w:t>СПИСОК</w:t>
      </w:r>
      <w:r>
        <w:t></w:t>
      </w:r>
      <w:r>
        <w:rPr>
          <w:rFonts w:hint="eastAsia"/>
        </w:rPr>
        <w:t>ВИКОРИСТАНИХ</w:t>
      </w:r>
      <w:r>
        <w:t></w:t>
      </w:r>
      <w:r>
        <w:rPr>
          <w:rFonts w:hint="eastAsia"/>
        </w:rPr>
        <w:t>ДЖЕРЕЛ</w:t>
      </w:r>
      <w:r>
        <w:tab/>
      </w:r>
      <w:r>
        <w:t></w:t>
      </w:r>
      <w:r>
        <w:t></w:t>
      </w:r>
      <w:r>
        <w:t></w:t>
      </w:r>
      <w:r>
        <w:t></w:t>
      </w:r>
    </w:p>
    <w:p w:rsidR="00825988" w:rsidRDefault="00825988" w:rsidP="00825988">
      <w:r>
        <w:rPr>
          <w:rFonts w:hint="eastAsia"/>
        </w:rPr>
        <w:t>ДОДАТКИ</w:t>
      </w:r>
      <w:r>
        <w:tab/>
      </w:r>
      <w:r>
        <w:t></w:t>
      </w:r>
      <w:r>
        <w:t></w:t>
      </w:r>
      <w:r>
        <w:t></w:t>
      </w:r>
      <w:r>
        <w:t></w:t>
      </w:r>
    </w:p>
    <w:p w:rsidR="00825988" w:rsidRDefault="00825988" w:rsidP="00825988">
      <w:r>
        <w:rPr>
          <w:rFonts w:hint="eastAsia"/>
        </w:rPr>
        <w:t>Список</w:t>
      </w:r>
      <w:r>
        <w:t></w:t>
      </w:r>
      <w:r>
        <w:rPr>
          <w:rFonts w:hint="eastAsia"/>
        </w:rPr>
        <w:t>умовних</w:t>
      </w:r>
      <w:r>
        <w:t></w:t>
      </w:r>
      <w:r>
        <w:rPr>
          <w:rFonts w:hint="eastAsia"/>
        </w:rPr>
        <w:t>скорочень</w:t>
      </w:r>
    </w:p>
    <w:p w:rsidR="00825988" w:rsidRDefault="00825988" w:rsidP="00825988">
      <w:r>
        <w:rPr>
          <w:rFonts w:hint="eastAsia"/>
        </w:rPr>
        <w:t>ВДПУ</w:t>
      </w:r>
      <w:r>
        <w:t></w:t>
      </w:r>
      <w:r>
        <w:t></w:t>
      </w:r>
      <w:r>
        <w:t></w:t>
      </w:r>
      <w:r>
        <w:rPr>
          <w:rFonts w:hint="eastAsia"/>
        </w:rPr>
        <w:t>Вінницький</w:t>
      </w:r>
      <w:r>
        <w:t></w:t>
      </w:r>
      <w:r>
        <w:rPr>
          <w:rFonts w:hint="eastAsia"/>
        </w:rPr>
        <w:t>державний</w:t>
      </w:r>
      <w:r>
        <w:t></w:t>
      </w:r>
      <w:r>
        <w:rPr>
          <w:rFonts w:hint="eastAsia"/>
        </w:rPr>
        <w:t>педагогічний</w:t>
      </w:r>
      <w:r>
        <w:t></w:t>
      </w:r>
      <w:r>
        <w:rPr>
          <w:rFonts w:hint="eastAsia"/>
        </w:rPr>
        <w:t>університет</w:t>
      </w:r>
    </w:p>
    <w:p w:rsidR="00825988" w:rsidRDefault="00825988" w:rsidP="00825988">
      <w:r>
        <w:rPr>
          <w:rFonts w:hint="eastAsia"/>
        </w:rPr>
        <w:t>ВОДТРК</w:t>
      </w:r>
      <w:r>
        <w:t></w:t>
      </w:r>
      <w:r>
        <w:t></w:t>
      </w:r>
      <w:r>
        <w:t></w:t>
      </w:r>
      <w:r>
        <w:rPr>
          <w:rFonts w:hint="eastAsia"/>
        </w:rPr>
        <w:t>Вінницька</w:t>
      </w:r>
      <w:r>
        <w:t></w:t>
      </w:r>
      <w:r>
        <w:rPr>
          <w:rFonts w:hint="eastAsia"/>
        </w:rPr>
        <w:t>обласна</w:t>
      </w:r>
      <w:r>
        <w:t></w:t>
      </w:r>
      <w:r>
        <w:rPr>
          <w:rFonts w:hint="eastAsia"/>
        </w:rPr>
        <w:t>державна</w:t>
      </w:r>
      <w:r>
        <w:t></w:t>
      </w:r>
      <w:r>
        <w:rPr>
          <w:rFonts w:hint="eastAsia"/>
        </w:rPr>
        <w:t>телерадіокомпанія</w:t>
      </w:r>
    </w:p>
    <w:p w:rsidR="00825988" w:rsidRDefault="00825988" w:rsidP="00825988">
      <w:r>
        <w:rPr>
          <w:rFonts w:hint="eastAsia"/>
        </w:rPr>
        <w:t>ВОУНБ</w:t>
      </w:r>
      <w:r>
        <w:t></w:t>
      </w:r>
      <w:r>
        <w:t></w:t>
      </w:r>
      <w:r>
        <w:t></w:t>
      </w:r>
      <w:r>
        <w:rPr>
          <w:rFonts w:hint="eastAsia"/>
        </w:rPr>
        <w:t>Вінницька</w:t>
      </w:r>
      <w:r>
        <w:t></w:t>
      </w:r>
      <w:r>
        <w:rPr>
          <w:rFonts w:hint="eastAsia"/>
        </w:rPr>
        <w:t>обласна</w:t>
      </w:r>
      <w:r>
        <w:t></w:t>
      </w:r>
      <w:r>
        <w:rPr>
          <w:rFonts w:hint="eastAsia"/>
        </w:rPr>
        <w:t>універсальна</w:t>
      </w:r>
      <w:r>
        <w:t></w:t>
      </w:r>
      <w:r>
        <w:rPr>
          <w:rFonts w:hint="eastAsia"/>
        </w:rPr>
        <w:t>наукова</w:t>
      </w:r>
      <w:r>
        <w:t></w:t>
      </w:r>
      <w:r>
        <w:rPr>
          <w:rFonts w:hint="eastAsia"/>
        </w:rPr>
        <w:t>бібліотека</w:t>
      </w:r>
    </w:p>
    <w:p w:rsidR="00825988" w:rsidRDefault="00825988" w:rsidP="00825988">
      <w:r>
        <w:rPr>
          <w:rFonts w:hint="eastAsia"/>
        </w:rPr>
        <w:t>ГО</w:t>
      </w:r>
      <w:r>
        <w:t></w:t>
      </w:r>
      <w:r>
        <w:t></w:t>
      </w:r>
      <w:r>
        <w:t></w:t>
      </w:r>
      <w:r>
        <w:rPr>
          <w:rFonts w:hint="eastAsia"/>
        </w:rPr>
        <w:t>Г</w:t>
      </w:r>
      <w:r>
        <w:t></w:t>
      </w:r>
      <w:r>
        <w:rPr>
          <w:rFonts w:hint="eastAsia"/>
        </w:rPr>
        <w:t>ромадська</w:t>
      </w:r>
      <w:r>
        <w:t></w:t>
      </w:r>
      <w:r>
        <w:rPr>
          <w:rFonts w:hint="eastAsia"/>
        </w:rPr>
        <w:t>організація</w:t>
      </w:r>
    </w:p>
    <w:p w:rsidR="00825988" w:rsidRDefault="00825988" w:rsidP="00825988">
      <w:r>
        <w:rPr>
          <w:rFonts w:hint="eastAsia"/>
        </w:rPr>
        <w:t>ДАВО</w:t>
      </w:r>
      <w:r>
        <w:t></w:t>
      </w:r>
      <w:r>
        <w:t></w:t>
      </w:r>
      <w:r>
        <w:t></w:t>
      </w:r>
      <w:r>
        <w:rPr>
          <w:rFonts w:hint="eastAsia"/>
        </w:rPr>
        <w:t>Державний</w:t>
      </w:r>
      <w:r>
        <w:t></w:t>
      </w:r>
      <w:r>
        <w:rPr>
          <w:rFonts w:hint="eastAsia"/>
        </w:rPr>
        <w:t>архів</w:t>
      </w:r>
      <w:r>
        <w:t></w:t>
      </w:r>
      <w:r>
        <w:rPr>
          <w:rFonts w:hint="eastAsia"/>
        </w:rPr>
        <w:t>Вінницької</w:t>
      </w:r>
      <w:r>
        <w:t></w:t>
      </w:r>
      <w:r>
        <w:rPr>
          <w:rFonts w:hint="eastAsia"/>
        </w:rPr>
        <w:t>області</w:t>
      </w:r>
    </w:p>
    <w:p w:rsidR="00825988" w:rsidRDefault="00825988" w:rsidP="00825988">
      <w:r>
        <w:rPr>
          <w:rFonts w:hint="eastAsia"/>
        </w:rPr>
        <w:t>ДМШ</w:t>
      </w:r>
      <w:r>
        <w:t></w:t>
      </w:r>
      <w:r>
        <w:t></w:t>
      </w:r>
      <w:r>
        <w:t></w:t>
      </w:r>
      <w:r>
        <w:rPr>
          <w:rFonts w:hint="eastAsia"/>
        </w:rPr>
        <w:t>Дитяча</w:t>
      </w:r>
      <w:r>
        <w:t></w:t>
      </w:r>
      <w:r>
        <w:rPr>
          <w:rFonts w:hint="eastAsia"/>
        </w:rPr>
        <w:t>музична</w:t>
      </w:r>
      <w:r>
        <w:t></w:t>
      </w:r>
      <w:r>
        <w:rPr>
          <w:rFonts w:hint="eastAsia"/>
        </w:rPr>
        <w:t>школа</w:t>
      </w:r>
    </w:p>
    <w:p w:rsidR="00825988" w:rsidRDefault="00825988" w:rsidP="00825988">
      <w:r>
        <w:rPr>
          <w:rFonts w:hint="eastAsia"/>
        </w:rPr>
        <w:t>ЗМІ</w:t>
      </w:r>
      <w:r>
        <w:t></w:t>
      </w:r>
      <w:r>
        <w:t></w:t>
      </w:r>
      <w:r>
        <w:t></w:t>
      </w:r>
      <w:r>
        <w:rPr>
          <w:rFonts w:hint="eastAsia"/>
        </w:rPr>
        <w:t>Засоби</w:t>
      </w:r>
      <w:r>
        <w:t></w:t>
      </w:r>
      <w:r>
        <w:rPr>
          <w:rFonts w:hint="eastAsia"/>
        </w:rPr>
        <w:t>масової</w:t>
      </w:r>
      <w:r>
        <w:t></w:t>
      </w:r>
      <w:r>
        <w:rPr>
          <w:rFonts w:hint="eastAsia"/>
        </w:rPr>
        <w:t>інформації</w:t>
      </w:r>
    </w:p>
    <w:p w:rsidR="00825988" w:rsidRDefault="00825988" w:rsidP="00825988">
      <w:r>
        <w:rPr>
          <w:rFonts w:hint="eastAsia"/>
        </w:rPr>
        <w:t>ІГС</w:t>
      </w:r>
      <w:r>
        <w:t></w:t>
      </w:r>
      <w:r>
        <w:t></w:t>
      </w:r>
      <w:r>
        <w:t></w:t>
      </w:r>
      <w:r>
        <w:rPr>
          <w:rFonts w:hint="eastAsia"/>
        </w:rPr>
        <w:t>Інститут</w:t>
      </w:r>
      <w:r>
        <w:t></w:t>
      </w:r>
      <w:r>
        <w:rPr>
          <w:rFonts w:hint="eastAsia"/>
        </w:rPr>
        <w:t>громадянського</w:t>
      </w:r>
      <w:r>
        <w:t></w:t>
      </w:r>
      <w:r>
        <w:rPr>
          <w:rFonts w:hint="eastAsia"/>
        </w:rPr>
        <w:t>суспільства</w:t>
      </w:r>
    </w:p>
    <w:p w:rsidR="00825988" w:rsidRDefault="00825988" w:rsidP="00825988">
      <w:r>
        <w:rPr>
          <w:rFonts w:hint="eastAsia"/>
        </w:rPr>
        <w:t>ІППМ</w:t>
      </w:r>
      <w:r>
        <w:t></w:t>
      </w:r>
      <w:r>
        <w:t></w:t>
      </w:r>
      <w:r>
        <w:t></w:t>
      </w:r>
      <w:r>
        <w:rPr>
          <w:rFonts w:hint="eastAsia"/>
        </w:rPr>
        <w:t>Інститут</w:t>
      </w:r>
      <w:r>
        <w:t></w:t>
      </w:r>
      <w:r>
        <w:rPr>
          <w:rFonts w:hint="eastAsia"/>
        </w:rPr>
        <w:t>педагогіки</w:t>
      </w:r>
      <w:r>
        <w:t></w:t>
      </w:r>
      <w:r>
        <w:t></w:t>
      </w:r>
      <w:r>
        <w:rPr>
          <w:rFonts w:hint="eastAsia"/>
        </w:rPr>
        <w:t>психології</w:t>
      </w:r>
      <w:r>
        <w:t></w:t>
      </w:r>
      <w:r>
        <w:rPr>
          <w:rFonts w:hint="eastAsia"/>
        </w:rPr>
        <w:t>і</w:t>
      </w:r>
      <w:r>
        <w:t></w:t>
      </w:r>
      <w:r>
        <w:rPr>
          <w:rFonts w:hint="eastAsia"/>
        </w:rPr>
        <w:t>мистецтв</w:t>
      </w:r>
    </w:p>
    <w:p w:rsidR="00825988" w:rsidRDefault="00825988" w:rsidP="00825988">
      <w:r>
        <w:rPr>
          <w:rFonts w:hint="eastAsia"/>
        </w:rPr>
        <w:t>КЗ</w:t>
      </w:r>
      <w:r>
        <w:t></w:t>
      </w:r>
      <w:r>
        <w:t></w:t>
      </w:r>
      <w:r>
        <w:t></w:t>
      </w:r>
      <w:r>
        <w:rPr>
          <w:rFonts w:hint="eastAsia"/>
        </w:rPr>
        <w:t>комунальний</w:t>
      </w:r>
      <w:r>
        <w:t></w:t>
      </w:r>
      <w:r>
        <w:rPr>
          <w:rFonts w:hint="eastAsia"/>
        </w:rPr>
        <w:t>заклад</w:t>
      </w:r>
    </w:p>
    <w:p w:rsidR="00825988" w:rsidRDefault="00825988" w:rsidP="00825988">
      <w:r>
        <w:rPr>
          <w:rFonts w:hint="eastAsia"/>
        </w:rPr>
        <w:t>КП</w:t>
      </w:r>
      <w:r>
        <w:t></w:t>
      </w:r>
      <w:r>
        <w:t></w:t>
      </w:r>
      <w:r>
        <w:t></w:t>
      </w:r>
      <w:r>
        <w:rPr>
          <w:rFonts w:hint="eastAsia"/>
        </w:rPr>
        <w:t>комунальне</w:t>
      </w:r>
      <w:r>
        <w:t></w:t>
      </w:r>
      <w:r>
        <w:rPr>
          <w:rFonts w:hint="eastAsia"/>
        </w:rPr>
        <w:t>підприємство</w:t>
      </w:r>
    </w:p>
    <w:p w:rsidR="00825988" w:rsidRDefault="00825988" w:rsidP="00825988">
      <w:r>
        <w:rPr>
          <w:rFonts w:hint="eastAsia"/>
        </w:rPr>
        <w:t>НСЖУ</w:t>
      </w:r>
      <w:r>
        <w:t></w:t>
      </w:r>
      <w:r>
        <w:t></w:t>
      </w:r>
      <w:r>
        <w:t></w:t>
      </w:r>
      <w:r>
        <w:rPr>
          <w:rFonts w:hint="eastAsia"/>
        </w:rPr>
        <w:t>Національна</w:t>
      </w:r>
      <w:r>
        <w:t></w:t>
      </w:r>
      <w:r>
        <w:rPr>
          <w:rFonts w:hint="eastAsia"/>
        </w:rPr>
        <w:t>спілка</w:t>
      </w:r>
      <w:r>
        <w:t></w:t>
      </w:r>
      <w:r>
        <w:rPr>
          <w:rFonts w:hint="eastAsia"/>
        </w:rPr>
        <w:t>журналістів</w:t>
      </w:r>
      <w:r>
        <w:t></w:t>
      </w:r>
      <w:r>
        <w:rPr>
          <w:rFonts w:hint="eastAsia"/>
        </w:rPr>
        <w:t>України</w:t>
      </w:r>
    </w:p>
    <w:p w:rsidR="00825988" w:rsidRDefault="00825988" w:rsidP="00825988">
      <w:r>
        <w:rPr>
          <w:rFonts w:hint="eastAsia"/>
        </w:rPr>
        <w:t>НСПУ</w:t>
      </w:r>
      <w:r>
        <w:t></w:t>
      </w:r>
      <w:r>
        <w:t></w:t>
      </w:r>
      <w:r>
        <w:t></w:t>
      </w:r>
      <w:r>
        <w:rPr>
          <w:rFonts w:hint="eastAsia"/>
        </w:rPr>
        <w:t>Національна</w:t>
      </w:r>
      <w:r>
        <w:t></w:t>
      </w:r>
      <w:r>
        <w:rPr>
          <w:rFonts w:hint="eastAsia"/>
        </w:rPr>
        <w:t>спілка</w:t>
      </w:r>
      <w:r>
        <w:t></w:t>
      </w:r>
      <w:r>
        <w:rPr>
          <w:rFonts w:hint="eastAsia"/>
        </w:rPr>
        <w:t>письменників</w:t>
      </w:r>
      <w:r>
        <w:t></w:t>
      </w:r>
      <w:r>
        <w:rPr>
          <w:rFonts w:hint="eastAsia"/>
        </w:rPr>
        <w:t>України</w:t>
      </w:r>
    </w:p>
    <w:p w:rsidR="00825988" w:rsidRDefault="00825988" w:rsidP="00825988">
      <w:r>
        <w:rPr>
          <w:rFonts w:hint="eastAsia"/>
        </w:rPr>
        <w:t>НСХУ</w:t>
      </w:r>
      <w:r>
        <w:t></w:t>
      </w:r>
      <w:r>
        <w:t></w:t>
      </w:r>
      <w:r>
        <w:t></w:t>
      </w:r>
      <w:r>
        <w:rPr>
          <w:rFonts w:hint="eastAsia"/>
        </w:rPr>
        <w:t>Національна</w:t>
      </w:r>
      <w:r>
        <w:t></w:t>
      </w:r>
      <w:r>
        <w:rPr>
          <w:rFonts w:hint="eastAsia"/>
        </w:rPr>
        <w:t>спілка</w:t>
      </w:r>
      <w:r>
        <w:t></w:t>
      </w:r>
      <w:r>
        <w:rPr>
          <w:rFonts w:hint="eastAsia"/>
        </w:rPr>
        <w:t>художників</w:t>
      </w:r>
      <w:r>
        <w:t></w:t>
      </w:r>
      <w:r>
        <w:rPr>
          <w:rFonts w:hint="eastAsia"/>
        </w:rPr>
        <w:t>України</w:t>
      </w:r>
    </w:p>
    <w:p w:rsidR="00825988" w:rsidRDefault="00825988" w:rsidP="00825988">
      <w:r>
        <w:rPr>
          <w:rFonts w:hint="eastAsia"/>
        </w:rPr>
        <w:t>ОДА</w:t>
      </w:r>
      <w:r>
        <w:t></w:t>
      </w:r>
      <w:r>
        <w:t></w:t>
      </w:r>
      <w:r>
        <w:t></w:t>
      </w:r>
      <w:r>
        <w:rPr>
          <w:rFonts w:hint="eastAsia"/>
        </w:rPr>
        <w:t>Обласна</w:t>
      </w:r>
      <w:r>
        <w:t></w:t>
      </w:r>
      <w:r>
        <w:rPr>
          <w:rFonts w:hint="eastAsia"/>
        </w:rPr>
        <w:t>державна</w:t>
      </w:r>
      <w:r>
        <w:t></w:t>
      </w:r>
      <w:r>
        <w:rPr>
          <w:rFonts w:hint="eastAsia"/>
        </w:rPr>
        <w:t>адміністрація</w:t>
      </w:r>
    </w:p>
    <w:p w:rsidR="00825988" w:rsidRDefault="00825988" w:rsidP="00825988">
      <w:r>
        <w:rPr>
          <w:rFonts w:hint="eastAsia"/>
        </w:rPr>
        <w:t>ОЦНТ</w:t>
      </w:r>
      <w:r>
        <w:t></w:t>
      </w:r>
      <w:r>
        <w:t></w:t>
      </w:r>
      <w:r>
        <w:t></w:t>
      </w:r>
      <w:r>
        <w:rPr>
          <w:rFonts w:hint="eastAsia"/>
        </w:rPr>
        <w:t>Обласний</w:t>
      </w:r>
      <w:r>
        <w:t></w:t>
      </w:r>
      <w:r>
        <w:rPr>
          <w:rFonts w:hint="eastAsia"/>
        </w:rPr>
        <w:t>центр</w:t>
      </w:r>
      <w:r>
        <w:t></w:t>
      </w:r>
      <w:r>
        <w:rPr>
          <w:rFonts w:hint="eastAsia"/>
        </w:rPr>
        <w:t>народної</w:t>
      </w:r>
      <w:r>
        <w:t></w:t>
      </w:r>
      <w:r>
        <w:rPr>
          <w:rFonts w:hint="eastAsia"/>
        </w:rPr>
        <w:t>творчості</w:t>
      </w:r>
    </w:p>
    <w:p w:rsidR="00825988" w:rsidRDefault="00825988" w:rsidP="00825988">
      <w:r>
        <w:rPr>
          <w:rFonts w:hint="eastAsia"/>
        </w:rPr>
        <w:t>РБК</w:t>
      </w:r>
      <w:r>
        <w:t></w:t>
      </w:r>
      <w:r>
        <w:t></w:t>
      </w:r>
      <w:r>
        <w:t></w:t>
      </w:r>
      <w:r>
        <w:rPr>
          <w:rFonts w:hint="eastAsia"/>
        </w:rPr>
        <w:t>Районний</w:t>
      </w:r>
      <w:r>
        <w:t></w:t>
      </w:r>
      <w:r>
        <w:rPr>
          <w:rFonts w:hint="eastAsia"/>
        </w:rPr>
        <w:t>будинок</w:t>
      </w:r>
      <w:r>
        <w:t></w:t>
      </w:r>
      <w:r>
        <w:rPr>
          <w:rFonts w:hint="eastAsia"/>
        </w:rPr>
        <w:t>культури</w:t>
      </w:r>
    </w:p>
    <w:p w:rsidR="00825988" w:rsidRDefault="00825988" w:rsidP="00825988">
      <w:r>
        <w:rPr>
          <w:rFonts w:hint="eastAsia"/>
        </w:rPr>
        <w:t>СМОВ</w:t>
      </w:r>
      <w:r>
        <w:t></w:t>
      </w:r>
      <w:r>
        <w:t></w:t>
      </w:r>
      <w:r>
        <w:t></w:t>
      </w:r>
      <w:r>
        <w:rPr>
          <w:rFonts w:hint="eastAsia"/>
        </w:rPr>
        <w:t>Спілка</w:t>
      </w:r>
      <w:r>
        <w:t></w:t>
      </w:r>
      <w:r>
        <w:rPr>
          <w:rFonts w:hint="eastAsia"/>
        </w:rPr>
        <w:t>молодіжних</w:t>
      </w:r>
      <w:r>
        <w:t></w:t>
      </w:r>
      <w:r>
        <w:rPr>
          <w:rFonts w:hint="eastAsia"/>
        </w:rPr>
        <w:t>організацій</w:t>
      </w:r>
      <w:r>
        <w:t></w:t>
      </w:r>
      <w:r>
        <w:rPr>
          <w:rFonts w:hint="eastAsia"/>
        </w:rPr>
        <w:t>Вінниччини</w:t>
      </w:r>
    </w:p>
    <w:p w:rsidR="00825988" w:rsidRDefault="00825988" w:rsidP="00825988">
      <w:r>
        <w:rPr>
          <w:rFonts w:hint="eastAsia"/>
        </w:rPr>
        <w:t>ТРК</w:t>
      </w:r>
      <w:r>
        <w:t></w:t>
      </w:r>
      <w:r>
        <w:t></w:t>
      </w:r>
      <w:r>
        <w:t></w:t>
      </w:r>
      <w:r>
        <w:rPr>
          <w:rFonts w:hint="eastAsia"/>
        </w:rPr>
        <w:t>телерадіокомпанія</w:t>
      </w:r>
    </w:p>
    <w:p w:rsidR="00825988" w:rsidRDefault="00825988" w:rsidP="00825988">
      <w:r>
        <w:rPr>
          <w:rFonts w:hint="eastAsia"/>
        </w:rPr>
        <w:t>ЦБС</w:t>
      </w:r>
      <w:r>
        <w:t></w:t>
      </w:r>
      <w:r>
        <w:t></w:t>
      </w:r>
      <w:r>
        <w:t></w:t>
      </w:r>
      <w:r>
        <w:rPr>
          <w:rFonts w:hint="eastAsia"/>
        </w:rPr>
        <w:t>Центральна</w:t>
      </w:r>
      <w:r>
        <w:t></w:t>
      </w:r>
      <w:r>
        <w:rPr>
          <w:rFonts w:hint="eastAsia"/>
        </w:rPr>
        <w:t>бібліотечна</w:t>
      </w:r>
      <w:r>
        <w:t></w:t>
      </w:r>
      <w:r>
        <w:rPr>
          <w:rFonts w:hint="eastAsia"/>
        </w:rPr>
        <w:t>система</w:t>
      </w:r>
      <w:r>
        <w:t></w:t>
      </w:r>
    </w:p>
    <w:p w:rsidR="00825988" w:rsidRDefault="00825988" w:rsidP="00825988">
      <w:r>
        <w:rPr>
          <w:rFonts w:hint="eastAsia"/>
        </w:rPr>
        <w:t>ВСТУП</w:t>
      </w:r>
    </w:p>
    <w:p w:rsidR="00825988" w:rsidRDefault="00825988" w:rsidP="00825988">
      <w:r>
        <w:rPr>
          <w:rFonts w:hint="eastAsia"/>
        </w:rPr>
        <w:t>Вивчення</w:t>
      </w:r>
      <w:r>
        <w:t></w:t>
      </w:r>
      <w:r>
        <w:rPr>
          <w:rFonts w:hint="eastAsia"/>
        </w:rPr>
        <w:t>історико</w:t>
      </w:r>
      <w:r>
        <w:t></w:t>
      </w:r>
      <w:r>
        <w:rPr>
          <w:rFonts w:hint="eastAsia"/>
        </w:rPr>
        <w:t>культурних</w:t>
      </w:r>
      <w:r>
        <w:t></w:t>
      </w:r>
      <w:r>
        <w:rPr>
          <w:rFonts w:hint="eastAsia"/>
        </w:rPr>
        <w:t>процесів</w:t>
      </w:r>
      <w:r>
        <w:t></w:t>
      </w:r>
      <w:r>
        <w:rPr>
          <w:rFonts w:hint="eastAsia"/>
        </w:rPr>
        <w:t>в</w:t>
      </w:r>
      <w:r>
        <w:t></w:t>
      </w:r>
      <w:r>
        <w:rPr>
          <w:rFonts w:hint="eastAsia"/>
        </w:rPr>
        <w:t>їх</w:t>
      </w:r>
      <w:r>
        <w:t></w:t>
      </w:r>
      <w:r>
        <w:rPr>
          <w:rFonts w:hint="eastAsia"/>
        </w:rPr>
        <w:t>регіональному</w:t>
      </w:r>
      <w:r>
        <w:t></w:t>
      </w:r>
      <w:r>
        <w:rPr>
          <w:rFonts w:hint="eastAsia"/>
        </w:rPr>
        <w:t>прояві</w:t>
      </w:r>
      <w:r>
        <w:t></w:t>
      </w:r>
      <w:r>
        <w:rPr>
          <w:rFonts w:hint="eastAsia"/>
        </w:rPr>
        <w:t>є</w:t>
      </w:r>
      <w:r>
        <w:t></w:t>
      </w:r>
      <w:r>
        <w:rPr>
          <w:rFonts w:hint="eastAsia"/>
        </w:rPr>
        <w:t>важливою</w:t>
      </w:r>
      <w:r>
        <w:t></w:t>
      </w:r>
      <w:r>
        <w:rPr>
          <w:rFonts w:hint="eastAsia"/>
        </w:rPr>
        <w:t>передумовою</w:t>
      </w:r>
      <w:r>
        <w:t></w:t>
      </w:r>
      <w:r>
        <w:rPr>
          <w:rFonts w:hint="eastAsia"/>
        </w:rPr>
        <w:t>відтворення</w:t>
      </w:r>
      <w:r>
        <w:t></w:t>
      </w:r>
      <w:r>
        <w:rPr>
          <w:rFonts w:hint="eastAsia"/>
        </w:rPr>
        <w:t>цілісної</w:t>
      </w:r>
      <w:r>
        <w:t></w:t>
      </w:r>
      <w:r>
        <w:rPr>
          <w:rFonts w:hint="eastAsia"/>
        </w:rPr>
        <w:t>картини</w:t>
      </w:r>
      <w:r>
        <w:t></w:t>
      </w:r>
      <w:r>
        <w:rPr>
          <w:rFonts w:hint="eastAsia"/>
        </w:rPr>
        <w:t>загального</w:t>
      </w:r>
      <w:r>
        <w:t></w:t>
      </w:r>
      <w:r>
        <w:rPr>
          <w:rFonts w:hint="eastAsia"/>
        </w:rPr>
        <w:t>стану</w:t>
      </w:r>
      <w:r>
        <w:t></w:t>
      </w:r>
      <w:r>
        <w:rPr>
          <w:rFonts w:hint="eastAsia"/>
        </w:rPr>
        <w:t>справ</w:t>
      </w:r>
      <w:r>
        <w:t></w:t>
      </w:r>
      <w:r>
        <w:t></w:t>
      </w:r>
      <w:r>
        <w:rPr>
          <w:rFonts w:hint="eastAsia"/>
        </w:rPr>
        <w:t>проблем</w:t>
      </w:r>
      <w:r>
        <w:t></w:t>
      </w:r>
      <w:r>
        <w:rPr>
          <w:rFonts w:hint="eastAsia"/>
        </w:rPr>
        <w:t>і</w:t>
      </w:r>
      <w:r>
        <w:t></w:t>
      </w:r>
      <w:r>
        <w:rPr>
          <w:rFonts w:hint="eastAsia"/>
        </w:rPr>
        <w:t>тенденцій</w:t>
      </w:r>
      <w:r>
        <w:t></w:t>
      </w:r>
      <w:r>
        <w:rPr>
          <w:rFonts w:hint="eastAsia"/>
        </w:rPr>
        <w:t>у</w:t>
      </w:r>
      <w:r>
        <w:t></w:t>
      </w:r>
      <w:r>
        <w:rPr>
          <w:rFonts w:hint="eastAsia"/>
        </w:rPr>
        <w:t>культурі</w:t>
      </w:r>
      <w:r>
        <w:t></w:t>
      </w:r>
      <w:r>
        <w:rPr>
          <w:rFonts w:hint="eastAsia"/>
        </w:rPr>
        <w:t>країни</w:t>
      </w:r>
      <w:r>
        <w:t></w:t>
      </w:r>
      <w:r>
        <w:t></w:t>
      </w:r>
      <w:r>
        <w:rPr>
          <w:rFonts w:hint="eastAsia"/>
        </w:rPr>
        <w:t>Саме</w:t>
      </w:r>
      <w:r>
        <w:t></w:t>
      </w:r>
      <w:r>
        <w:rPr>
          <w:rFonts w:hint="eastAsia"/>
        </w:rPr>
        <w:t>регіонально</w:t>
      </w:r>
      <w:r>
        <w:t></w:t>
      </w:r>
      <w:r>
        <w:rPr>
          <w:rFonts w:hint="eastAsia"/>
        </w:rPr>
        <w:t>культурологічні</w:t>
      </w:r>
      <w:r>
        <w:t></w:t>
      </w:r>
      <w:r>
        <w:rPr>
          <w:rFonts w:hint="eastAsia"/>
        </w:rPr>
        <w:t>дослідження</w:t>
      </w:r>
      <w:r>
        <w:t></w:t>
      </w:r>
      <w:r>
        <w:rPr>
          <w:rFonts w:hint="eastAsia"/>
        </w:rPr>
        <w:t>дозволяють</w:t>
      </w:r>
      <w:r>
        <w:t></w:t>
      </w:r>
      <w:r>
        <w:rPr>
          <w:rFonts w:hint="eastAsia"/>
        </w:rPr>
        <w:t>збирати</w:t>
      </w:r>
      <w:r>
        <w:t></w:t>
      </w:r>
      <w:r>
        <w:rPr>
          <w:rFonts w:hint="eastAsia"/>
        </w:rPr>
        <w:t>й</w:t>
      </w:r>
      <w:r>
        <w:t></w:t>
      </w:r>
      <w:r>
        <w:rPr>
          <w:rFonts w:hint="eastAsia"/>
        </w:rPr>
        <w:t>систематизувати</w:t>
      </w:r>
      <w:r>
        <w:t></w:t>
      </w:r>
      <w:r>
        <w:rPr>
          <w:rFonts w:hint="eastAsia"/>
        </w:rPr>
        <w:t>окремі</w:t>
      </w:r>
      <w:r>
        <w:t></w:t>
      </w:r>
      <w:r>
        <w:rPr>
          <w:rFonts w:hint="eastAsia"/>
        </w:rPr>
        <w:t>факти</w:t>
      </w:r>
      <w:r>
        <w:t></w:t>
      </w:r>
      <w:r>
        <w:rPr>
          <w:rFonts w:hint="eastAsia"/>
        </w:rPr>
        <w:t>і</w:t>
      </w:r>
      <w:r>
        <w:t></w:t>
      </w:r>
      <w:r>
        <w:rPr>
          <w:rFonts w:hint="eastAsia"/>
        </w:rPr>
        <w:t>явища</w:t>
      </w:r>
      <w:r>
        <w:t></w:t>
      </w:r>
      <w:r>
        <w:t></w:t>
      </w:r>
      <w:r>
        <w:rPr>
          <w:rFonts w:hint="eastAsia"/>
        </w:rPr>
        <w:t>розглядати</w:t>
      </w:r>
      <w:r>
        <w:t></w:t>
      </w:r>
      <w:r>
        <w:rPr>
          <w:rFonts w:hint="eastAsia"/>
        </w:rPr>
        <w:t>їх</w:t>
      </w:r>
      <w:r>
        <w:t></w:t>
      </w:r>
      <w:r>
        <w:rPr>
          <w:rFonts w:hint="eastAsia"/>
        </w:rPr>
        <w:t>роль</w:t>
      </w:r>
      <w:r>
        <w:t></w:t>
      </w:r>
      <w:r>
        <w:rPr>
          <w:rFonts w:hint="eastAsia"/>
        </w:rPr>
        <w:t>у</w:t>
      </w:r>
      <w:r>
        <w:t></w:t>
      </w:r>
      <w:r>
        <w:rPr>
          <w:rFonts w:hint="eastAsia"/>
        </w:rPr>
        <w:t>межах</w:t>
      </w:r>
      <w:r>
        <w:t></w:t>
      </w:r>
      <w:r>
        <w:rPr>
          <w:rFonts w:hint="eastAsia"/>
        </w:rPr>
        <w:t>конкретного</w:t>
      </w:r>
      <w:r>
        <w:t></w:t>
      </w:r>
      <w:r>
        <w:rPr>
          <w:rFonts w:hint="eastAsia"/>
        </w:rPr>
        <w:t>регіону</w:t>
      </w:r>
      <w:r>
        <w:t></w:t>
      </w:r>
      <w:r>
        <w:t></w:t>
      </w:r>
      <w:r>
        <w:rPr>
          <w:rFonts w:hint="eastAsia"/>
        </w:rPr>
        <w:t>знаходити</w:t>
      </w:r>
      <w:r>
        <w:t></w:t>
      </w:r>
      <w:r>
        <w:rPr>
          <w:rFonts w:hint="eastAsia"/>
        </w:rPr>
        <w:t>їх</w:t>
      </w:r>
      <w:r>
        <w:t></w:t>
      </w:r>
      <w:r>
        <w:rPr>
          <w:rFonts w:hint="eastAsia"/>
        </w:rPr>
        <w:t>позарегіональні</w:t>
      </w:r>
      <w:r>
        <w:t></w:t>
      </w:r>
      <w:r>
        <w:rPr>
          <w:rFonts w:hint="eastAsia"/>
        </w:rPr>
        <w:t>зв’язки</w:t>
      </w:r>
      <w:r>
        <w:t></w:t>
      </w:r>
      <w:r>
        <w:rPr>
          <w:rFonts w:hint="eastAsia"/>
        </w:rPr>
        <w:t>та</w:t>
      </w:r>
      <w:r>
        <w:t></w:t>
      </w:r>
      <w:r>
        <w:rPr>
          <w:rFonts w:hint="eastAsia"/>
        </w:rPr>
        <w:t>аналізувати</w:t>
      </w:r>
      <w:r>
        <w:t></w:t>
      </w:r>
      <w:r>
        <w:rPr>
          <w:rFonts w:hint="eastAsia"/>
        </w:rPr>
        <w:t>у</w:t>
      </w:r>
      <w:r>
        <w:t></w:t>
      </w:r>
      <w:r>
        <w:rPr>
          <w:rFonts w:hint="eastAsia"/>
        </w:rPr>
        <w:t>загальнонаціональному</w:t>
      </w:r>
      <w:r>
        <w:t></w:t>
      </w:r>
      <w:r>
        <w:rPr>
          <w:rFonts w:hint="eastAsia"/>
        </w:rPr>
        <w:t>культурологічному</w:t>
      </w:r>
      <w:r>
        <w:t></w:t>
      </w:r>
      <w:r>
        <w:rPr>
          <w:rFonts w:hint="eastAsia"/>
        </w:rPr>
        <w:t>контексті</w:t>
      </w:r>
      <w:r>
        <w:t></w:t>
      </w:r>
    </w:p>
    <w:p w:rsidR="00825988" w:rsidRDefault="00825988" w:rsidP="00825988">
      <w:r>
        <w:rPr>
          <w:rFonts w:hint="eastAsia"/>
        </w:rPr>
        <w:t>Сучасна</w:t>
      </w:r>
      <w:r>
        <w:t></w:t>
      </w:r>
      <w:r>
        <w:rPr>
          <w:rFonts w:hint="eastAsia"/>
        </w:rPr>
        <w:t>українська</w:t>
      </w:r>
      <w:r>
        <w:t></w:t>
      </w:r>
      <w:r>
        <w:rPr>
          <w:rFonts w:hint="eastAsia"/>
        </w:rPr>
        <w:t>наукова</w:t>
      </w:r>
      <w:r>
        <w:t></w:t>
      </w:r>
      <w:r>
        <w:rPr>
          <w:rFonts w:hint="eastAsia"/>
        </w:rPr>
        <w:t>думка</w:t>
      </w:r>
      <w:r>
        <w:t></w:t>
      </w:r>
      <w:r>
        <w:rPr>
          <w:rFonts w:hint="eastAsia"/>
        </w:rPr>
        <w:t>демонструє</w:t>
      </w:r>
      <w:r>
        <w:t></w:t>
      </w:r>
      <w:r>
        <w:rPr>
          <w:rFonts w:hint="eastAsia"/>
        </w:rPr>
        <w:t>значний</w:t>
      </w:r>
      <w:r>
        <w:t></w:t>
      </w:r>
      <w:r>
        <w:rPr>
          <w:rFonts w:hint="eastAsia"/>
        </w:rPr>
        <w:t>підйом</w:t>
      </w:r>
      <w:r>
        <w:t></w:t>
      </w:r>
      <w:r>
        <w:rPr>
          <w:rFonts w:hint="eastAsia"/>
        </w:rPr>
        <w:t>у</w:t>
      </w:r>
      <w:r>
        <w:t></w:t>
      </w:r>
      <w:r>
        <w:rPr>
          <w:rFonts w:hint="eastAsia"/>
        </w:rPr>
        <w:t>галузі</w:t>
      </w:r>
      <w:r>
        <w:t></w:t>
      </w:r>
      <w:r>
        <w:rPr>
          <w:rFonts w:hint="eastAsia"/>
        </w:rPr>
        <w:t>регіональних</w:t>
      </w:r>
      <w:r>
        <w:t></w:t>
      </w:r>
      <w:r>
        <w:rPr>
          <w:rFonts w:hint="eastAsia"/>
        </w:rPr>
        <w:t>досліджень</w:t>
      </w:r>
      <w:r>
        <w:t></w:t>
      </w:r>
      <w:r>
        <w:t></w:t>
      </w:r>
      <w:r>
        <w:rPr>
          <w:rFonts w:hint="eastAsia"/>
        </w:rPr>
        <w:t>які</w:t>
      </w:r>
      <w:r>
        <w:t></w:t>
      </w:r>
      <w:r>
        <w:rPr>
          <w:rFonts w:hint="eastAsia"/>
        </w:rPr>
        <w:t>довгий</w:t>
      </w:r>
      <w:r>
        <w:t></w:t>
      </w:r>
      <w:r>
        <w:rPr>
          <w:rFonts w:hint="eastAsia"/>
        </w:rPr>
        <w:t>час</w:t>
      </w:r>
      <w:r>
        <w:t></w:t>
      </w:r>
      <w:r>
        <w:rPr>
          <w:rFonts w:hint="eastAsia"/>
        </w:rPr>
        <w:t>залишалися</w:t>
      </w:r>
      <w:r>
        <w:t></w:t>
      </w:r>
      <w:r>
        <w:rPr>
          <w:rFonts w:hint="eastAsia"/>
        </w:rPr>
        <w:t>на</w:t>
      </w:r>
      <w:r>
        <w:t></w:t>
      </w:r>
      <w:r>
        <w:rPr>
          <w:rFonts w:hint="eastAsia"/>
        </w:rPr>
        <w:t>периферії</w:t>
      </w:r>
      <w:r>
        <w:t></w:t>
      </w:r>
      <w:r>
        <w:rPr>
          <w:rFonts w:hint="eastAsia"/>
        </w:rPr>
        <w:t>дослідницьких</w:t>
      </w:r>
      <w:r>
        <w:t></w:t>
      </w:r>
      <w:r>
        <w:rPr>
          <w:rFonts w:hint="eastAsia"/>
        </w:rPr>
        <w:t>інтересів</w:t>
      </w:r>
      <w:r>
        <w:t></w:t>
      </w:r>
      <w:r>
        <w:t></w:t>
      </w:r>
      <w:r>
        <w:rPr>
          <w:rFonts w:hint="eastAsia"/>
        </w:rPr>
        <w:t>Державотворчі</w:t>
      </w:r>
      <w:r>
        <w:t></w:t>
      </w:r>
      <w:r>
        <w:rPr>
          <w:rFonts w:hint="eastAsia"/>
        </w:rPr>
        <w:t>процеси</w:t>
      </w:r>
      <w:r>
        <w:t></w:t>
      </w:r>
      <w:r>
        <w:rPr>
          <w:rFonts w:hint="eastAsia"/>
        </w:rPr>
        <w:t>в</w:t>
      </w:r>
      <w:r>
        <w:t></w:t>
      </w:r>
      <w:r>
        <w:rPr>
          <w:rFonts w:hint="eastAsia"/>
        </w:rPr>
        <w:t>Україні</w:t>
      </w:r>
      <w:r>
        <w:t></w:t>
      </w:r>
      <w:r>
        <w:rPr>
          <w:rFonts w:hint="eastAsia"/>
        </w:rPr>
        <w:t>виступили</w:t>
      </w:r>
      <w:r>
        <w:t></w:t>
      </w:r>
      <w:r>
        <w:rPr>
          <w:rFonts w:hint="eastAsia"/>
        </w:rPr>
        <w:t>могутнім</w:t>
      </w:r>
      <w:r>
        <w:t></w:t>
      </w:r>
      <w:r>
        <w:rPr>
          <w:rFonts w:hint="eastAsia"/>
        </w:rPr>
        <w:t>рушійним</w:t>
      </w:r>
      <w:r>
        <w:t></w:t>
      </w:r>
      <w:r>
        <w:rPr>
          <w:rFonts w:hint="eastAsia"/>
        </w:rPr>
        <w:t>стимулом</w:t>
      </w:r>
      <w:r>
        <w:t></w:t>
      </w:r>
      <w:r>
        <w:rPr>
          <w:rFonts w:hint="eastAsia"/>
        </w:rPr>
        <w:t>для</w:t>
      </w:r>
      <w:r>
        <w:t></w:t>
      </w:r>
      <w:r>
        <w:rPr>
          <w:rFonts w:hint="eastAsia"/>
        </w:rPr>
        <w:t>вивчення</w:t>
      </w:r>
      <w:r>
        <w:t></w:t>
      </w:r>
      <w:r>
        <w:rPr>
          <w:rFonts w:hint="eastAsia"/>
        </w:rPr>
        <w:t>процесів</w:t>
      </w:r>
      <w:r>
        <w:t></w:t>
      </w:r>
      <w:r>
        <w:rPr>
          <w:rFonts w:hint="eastAsia"/>
        </w:rPr>
        <w:t>соціокультурної</w:t>
      </w:r>
      <w:r>
        <w:t></w:t>
      </w:r>
      <w:r>
        <w:rPr>
          <w:rFonts w:hint="eastAsia"/>
        </w:rPr>
        <w:t>динаміки</w:t>
      </w:r>
      <w:r>
        <w:t></w:t>
      </w:r>
      <w:r>
        <w:rPr>
          <w:rFonts w:hint="eastAsia"/>
        </w:rPr>
        <w:t>різних</w:t>
      </w:r>
      <w:r>
        <w:t></w:t>
      </w:r>
      <w:r>
        <w:rPr>
          <w:rFonts w:hint="eastAsia"/>
        </w:rPr>
        <w:t>регіонів</w:t>
      </w:r>
      <w:r>
        <w:t></w:t>
      </w:r>
      <w:r>
        <w:rPr>
          <w:rFonts w:hint="eastAsia"/>
        </w:rPr>
        <w:t>унітарної</w:t>
      </w:r>
      <w:r>
        <w:t></w:t>
      </w:r>
      <w:r>
        <w:rPr>
          <w:rFonts w:hint="eastAsia"/>
        </w:rPr>
        <w:t>держави</w:t>
      </w:r>
      <w:r>
        <w:t></w:t>
      </w:r>
      <w:r>
        <w:t></w:t>
      </w:r>
      <w:r>
        <w:rPr>
          <w:rFonts w:hint="eastAsia"/>
        </w:rPr>
        <w:t>Саме</w:t>
      </w:r>
      <w:r>
        <w:t></w:t>
      </w:r>
      <w:r>
        <w:rPr>
          <w:rFonts w:hint="eastAsia"/>
        </w:rPr>
        <w:t>тому</w:t>
      </w:r>
      <w:r>
        <w:t></w:t>
      </w:r>
      <w:r>
        <w:rPr>
          <w:rFonts w:hint="eastAsia"/>
        </w:rPr>
        <w:t>тільки</w:t>
      </w:r>
      <w:r>
        <w:t></w:t>
      </w:r>
      <w:r>
        <w:rPr>
          <w:rFonts w:hint="eastAsia"/>
        </w:rPr>
        <w:t>після</w:t>
      </w:r>
      <w:r>
        <w:t></w:t>
      </w:r>
      <w:r>
        <w:rPr>
          <w:rFonts w:hint="eastAsia"/>
        </w:rPr>
        <w:t>проголошення</w:t>
      </w:r>
      <w:r>
        <w:t></w:t>
      </w:r>
      <w:r>
        <w:rPr>
          <w:rFonts w:hint="eastAsia"/>
        </w:rPr>
        <w:t>незалежності</w:t>
      </w:r>
      <w:r>
        <w:t></w:t>
      </w:r>
      <w:r>
        <w:rPr>
          <w:rFonts w:hint="eastAsia"/>
        </w:rPr>
        <w:t>відбулося</w:t>
      </w:r>
      <w:r>
        <w:t></w:t>
      </w:r>
      <w:r>
        <w:rPr>
          <w:rFonts w:hint="eastAsia"/>
        </w:rPr>
        <w:t>повернення</w:t>
      </w:r>
      <w:r>
        <w:t></w:t>
      </w:r>
      <w:r>
        <w:rPr>
          <w:rFonts w:hint="eastAsia"/>
        </w:rPr>
        <w:t>наукового</w:t>
      </w:r>
      <w:r>
        <w:t></w:t>
      </w:r>
      <w:r>
        <w:rPr>
          <w:rFonts w:hint="eastAsia"/>
        </w:rPr>
        <w:t>і</w:t>
      </w:r>
      <w:r>
        <w:t></w:t>
      </w:r>
      <w:r>
        <w:rPr>
          <w:rFonts w:hint="eastAsia"/>
        </w:rPr>
        <w:t>громадського</w:t>
      </w:r>
      <w:r>
        <w:t></w:t>
      </w:r>
      <w:r>
        <w:rPr>
          <w:rFonts w:hint="eastAsia"/>
        </w:rPr>
        <w:t>інтересу</w:t>
      </w:r>
      <w:r>
        <w:t></w:t>
      </w:r>
      <w:r>
        <w:rPr>
          <w:rFonts w:hint="eastAsia"/>
        </w:rPr>
        <w:t>до</w:t>
      </w:r>
      <w:r>
        <w:t></w:t>
      </w:r>
      <w:r>
        <w:rPr>
          <w:rFonts w:hint="eastAsia"/>
        </w:rPr>
        <w:t>національних</w:t>
      </w:r>
      <w:r>
        <w:t></w:t>
      </w:r>
      <w:r>
        <w:rPr>
          <w:rFonts w:hint="eastAsia"/>
        </w:rPr>
        <w:t>культурних</w:t>
      </w:r>
      <w:r>
        <w:t></w:t>
      </w:r>
      <w:r>
        <w:rPr>
          <w:rFonts w:hint="eastAsia"/>
        </w:rPr>
        <w:t>традицій</w:t>
      </w:r>
      <w:r>
        <w:t></w:t>
      </w:r>
      <w:r>
        <w:t></w:t>
      </w:r>
      <w:r>
        <w:rPr>
          <w:rFonts w:hint="eastAsia"/>
        </w:rPr>
        <w:t>які</w:t>
      </w:r>
      <w:r>
        <w:t></w:t>
      </w:r>
      <w:r>
        <w:rPr>
          <w:rFonts w:hint="eastAsia"/>
        </w:rPr>
        <w:t>уособлює</w:t>
      </w:r>
      <w:r>
        <w:t></w:t>
      </w:r>
      <w:r>
        <w:rPr>
          <w:rFonts w:hint="eastAsia"/>
        </w:rPr>
        <w:t>в</w:t>
      </w:r>
      <w:r>
        <w:t></w:t>
      </w:r>
      <w:r>
        <w:rPr>
          <w:rFonts w:hint="eastAsia"/>
        </w:rPr>
        <w:t>собі</w:t>
      </w:r>
      <w:r>
        <w:t></w:t>
      </w:r>
      <w:r>
        <w:rPr>
          <w:rFonts w:hint="eastAsia"/>
        </w:rPr>
        <w:t>культурно</w:t>
      </w:r>
      <w:r>
        <w:t></w:t>
      </w:r>
      <w:r>
        <w:rPr>
          <w:rFonts w:hint="eastAsia"/>
        </w:rPr>
        <w:t>мистецька</w:t>
      </w:r>
      <w:r>
        <w:t></w:t>
      </w:r>
      <w:r>
        <w:rPr>
          <w:rFonts w:hint="eastAsia"/>
        </w:rPr>
        <w:t>спадщина</w:t>
      </w:r>
      <w:r>
        <w:t></w:t>
      </w:r>
      <w:r>
        <w:rPr>
          <w:rFonts w:hint="eastAsia"/>
        </w:rPr>
        <w:t>різних</w:t>
      </w:r>
      <w:r>
        <w:t></w:t>
      </w:r>
      <w:r>
        <w:rPr>
          <w:rFonts w:hint="eastAsia"/>
        </w:rPr>
        <w:t>регіонів</w:t>
      </w:r>
      <w:r>
        <w:t></w:t>
      </w:r>
      <w:r>
        <w:rPr>
          <w:rFonts w:hint="eastAsia"/>
        </w:rPr>
        <w:t>України</w:t>
      </w:r>
      <w:r>
        <w:t></w:t>
      </w:r>
      <w:r>
        <w:t></w:t>
      </w:r>
      <w:r>
        <w:rPr>
          <w:rFonts w:hint="eastAsia"/>
        </w:rPr>
        <w:t>Усвідомивши</w:t>
      </w:r>
      <w:r>
        <w:t></w:t>
      </w:r>
      <w:r>
        <w:rPr>
          <w:rFonts w:hint="eastAsia"/>
        </w:rPr>
        <w:t>спільне</w:t>
      </w:r>
      <w:r>
        <w:t></w:t>
      </w:r>
      <w:r>
        <w:rPr>
          <w:rFonts w:hint="eastAsia"/>
        </w:rPr>
        <w:t>і</w:t>
      </w:r>
      <w:r>
        <w:t></w:t>
      </w:r>
      <w:r>
        <w:rPr>
          <w:rFonts w:hint="eastAsia"/>
        </w:rPr>
        <w:t>відмінне</w:t>
      </w:r>
      <w:r>
        <w:t></w:t>
      </w:r>
      <w:r>
        <w:rPr>
          <w:rFonts w:hint="eastAsia"/>
        </w:rPr>
        <w:t>у</w:t>
      </w:r>
      <w:r>
        <w:t></w:t>
      </w:r>
      <w:r>
        <w:rPr>
          <w:rFonts w:hint="eastAsia"/>
        </w:rPr>
        <w:t>культурних</w:t>
      </w:r>
      <w:r>
        <w:t></w:t>
      </w:r>
      <w:r>
        <w:rPr>
          <w:rFonts w:hint="eastAsia"/>
        </w:rPr>
        <w:t>традиціях</w:t>
      </w:r>
      <w:r>
        <w:t></w:t>
      </w:r>
      <w:r>
        <w:rPr>
          <w:rFonts w:hint="eastAsia"/>
        </w:rPr>
        <w:t>окремих</w:t>
      </w:r>
      <w:r>
        <w:t></w:t>
      </w:r>
      <w:r>
        <w:rPr>
          <w:rFonts w:hint="eastAsia"/>
        </w:rPr>
        <w:t>регіонів</w:t>
      </w:r>
      <w:r>
        <w:t></w:t>
      </w:r>
      <w:r>
        <w:t></w:t>
      </w:r>
      <w:r>
        <w:rPr>
          <w:rFonts w:hint="eastAsia"/>
        </w:rPr>
        <w:t>можна</w:t>
      </w:r>
      <w:r>
        <w:t></w:t>
      </w:r>
      <w:r>
        <w:rPr>
          <w:rFonts w:hint="eastAsia"/>
        </w:rPr>
        <w:t>відворити</w:t>
      </w:r>
      <w:r>
        <w:t></w:t>
      </w:r>
      <w:r>
        <w:rPr>
          <w:rFonts w:hint="eastAsia"/>
        </w:rPr>
        <w:t>цілісну</w:t>
      </w:r>
      <w:r>
        <w:t></w:t>
      </w:r>
      <w:r>
        <w:rPr>
          <w:rFonts w:hint="eastAsia"/>
        </w:rPr>
        <w:t>систему</w:t>
      </w:r>
      <w:r>
        <w:t></w:t>
      </w:r>
      <w:r>
        <w:rPr>
          <w:rFonts w:hint="eastAsia"/>
        </w:rPr>
        <w:t>культури</w:t>
      </w:r>
      <w:r>
        <w:t></w:t>
      </w:r>
      <w:r>
        <w:rPr>
          <w:rFonts w:hint="eastAsia"/>
        </w:rPr>
        <w:t>України</w:t>
      </w:r>
      <w:r>
        <w:t></w:t>
      </w:r>
      <w:r>
        <w:rPr>
          <w:rFonts w:hint="eastAsia"/>
        </w:rPr>
        <w:t>в</w:t>
      </w:r>
      <w:r>
        <w:t></w:t>
      </w:r>
      <w:r>
        <w:rPr>
          <w:rFonts w:hint="eastAsia"/>
        </w:rPr>
        <w:t>її</w:t>
      </w:r>
      <w:r>
        <w:t></w:t>
      </w:r>
      <w:r>
        <w:rPr>
          <w:rFonts w:hint="eastAsia"/>
        </w:rPr>
        <w:t>єдності</w:t>
      </w:r>
      <w:r>
        <w:t></w:t>
      </w:r>
      <w:r>
        <w:rPr>
          <w:rFonts w:hint="eastAsia"/>
        </w:rPr>
        <w:t>й</w:t>
      </w:r>
      <w:r>
        <w:t></w:t>
      </w:r>
      <w:r>
        <w:rPr>
          <w:rFonts w:hint="eastAsia"/>
        </w:rPr>
        <w:t>багатоманітності</w:t>
      </w:r>
      <w:r>
        <w:t></w:t>
      </w:r>
      <w:r>
        <w:t></w:t>
      </w:r>
      <w:r>
        <w:rPr>
          <w:rFonts w:hint="eastAsia"/>
        </w:rPr>
        <w:t>Такий</w:t>
      </w:r>
      <w:r>
        <w:t></w:t>
      </w:r>
      <w:r>
        <w:rPr>
          <w:rFonts w:hint="eastAsia"/>
        </w:rPr>
        <w:t>підхід</w:t>
      </w:r>
      <w:r>
        <w:t></w:t>
      </w:r>
      <w:r>
        <w:rPr>
          <w:rFonts w:hint="eastAsia"/>
        </w:rPr>
        <w:t>позначився</w:t>
      </w:r>
      <w:r>
        <w:t></w:t>
      </w:r>
      <w:r>
        <w:rPr>
          <w:rFonts w:hint="eastAsia"/>
        </w:rPr>
        <w:t>на</w:t>
      </w:r>
      <w:r>
        <w:t></w:t>
      </w:r>
      <w:r>
        <w:rPr>
          <w:rFonts w:hint="eastAsia"/>
        </w:rPr>
        <w:t>зростанні</w:t>
      </w:r>
      <w:r>
        <w:t></w:t>
      </w:r>
      <w:r>
        <w:rPr>
          <w:rFonts w:hint="eastAsia"/>
        </w:rPr>
        <w:t>ваги</w:t>
      </w:r>
      <w:r>
        <w:t></w:t>
      </w:r>
      <w:r>
        <w:rPr>
          <w:rFonts w:hint="eastAsia"/>
        </w:rPr>
        <w:t>регіональних</w:t>
      </w:r>
      <w:r>
        <w:t></w:t>
      </w:r>
      <w:r>
        <w:rPr>
          <w:rFonts w:hint="eastAsia"/>
        </w:rPr>
        <w:t>досліджень</w:t>
      </w:r>
      <w:r>
        <w:t></w:t>
      </w:r>
      <w:r>
        <w:rPr>
          <w:rFonts w:hint="eastAsia"/>
        </w:rPr>
        <w:t>у</w:t>
      </w:r>
      <w:r>
        <w:t></w:t>
      </w:r>
      <w:r>
        <w:rPr>
          <w:rFonts w:hint="eastAsia"/>
        </w:rPr>
        <w:t>різних</w:t>
      </w:r>
      <w:r>
        <w:t></w:t>
      </w:r>
      <w:r>
        <w:rPr>
          <w:rFonts w:hint="eastAsia"/>
        </w:rPr>
        <w:t>галузях</w:t>
      </w:r>
      <w:r>
        <w:t></w:t>
      </w:r>
      <w:r>
        <w:rPr>
          <w:rFonts w:hint="eastAsia"/>
        </w:rPr>
        <w:t>науки</w:t>
      </w:r>
      <w:r>
        <w:t></w:t>
      </w:r>
      <w:r>
        <w:t></w:t>
      </w:r>
      <w:r>
        <w:rPr>
          <w:rFonts w:hint="eastAsia"/>
        </w:rPr>
        <w:t>зокрема</w:t>
      </w:r>
      <w:r>
        <w:t></w:t>
      </w:r>
      <w:r>
        <w:rPr>
          <w:rFonts w:hint="eastAsia"/>
        </w:rPr>
        <w:t>теорії</w:t>
      </w:r>
      <w:r>
        <w:t></w:t>
      </w:r>
      <w:r>
        <w:rPr>
          <w:rFonts w:hint="eastAsia"/>
        </w:rPr>
        <w:t>та</w:t>
      </w:r>
      <w:r>
        <w:t></w:t>
      </w:r>
      <w:r>
        <w:rPr>
          <w:rFonts w:hint="eastAsia"/>
        </w:rPr>
        <w:t>історії</w:t>
      </w:r>
      <w:r>
        <w:t></w:t>
      </w:r>
      <w:r>
        <w:rPr>
          <w:rFonts w:hint="eastAsia"/>
        </w:rPr>
        <w:t>української</w:t>
      </w:r>
      <w:r>
        <w:t></w:t>
      </w:r>
      <w:r>
        <w:rPr>
          <w:rFonts w:hint="eastAsia"/>
        </w:rPr>
        <w:t>культури</w:t>
      </w:r>
      <w:r>
        <w:t></w:t>
      </w:r>
    </w:p>
    <w:p w:rsidR="00825988" w:rsidRDefault="00825988" w:rsidP="00825988">
      <w:r>
        <w:rPr>
          <w:rFonts w:hint="eastAsia"/>
        </w:rPr>
        <w:t>Питанням</w:t>
      </w:r>
      <w:r>
        <w:t></w:t>
      </w:r>
      <w:r>
        <w:rPr>
          <w:rFonts w:hint="eastAsia"/>
        </w:rPr>
        <w:t>формування</w:t>
      </w:r>
      <w:r>
        <w:t></w:t>
      </w:r>
      <w:r>
        <w:rPr>
          <w:rFonts w:hint="eastAsia"/>
        </w:rPr>
        <w:t>методології</w:t>
      </w:r>
      <w:r>
        <w:t></w:t>
      </w:r>
      <w:r>
        <w:rPr>
          <w:rFonts w:hint="eastAsia"/>
        </w:rPr>
        <w:t>вивчення</w:t>
      </w:r>
      <w:r>
        <w:t></w:t>
      </w:r>
      <w:r>
        <w:rPr>
          <w:rFonts w:hint="eastAsia"/>
        </w:rPr>
        <w:t>регіональної</w:t>
      </w:r>
      <w:r>
        <w:t></w:t>
      </w:r>
      <w:r>
        <w:rPr>
          <w:rFonts w:hint="eastAsia"/>
        </w:rPr>
        <w:t>культури</w:t>
      </w:r>
      <w:r>
        <w:t></w:t>
      </w:r>
      <w:r>
        <w:rPr>
          <w:rFonts w:hint="eastAsia"/>
        </w:rPr>
        <w:t>присвячені</w:t>
      </w:r>
      <w:r>
        <w:t></w:t>
      </w:r>
      <w:r>
        <w:rPr>
          <w:rFonts w:hint="eastAsia"/>
        </w:rPr>
        <w:t>роботи</w:t>
      </w:r>
      <w:r>
        <w:t></w:t>
      </w:r>
      <w:r>
        <w:rPr>
          <w:rFonts w:hint="eastAsia"/>
        </w:rPr>
        <w:t>російських</w:t>
      </w:r>
      <w:r>
        <w:t></w:t>
      </w:r>
      <w:r>
        <w:rPr>
          <w:rFonts w:hint="eastAsia"/>
        </w:rPr>
        <w:t>вчених</w:t>
      </w:r>
      <w:r>
        <w:t></w:t>
      </w:r>
      <w:r>
        <w:rPr>
          <w:rFonts w:hint="eastAsia"/>
        </w:rPr>
        <w:t>Л</w:t>
      </w:r>
      <w:r>
        <w:t></w:t>
      </w:r>
      <w:r>
        <w:t></w:t>
      </w:r>
      <w:r>
        <w:rPr>
          <w:rFonts w:hint="eastAsia"/>
        </w:rPr>
        <w:t>Гумільова</w:t>
      </w:r>
      <w:r>
        <w:t></w:t>
      </w:r>
      <w:r>
        <w:t></w:t>
      </w:r>
      <w:r>
        <w:t></w:t>
      </w:r>
      <w:r>
        <w:t></w:t>
      </w:r>
      <w:r>
        <w:t></w:t>
      </w:r>
      <w:r>
        <w:t></w:t>
      </w:r>
      <w:r>
        <w:t></w:t>
      </w:r>
      <w:r>
        <w:rPr>
          <w:rFonts w:hint="eastAsia"/>
        </w:rPr>
        <w:t>Г</w:t>
      </w:r>
      <w:r>
        <w:t></w:t>
      </w:r>
      <w:r>
        <w:t></w:t>
      </w:r>
      <w:r>
        <w:rPr>
          <w:rFonts w:hint="eastAsia"/>
        </w:rPr>
        <w:t>Казакової</w:t>
      </w:r>
      <w:r>
        <w:t></w:t>
      </w:r>
      <w:r>
        <w:t></w:t>
      </w:r>
      <w:r>
        <w:t></w:t>
      </w:r>
      <w:r>
        <w:t></w:t>
      </w:r>
      <w:r>
        <w:t></w:t>
      </w:r>
      <w:r>
        <w:t></w:t>
      </w:r>
      <w:r>
        <w:t></w:t>
      </w:r>
      <w:r>
        <w:t></w:t>
      </w:r>
      <w:r>
        <w:rPr>
          <w:rFonts w:hint="eastAsia"/>
        </w:rPr>
        <w:t>Т</w:t>
      </w:r>
      <w:r>
        <w:t></w:t>
      </w:r>
      <w:r>
        <w:t></w:t>
      </w:r>
      <w:r>
        <w:rPr>
          <w:rFonts w:hint="eastAsia"/>
        </w:rPr>
        <w:t>Ляпкіної</w:t>
      </w:r>
      <w:r>
        <w:t></w:t>
      </w:r>
      <w:r>
        <w:t></w:t>
      </w:r>
      <w:r>
        <w:t></w:t>
      </w:r>
      <w:r>
        <w:t></w:t>
      </w:r>
      <w:r>
        <w:t></w:t>
      </w:r>
      <w:r>
        <w:t></w:t>
      </w:r>
      <w:r>
        <w:t></w:t>
      </w:r>
      <w:r>
        <w:t></w:t>
      </w:r>
      <w:r>
        <w:rPr>
          <w:rFonts w:hint="eastAsia"/>
        </w:rPr>
        <w:t>І</w:t>
      </w:r>
      <w:r>
        <w:t></w:t>
      </w:r>
      <w:r>
        <w:t></w:t>
      </w:r>
      <w:r>
        <w:rPr>
          <w:rFonts w:hint="eastAsia"/>
        </w:rPr>
        <w:t>Мурзіної</w:t>
      </w:r>
      <w:r>
        <w:t></w:t>
      </w:r>
      <w:r>
        <w:t></w:t>
      </w:r>
      <w:r>
        <w:t></w:t>
      </w:r>
      <w:r>
        <w:t></w:t>
      </w:r>
      <w:r>
        <w:t></w:t>
      </w:r>
      <w:r>
        <w:t></w:t>
      </w:r>
      <w:r>
        <w:t></w:t>
      </w:r>
      <w:r>
        <w:rPr>
          <w:rFonts w:hint="eastAsia"/>
        </w:rPr>
        <w:t>та</w:t>
      </w:r>
      <w:r>
        <w:t></w:t>
      </w:r>
      <w:r>
        <w:rPr>
          <w:rFonts w:hint="eastAsia"/>
        </w:rPr>
        <w:t>інших</w:t>
      </w:r>
      <w:r>
        <w:t></w:t>
      </w:r>
      <w:r>
        <w:t></w:t>
      </w:r>
      <w:r>
        <w:rPr>
          <w:rFonts w:hint="eastAsia"/>
        </w:rPr>
        <w:t>Серед</w:t>
      </w:r>
      <w:r>
        <w:t></w:t>
      </w:r>
      <w:r>
        <w:rPr>
          <w:rFonts w:hint="eastAsia"/>
        </w:rPr>
        <w:t>українських</w:t>
      </w:r>
      <w:r>
        <w:t></w:t>
      </w:r>
      <w:r>
        <w:rPr>
          <w:rFonts w:hint="eastAsia"/>
        </w:rPr>
        <w:t>науковців</w:t>
      </w:r>
      <w:r>
        <w:t></w:t>
      </w:r>
      <w:r>
        <w:t></w:t>
      </w:r>
      <w:r>
        <w:rPr>
          <w:rFonts w:hint="eastAsia"/>
        </w:rPr>
        <w:t>що</w:t>
      </w:r>
      <w:r>
        <w:t></w:t>
      </w:r>
      <w:r>
        <w:rPr>
          <w:rFonts w:hint="eastAsia"/>
        </w:rPr>
        <w:t>вивчають</w:t>
      </w:r>
      <w:r>
        <w:t></w:t>
      </w:r>
      <w:r>
        <w:rPr>
          <w:rFonts w:hint="eastAsia"/>
        </w:rPr>
        <w:t>проблеми</w:t>
      </w:r>
      <w:r>
        <w:t></w:t>
      </w:r>
      <w:r>
        <w:rPr>
          <w:rFonts w:hint="eastAsia"/>
        </w:rPr>
        <w:t>регіоналізації</w:t>
      </w:r>
      <w:r>
        <w:t></w:t>
      </w:r>
      <w:r>
        <w:rPr>
          <w:rFonts w:hint="eastAsia"/>
        </w:rPr>
        <w:t>та</w:t>
      </w:r>
      <w:r>
        <w:t></w:t>
      </w:r>
      <w:r>
        <w:rPr>
          <w:rFonts w:hint="eastAsia"/>
        </w:rPr>
        <w:t>створюють</w:t>
      </w:r>
      <w:r>
        <w:t></w:t>
      </w:r>
      <w:r>
        <w:rPr>
          <w:rFonts w:hint="eastAsia"/>
        </w:rPr>
        <w:t>типологію</w:t>
      </w:r>
      <w:r>
        <w:t></w:t>
      </w:r>
      <w:r>
        <w:rPr>
          <w:rFonts w:hint="eastAsia"/>
        </w:rPr>
        <w:t>регіональної</w:t>
      </w:r>
      <w:r>
        <w:t></w:t>
      </w:r>
      <w:r>
        <w:rPr>
          <w:rFonts w:hint="eastAsia"/>
        </w:rPr>
        <w:t>культури</w:t>
      </w:r>
      <w:r>
        <w:t></w:t>
      </w:r>
      <w:r>
        <w:rPr>
          <w:rFonts w:hint="eastAsia"/>
        </w:rPr>
        <w:t>слід</w:t>
      </w:r>
      <w:r>
        <w:t></w:t>
      </w:r>
      <w:r>
        <w:rPr>
          <w:rFonts w:hint="eastAsia"/>
        </w:rPr>
        <w:t>назвати</w:t>
      </w:r>
      <w:r>
        <w:t></w:t>
      </w:r>
      <w:r>
        <w:rPr>
          <w:rFonts w:hint="eastAsia"/>
        </w:rPr>
        <w:t>І</w:t>
      </w:r>
      <w:r>
        <w:t></w:t>
      </w:r>
      <w:r>
        <w:t></w:t>
      </w:r>
      <w:r>
        <w:rPr>
          <w:rFonts w:hint="eastAsia"/>
        </w:rPr>
        <w:t>Андрющенко</w:t>
      </w:r>
      <w:r>
        <w:t></w:t>
      </w:r>
      <w:r>
        <w:t></w:t>
      </w:r>
      <w:r>
        <w:t></w:t>
      </w:r>
      <w:r>
        <w:t></w:t>
      </w:r>
      <w:r>
        <w:t></w:t>
      </w:r>
      <w:r>
        <w:t></w:t>
      </w:r>
      <w:r>
        <w:rPr>
          <w:rFonts w:hint="eastAsia"/>
        </w:rPr>
        <w:t>Я</w:t>
      </w:r>
      <w:r>
        <w:t></w:t>
      </w:r>
      <w:r>
        <w:t></w:t>
      </w:r>
      <w:r>
        <w:rPr>
          <w:rFonts w:hint="eastAsia"/>
        </w:rPr>
        <w:t>Верменич</w:t>
      </w:r>
      <w:r>
        <w:t></w:t>
      </w:r>
      <w:r>
        <w:t></w:t>
      </w:r>
      <w:r>
        <w:t></w:t>
      </w:r>
      <w:r>
        <w:t></w:t>
      </w:r>
      <w:r>
        <w:t></w:t>
      </w:r>
      <w:r>
        <w:t></w:t>
      </w:r>
      <w:r>
        <w:t></w:t>
      </w:r>
      <w:r>
        <w:rPr>
          <w:rFonts w:hint="eastAsia"/>
        </w:rPr>
        <w:t>Т</w:t>
      </w:r>
      <w:r>
        <w:t></w:t>
      </w:r>
      <w:r>
        <w:t></w:t>
      </w:r>
      <w:r>
        <w:rPr>
          <w:rFonts w:hint="eastAsia"/>
        </w:rPr>
        <w:t>Рудницьку</w:t>
      </w:r>
      <w:r>
        <w:t></w:t>
      </w:r>
      <w:r>
        <w:t></w:t>
      </w:r>
      <w:r>
        <w:t></w:t>
      </w:r>
      <w:r>
        <w:t></w:t>
      </w:r>
      <w:r>
        <w:t></w:t>
      </w:r>
      <w:r>
        <w:t></w:t>
      </w:r>
      <w:r>
        <w:t></w:t>
      </w:r>
      <w:r>
        <w:t></w:t>
      </w:r>
      <w:r>
        <w:rPr>
          <w:rFonts w:hint="eastAsia"/>
        </w:rPr>
        <w:t>І</w:t>
      </w:r>
      <w:r>
        <w:t></w:t>
      </w:r>
      <w:r>
        <w:t></w:t>
      </w:r>
      <w:r>
        <w:rPr>
          <w:rFonts w:hint="eastAsia"/>
        </w:rPr>
        <w:t>Студеннікова</w:t>
      </w:r>
      <w:r>
        <w:t></w:t>
      </w:r>
      <w:r>
        <w:t></w:t>
      </w:r>
      <w:r>
        <w:t></w:t>
      </w:r>
      <w:r>
        <w:t></w:t>
      </w:r>
      <w:r>
        <w:t></w:t>
      </w:r>
      <w:r>
        <w:t></w:t>
      </w:r>
      <w:r>
        <w:t></w:t>
      </w:r>
      <w:r>
        <w:t></w:t>
      </w:r>
      <w:r>
        <w:rPr>
          <w:rFonts w:hint="eastAsia"/>
        </w:rPr>
        <w:t>Т</w:t>
      </w:r>
      <w:r>
        <w:t></w:t>
      </w:r>
      <w:r>
        <w:t></w:t>
      </w:r>
      <w:r>
        <w:rPr>
          <w:rFonts w:hint="eastAsia"/>
        </w:rPr>
        <w:t>Ярошенко</w:t>
      </w:r>
      <w:r>
        <w:t></w:t>
      </w:r>
      <w:r>
        <w:t></w:t>
      </w:r>
      <w:r>
        <w:t></w:t>
      </w:r>
      <w:r>
        <w:t></w:t>
      </w:r>
      <w:r>
        <w:t></w:t>
      </w:r>
      <w:r>
        <w:t></w:t>
      </w:r>
      <w:r>
        <w:t></w:t>
      </w:r>
      <w:r>
        <w:rPr>
          <w:rFonts w:hint="eastAsia"/>
        </w:rPr>
        <w:t>та</w:t>
      </w:r>
      <w:r>
        <w:t></w:t>
      </w:r>
      <w:r>
        <w:rPr>
          <w:rFonts w:hint="eastAsia"/>
        </w:rPr>
        <w:t>ін</w:t>
      </w:r>
      <w:r>
        <w:t></w:t>
      </w:r>
    </w:p>
    <w:p w:rsidR="00825988" w:rsidRDefault="00825988" w:rsidP="00825988">
      <w:r>
        <w:rPr>
          <w:rFonts w:hint="eastAsia"/>
        </w:rPr>
        <w:t>Особливості</w:t>
      </w:r>
      <w:r>
        <w:t></w:t>
      </w:r>
      <w:r>
        <w:rPr>
          <w:rFonts w:hint="eastAsia"/>
        </w:rPr>
        <w:t>розвитку</w:t>
      </w:r>
      <w:r>
        <w:t></w:t>
      </w:r>
      <w:r>
        <w:rPr>
          <w:rFonts w:hint="eastAsia"/>
        </w:rPr>
        <w:t>регіональної</w:t>
      </w:r>
      <w:r>
        <w:t></w:t>
      </w:r>
      <w:r>
        <w:rPr>
          <w:rFonts w:hint="eastAsia"/>
        </w:rPr>
        <w:t>культури</w:t>
      </w:r>
      <w:r>
        <w:t></w:t>
      </w:r>
      <w:r>
        <w:rPr>
          <w:rFonts w:hint="eastAsia"/>
        </w:rPr>
        <w:t>України</w:t>
      </w:r>
      <w:r>
        <w:t></w:t>
      </w:r>
      <w:r>
        <w:rPr>
          <w:rFonts w:hint="eastAsia"/>
        </w:rPr>
        <w:t>висвітлено</w:t>
      </w:r>
      <w:r>
        <w:t></w:t>
      </w:r>
      <w:r>
        <w:rPr>
          <w:rFonts w:hint="eastAsia"/>
        </w:rPr>
        <w:t>у</w:t>
      </w:r>
      <w:r>
        <w:t></w:t>
      </w:r>
      <w:r>
        <w:rPr>
          <w:rFonts w:hint="eastAsia"/>
        </w:rPr>
        <w:t>багатьох</w:t>
      </w:r>
      <w:r>
        <w:t></w:t>
      </w:r>
      <w:r>
        <w:rPr>
          <w:rFonts w:hint="eastAsia"/>
        </w:rPr>
        <w:t>дисертаційних</w:t>
      </w:r>
      <w:r>
        <w:t></w:t>
      </w:r>
      <w:r>
        <w:rPr>
          <w:rFonts w:hint="eastAsia"/>
        </w:rPr>
        <w:t>роботах</w:t>
      </w:r>
      <w:r>
        <w:t></w:t>
      </w:r>
      <w:r>
        <w:t></w:t>
      </w:r>
      <w:r>
        <w:rPr>
          <w:rFonts w:hint="eastAsia"/>
        </w:rPr>
        <w:t>монографіях</w:t>
      </w:r>
      <w:r>
        <w:t></w:t>
      </w:r>
      <w:r>
        <w:rPr>
          <w:rFonts w:hint="eastAsia"/>
        </w:rPr>
        <w:t>та</w:t>
      </w:r>
      <w:r>
        <w:t></w:t>
      </w:r>
      <w:r>
        <w:rPr>
          <w:rFonts w:hint="eastAsia"/>
        </w:rPr>
        <w:t>численних</w:t>
      </w:r>
      <w:r>
        <w:t></w:t>
      </w:r>
      <w:r>
        <w:rPr>
          <w:rFonts w:hint="eastAsia"/>
        </w:rPr>
        <w:t>статтях</w:t>
      </w:r>
      <w:r>
        <w:t></w:t>
      </w:r>
      <w:r>
        <w:t></w:t>
      </w:r>
      <w:r>
        <w:rPr>
          <w:rFonts w:hint="eastAsia"/>
        </w:rPr>
        <w:t>Увага</w:t>
      </w:r>
      <w:r>
        <w:t></w:t>
      </w:r>
      <w:r>
        <w:rPr>
          <w:rFonts w:hint="eastAsia"/>
        </w:rPr>
        <w:t>науковців</w:t>
      </w:r>
      <w:r>
        <w:t></w:t>
      </w:r>
      <w:r>
        <w:rPr>
          <w:rFonts w:hint="eastAsia"/>
        </w:rPr>
        <w:t>найбільше</w:t>
      </w:r>
      <w:r>
        <w:t></w:t>
      </w:r>
      <w:r>
        <w:rPr>
          <w:rFonts w:hint="eastAsia"/>
        </w:rPr>
        <w:t>зосереджена</w:t>
      </w:r>
      <w:r>
        <w:t></w:t>
      </w:r>
      <w:r>
        <w:rPr>
          <w:rFonts w:hint="eastAsia"/>
        </w:rPr>
        <w:t>на</w:t>
      </w:r>
      <w:r>
        <w:t></w:t>
      </w:r>
      <w:r>
        <w:rPr>
          <w:rFonts w:hint="eastAsia"/>
        </w:rPr>
        <w:t>дослідженнях</w:t>
      </w:r>
      <w:r>
        <w:t></w:t>
      </w:r>
      <w:r>
        <w:rPr>
          <w:rFonts w:hint="eastAsia"/>
        </w:rPr>
        <w:t>культурних</w:t>
      </w:r>
      <w:r>
        <w:t></w:t>
      </w:r>
      <w:r>
        <w:rPr>
          <w:rFonts w:hint="eastAsia"/>
        </w:rPr>
        <w:t>процесів</w:t>
      </w:r>
      <w:r>
        <w:t></w:t>
      </w:r>
      <w:r>
        <w:rPr>
          <w:rFonts w:hint="eastAsia"/>
        </w:rPr>
        <w:t>періоду</w:t>
      </w:r>
      <w:r>
        <w:t></w:t>
      </w:r>
      <w:r>
        <w:rPr>
          <w:rFonts w:hint="eastAsia"/>
        </w:rPr>
        <w:t>кінця</w:t>
      </w:r>
      <w:r>
        <w:t></w:t>
      </w:r>
      <w:r>
        <w:t></w:t>
      </w:r>
      <w:r>
        <w:t></w:t>
      </w:r>
      <w:r>
        <w:t></w:t>
      </w:r>
      <w:r>
        <w:t></w:t>
      </w:r>
      <w:r>
        <w:t></w:t>
      </w:r>
      <w:r>
        <w:t></w:t>
      </w:r>
      <w:r>
        <w:rPr>
          <w:rFonts w:hint="eastAsia"/>
        </w:rPr>
        <w:t>початку</w:t>
      </w:r>
      <w:r>
        <w:t></w:t>
      </w:r>
      <w:r>
        <w:t></w:t>
      </w:r>
      <w:r>
        <w:t></w:t>
      </w:r>
      <w:r>
        <w:t></w:t>
      </w:r>
      <w:r>
        <w:rPr>
          <w:rFonts w:hint="eastAsia"/>
        </w:rPr>
        <w:t>ст</w:t>
      </w:r>
      <w:r>
        <w:t></w:t>
      </w:r>
      <w:r>
        <w:t></w:t>
      </w:r>
      <w:r>
        <w:rPr>
          <w:rFonts w:hint="eastAsia"/>
        </w:rPr>
        <w:t>Така</w:t>
      </w:r>
      <w:r>
        <w:t></w:t>
      </w:r>
      <w:r>
        <w:rPr>
          <w:rFonts w:hint="eastAsia"/>
        </w:rPr>
        <w:t>ситуація</w:t>
      </w:r>
      <w:r>
        <w:t></w:t>
      </w:r>
      <w:r>
        <w:rPr>
          <w:rFonts w:hint="eastAsia"/>
        </w:rPr>
        <w:t>зумовлена</w:t>
      </w:r>
      <w:r>
        <w:t></w:t>
      </w:r>
      <w:r>
        <w:rPr>
          <w:rFonts w:hint="eastAsia"/>
        </w:rPr>
        <w:t>їх</w:t>
      </w:r>
      <w:r>
        <w:t></w:t>
      </w:r>
      <w:r>
        <w:rPr>
          <w:rFonts w:hint="eastAsia"/>
        </w:rPr>
        <w:t>інтенсивною</w:t>
      </w:r>
      <w:r>
        <w:t></w:t>
      </w:r>
      <w:r>
        <w:rPr>
          <w:rFonts w:hint="eastAsia"/>
        </w:rPr>
        <w:t>динамікою</w:t>
      </w:r>
      <w:r>
        <w:t></w:t>
      </w:r>
      <w:r>
        <w:rPr>
          <w:rFonts w:hint="eastAsia"/>
        </w:rPr>
        <w:t>розвитку</w:t>
      </w:r>
      <w:r>
        <w:t></w:t>
      </w:r>
      <w:r>
        <w:rPr>
          <w:rFonts w:hint="eastAsia"/>
        </w:rPr>
        <w:t>в</w:t>
      </w:r>
      <w:r>
        <w:t></w:t>
      </w:r>
      <w:r>
        <w:rPr>
          <w:rFonts w:hint="eastAsia"/>
        </w:rPr>
        <w:t>цей</w:t>
      </w:r>
      <w:r>
        <w:t></w:t>
      </w:r>
      <w:r>
        <w:rPr>
          <w:rFonts w:hint="eastAsia"/>
        </w:rPr>
        <w:t>період</w:t>
      </w:r>
      <w:r>
        <w:t></w:t>
      </w:r>
      <w:r>
        <w:rPr>
          <w:rFonts w:hint="eastAsia"/>
        </w:rPr>
        <w:t>в</w:t>
      </w:r>
      <w:r>
        <w:t></w:t>
      </w:r>
      <w:r>
        <w:rPr>
          <w:rFonts w:hint="eastAsia"/>
        </w:rPr>
        <w:t>більшості</w:t>
      </w:r>
      <w:r>
        <w:t></w:t>
      </w:r>
      <w:r>
        <w:rPr>
          <w:rFonts w:hint="eastAsia"/>
        </w:rPr>
        <w:t>регіонів</w:t>
      </w:r>
      <w:r>
        <w:t></w:t>
      </w:r>
      <w:r>
        <w:rPr>
          <w:rFonts w:hint="eastAsia"/>
        </w:rPr>
        <w:t>України</w:t>
      </w:r>
      <w:r>
        <w:t></w:t>
      </w:r>
      <w:r>
        <w:t></w:t>
      </w:r>
      <w:r>
        <w:rPr>
          <w:rFonts w:hint="eastAsia"/>
        </w:rPr>
        <w:t>який</w:t>
      </w:r>
      <w:r>
        <w:t></w:t>
      </w:r>
      <w:r>
        <w:rPr>
          <w:rFonts w:hint="eastAsia"/>
        </w:rPr>
        <w:t>характеризується</w:t>
      </w:r>
      <w:r>
        <w:t></w:t>
      </w:r>
      <w:r>
        <w:rPr>
          <w:rFonts w:hint="eastAsia"/>
        </w:rPr>
        <w:t>становленням</w:t>
      </w:r>
      <w:r>
        <w:t></w:t>
      </w:r>
      <w:r>
        <w:rPr>
          <w:rFonts w:hint="eastAsia"/>
        </w:rPr>
        <w:t>національної</w:t>
      </w:r>
      <w:r>
        <w:t></w:t>
      </w:r>
      <w:r>
        <w:rPr>
          <w:rFonts w:hint="eastAsia"/>
        </w:rPr>
        <w:t>самосвідомості</w:t>
      </w:r>
      <w:r>
        <w:t></w:t>
      </w:r>
      <w:r>
        <w:rPr>
          <w:rFonts w:hint="eastAsia"/>
        </w:rPr>
        <w:t>на</w:t>
      </w:r>
      <w:r>
        <w:t></w:t>
      </w:r>
      <w:r>
        <w:rPr>
          <w:rFonts w:hint="eastAsia"/>
        </w:rPr>
        <w:t>зламі</w:t>
      </w:r>
      <w:r>
        <w:t></w:t>
      </w:r>
      <w:r>
        <w:rPr>
          <w:rFonts w:hint="eastAsia"/>
        </w:rPr>
        <w:t>епох</w:t>
      </w:r>
      <w:r>
        <w:t></w:t>
      </w:r>
    </w:p>
    <w:p w:rsidR="00825988" w:rsidRDefault="00825988" w:rsidP="00825988">
      <w:r>
        <w:rPr>
          <w:rFonts w:hint="eastAsia"/>
        </w:rPr>
        <w:t>Проаналізувавши</w:t>
      </w:r>
      <w:r>
        <w:t></w:t>
      </w:r>
      <w:r>
        <w:rPr>
          <w:rFonts w:hint="eastAsia"/>
        </w:rPr>
        <w:t>наявні</w:t>
      </w:r>
      <w:r>
        <w:t></w:t>
      </w:r>
      <w:r>
        <w:rPr>
          <w:rFonts w:hint="eastAsia"/>
        </w:rPr>
        <w:t>наукові</w:t>
      </w:r>
      <w:r>
        <w:t></w:t>
      </w:r>
      <w:r>
        <w:rPr>
          <w:rFonts w:hint="eastAsia"/>
        </w:rPr>
        <w:t>розвідки</w:t>
      </w:r>
      <w:r>
        <w:t></w:t>
      </w:r>
      <w:r>
        <w:rPr>
          <w:rFonts w:hint="eastAsia"/>
        </w:rPr>
        <w:t>можна</w:t>
      </w:r>
      <w:r>
        <w:t></w:t>
      </w:r>
      <w:r>
        <w:rPr>
          <w:rFonts w:hint="eastAsia"/>
        </w:rPr>
        <w:t>констатувати</w:t>
      </w:r>
      <w:r>
        <w:t></w:t>
      </w:r>
      <w:r>
        <w:t></w:t>
      </w:r>
      <w:r>
        <w:rPr>
          <w:rFonts w:hint="eastAsia"/>
        </w:rPr>
        <w:t>що</w:t>
      </w:r>
      <w:r>
        <w:t></w:t>
      </w:r>
      <w:r>
        <w:rPr>
          <w:rFonts w:hint="eastAsia"/>
        </w:rPr>
        <w:t>найбільш</w:t>
      </w:r>
      <w:r>
        <w:t></w:t>
      </w:r>
      <w:r>
        <w:rPr>
          <w:rFonts w:hint="eastAsia"/>
        </w:rPr>
        <w:t>повно</w:t>
      </w:r>
      <w:r>
        <w:t></w:t>
      </w:r>
      <w:r>
        <w:rPr>
          <w:rFonts w:hint="eastAsia"/>
        </w:rPr>
        <w:t>і</w:t>
      </w:r>
      <w:r>
        <w:t></w:t>
      </w:r>
      <w:r>
        <w:rPr>
          <w:rFonts w:hint="eastAsia"/>
        </w:rPr>
        <w:t>масштабно</w:t>
      </w:r>
      <w:r>
        <w:t></w:t>
      </w:r>
      <w:r>
        <w:rPr>
          <w:rFonts w:hint="eastAsia"/>
        </w:rPr>
        <w:t>у</w:t>
      </w:r>
      <w:r>
        <w:t></w:t>
      </w:r>
      <w:r>
        <w:rPr>
          <w:rFonts w:hint="eastAsia"/>
        </w:rPr>
        <w:t>працях</w:t>
      </w:r>
      <w:r>
        <w:t></w:t>
      </w:r>
      <w:r>
        <w:rPr>
          <w:rFonts w:hint="eastAsia"/>
        </w:rPr>
        <w:t>дослідників</w:t>
      </w:r>
      <w:r>
        <w:t></w:t>
      </w:r>
      <w:r>
        <w:rPr>
          <w:rFonts w:hint="eastAsia"/>
        </w:rPr>
        <w:t>представлено</w:t>
      </w:r>
      <w:r>
        <w:t></w:t>
      </w:r>
      <w:r>
        <w:rPr>
          <w:rFonts w:hint="eastAsia"/>
        </w:rPr>
        <w:t>регіональну</w:t>
      </w:r>
      <w:r>
        <w:t></w:t>
      </w:r>
      <w:r>
        <w:rPr>
          <w:rFonts w:hint="eastAsia"/>
        </w:rPr>
        <w:t>культуру</w:t>
      </w:r>
      <w:r>
        <w:t></w:t>
      </w:r>
      <w:r>
        <w:rPr>
          <w:rFonts w:hint="eastAsia"/>
        </w:rPr>
        <w:t>Західної</w:t>
      </w:r>
      <w:r>
        <w:t></w:t>
      </w:r>
      <w:r>
        <w:rPr>
          <w:rFonts w:hint="eastAsia"/>
        </w:rPr>
        <w:t>України</w:t>
      </w:r>
      <w:r>
        <w:t></w:t>
      </w:r>
      <w:r>
        <w:t></w:t>
      </w:r>
      <w:r>
        <w:rPr>
          <w:rFonts w:hint="eastAsia"/>
        </w:rPr>
        <w:t>Недостатньо</w:t>
      </w:r>
      <w:r>
        <w:t></w:t>
      </w:r>
      <w:r>
        <w:rPr>
          <w:rFonts w:hint="eastAsia"/>
        </w:rPr>
        <w:t>висвітленими</w:t>
      </w:r>
      <w:r>
        <w:t></w:t>
      </w:r>
      <w:r>
        <w:rPr>
          <w:rFonts w:hint="eastAsia"/>
        </w:rPr>
        <w:t>залишаються</w:t>
      </w:r>
      <w:r>
        <w:t></w:t>
      </w:r>
      <w:r>
        <w:rPr>
          <w:rFonts w:hint="eastAsia"/>
        </w:rPr>
        <w:t>північний</w:t>
      </w:r>
      <w:r>
        <w:t></w:t>
      </w:r>
      <w:r>
        <w:rPr>
          <w:rFonts w:hint="eastAsia"/>
        </w:rPr>
        <w:t>і</w:t>
      </w:r>
      <w:r>
        <w:t></w:t>
      </w:r>
      <w:r>
        <w:rPr>
          <w:rFonts w:hint="eastAsia"/>
        </w:rPr>
        <w:t>частково</w:t>
      </w:r>
      <w:r>
        <w:t></w:t>
      </w:r>
      <w:r>
        <w:rPr>
          <w:rFonts w:hint="eastAsia"/>
        </w:rPr>
        <w:t>східний</w:t>
      </w:r>
      <w:r>
        <w:t></w:t>
      </w:r>
      <w:r>
        <w:rPr>
          <w:rFonts w:hint="eastAsia"/>
        </w:rPr>
        <w:t>регіони</w:t>
      </w:r>
      <w:r>
        <w:t></w:t>
      </w:r>
      <w:r>
        <w:t></w:t>
      </w:r>
      <w:r>
        <w:rPr>
          <w:rFonts w:hint="eastAsia"/>
        </w:rPr>
        <w:t>зокрема</w:t>
      </w:r>
      <w:r>
        <w:t></w:t>
      </w:r>
      <w:r>
        <w:rPr>
          <w:rFonts w:hint="eastAsia"/>
        </w:rPr>
        <w:t>Донеччина</w:t>
      </w:r>
      <w:r>
        <w:t></w:t>
      </w:r>
      <w:r>
        <w:rPr>
          <w:rFonts w:hint="eastAsia"/>
        </w:rPr>
        <w:t>та</w:t>
      </w:r>
      <w:r>
        <w:t></w:t>
      </w:r>
      <w:r>
        <w:rPr>
          <w:rFonts w:hint="eastAsia"/>
        </w:rPr>
        <w:t>Луганщина</w:t>
      </w:r>
      <w:r>
        <w:t></w:t>
      </w:r>
    </w:p>
    <w:p w:rsidR="00825988" w:rsidRDefault="00825988" w:rsidP="00825988">
      <w:r>
        <w:rPr>
          <w:rFonts w:hint="eastAsia"/>
        </w:rPr>
        <w:t>Тематика</w:t>
      </w:r>
      <w:r>
        <w:t></w:t>
      </w:r>
      <w:r>
        <w:rPr>
          <w:rFonts w:hint="eastAsia"/>
        </w:rPr>
        <w:t>регіональних</w:t>
      </w:r>
      <w:r>
        <w:t></w:t>
      </w:r>
      <w:r>
        <w:rPr>
          <w:rFonts w:hint="eastAsia"/>
        </w:rPr>
        <w:t>наукових</w:t>
      </w:r>
      <w:r>
        <w:t></w:t>
      </w:r>
      <w:r>
        <w:rPr>
          <w:rFonts w:hint="eastAsia"/>
        </w:rPr>
        <w:t>досліджень</w:t>
      </w:r>
      <w:r>
        <w:t></w:t>
      </w:r>
      <w:r>
        <w:rPr>
          <w:rFonts w:hint="eastAsia"/>
        </w:rPr>
        <w:t>охоплює</w:t>
      </w:r>
      <w:r>
        <w:t></w:t>
      </w:r>
      <w:r>
        <w:rPr>
          <w:rFonts w:hint="eastAsia"/>
        </w:rPr>
        <w:t>як</w:t>
      </w:r>
      <w:r>
        <w:t></w:t>
      </w:r>
      <w:r>
        <w:rPr>
          <w:rFonts w:hint="eastAsia"/>
        </w:rPr>
        <w:t>особливості</w:t>
      </w:r>
      <w:r>
        <w:t></w:t>
      </w:r>
      <w:r>
        <w:rPr>
          <w:rFonts w:hint="eastAsia"/>
        </w:rPr>
        <w:t>культурного</w:t>
      </w:r>
      <w:r>
        <w:t></w:t>
      </w:r>
      <w:r>
        <w:rPr>
          <w:rFonts w:hint="eastAsia"/>
        </w:rPr>
        <w:t>та</w:t>
      </w:r>
      <w:r>
        <w:t></w:t>
      </w:r>
      <w:r>
        <w:rPr>
          <w:rFonts w:hint="eastAsia"/>
        </w:rPr>
        <w:t>духовного</w:t>
      </w:r>
      <w:r>
        <w:t></w:t>
      </w:r>
      <w:r>
        <w:rPr>
          <w:rFonts w:hint="eastAsia"/>
        </w:rPr>
        <w:t>життя</w:t>
      </w:r>
      <w:r>
        <w:t></w:t>
      </w:r>
      <w:r>
        <w:rPr>
          <w:rFonts w:hint="eastAsia"/>
        </w:rPr>
        <w:t>регіонів</w:t>
      </w:r>
      <w:r>
        <w:t></w:t>
      </w:r>
      <w:r>
        <w:rPr>
          <w:rFonts w:hint="eastAsia"/>
        </w:rPr>
        <w:t>в</w:t>
      </w:r>
      <w:r>
        <w:t></w:t>
      </w:r>
      <w:r>
        <w:rPr>
          <w:rFonts w:hint="eastAsia"/>
        </w:rPr>
        <w:t>цілому</w:t>
      </w:r>
      <w:r>
        <w:t></w:t>
      </w:r>
      <w:r>
        <w:t></w:t>
      </w:r>
      <w:r>
        <w:rPr>
          <w:rFonts w:hint="eastAsia"/>
        </w:rPr>
        <w:t>так</w:t>
      </w:r>
      <w:r>
        <w:t></w:t>
      </w:r>
      <w:r>
        <w:rPr>
          <w:rFonts w:hint="eastAsia"/>
        </w:rPr>
        <w:t>і</w:t>
      </w:r>
      <w:r>
        <w:t></w:t>
      </w:r>
      <w:r>
        <w:rPr>
          <w:rFonts w:hint="eastAsia"/>
        </w:rPr>
        <w:t>проблеми</w:t>
      </w:r>
      <w:r>
        <w:t></w:t>
      </w:r>
      <w:r>
        <w:rPr>
          <w:rFonts w:hint="eastAsia"/>
        </w:rPr>
        <w:t>розвитку</w:t>
      </w:r>
      <w:r>
        <w:t></w:t>
      </w:r>
      <w:r>
        <w:rPr>
          <w:rFonts w:hint="eastAsia"/>
        </w:rPr>
        <w:t>окремих</w:t>
      </w:r>
      <w:r>
        <w:t></w:t>
      </w:r>
      <w:r>
        <w:rPr>
          <w:rFonts w:hint="eastAsia"/>
        </w:rPr>
        <w:t>видів</w:t>
      </w:r>
      <w:r>
        <w:t></w:t>
      </w:r>
      <w:r>
        <w:rPr>
          <w:rFonts w:hint="eastAsia"/>
        </w:rPr>
        <w:t>мистецтва</w:t>
      </w:r>
      <w:r>
        <w:t></w:t>
      </w:r>
      <w:r>
        <w:t></w:t>
      </w:r>
      <w:r>
        <w:t></w:t>
      </w:r>
      <w:r>
        <w:rPr>
          <w:rFonts w:hint="eastAsia"/>
        </w:rPr>
        <w:t>інструментального</w:t>
      </w:r>
      <w:r>
        <w:t></w:t>
      </w:r>
      <w:r>
        <w:rPr>
          <w:rFonts w:hint="eastAsia"/>
        </w:rPr>
        <w:t>і</w:t>
      </w:r>
      <w:r>
        <w:t></w:t>
      </w:r>
      <w:r>
        <w:rPr>
          <w:rFonts w:hint="eastAsia"/>
        </w:rPr>
        <w:t>хорового</w:t>
      </w:r>
      <w:r>
        <w:t></w:t>
      </w:r>
      <w:r>
        <w:rPr>
          <w:rFonts w:hint="eastAsia"/>
        </w:rPr>
        <w:t>виконавства</w:t>
      </w:r>
      <w:r>
        <w:t></w:t>
      </w:r>
      <w:r>
        <w:t></w:t>
      </w:r>
      <w:r>
        <w:rPr>
          <w:rFonts w:hint="eastAsia"/>
        </w:rPr>
        <w:t>сценічної</w:t>
      </w:r>
      <w:r>
        <w:t></w:t>
      </w:r>
      <w:r>
        <w:rPr>
          <w:rFonts w:hint="eastAsia"/>
        </w:rPr>
        <w:t>хореографії</w:t>
      </w:r>
      <w:r>
        <w:t></w:t>
      </w:r>
      <w:r>
        <w:t></w:t>
      </w:r>
      <w:r>
        <w:rPr>
          <w:rFonts w:hint="eastAsia"/>
        </w:rPr>
        <w:t>образотворчого</w:t>
      </w:r>
      <w:r>
        <w:t></w:t>
      </w:r>
      <w:r>
        <w:rPr>
          <w:rFonts w:hint="eastAsia"/>
        </w:rPr>
        <w:t>і</w:t>
      </w:r>
      <w:r>
        <w:t></w:t>
      </w:r>
      <w:r>
        <w:rPr>
          <w:rFonts w:hint="eastAsia"/>
        </w:rPr>
        <w:t>театрального</w:t>
      </w:r>
      <w:r>
        <w:t></w:t>
      </w:r>
      <w:r>
        <w:rPr>
          <w:rFonts w:hint="eastAsia"/>
        </w:rPr>
        <w:t>мистецтва</w:t>
      </w:r>
      <w:r>
        <w:t></w:t>
      </w:r>
      <w:r>
        <w:t></w:t>
      </w:r>
      <w:r>
        <w:rPr>
          <w:rFonts w:hint="eastAsia"/>
        </w:rPr>
        <w:t>архітектури</w:t>
      </w:r>
      <w:r>
        <w:t></w:t>
      </w:r>
      <w:r>
        <w:t></w:t>
      </w:r>
      <w:r>
        <w:rPr>
          <w:rFonts w:hint="eastAsia"/>
        </w:rPr>
        <w:t>музичної</w:t>
      </w:r>
      <w:r>
        <w:t></w:t>
      </w:r>
      <w:r>
        <w:rPr>
          <w:rFonts w:hint="eastAsia"/>
        </w:rPr>
        <w:t>педагогіки</w:t>
      </w:r>
      <w:r>
        <w:t></w:t>
      </w:r>
      <w:r>
        <w:rPr>
          <w:rFonts w:hint="eastAsia"/>
        </w:rPr>
        <w:t>та</w:t>
      </w:r>
      <w:r>
        <w:t></w:t>
      </w:r>
      <w:r>
        <w:rPr>
          <w:rFonts w:hint="eastAsia"/>
        </w:rPr>
        <w:t>освіти</w:t>
      </w:r>
      <w:r>
        <w:t></w:t>
      </w:r>
      <w:r>
        <w:t></w:t>
      </w:r>
      <w:r>
        <w:rPr>
          <w:rFonts w:hint="eastAsia"/>
        </w:rPr>
        <w:t>фольклору</w:t>
      </w:r>
      <w:r>
        <w:t></w:t>
      </w:r>
      <w:r>
        <w:t></w:t>
      </w:r>
      <w:r>
        <w:rPr>
          <w:rFonts w:hint="eastAsia"/>
        </w:rPr>
        <w:t>Так</w:t>
      </w:r>
      <w:r>
        <w:t></w:t>
      </w:r>
      <w:r>
        <w:t></w:t>
      </w:r>
      <w:r>
        <w:rPr>
          <w:rFonts w:hint="eastAsia"/>
        </w:rPr>
        <w:t>музичне</w:t>
      </w:r>
      <w:r>
        <w:t></w:t>
      </w:r>
      <w:r>
        <w:rPr>
          <w:rFonts w:hint="eastAsia"/>
        </w:rPr>
        <w:t>мистецтво</w:t>
      </w:r>
      <w:r>
        <w:t></w:t>
      </w:r>
      <w:r>
        <w:rPr>
          <w:rFonts w:hint="eastAsia"/>
        </w:rPr>
        <w:t>Західної</w:t>
      </w:r>
      <w:r>
        <w:t></w:t>
      </w:r>
      <w:r>
        <w:rPr>
          <w:rFonts w:hint="eastAsia"/>
        </w:rPr>
        <w:t>України</w:t>
      </w:r>
      <w:r>
        <w:t></w:t>
      </w:r>
      <w:r>
        <w:rPr>
          <w:rFonts w:hint="eastAsia"/>
        </w:rPr>
        <w:t>у</w:t>
      </w:r>
      <w:r>
        <w:t></w:t>
      </w:r>
      <w:r>
        <w:rPr>
          <w:rFonts w:hint="eastAsia"/>
        </w:rPr>
        <w:t>різних</w:t>
      </w:r>
      <w:r>
        <w:t></w:t>
      </w:r>
      <w:r>
        <w:rPr>
          <w:rFonts w:hint="eastAsia"/>
        </w:rPr>
        <w:t>його</w:t>
      </w:r>
      <w:r>
        <w:t></w:t>
      </w:r>
      <w:r>
        <w:rPr>
          <w:rFonts w:hint="eastAsia"/>
        </w:rPr>
        <w:t>проявах</w:t>
      </w:r>
      <w:r>
        <w:t></w:t>
      </w:r>
      <w:r>
        <w:rPr>
          <w:rFonts w:hint="eastAsia"/>
        </w:rPr>
        <w:t>вивчають</w:t>
      </w:r>
      <w:r>
        <w:t></w:t>
      </w:r>
      <w:r>
        <w:rPr>
          <w:rFonts w:hint="eastAsia"/>
        </w:rPr>
        <w:t>І</w:t>
      </w:r>
      <w:r>
        <w:t></w:t>
      </w:r>
      <w:r>
        <w:t></w:t>
      </w:r>
      <w:r>
        <w:rPr>
          <w:rFonts w:hint="eastAsia"/>
        </w:rPr>
        <w:t>Бермес</w:t>
      </w:r>
      <w:r>
        <w:t></w:t>
      </w:r>
      <w:r>
        <w:t></w:t>
      </w:r>
      <w:r>
        <w:t></w:t>
      </w:r>
      <w:r>
        <w:t></w:t>
      </w:r>
      <w:r>
        <w:t></w:t>
      </w:r>
      <w:r>
        <w:t></w:t>
      </w:r>
      <w:r>
        <w:t></w:t>
      </w:r>
      <w:r>
        <w:rPr>
          <w:rFonts w:hint="eastAsia"/>
        </w:rPr>
        <w:t>Р</w:t>
      </w:r>
      <w:r>
        <w:t></w:t>
      </w:r>
      <w:r>
        <w:t></w:t>
      </w:r>
      <w:r>
        <w:rPr>
          <w:rFonts w:hint="eastAsia"/>
        </w:rPr>
        <w:t>Дудик</w:t>
      </w:r>
      <w:r>
        <w:t></w:t>
      </w:r>
      <w:r>
        <w:t></w:t>
      </w:r>
      <w:r>
        <w:t></w:t>
      </w:r>
      <w:r>
        <w:t></w:t>
      </w:r>
      <w:r>
        <w:t></w:t>
      </w:r>
      <w:r>
        <w:t></w:t>
      </w:r>
      <w:r>
        <w:t></w:t>
      </w:r>
      <w:r>
        <w:rPr>
          <w:rFonts w:hint="eastAsia"/>
        </w:rPr>
        <w:t>Л</w:t>
      </w:r>
      <w:r>
        <w:t></w:t>
      </w:r>
      <w:r>
        <w:t></w:t>
      </w:r>
      <w:r>
        <w:rPr>
          <w:rFonts w:hint="eastAsia"/>
        </w:rPr>
        <w:t>Ігнатова</w:t>
      </w:r>
      <w:r>
        <w:t></w:t>
      </w:r>
      <w:r>
        <w:t></w:t>
      </w:r>
      <w:r>
        <w:t></w:t>
      </w:r>
      <w:r>
        <w:t></w:t>
      </w:r>
      <w:r>
        <w:t></w:t>
      </w:r>
      <w:r>
        <w:t></w:t>
      </w:r>
      <w:r>
        <w:t></w:t>
      </w:r>
      <w:r>
        <w:t></w:t>
      </w:r>
      <w:r>
        <w:rPr>
          <w:rFonts w:hint="eastAsia"/>
        </w:rPr>
        <w:t>Л</w:t>
      </w:r>
      <w:r>
        <w:t></w:t>
      </w:r>
      <w:r>
        <w:t></w:t>
      </w:r>
      <w:r>
        <w:rPr>
          <w:rFonts w:hint="eastAsia"/>
        </w:rPr>
        <w:t>Кияновська</w:t>
      </w:r>
      <w:r>
        <w:t></w:t>
      </w:r>
      <w:r>
        <w:t></w:t>
      </w:r>
      <w:r>
        <w:t></w:t>
      </w:r>
      <w:r>
        <w:t></w:t>
      </w:r>
      <w:r>
        <w:t></w:t>
      </w:r>
      <w:r>
        <w:t></w:t>
      </w:r>
      <w:r>
        <w:t></w:t>
      </w:r>
      <w:r>
        <w:t></w:t>
      </w:r>
      <w:r>
        <w:rPr>
          <w:rFonts w:hint="eastAsia"/>
        </w:rPr>
        <w:t>Л</w:t>
      </w:r>
      <w:r>
        <w:t></w:t>
      </w:r>
      <w:r>
        <w:t></w:t>
      </w:r>
      <w:r>
        <w:rPr>
          <w:rFonts w:hint="eastAsia"/>
        </w:rPr>
        <w:t>Микуланинець</w:t>
      </w:r>
      <w:r>
        <w:t></w:t>
      </w:r>
      <w:r>
        <w:t></w:t>
      </w:r>
      <w:r>
        <w:t></w:t>
      </w:r>
      <w:r>
        <w:t></w:t>
      </w:r>
      <w:r>
        <w:t></w:t>
      </w:r>
      <w:r>
        <w:t></w:t>
      </w:r>
      <w:r>
        <w:t></w:t>
      </w:r>
      <w:r>
        <w:t></w:t>
      </w:r>
      <w:r>
        <w:rPr>
          <w:rFonts w:hint="eastAsia"/>
        </w:rPr>
        <w:t>Л</w:t>
      </w:r>
      <w:r>
        <w:t></w:t>
      </w:r>
      <w:r>
        <w:t></w:t>
      </w:r>
      <w:r>
        <w:rPr>
          <w:rFonts w:hint="eastAsia"/>
        </w:rPr>
        <w:t>Мороз</w:t>
      </w:r>
      <w:r>
        <w:t></w:t>
      </w:r>
      <w:r>
        <w:t></w:t>
      </w:r>
      <w:r>
        <w:t></w:t>
      </w:r>
      <w:r>
        <w:t></w:t>
      </w:r>
      <w:r>
        <w:t></w:t>
      </w:r>
      <w:r>
        <w:t></w:t>
      </w:r>
      <w:r>
        <w:t></w:t>
      </w:r>
      <w:r>
        <w:t></w:t>
      </w:r>
      <w:r>
        <w:rPr>
          <w:rFonts w:hint="eastAsia"/>
        </w:rPr>
        <w:t>О</w:t>
      </w:r>
      <w:r>
        <w:t></w:t>
      </w:r>
      <w:r>
        <w:t></w:t>
      </w:r>
      <w:r>
        <w:rPr>
          <w:rFonts w:hint="eastAsia"/>
        </w:rPr>
        <w:t>Попович</w:t>
      </w:r>
      <w:r>
        <w:t></w:t>
      </w:r>
      <w:r>
        <w:t></w:t>
      </w:r>
      <w:r>
        <w:t></w:t>
      </w:r>
      <w:r>
        <w:t></w:t>
      </w:r>
      <w:r>
        <w:t></w:t>
      </w:r>
      <w:r>
        <w:t></w:t>
      </w:r>
      <w:r>
        <w:t></w:t>
      </w:r>
      <w:r>
        <w:t></w:t>
      </w:r>
      <w:r>
        <w:rPr>
          <w:rFonts w:hint="eastAsia"/>
        </w:rPr>
        <w:t>Р</w:t>
      </w:r>
      <w:r>
        <w:t></w:t>
      </w:r>
      <w:r>
        <w:t></w:t>
      </w:r>
      <w:r>
        <w:rPr>
          <w:rFonts w:hint="eastAsia"/>
        </w:rPr>
        <w:t>Римар</w:t>
      </w:r>
      <w:r>
        <w:t></w:t>
      </w:r>
      <w:r>
        <w:t></w:t>
      </w:r>
      <w:r>
        <w:t></w:t>
      </w:r>
      <w:r>
        <w:t></w:t>
      </w:r>
      <w:r>
        <w:t></w:t>
      </w:r>
      <w:r>
        <w:t></w:t>
      </w:r>
      <w:r>
        <w:t></w:t>
      </w:r>
      <w:r>
        <w:t></w:t>
      </w:r>
      <w:r>
        <w:rPr>
          <w:rFonts w:hint="eastAsia"/>
        </w:rPr>
        <w:t>Л</w:t>
      </w:r>
      <w:r>
        <w:t></w:t>
      </w:r>
      <w:r>
        <w:t></w:t>
      </w:r>
      <w:r>
        <w:rPr>
          <w:rFonts w:hint="eastAsia"/>
        </w:rPr>
        <w:t>Романюк</w:t>
      </w:r>
      <w:r>
        <w:t></w:t>
      </w:r>
      <w:r>
        <w:t></w:t>
      </w:r>
      <w:r>
        <w:t></w:t>
      </w:r>
      <w:r>
        <w:t></w:t>
      </w:r>
      <w:r>
        <w:t></w:t>
      </w:r>
      <w:r>
        <w:t></w:t>
      </w:r>
      <w:r>
        <w:t></w:t>
      </w:r>
      <w:r>
        <w:t></w:t>
      </w:r>
      <w:r>
        <w:rPr>
          <w:rFonts w:hint="eastAsia"/>
        </w:rPr>
        <w:t>Т</w:t>
      </w:r>
      <w:r>
        <w:t></w:t>
      </w:r>
      <w:r>
        <w:t></w:t>
      </w:r>
      <w:r>
        <w:rPr>
          <w:rFonts w:hint="eastAsia"/>
        </w:rPr>
        <w:t>Росул</w:t>
      </w:r>
      <w:r>
        <w:t></w:t>
      </w:r>
      <w:r>
        <w:t></w:t>
      </w:r>
      <w:r>
        <w:t></w:t>
      </w:r>
      <w:r>
        <w:t></w:t>
      </w:r>
      <w:r>
        <w:t></w:t>
      </w:r>
      <w:r>
        <w:t></w:t>
      </w:r>
      <w:r>
        <w:t></w:t>
      </w:r>
      <w:r>
        <w:t></w:t>
      </w:r>
      <w:r>
        <w:rPr>
          <w:rFonts w:hint="eastAsia"/>
        </w:rPr>
        <w:t>М</w:t>
      </w:r>
      <w:r>
        <w:t></w:t>
      </w:r>
      <w:r>
        <w:t></w:t>
      </w:r>
      <w:r>
        <w:rPr>
          <w:rFonts w:hint="eastAsia"/>
        </w:rPr>
        <w:t>Черепанин</w:t>
      </w:r>
      <w:r>
        <w:t></w:t>
      </w:r>
      <w:r>
        <w:t></w:t>
      </w:r>
      <w:r>
        <w:t></w:t>
      </w:r>
      <w:r>
        <w:t></w:t>
      </w:r>
      <w:r>
        <w:t></w:t>
      </w:r>
      <w:r>
        <w:t></w:t>
      </w:r>
      <w:r>
        <w:t></w:t>
      </w:r>
      <w:r>
        <w:t></w:t>
      </w:r>
      <w:r>
        <w:rPr>
          <w:rFonts w:hint="eastAsia"/>
        </w:rPr>
        <w:t>П</w:t>
      </w:r>
      <w:r>
        <w:t></w:t>
      </w:r>
      <w:r>
        <w:t></w:t>
      </w:r>
      <w:r>
        <w:rPr>
          <w:rFonts w:hint="eastAsia"/>
        </w:rPr>
        <w:t>Шиманський</w:t>
      </w:r>
      <w:r>
        <w:t></w:t>
      </w:r>
      <w:r>
        <w:t></w:t>
      </w:r>
      <w:r>
        <w:t></w:t>
      </w:r>
      <w:r>
        <w:t></w:t>
      </w:r>
      <w:r>
        <w:t></w:t>
      </w:r>
      <w:r>
        <w:t></w:t>
      </w:r>
      <w:r>
        <w:t></w:t>
      </w:r>
      <w:r>
        <w:t></w:t>
      </w:r>
      <w:r>
        <w:rPr>
          <w:rFonts w:hint="eastAsia"/>
        </w:rPr>
        <w:t>Культурно</w:t>
      </w:r>
      <w:r>
        <w:t></w:t>
      </w:r>
      <w:r>
        <w:rPr>
          <w:rFonts w:hint="eastAsia"/>
        </w:rPr>
        <w:t>мистецькі</w:t>
      </w:r>
      <w:r>
        <w:t></w:t>
      </w:r>
      <w:r>
        <w:rPr>
          <w:rFonts w:hint="eastAsia"/>
        </w:rPr>
        <w:t>процеси</w:t>
      </w:r>
      <w:r>
        <w:t></w:t>
      </w:r>
      <w:r>
        <w:rPr>
          <w:rFonts w:hint="eastAsia"/>
        </w:rPr>
        <w:t>західного</w:t>
      </w:r>
      <w:r>
        <w:t></w:t>
      </w:r>
      <w:r>
        <w:rPr>
          <w:rFonts w:hint="eastAsia"/>
        </w:rPr>
        <w:t>регіону</w:t>
      </w:r>
      <w:r>
        <w:t></w:t>
      </w:r>
      <w:r>
        <w:rPr>
          <w:rFonts w:hint="eastAsia"/>
        </w:rPr>
        <w:t>досліджують</w:t>
      </w:r>
      <w:r>
        <w:t></w:t>
      </w:r>
      <w:r>
        <w:rPr>
          <w:rFonts w:hint="eastAsia"/>
        </w:rPr>
        <w:t>й</w:t>
      </w:r>
      <w:r>
        <w:t></w:t>
      </w:r>
      <w:r>
        <w:rPr>
          <w:rFonts w:hint="eastAsia"/>
        </w:rPr>
        <w:t>аналізують</w:t>
      </w:r>
      <w:r>
        <w:t></w:t>
      </w:r>
      <w:r>
        <w:rPr>
          <w:rFonts w:hint="eastAsia"/>
        </w:rPr>
        <w:t>Г</w:t>
      </w:r>
      <w:r>
        <w:t></w:t>
      </w:r>
      <w:r>
        <w:t></w:t>
      </w:r>
      <w:r>
        <w:rPr>
          <w:rFonts w:hint="eastAsia"/>
        </w:rPr>
        <w:t>Борейко</w:t>
      </w:r>
      <w:r>
        <w:t></w:t>
      </w:r>
      <w:r>
        <w:t></w:t>
      </w:r>
      <w:r>
        <w:t></w:t>
      </w:r>
      <w:r>
        <w:t></w:t>
      </w:r>
      <w:r>
        <w:t></w:t>
      </w:r>
      <w:r>
        <w:t></w:t>
      </w:r>
      <w:r>
        <w:t></w:t>
      </w:r>
      <w:r>
        <w:rPr>
          <w:rFonts w:hint="eastAsia"/>
        </w:rPr>
        <w:t>С</w:t>
      </w:r>
      <w:r>
        <w:t></w:t>
      </w:r>
      <w:r>
        <w:t></w:t>
      </w:r>
      <w:r>
        <w:rPr>
          <w:rFonts w:hint="eastAsia"/>
        </w:rPr>
        <w:t>Виткалов</w:t>
      </w:r>
      <w:r>
        <w:t></w:t>
      </w:r>
      <w:r>
        <w:t></w:t>
      </w:r>
      <w:r>
        <w:t></w:t>
      </w:r>
      <w:r>
        <w:t></w:t>
      </w:r>
      <w:r>
        <w:t></w:t>
      </w:r>
      <w:r>
        <w:t></w:t>
      </w:r>
      <w:r>
        <w:t></w:t>
      </w:r>
      <w:r>
        <w:rPr>
          <w:rFonts w:hint="eastAsia"/>
        </w:rPr>
        <w:t>О</w:t>
      </w:r>
      <w:r>
        <w:t></w:t>
      </w:r>
      <w:r>
        <w:t></w:t>
      </w:r>
      <w:r>
        <w:rPr>
          <w:rFonts w:hint="eastAsia"/>
        </w:rPr>
        <w:t>Панфілова</w:t>
      </w:r>
      <w:r>
        <w:t></w:t>
      </w:r>
      <w:r>
        <w:t></w:t>
      </w:r>
      <w:r>
        <w:t></w:t>
      </w:r>
      <w:r>
        <w:t></w:t>
      </w:r>
      <w:r>
        <w:t></w:t>
      </w:r>
      <w:r>
        <w:t></w:t>
      </w:r>
      <w:r>
        <w:t></w:t>
      </w:r>
    </w:p>
    <w:p w:rsidR="00825988" w:rsidRDefault="00825988" w:rsidP="00825988">
      <w:r>
        <w:rPr>
          <w:rFonts w:hint="eastAsia"/>
        </w:rPr>
        <w:t>Окремі</w:t>
      </w:r>
      <w:r>
        <w:t></w:t>
      </w:r>
      <w:r>
        <w:rPr>
          <w:rFonts w:hint="eastAsia"/>
        </w:rPr>
        <w:t>аспекти</w:t>
      </w:r>
      <w:r>
        <w:t></w:t>
      </w:r>
      <w:r>
        <w:rPr>
          <w:rFonts w:hint="eastAsia"/>
        </w:rPr>
        <w:t>музичної</w:t>
      </w:r>
      <w:r>
        <w:t></w:t>
      </w:r>
      <w:r>
        <w:rPr>
          <w:rFonts w:hint="eastAsia"/>
        </w:rPr>
        <w:t>культури</w:t>
      </w:r>
      <w:r>
        <w:t></w:t>
      </w:r>
      <w:r>
        <w:rPr>
          <w:rFonts w:hint="eastAsia"/>
        </w:rPr>
        <w:t>Східної</w:t>
      </w:r>
      <w:r>
        <w:t></w:t>
      </w:r>
      <w:r>
        <w:rPr>
          <w:rFonts w:hint="eastAsia"/>
        </w:rPr>
        <w:t>України</w:t>
      </w:r>
      <w:r>
        <w:t></w:t>
      </w:r>
      <w:r>
        <w:rPr>
          <w:rFonts w:hint="eastAsia"/>
        </w:rPr>
        <w:t>стали</w:t>
      </w:r>
      <w:r>
        <w:t></w:t>
      </w:r>
      <w:r>
        <w:rPr>
          <w:rFonts w:hint="eastAsia"/>
        </w:rPr>
        <w:t>об’єктом</w:t>
      </w:r>
      <w:r>
        <w:t></w:t>
      </w:r>
      <w:r>
        <w:rPr>
          <w:rFonts w:hint="eastAsia"/>
        </w:rPr>
        <w:t>досліджень</w:t>
      </w:r>
      <w:r>
        <w:t></w:t>
      </w:r>
      <w:r>
        <w:rPr>
          <w:rFonts w:hint="eastAsia"/>
        </w:rPr>
        <w:t>С</w:t>
      </w:r>
      <w:r>
        <w:t></w:t>
      </w:r>
      <w:r>
        <w:t></w:t>
      </w:r>
      <w:r>
        <w:rPr>
          <w:rFonts w:hint="eastAsia"/>
        </w:rPr>
        <w:t>Зуєва</w:t>
      </w:r>
      <w:r>
        <w:t></w:t>
      </w:r>
      <w:r>
        <w:t></w:t>
      </w:r>
      <w:r>
        <w:t></w:t>
      </w:r>
      <w:r>
        <w:t></w:t>
      </w:r>
      <w:r>
        <w:t></w:t>
      </w:r>
      <w:r>
        <w:t></w:t>
      </w:r>
      <w:r>
        <w:t></w:t>
      </w:r>
      <w:r>
        <w:t></w:t>
      </w:r>
      <w:r>
        <w:rPr>
          <w:rFonts w:hint="eastAsia"/>
        </w:rPr>
        <w:t>Н</w:t>
      </w:r>
      <w:r>
        <w:t></w:t>
      </w:r>
      <w:r>
        <w:t></w:t>
      </w:r>
      <w:r>
        <w:rPr>
          <w:rFonts w:hint="eastAsia"/>
        </w:rPr>
        <w:t>Костенко</w:t>
      </w:r>
      <w:r>
        <w:t></w:t>
      </w:r>
      <w:r>
        <w:t></w:t>
      </w:r>
      <w:r>
        <w:t></w:t>
      </w:r>
      <w:r>
        <w:t></w:t>
      </w:r>
      <w:r>
        <w:t></w:t>
      </w:r>
      <w:r>
        <w:t></w:t>
      </w:r>
      <w:r>
        <w:t></w:t>
      </w:r>
      <w:r>
        <w:t></w:t>
      </w:r>
      <w:r>
        <w:rPr>
          <w:rFonts w:hint="eastAsia"/>
        </w:rPr>
        <w:t>В</w:t>
      </w:r>
      <w:r>
        <w:t></w:t>
      </w:r>
      <w:r>
        <w:t></w:t>
      </w:r>
      <w:r>
        <w:rPr>
          <w:rFonts w:hint="eastAsia"/>
        </w:rPr>
        <w:t>Мітлицької</w:t>
      </w:r>
      <w:r>
        <w:t></w:t>
      </w:r>
      <w:r>
        <w:t></w:t>
      </w:r>
      <w:r>
        <w:t></w:t>
      </w:r>
      <w:r>
        <w:t></w:t>
      </w:r>
      <w:r>
        <w:t></w:t>
      </w:r>
      <w:r>
        <w:t></w:t>
      </w:r>
      <w:r>
        <w:t></w:t>
      </w:r>
    </w:p>
    <w:p w:rsidR="00825988" w:rsidRDefault="00825988" w:rsidP="00825988">
      <w:r>
        <w:t></w:t>
      </w:r>
      <w:r>
        <w:t></w:t>
      </w:r>
      <w:r>
        <w:tab/>
      </w:r>
      <w:r>
        <w:rPr>
          <w:rFonts w:hint="eastAsia"/>
        </w:rPr>
        <w:t>Мішалова</w:t>
      </w:r>
      <w:r>
        <w:t></w:t>
      </w:r>
      <w:r>
        <w:t></w:t>
      </w:r>
      <w:r>
        <w:t></w:t>
      </w:r>
      <w:r>
        <w:t></w:t>
      </w:r>
      <w:r>
        <w:t></w:t>
      </w:r>
      <w:r>
        <w:t></w:t>
      </w:r>
      <w:r>
        <w:t></w:t>
      </w:r>
      <w:r>
        <w:t></w:t>
      </w:r>
      <w:r>
        <w:rPr>
          <w:rFonts w:hint="eastAsia"/>
        </w:rPr>
        <w:t>І</w:t>
      </w:r>
      <w:r>
        <w:t></w:t>
      </w:r>
      <w:r>
        <w:t></w:t>
      </w:r>
      <w:r>
        <w:rPr>
          <w:rFonts w:hint="eastAsia"/>
        </w:rPr>
        <w:t>Рябцевої</w:t>
      </w:r>
      <w:r>
        <w:t></w:t>
      </w:r>
      <w:r>
        <w:t></w:t>
      </w:r>
      <w:r>
        <w:t></w:t>
      </w:r>
      <w:r>
        <w:t></w:t>
      </w:r>
      <w:r>
        <w:t></w:t>
      </w:r>
      <w:r>
        <w:t></w:t>
      </w:r>
      <w:r>
        <w:t></w:t>
      </w:r>
      <w:r>
        <w:t></w:t>
      </w:r>
      <w:r>
        <w:rPr>
          <w:rFonts w:hint="eastAsia"/>
        </w:rPr>
        <w:t>О</w:t>
      </w:r>
      <w:r>
        <w:t></w:t>
      </w:r>
      <w:r>
        <w:t></w:t>
      </w:r>
      <w:r>
        <w:rPr>
          <w:rFonts w:hint="eastAsia"/>
        </w:rPr>
        <w:t>Шаповалової</w:t>
      </w:r>
      <w:r>
        <w:t></w:t>
      </w:r>
      <w:r>
        <w:t></w:t>
      </w:r>
      <w:r>
        <w:t></w:t>
      </w:r>
      <w:r>
        <w:t></w:t>
      </w:r>
      <w:r>
        <w:t></w:t>
      </w:r>
      <w:r>
        <w:t></w:t>
      </w:r>
      <w:r>
        <w:t></w:t>
      </w:r>
      <w:r>
        <w:t></w:t>
      </w:r>
      <w:r>
        <w:rPr>
          <w:rFonts w:hint="eastAsia"/>
        </w:rPr>
        <w:t>С</w:t>
      </w:r>
      <w:r>
        <w:t></w:t>
      </w:r>
      <w:r>
        <w:t></w:t>
      </w:r>
      <w:r>
        <w:rPr>
          <w:rFonts w:hint="eastAsia"/>
        </w:rPr>
        <w:t>Щітової</w:t>
      </w:r>
      <w:r>
        <w:t></w:t>
      </w:r>
      <w:r>
        <w:t></w:t>
      </w:r>
      <w:r>
        <w:t></w:t>
      </w:r>
      <w:r>
        <w:t></w:t>
      </w:r>
      <w:r>
        <w:t></w:t>
      </w:r>
      <w:r>
        <w:t></w:t>
      </w:r>
      <w:r>
        <w:t></w:t>
      </w:r>
    </w:p>
    <w:p w:rsidR="00825988" w:rsidRDefault="00825988" w:rsidP="00825988">
      <w:r>
        <w:t></w:t>
      </w:r>
      <w:r>
        <w:t></w:t>
      </w:r>
      <w:r>
        <w:tab/>
      </w:r>
      <w:r>
        <w:rPr>
          <w:rFonts w:hint="eastAsia"/>
        </w:rPr>
        <w:t>Якимчук</w:t>
      </w:r>
      <w:r>
        <w:t></w:t>
      </w:r>
      <w:r>
        <w:t></w:t>
      </w:r>
      <w:r>
        <w:t></w:t>
      </w:r>
      <w:r>
        <w:t></w:t>
      </w:r>
      <w:r>
        <w:t></w:t>
      </w:r>
      <w:r>
        <w:t></w:t>
      </w:r>
      <w:r>
        <w:t></w:t>
      </w:r>
      <w:r>
        <w:t></w:t>
      </w:r>
      <w:r>
        <w:rPr>
          <w:rFonts w:hint="eastAsia"/>
        </w:rPr>
        <w:t>Низка</w:t>
      </w:r>
      <w:r>
        <w:t></w:t>
      </w:r>
      <w:r>
        <w:rPr>
          <w:rFonts w:hint="eastAsia"/>
        </w:rPr>
        <w:t>досліджень</w:t>
      </w:r>
      <w:r>
        <w:t></w:t>
      </w:r>
      <w:r>
        <w:rPr>
          <w:rFonts w:hint="eastAsia"/>
        </w:rPr>
        <w:t>присвячена</w:t>
      </w:r>
      <w:r>
        <w:t></w:t>
      </w:r>
      <w:r>
        <w:rPr>
          <w:rFonts w:hint="eastAsia"/>
        </w:rPr>
        <w:t>фото</w:t>
      </w:r>
      <w:r>
        <w:t></w:t>
      </w:r>
      <w:r>
        <w:t></w:t>
      </w:r>
      <w:r>
        <w:rPr>
          <w:rFonts w:hint="eastAsia"/>
        </w:rPr>
        <w:t>та</w:t>
      </w:r>
      <w:r>
        <w:t></w:t>
      </w:r>
      <w:r>
        <w:rPr>
          <w:rFonts w:hint="eastAsia"/>
        </w:rPr>
        <w:t>художньому</w:t>
      </w:r>
      <w:r>
        <w:t></w:t>
      </w:r>
      <w:r>
        <w:rPr>
          <w:rFonts w:hint="eastAsia"/>
        </w:rPr>
        <w:t>мистецтву</w:t>
      </w:r>
      <w:r>
        <w:t></w:t>
      </w:r>
      <w:r>
        <w:t></w:t>
      </w:r>
      <w:r>
        <w:rPr>
          <w:rFonts w:hint="eastAsia"/>
        </w:rPr>
        <w:t>Л</w:t>
      </w:r>
      <w:r>
        <w:t></w:t>
      </w:r>
      <w:r>
        <w:t></w:t>
      </w:r>
      <w:r>
        <w:rPr>
          <w:rFonts w:hint="eastAsia"/>
        </w:rPr>
        <w:t>Борщенко</w:t>
      </w:r>
      <w:r>
        <w:t></w:t>
      </w:r>
      <w:r>
        <w:t></w:t>
      </w:r>
      <w:r>
        <w:t></w:t>
      </w:r>
      <w:r>
        <w:t></w:t>
      </w:r>
      <w:r>
        <w:t></w:t>
      </w:r>
      <w:r>
        <w:t></w:t>
      </w:r>
      <w:r>
        <w:t></w:t>
      </w:r>
      <w:r>
        <w:rPr>
          <w:rFonts w:hint="eastAsia"/>
        </w:rPr>
        <w:t>О</w:t>
      </w:r>
      <w:r>
        <w:t></w:t>
      </w:r>
      <w:r>
        <w:t></w:t>
      </w:r>
      <w:r>
        <w:rPr>
          <w:rFonts w:hint="eastAsia"/>
        </w:rPr>
        <w:t>Гладун</w:t>
      </w:r>
      <w:r>
        <w:t></w:t>
      </w:r>
      <w:r>
        <w:t></w:t>
      </w:r>
      <w:r>
        <w:t></w:t>
      </w:r>
      <w:r>
        <w:t></w:t>
      </w:r>
      <w:r>
        <w:t></w:t>
      </w:r>
      <w:r>
        <w:t></w:t>
      </w:r>
      <w:r>
        <w:t></w:t>
      </w:r>
      <w:r>
        <w:rPr>
          <w:rFonts w:hint="eastAsia"/>
        </w:rPr>
        <w:t>Т</w:t>
      </w:r>
      <w:r>
        <w:t></w:t>
      </w:r>
      <w:r>
        <w:t></w:t>
      </w:r>
      <w:r>
        <w:rPr>
          <w:rFonts w:hint="eastAsia"/>
        </w:rPr>
        <w:t>Павлова</w:t>
      </w:r>
      <w:r>
        <w:t></w:t>
      </w:r>
      <w:r>
        <w:t></w:t>
      </w:r>
      <w:r>
        <w:t></w:t>
      </w:r>
      <w:r>
        <w:t></w:t>
      </w:r>
      <w:r>
        <w:t></w:t>
      </w:r>
      <w:r>
        <w:t></w:t>
      </w:r>
      <w:r>
        <w:t></w:t>
      </w:r>
      <w:r>
        <w:t></w:t>
      </w:r>
      <w:r>
        <w:rPr>
          <w:rFonts w:hint="eastAsia"/>
        </w:rPr>
        <w:t>Т</w:t>
      </w:r>
      <w:r>
        <w:t></w:t>
      </w:r>
      <w:r>
        <w:t></w:t>
      </w:r>
      <w:r>
        <w:rPr>
          <w:rFonts w:hint="eastAsia"/>
        </w:rPr>
        <w:t>Паньок</w:t>
      </w:r>
      <w:r>
        <w:t></w:t>
      </w:r>
      <w:r>
        <w:t></w:t>
      </w:r>
      <w:r>
        <w:t></w:t>
      </w:r>
      <w:r>
        <w:t></w:t>
      </w:r>
      <w:r>
        <w:t></w:t>
      </w:r>
      <w:r>
        <w:t></w:t>
      </w:r>
      <w:r>
        <w:t></w:t>
      </w:r>
      <w:r>
        <w:t></w:t>
      </w:r>
      <w:r>
        <w:rPr>
          <w:rFonts w:hint="eastAsia"/>
        </w:rPr>
        <w:t>О</w:t>
      </w:r>
      <w:r>
        <w:t></w:t>
      </w:r>
      <w:r>
        <w:t></w:t>
      </w:r>
      <w:r>
        <w:rPr>
          <w:rFonts w:hint="eastAsia"/>
        </w:rPr>
        <w:t>Світлична</w:t>
      </w:r>
      <w:r>
        <w:t></w:t>
      </w:r>
      <w:r>
        <w:t></w:t>
      </w:r>
      <w:r>
        <w:t></w:t>
      </w:r>
      <w:r>
        <w:t></w:t>
      </w:r>
      <w:r>
        <w:t></w:t>
      </w:r>
      <w:r>
        <w:t></w:t>
      </w:r>
      <w:r>
        <w:t></w:t>
      </w:r>
      <w:r>
        <w:t></w:t>
      </w:r>
      <w:r>
        <w:rPr>
          <w:rFonts w:hint="eastAsia"/>
        </w:rPr>
        <w:t>О</w:t>
      </w:r>
      <w:r>
        <w:t></w:t>
      </w:r>
      <w:r>
        <w:t></w:t>
      </w:r>
      <w:r>
        <w:rPr>
          <w:rFonts w:hint="eastAsia"/>
        </w:rPr>
        <w:t>Циганко</w:t>
      </w:r>
      <w:r>
        <w:t></w:t>
      </w:r>
      <w:r>
        <w:t></w:t>
      </w:r>
      <w:r>
        <w:t></w:t>
      </w:r>
      <w:r>
        <w:t></w:t>
      </w:r>
      <w:r>
        <w:t></w:t>
      </w:r>
      <w:r>
        <w:t></w:t>
      </w:r>
      <w:r>
        <w:t></w:t>
      </w:r>
      <w:r>
        <w:t></w:t>
      </w:r>
    </w:p>
    <w:p w:rsidR="00825988" w:rsidRDefault="00825988" w:rsidP="00825988">
      <w:r>
        <w:rPr>
          <w:rFonts w:hint="eastAsia"/>
        </w:rPr>
        <w:t>Північний</w:t>
      </w:r>
      <w:r>
        <w:t></w:t>
      </w:r>
      <w:r>
        <w:rPr>
          <w:rFonts w:hint="eastAsia"/>
        </w:rPr>
        <w:t>регіон</w:t>
      </w:r>
      <w:r>
        <w:t></w:t>
      </w:r>
      <w:r>
        <w:rPr>
          <w:rFonts w:hint="eastAsia"/>
        </w:rPr>
        <w:t>України</w:t>
      </w:r>
      <w:r>
        <w:t></w:t>
      </w:r>
      <w:r>
        <w:rPr>
          <w:rFonts w:hint="eastAsia"/>
        </w:rPr>
        <w:t>представлений</w:t>
      </w:r>
      <w:r>
        <w:t></w:t>
      </w:r>
      <w:r>
        <w:rPr>
          <w:rFonts w:hint="eastAsia"/>
        </w:rPr>
        <w:t>у</w:t>
      </w:r>
      <w:r>
        <w:t></w:t>
      </w:r>
      <w:r>
        <w:rPr>
          <w:rFonts w:hint="eastAsia"/>
        </w:rPr>
        <w:t>регіональних</w:t>
      </w:r>
      <w:r>
        <w:t></w:t>
      </w:r>
      <w:r>
        <w:rPr>
          <w:rFonts w:hint="eastAsia"/>
        </w:rPr>
        <w:t>дослідженнях</w:t>
      </w:r>
      <w:r>
        <w:t></w:t>
      </w:r>
      <w:r>
        <w:rPr>
          <w:rFonts w:hint="eastAsia"/>
        </w:rPr>
        <w:t>мистецтвознавців</w:t>
      </w:r>
      <w:r>
        <w:t></w:t>
      </w:r>
      <w:r>
        <w:rPr>
          <w:rFonts w:hint="eastAsia"/>
        </w:rPr>
        <w:t>О</w:t>
      </w:r>
      <w:r>
        <w:t></w:t>
      </w:r>
      <w:r>
        <w:t></w:t>
      </w:r>
      <w:r>
        <w:rPr>
          <w:rFonts w:hint="eastAsia"/>
        </w:rPr>
        <w:t>Васюти</w:t>
      </w:r>
      <w:r>
        <w:t></w:t>
      </w:r>
      <w:r>
        <w:t></w:t>
      </w:r>
      <w:r>
        <w:t></w:t>
      </w:r>
      <w:r>
        <w:t></w:t>
      </w:r>
      <w:r>
        <w:t></w:t>
      </w:r>
      <w:r>
        <w:t></w:t>
      </w:r>
      <w:r>
        <w:t></w:t>
      </w:r>
      <w:r>
        <w:rPr>
          <w:rFonts w:hint="eastAsia"/>
        </w:rPr>
        <w:t>П</w:t>
      </w:r>
      <w:r>
        <w:t></w:t>
      </w:r>
      <w:r>
        <w:t></w:t>
      </w:r>
      <w:r>
        <w:rPr>
          <w:rFonts w:hint="eastAsia"/>
        </w:rPr>
        <w:t>Даценка</w:t>
      </w:r>
      <w:r>
        <w:t></w:t>
      </w:r>
      <w:r>
        <w:t></w:t>
      </w:r>
      <w:r>
        <w:t></w:t>
      </w:r>
      <w:r>
        <w:t></w:t>
      </w:r>
      <w:r>
        <w:t></w:t>
      </w:r>
      <w:r>
        <w:t></w:t>
      </w:r>
      <w:r>
        <w:t></w:t>
      </w:r>
      <w:r>
        <w:rPr>
          <w:rFonts w:hint="eastAsia"/>
        </w:rPr>
        <w:t>Л</w:t>
      </w:r>
      <w:r>
        <w:t></w:t>
      </w:r>
      <w:r>
        <w:t></w:t>
      </w:r>
      <w:r>
        <w:rPr>
          <w:rFonts w:hint="eastAsia"/>
        </w:rPr>
        <w:t>Дорохіної</w:t>
      </w:r>
      <w:r>
        <w:t></w:t>
      </w:r>
      <w:r>
        <w:t></w:t>
      </w:r>
      <w:r>
        <w:t></w:t>
      </w:r>
      <w:r>
        <w:t></w:t>
      </w:r>
      <w:r>
        <w:t></w:t>
      </w:r>
      <w:r>
        <w:t></w:t>
      </w:r>
    </w:p>
    <w:p w:rsidR="00825988" w:rsidRDefault="00825988" w:rsidP="00825988">
      <w:r>
        <w:t></w:t>
      </w:r>
      <w:r>
        <w:t></w:t>
      </w:r>
      <w:r>
        <w:tab/>
      </w:r>
      <w:r>
        <w:rPr>
          <w:rFonts w:hint="eastAsia"/>
        </w:rPr>
        <w:t>Климено</w:t>
      </w:r>
      <w:r>
        <w:t></w:t>
      </w:r>
      <w:r>
        <w:t></w:t>
      </w:r>
      <w:r>
        <w:t></w:t>
      </w:r>
      <w:r>
        <w:t></w:t>
      </w:r>
      <w:r>
        <w:t></w:t>
      </w:r>
      <w:r>
        <w:t></w:t>
      </w:r>
      <w:r>
        <w:t></w:t>
      </w:r>
      <w:r>
        <w:t></w:t>
      </w:r>
      <w:r>
        <w:rPr>
          <w:rFonts w:hint="eastAsia"/>
        </w:rPr>
        <w:t>М</w:t>
      </w:r>
      <w:r>
        <w:t></w:t>
      </w:r>
      <w:r>
        <w:t></w:t>
      </w:r>
      <w:r>
        <w:rPr>
          <w:rFonts w:hint="eastAsia"/>
        </w:rPr>
        <w:t>Ржевської</w:t>
      </w:r>
      <w:r>
        <w:t></w:t>
      </w:r>
      <w:r>
        <w:t></w:t>
      </w:r>
      <w:r>
        <w:t></w:t>
      </w:r>
      <w:r>
        <w:t></w:t>
      </w:r>
      <w:r>
        <w:t></w:t>
      </w:r>
      <w:r>
        <w:t></w:t>
      </w:r>
      <w:r>
        <w:t></w:t>
      </w:r>
      <w:r>
        <w:t></w:t>
      </w:r>
      <w:r>
        <w:rPr>
          <w:rFonts w:hint="eastAsia"/>
        </w:rPr>
        <w:t>Ю</w:t>
      </w:r>
      <w:r>
        <w:t></w:t>
      </w:r>
      <w:r>
        <w:t></w:t>
      </w:r>
      <w:r>
        <w:rPr>
          <w:rFonts w:hint="eastAsia"/>
        </w:rPr>
        <w:t>Рибака</w:t>
      </w:r>
      <w:r>
        <w:t></w:t>
      </w:r>
      <w:r>
        <w:t></w:t>
      </w:r>
      <w:r>
        <w:t></w:t>
      </w:r>
      <w:r>
        <w:t></w:t>
      </w:r>
      <w:r>
        <w:t></w:t>
      </w:r>
      <w:r>
        <w:t></w:t>
      </w:r>
      <w:r>
        <w:t></w:t>
      </w:r>
    </w:p>
    <w:p w:rsidR="00825988" w:rsidRDefault="00825988" w:rsidP="00825988">
      <w:r>
        <w:rPr>
          <w:rFonts w:hint="eastAsia"/>
        </w:rPr>
        <w:t>Мистецькі</w:t>
      </w:r>
      <w:r>
        <w:t></w:t>
      </w:r>
      <w:r>
        <w:rPr>
          <w:rFonts w:hint="eastAsia"/>
        </w:rPr>
        <w:t>процеси</w:t>
      </w:r>
      <w:r>
        <w:t></w:t>
      </w:r>
      <w:r>
        <w:rPr>
          <w:rFonts w:hint="eastAsia"/>
        </w:rPr>
        <w:t>півдня</w:t>
      </w:r>
      <w:r>
        <w:t></w:t>
      </w:r>
      <w:r>
        <w:rPr>
          <w:rFonts w:hint="eastAsia"/>
        </w:rPr>
        <w:t>України</w:t>
      </w:r>
      <w:r>
        <w:t></w:t>
      </w:r>
      <w:r>
        <w:rPr>
          <w:rFonts w:hint="eastAsia"/>
        </w:rPr>
        <w:t>досліджують</w:t>
      </w:r>
      <w:r>
        <w:t></w:t>
      </w:r>
      <w:r>
        <w:rPr>
          <w:rFonts w:hint="eastAsia"/>
        </w:rPr>
        <w:t>А</w:t>
      </w:r>
      <w:r>
        <w:t></w:t>
      </w:r>
      <w:r>
        <w:t></w:t>
      </w:r>
      <w:r>
        <w:rPr>
          <w:rFonts w:hint="eastAsia"/>
        </w:rPr>
        <w:t>Білик</w:t>
      </w:r>
      <w:r>
        <w:t></w:t>
      </w:r>
      <w:r>
        <w:t></w:t>
      </w:r>
      <w:r>
        <w:t></w:t>
      </w:r>
      <w:r>
        <w:t></w:t>
      </w:r>
      <w:r>
        <w:t></w:t>
      </w:r>
      <w:r>
        <w:t></w:t>
      </w:r>
    </w:p>
    <w:p w:rsidR="00825988" w:rsidRDefault="00825988" w:rsidP="00825988">
      <w:r>
        <w:t></w:t>
      </w:r>
      <w:r>
        <w:t></w:t>
      </w:r>
      <w:r>
        <w:tab/>
      </w:r>
      <w:r>
        <w:rPr>
          <w:rFonts w:hint="eastAsia"/>
        </w:rPr>
        <w:t>Думасенко</w:t>
      </w:r>
      <w:r>
        <w:t></w:t>
      </w:r>
      <w:r>
        <w:t></w:t>
      </w:r>
      <w:r>
        <w:t></w:t>
      </w:r>
      <w:r>
        <w:t></w:t>
      </w:r>
      <w:r>
        <w:t></w:t>
      </w:r>
      <w:r>
        <w:t></w:t>
      </w:r>
      <w:r>
        <w:t></w:t>
      </w:r>
      <w:r>
        <w:rPr>
          <w:rFonts w:hint="eastAsia"/>
        </w:rPr>
        <w:t>А</w:t>
      </w:r>
      <w:r>
        <w:t></w:t>
      </w:r>
      <w:r>
        <w:t></w:t>
      </w:r>
      <w:r>
        <w:rPr>
          <w:rFonts w:hint="eastAsia"/>
        </w:rPr>
        <w:t>Желан</w:t>
      </w:r>
      <w:r>
        <w:t></w:t>
      </w:r>
      <w:r>
        <w:t></w:t>
      </w:r>
      <w:r>
        <w:t></w:t>
      </w:r>
      <w:r>
        <w:t></w:t>
      </w:r>
      <w:r>
        <w:t></w:t>
      </w:r>
      <w:r>
        <w:t></w:t>
      </w:r>
      <w:r>
        <w:t></w:t>
      </w:r>
      <w:r>
        <w:rPr>
          <w:rFonts w:hint="eastAsia"/>
        </w:rPr>
        <w:t>О</w:t>
      </w:r>
      <w:r>
        <w:t></w:t>
      </w:r>
      <w:r>
        <w:t></w:t>
      </w:r>
      <w:r>
        <w:rPr>
          <w:rFonts w:hint="eastAsia"/>
        </w:rPr>
        <w:t>Караульна</w:t>
      </w:r>
      <w:r>
        <w:t></w:t>
      </w:r>
      <w:r>
        <w:t></w:t>
      </w:r>
      <w:r>
        <w:t></w:t>
      </w:r>
      <w:r>
        <w:t></w:t>
      </w:r>
      <w:r>
        <w:t></w:t>
      </w:r>
      <w:r>
        <w:t></w:t>
      </w:r>
      <w:r>
        <w:t></w:t>
      </w:r>
      <w:r>
        <w:t></w:t>
      </w:r>
      <w:r>
        <w:rPr>
          <w:rFonts w:hint="eastAsia"/>
        </w:rPr>
        <w:t>С</w:t>
      </w:r>
      <w:r>
        <w:t></w:t>
      </w:r>
      <w:r>
        <w:t></w:t>
      </w:r>
      <w:r>
        <w:rPr>
          <w:rFonts w:hint="eastAsia"/>
        </w:rPr>
        <w:t>Кириєнко</w:t>
      </w:r>
      <w:r>
        <w:t></w:t>
      </w:r>
      <w:r>
        <w:t></w:t>
      </w:r>
      <w:r>
        <w:t></w:t>
      </w:r>
      <w:r>
        <w:t></w:t>
      </w:r>
      <w:r>
        <w:t></w:t>
      </w:r>
      <w:r>
        <w:t></w:t>
      </w:r>
      <w:r>
        <w:t></w:t>
      </w:r>
      <w:r>
        <w:t></w:t>
      </w:r>
      <w:r>
        <w:rPr>
          <w:rFonts w:hint="eastAsia"/>
        </w:rPr>
        <w:t>О</w:t>
      </w:r>
      <w:r>
        <w:t></w:t>
      </w:r>
      <w:r>
        <w:t></w:t>
      </w:r>
      <w:r>
        <w:rPr>
          <w:rFonts w:hint="eastAsia"/>
        </w:rPr>
        <w:t>Котова</w:t>
      </w:r>
      <w:r>
        <w:t></w:t>
      </w:r>
      <w:r>
        <w:t></w:t>
      </w:r>
      <w:r>
        <w:t></w:t>
      </w:r>
      <w:r>
        <w:t></w:t>
      </w:r>
      <w:r>
        <w:t></w:t>
      </w:r>
      <w:r>
        <w:t></w:t>
      </w:r>
      <w:r>
        <w:t></w:t>
      </w:r>
      <w:r>
        <w:t></w:t>
      </w:r>
      <w:r>
        <w:rPr>
          <w:rFonts w:hint="eastAsia"/>
        </w:rPr>
        <w:t>Л</w:t>
      </w:r>
      <w:r>
        <w:t></w:t>
      </w:r>
      <w:r>
        <w:t></w:t>
      </w:r>
      <w:r>
        <w:rPr>
          <w:rFonts w:hint="eastAsia"/>
        </w:rPr>
        <w:t>Крупеніна</w:t>
      </w:r>
      <w:r>
        <w:t></w:t>
      </w:r>
      <w:r>
        <w:t></w:t>
      </w:r>
      <w:r>
        <w:t></w:t>
      </w:r>
      <w:r>
        <w:t></w:t>
      </w:r>
      <w:r>
        <w:t></w:t>
      </w:r>
      <w:r>
        <w:t></w:t>
      </w:r>
      <w:r>
        <w:t></w:t>
      </w:r>
      <w:r>
        <w:t></w:t>
      </w:r>
      <w:r>
        <w:rPr>
          <w:rFonts w:hint="eastAsia"/>
        </w:rPr>
        <w:t>В</w:t>
      </w:r>
      <w:r>
        <w:t></w:t>
      </w:r>
      <w:r>
        <w:t></w:t>
      </w:r>
      <w:r>
        <w:rPr>
          <w:rFonts w:hint="eastAsia"/>
        </w:rPr>
        <w:t>Малина</w:t>
      </w:r>
      <w:r>
        <w:t></w:t>
      </w:r>
      <w:r>
        <w:t></w:t>
      </w:r>
      <w:r>
        <w:t></w:t>
      </w:r>
      <w:r>
        <w:t></w:t>
      </w:r>
      <w:r>
        <w:t></w:t>
      </w:r>
      <w:r>
        <w:t></w:t>
      </w:r>
      <w:r>
        <w:t></w:t>
      </w:r>
      <w:r>
        <w:t></w:t>
      </w:r>
      <w:r>
        <w:rPr>
          <w:rFonts w:hint="eastAsia"/>
        </w:rPr>
        <w:t>Т</w:t>
      </w:r>
      <w:r>
        <w:t></w:t>
      </w:r>
      <w:r>
        <w:t></w:t>
      </w:r>
      <w:r>
        <w:rPr>
          <w:rFonts w:hint="eastAsia"/>
        </w:rPr>
        <w:t>Мартинюк</w:t>
      </w:r>
      <w:r>
        <w:t></w:t>
      </w:r>
      <w:r>
        <w:t></w:t>
      </w:r>
      <w:r>
        <w:t></w:t>
      </w:r>
      <w:r>
        <w:t></w:t>
      </w:r>
      <w:r>
        <w:t></w:t>
      </w:r>
      <w:r>
        <w:t></w:t>
      </w:r>
      <w:r>
        <w:t></w:t>
      </w:r>
      <w:r>
        <w:t></w:t>
      </w:r>
      <w:r>
        <w:rPr>
          <w:rFonts w:hint="eastAsia"/>
        </w:rPr>
        <w:t>Н</w:t>
      </w:r>
      <w:r>
        <w:t></w:t>
      </w:r>
      <w:r>
        <w:t></w:t>
      </w:r>
      <w:r>
        <w:rPr>
          <w:rFonts w:hint="eastAsia"/>
        </w:rPr>
        <w:t>Остроухова</w:t>
      </w:r>
      <w:r>
        <w:t></w:t>
      </w:r>
      <w:r>
        <w:t></w:t>
      </w:r>
      <w:r>
        <w:t></w:t>
      </w:r>
      <w:r>
        <w:t></w:t>
      </w:r>
      <w:r>
        <w:t></w:t>
      </w:r>
      <w:r>
        <w:t></w:t>
      </w:r>
      <w:r>
        <w:t></w:t>
      </w:r>
      <w:r>
        <w:t></w:t>
      </w:r>
      <w:r>
        <w:rPr>
          <w:rFonts w:hint="eastAsia"/>
        </w:rPr>
        <w:t>Ю</w:t>
      </w:r>
      <w:r>
        <w:t></w:t>
      </w:r>
      <w:r>
        <w:t></w:t>
      </w:r>
      <w:r>
        <w:rPr>
          <w:rFonts w:hint="eastAsia"/>
        </w:rPr>
        <w:t>Сагіна</w:t>
      </w:r>
      <w:r>
        <w:t></w:t>
      </w:r>
      <w:r>
        <w:t></w:t>
      </w:r>
      <w:r>
        <w:t></w:t>
      </w:r>
      <w:r>
        <w:t></w:t>
      </w:r>
      <w:r>
        <w:t></w:t>
      </w:r>
      <w:r>
        <w:t></w:t>
      </w:r>
      <w:r>
        <w:t></w:t>
      </w:r>
      <w:r>
        <w:t></w:t>
      </w:r>
      <w:r>
        <w:rPr>
          <w:rFonts w:hint="eastAsia"/>
        </w:rPr>
        <w:t>М</w:t>
      </w:r>
      <w:r>
        <w:t></w:t>
      </w:r>
      <w:r>
        <w:t></w:t>
      </w:r>
      <w:r>
        <w:rPr>
          <w:rFonts w:hint="eastAsia"/>
        </w:rPr>
        <w:t>Слабченко</w:t>
      </w:r>
      <w:r>
        <w:t></w:t>
      </w:r>
      <w:r>
        <w:t></w:t>
      </w:r>
      <w:r>
        <w:t></w:t>
      </w:r>
      <w:r>
        <w:t></w:t>
      </w:r>
      <w:r>
        <w:t></w:t>
      </w:r>
      <w:r>
        <w:t></w:t>
      </w:r>
      <w:r>
        <w:t></w:t>
      </w:r>
      <w:r>
        <w:t></w:t>
      </w:r>
      <w:r>
        <w:rPr>
          <w:rFonts w:hint="eastAsia"/>
        </w:rPr>
        <w:t>І</w:t>
      </w:r>
      <w:r>
        <w:t></w:t>
      </w:r>
      <w:r>
        <w:t></w:t>
      </w:r>
      <w:r>
        <w:rPr>
          <w:rFonts w:hint="eastAsia"/>
        </w:rPr>
        <w:t>Шатова</w:t>
      </w:r>
      <w:r>
        <w:t></w:t>
      </w:r>
      <w:r>
        <w:t></w:t>
      </w:r>
      <w:r>
        <w:t></w:t>
      </w:r>
      <w:r>
        <w:t></w:t>
      </w:r>
      <w:r>
        <w:t></w:t>
      </w:r>
      <w:r>
        <w:t></w:t>
      </w:r>
      <w:r>
        <w:t></w:t>
      </w:r>
    </w:p>
    <w:p w:rsidR="00825988" w:rsidRDefault="00825988" w:rsidP="00825988">
      <w:r>
        <w:rPr>
          <w:rFonts w:hint="eastAsia"/>
        </w:rPr>
        <w:t>Вінниччина</w:t>
      </w:r>
      <w:r>
        <w:t></w:t>
      </w:r>
      <w:r>
        <w:t></w:t>
      </w:r>
      <w:r>
        <w:rPr>
          <w:rFonts w:hint="eastAsia"/>
        </w:rPr>
        <w:t>як</w:t>
      </w:r>
      <w:r>
        <w:t></w:t>
      </w:r>
      <w:r>
        <w:rPr>
          <w:rFonts w:hint="eastAsia"/>
        </w:rPr>
        <w:t>культурно</w:t>
      </w:r>
      <w:r>
        <w:t></w:t>
      </w:r>
      <w:r>
        <w:rPr>
          <w:rFonts w:hint="eastAsia"/>
        </w:rPr>
        <w:t>розмаїтий</w:t>
      </w:r>
      <w:r>
        <w:t></w:t>
      </w:r>
      <w:r>
        <w:rPr>
          <w:rFonts w:hint="eastAsia"/>
        </w:rPr>
        <w:t>регіон</w:t>
      </w:r>
      <w:r>
        <w:t></w:t>
      </w:r>
      <w:r>
        <w:rPr>
          <w:rFonts w:hint="eastAsia"/>
        </w:rPr>
        <w:t>Центральної</w:t>
      </w:r>
      <w:r>
        <w:t></w:t>
      </w:r>
      <w:r>
        <w:rPr>
          <w:rFonts w:hint="eastAsia"/>
        </w:rPr>
        <w:t>України</w:t>
      </w:r>
      <w:r>
        <w:t></w:t>
      </w:r>
      <w:r>
        <w:t></w:t>
      </w:r>
      <w:r>
        <w:rPr>
          <w:rFonts w:hint="eastAsia"/>
        </w:rPr>
        <w:t>вже</w:t>
      </w:r>
      <w:r>
        <w:t></w:t>
      </w:r>
      <w:r>
        <w:rPr>
          <w:rFonts w:hint="eastAsia"/>
        </w:rPr>
        <w:t>ставала</w:t>
      </w:r>
      <w:r>
        <w:t></w:t>
      </w:r>
      <w:r>
        <w:rPr>
          <w:rFonts w:hint="eastAsia"/>
        </w:rPr>
        <w:t>предметом</w:t>
      </w:r>
      <w:r>
        <w:t></w:t>
      </w:r>
      <w:r>
        <w:rPr>
          <w:rFonts w:hint="eastAsia"/>
        </w:rPr>
        <w:t>зацікавлень</w:t>
      </w:r>
      <w:r>
        <w:t></w:t>
      </w:r>
      <w:r>
        <w:rPr>
          <w:rFonts w:hint="eastAsia"/>
        </w:rPr>
        <w:t>науковців</w:t>
      </w:r>
      <w:r>
        <w:t></w:t>
      </w:r>
      <w:r>
        <w:rPr>
          <w:rFonts w:hint="eastAsia"/>
        </w:rPr>
        <w:t>культурологів</w:t>
      </w:r>
      <w:r>
        <w:t></w:t>
      </w:r>
      <w:r>
        <w:t></w:t>
      </w:r>
      <w:r>
        <w:rPr>
          <w:rFonts w:hint="eastAsia"/>
        </w:rPr>
        <w:t>Це</w:t>
      </w:r>
      <w:r>
        <w:t></w:t>
      </w:r>
      <w:r>
        <w:t></w:t>
      </w:r>
      <w:r>
        <w:rPr>
          <w:rFonts w:hint="eastAsia"/>
        </w:rPr>
        <w:t>зокрема</w:t>
      </w:r>
      <w:r>
        <w:t></w:t>
      </w:r>
      <w:r>
        <w:t></w:t>
      </w:r>
      <w:r>
        <w:rPr>
          <w:rFonts w:hint="eastAsia"/>
        </w:rPr>
        <w:t>публікації</w:t>
      </w:r>
      <w:r>
        <w:t></w:t>
      </w:r>
      <w:r>
        <w:rPr>
          <w:rFonts w:hint="eastAsia"/>
        </w:rPr>
        <w:t>та</w:t>
      </w:r>
      <w:r>
        <w:t></w:t>
      </w:r>
      <w:r>
        <w:rPr>
          <w:rFonts w:hint="eastAsia"/>
        </w:rPr>
        <w:t>дисертаційні</w:t>
      </w:r>
      <w:r>
        <w:t></w:t>
      </w:r>
      <w:r>
        <w:rPr>
          <w:rFonts w:hint="eastAsia"/>
        </w:rPr>
        <w:t>роботи</w:t>
      </w:r>
      <w:r>
        <w:t></w:t>
      </w:r>
      <w:r>
        <w:rPr>
          <w:rFonts w:hint="eastAsia"/>
        </w:rPr>
        <w:t>М</w:t>
      </w:r>
      <w:r>
        <w:t></w:t>
      </w:r>
      <w:r>
        <w:t></w:t>
      </w:r>
      <w:r>
        <w:rPr>
          <w:rFonts w:hint="eastAsia"/>
        </w:rPr>
        <w:t>Антошко</w:t>
      </w:r>
      <w:r>
        <w:t></w:t>
      </w:r>
      <w:r>
        <w:t></w:t>
      </w:r>
      <w:r>
        <w:t></w:t>
      </w:r>
      <w:r>
        <w:t></w:t>
      </w:r>
      <w:r>
        <w:t></w:t>
      </w:r>
      <w:r>
        <w:t></w:t>
      </w:r>
      <w:r>
        <w:t></w:t>
      </w:r>
      <w:r>
        <w:rPr>
          <w:rFonts w:hint="eastAsia"/>
        </w:rPr>
        <w:t>І</w:t>
      </w:r>
      <w:r>
        <w:t></w:t>
      </w:r>
      <w:r>
        <w:t></w:t>
      </w:r>
      <w:r>
        <w:rPr>
          <w:rFonts w:hint="eastAsia"/>
        </w:rPr>
        <w:t>Батирєвої</w:t>
      </w:r>
      <w:r>
        <w:t></w:t>
      </w:r>
      <w:r>
        <w:t></w:t>
      </w:r>
      <w:r>
        <w:t></w:t>
      </w:r>
      <w:r>
        <w:t></w:t>
      </w:r>
      <w:r>
        <w:t></w:t>
      </w:r>
      <w:r>
        <w:t></w:t>
      </w:r>
      <w:r>
        <w:t></w:t>
      </w:r>
      <w:r>
        <w:rPr>
          <w:rFonts w:hint="eastAsia"/>
        </w:rPr>
        <w:t>Т</w:t>
      </w:r>
      <w:r>
        <w:t></w:t>
      </w:r>
      <w:r>
        <w:t></w:t>
      </w:r>
      <w:r>
        <w:rPr>
          <w:rFonts w:hint="eastAsia"/>
        </w:rPr>
        <w:t>Бурдейної</w:t>
      </w:r>
      <w:r>
        <w:t></w:t>
      </w:r>
      <w:r>
        <w:rPr>
          <w:rFonts w:hint="eastAsia"/>
        </w:rPr>
        <w:t>Публіки</w:t>
      </w:r>
      <w:r>
        <w:t></w:t>
      </w:r>
      <w:r>
        <w:t></w:t>
      </w:r>
      <w:r>
        <w:t></w:t>
      </w:r>
      <w:r>
        <w:t></w:t>
      </w:r>
      <w:r>
        <w:t></w:t>
      </w:r>
      <w:r>
        <w:t></w:t>
      </w:r>
      <w:r>
        <w:t></w:t>
      </w:r>
      <w:r>
        <w:rPr>
          <w:rFonts w:hint="eastAsia"/>
        </w:rPr>
        <w:t>С</w:t>
      </w:r>
      <w:r>
        <w:t></w:t>
      </w:r>
      <w:r>
        <w:t></w:t>
      </w:r>
      <w:r>
        <w:rPr>
          <w:rFonts w:hint="eastAsia"/>
        </w:rPr>
        <w:t>Іскри</w:t>
      </w:r>
      <w:r>
        <w:t></w:t>
      </w:r>
      <w:r>
        <w:t></w:t>
      </w:r>
      <w:r>
        <w:t></w:t>
      </w:r>
      <w:r>
        <w:t></w:t>
      </w:r>
      <w:r>
        <w:t></w:t>
      </w:r>
      <w:r>
        <w:t></w:t>
      </w:r>
      <w:r>
        <w:t></w:t>
      </w:r>
      <w:r>
        <w:t></w:t>
      </w:r>
      <w:r>
        <w:rPr>
          <w:rFonts w:hint="eastAsia"/>
        </w:rPr>
        <w:t>О</w:t>
      </w:r>
      <w:r>
        <w:t></w:t>
      </w:r>
      <w:r>
        <w:t></w:t>
      </w:r>
      <w:r>
        <w:rPr>
          <w:rFonts w:hint="eastAsia"/>
        </w:rPr>
        <w:t>Черкашиної</w:t>
      </w:r>
      <w:r>
        <w:t></w:t>
      </w:r>
      <w:r>
        <w:t></w:t>
      </w:r>
      <w:r>
        <w:t></w:t>
      </w:r>
      <w:r>
        <w:t></w:t>
      </w:r>
      <w:r>
        <w:t></w:t>
      </w:r>
      <w:r>
        <w:t></w:t>
      </w:r>
      <w:r>
        <w:t></w:t>
      </w:r>
      <w:r>
        <w:t></w:t>
      </w:r>
      <w:r>
        <w:t></w:t>
      </w:r>
      <w:r>
        <w:t></w:t>
      </w:r>
      <w:r>
        <w:t></w:t>
      </w:r>
      <w:r>
        <w:rPr>
          <w:rFonts w:hint="eastAsia"/>
        </w:rPr>
        <w:t>та</w:t>
      </w:r>
      <w:r>
        <w:t></w:t>
      </w:r>
      <w:r>
        <w:rPr>
          <w:rFonts w:hint="eastAsia"/>
        </w:rPr>
        <w:t>ін</w:t>
      </w:r>
      <w:r>
        <w:t></w:t>
      </w:r>
      <w:r>
        <w:t></w:t>
      </w:r>
      <w:r>
        <w:rPr>
          <w:rFonts w:hint="eastAsia"/>
        </w:rPr>
        <w:t>Проте</w:t>
      </w:r>
      <w:r>
        <w:t></w:t>
      </w:r>
      <w:r>
        <w:t></w:t>
      </w:r>
      <w:r>
        <w:rPr>
          <w:rFonts w:hint="eastAsia"/>
        </w:rPr>
        <w:t>в</w:t>
      </w:r>
      <w:r>
        <w:t></w:t>
      </w:r>
      <w:r>
        <w:rPr>
          <w:rFonts w:hint="eastAsia"/>
        </w:rPr>
        <w:t>їхніх</w:t>
      </w:r>
      <w:r>
        <w:t></w:t>
      </w:r>
      <w:r>
        <w:rPr>
          <w:rFonts w:hint="eastAsia"/>
        </w:rPr>
        <w:t>дослідженнях</w:t>
      </w:r>
      <w:r>
        <w:t></w:t>
      </w:r>
      <w:r>
        <w:rPr>
          <w:rFonts w:hint="eastAsia"/>
        </w:rPr>
        <w:t>переважно</w:t>
      </w:r>
      <w:r>
        <w:t></w:t>
      </w:r>
      <w:r>
        <w:rPr>
          <w:rFonts w:hint="eastAsia"/>
        </w:rPr>
        <w:t>розглядається</w:t>
      </w:r>
      <w:r>
        <w:t></w:t>
      </w:r>
      <w:r>
        <w:rPr>
          <w:rFonts w:hint="eastAsia"/>
        </w:rPr>
        <w:t>історичний</w:t>
      </w:r>
      <w:r>
        <w:t></w:t>
      </w:r>
      <w:r>
        <w:rPr>
          <w:rFonts w:hint="eastAsia"/>
        </w:rPr>
        <w:t>період</w:t>
      </w:r>
      <w:r>
        <w:t></w:t>
      </w:r>
      <w:r>
        <w:rPr>
          <w:rFonts w:hint="eastAsia"/>
        </w:rPr>
        <w:t>кінця</w:t>
      </w:r>
      <w:r>
        <w:t></w:t>
      </w:r>
      <w:r>
        <w:rPr>
          <w:rFonts w:hint="eastAsia"/>
        </w:rPr>
        <w:t>ХІХ</w:t>
      </w:r>
      <w:r>
        <w:t></w:t>
      </w:r>
      <w:r>
        <w:t></w:t>
      </w:r>
      <w:r>
        <w:t></w:t>
      </w:r>
      <w:r>
        <w:rPr>
          <w:rFonts w:hint="eastAsia"/>
        </w:rPr>
        <w:t>першої</w:t>
      </w:r>
      <w:r>
        <w:t></w:t>
      </w:r>
      <w:r>
        <w:rPr>
          <w:rFonts w:hint="eastAsia"/>
        </w:rPr>
        <w:t>половини</w:t>
      </w:r>
      <w:r>
        <w:t></w:t>
      </w:r>
      <w:r>
        <w:rPr>
          <w:rFonts w:hint="eastAsia"/>
        </w:rPr>
        <w:t>ХХ</w:t>
      </w:r>
      <w:r>
        <w:t></w:t>
      </w:r>
      <w:r>
        <w:rPr>
          <w:rFonts w:hint="eastAsia"/>
        </w:rPr>
        <w:t>ст</w:t>
      </w:r>
      <w:r>
        <w:t></w:t>
      </w:r>
      <w:r>
        <w:t></w:t>
      </w:r>
      <w:r>
        <w:t></w:t>
      </w:r>
      <w:r>
        <w:rPr>
          <w:rFonts w:hint="eastAsia"/>
        </w:rPr>
        <w:t>натомість</w:t>
      </w:r>
      <w:r>
        <w:t></w:t>
      </w:r>
      <w:r>
        <w:rPr>
          <w:rFonts w:hint="eastAsia"/>
        </w:rPr>
        <w:t>сучасний</w:t>
      </w:r>
      <w:r>
        <w:t></w:t>
      </w:r>
      <w:r>
        <w:rPr>
          <w:rFonts w:hint="eastAsia"/>
        </w:rPr>
        <w:t>стан</w:t>
      </w:r>
      <w:r>
        <w:t></w:t>
      </w:r>
      <w:r>
        <w:rPr>
          <w:rFonts w:hint="eastAsia"/>
        </w:rPr>
        <w:t>розвитку</w:t>
      </w:r>
      <w:r>
        <w:t></w:t>
      </w:r>
      <w:r>
        <w:rPr>
          <w:rFonts w:hint="eastAsia"/>
        </w:rPr>
        <w:t>культури</w:t>
      </w:r>
      <w:r>
        <w:t></w:t>
      </w:r>
      <w:r>
        <w:rPr>
          <w:rFonts w:hint="eastAsia"/>
        </w:rPr>
        <w:t>і</w:t>
      </w:r>
      <w:r>
        <w:t></w:t>
      </w:r>
      <w:r>
        <w:rPr>
          <w:rFonts w:hint="eastAsia"/>
        </w:rPr>
        <w:t>мистецтва</w:t>
      </w:r>
      <w:r>
        <w:t></w:t>
      </w:r>
      <w:r>
        <w:rPr>
          <w:rFonts w:hint="eastAsia"/>
        </w:rPr>
        <w:t>окреслюється</w:t>
      </w:r>
      <w:r>
        <w:t></w:t>
      </w:r>
      <w:r>
        <w:rPr>
          <w:rFonts w:hint="eastAsia"/>
        </w:rPr>
        <w:t>лише</w:t>
      </w:r>
      <w:r>
        <w:t></w:t>
      </w:r>
      <w:r>
        <w:rPr>
          <w:rFonts w:hint="eastAsia"/>
        </w:rPr>
        <w:t>панорамно</w:t>
      </w:r>
      <w:r>
        <w:t></w:t>
      </w:r>
      <w:r>
        <w:t></w:t>
      </w:r>
      <w:r>
        <w:rPr>
          <w:rFonts w:hint="eastAsia"/>
        </w:rPr>
        <w:t>Проте</w:t>
      </w:r>
      <w:r>
        <w:t></w:t>
      </w:r>
      <w:r>
        <w:t></w:t>
      </w:r>
      <w:r>
        <w:rPr>
          <w:rFonts w:hint="eastAsia"/>
        </w:rPr>
        <w:t>зі</w:t>
      </w:r>
      <w:r>
        <w:t></w:t>
      </w:r>
      <w:r>
        <w:rPr>
          <w:rFonts w:hint="eastAsia"/>
        </w:rPr>
        <w:t>здобуттям</w:t>
      </w:r>
      <w:r>
        <w:t></w:t>
      </w:r>
      <w:r>
        <w:rPr>
          <w:rFonts w:hint="eastAsia"/>
        </w:rPr>
        <w:t>незалежності</w:t>
      </w:r>
      <w:r>
        <w:t></w:t>
      </w:r>
      <w:r>
        <w:t></w:t>
      </w:r>
      <w:r>
        <w:rPr>
          <w:rFonts w:hint="eastAsia"/>
        </w:rPr>
        <w:t>культура</w:t>
      </w:r>
      <w:r>
        <w:t></w:t>
      </w:r>
      <w:r>
        <w:rPr>
          <w:rFonts w:hint="eastAsia"/>
        </w:rPr>
        <w:t>України</w:t>
      </w:r>
      <w:r>
        <w:t></w:t>
      </w:r>
      <w:r>
        <w:rPr>
          <w:rFonts w:hint="eastAsia"/>
        </w:rPr>
        <w:t>переживає</w:t>
      </w:r>
      <w:r>
        <w:t></w:t>
      </w:r>
      <w:r>
        <w:rPr>
          <w:rFonts w:hint="eastAsia"/>
        </w:rPr>
        <w:t>перехідний</w:t>
      </w:r>
      <w:r>
        <w:t></w:t>
      </w:r>
      <w:r>
        <w:rPr>
          <w:rFonts w:hint="eastAsia"/>
        </w:rPr>
        <w:t>стан</w:t>
      </w:r>
      <w:r>
        <w:t></w:t>
      </w:r>
      <w:r>
        <w:t></w:t>
      </w:r>
      <w:r>
        <w:rPr>
          <w:rFonts w:hint="eastAsia"/>
        </w:rPr>
        <w:t>носить</w:t>
      </w:r>
      <w:r>
        <w:t></w:t>
      </w:r>
      <w:r>
        <w:rPr>
          <w:rFonts w:hint="eastAsia"/>
        </w:rPr>
        <w:t>трансформаційний</w:t>
      </w:r>
      <w:r>
        <w:t></w:t>
      </w:r>
      <w:r>
        <w:rPr>
          <w:rFonts w:hint="eastAsia"/>
        </w:rPr>
        <w:t>характер</w:t>
      </w:r>
      <w:r>
        <w:t></w:t>
      </w:r>
      <w:r>
        <w:t></w:t>
      </w:r>
      <w:r>
        <w:rPr>
          <w:rFonts w:hint="eastAsia"/>
        </w:rPr>
        <w:t>що</w:t>
      </w:r>
      <w:r>
        <w:t></w:t>
      </w:r>
      <w:r>
        <w:rPr>
          <w:rFonts w:hint="eastAsia"/>
        </w:rPr>
        <w:t>є</w:t>
      </w:r>
      <w:r>
        <w:t></w:t>
      </w:r>
      <w:r>
        <w:rPr>
          <w:rFonts w:hint="eastAsia"/>
        </w:rPr>
        <w:t>притаманним</w:t>
      </w:r>
      <w:r>
        <w:t></w:t>
      </w:r>
      <w:r>
        <w:rPr>
          <w:rFonts w:hint="eastAsia"/>
        </w:rPr>
        <w:t>для</w:t>
      </w:r>
      <w:r>
        <w:t></w:t>
      </w:r>
      <w:r>
        <w:rPr>
          <w:rFonts w:hint="eastAsia"/>
        </w:rPr>
        <w:t>пострадянського</w:t>
      </w:r>
      <w:r>
        <w:t></w:t>
      </w:r>
      <w:r>
        <w:rPr>
          <w:rFonts w:hint="eastAsia"/>
        </w:rPr>
        <w:t>суспільства</w:t>
      </w:r>
      <w:r>
        <w:t></w:t>
      </w:r>
      <w:r>
        <w:t></w:t>
      </w:r>
      <w:r>
        <w:rPr>
          <w:rFonts w:hint="eastAsia"/>
        </w:rPr>
        <w:t>коли</w:t>
      </w:r>
      <w:r>
        <w:t></w:t>
      </w:r>
      <w:r>
        <w:rPr>
          <w:rFonts w:hint="eastAsia"/>
        </w:rPr>
        <w:t>культурна</w:t>
      </w:r>
      <w:r>
        <w:t></w:t>
      </w:r>
      <w:r>
        <w:rPr>
          <w:rFonts w:hint="eastAsia"/>
        </w:rPr>
        <w:t>ситуація</w:t>
      </w:r>
      <w:r>
        <w:t></w:t>
      </w:r>
      <w:r>
        <w:t></w:t>
      </w:r>
      <w:r>
        <w:rPr>
          <w:rFonts w:hint="eastAsia"/>
        </w:rPr>
        <w:t>вийшовши</w:t>
      </w:r>
      <w:r>
        <w:t></w:t>
      </w:r>
      <w:r>
        <w:rPr>
          <w:rFonts w:hint="eastAsia"/>
        </w:rPr>
        <w:t>за</w:t>
      </w:r>
      <w:r>
        <w:t></w:t>
      </w:r>
      <w:r>
        <w:rPr>
          <w:rFonts w:hint="eastAsia"/>
        </w:rPr>
        <w:t>межі</w:t>
      </w:r>
      <w:r>
        <w:t></w:t>
      </w:r>
      <w:r>
        <w:rPr>
          <w:rFonts w:hint="eastAsia"/>
        </w:rPr>
        <w:t>попереднього</w:t>
      </w:r>
      <w:r>
        <w:t></w:t>
      </w:r>
      <w:r>
        <w:rPr>
          <w:rFonts w:hint="eastAsia"/>
        </w:rPr>
        <w:t>якісного</w:t>
      </w:r>
      <w:r>
        <w:t></w:t>
      </w:r>
      <w:r>
        <w:rPr>
          <w:rFonts w:hint="eastAsia"/>
        </w:rPr>
        <w:t>стану</w:t>
      </w:r>
      <w:r>
        <w:t></w:t>
      </w:r>
      <w:r>
        <w:rPr>
          <w:rFonts w:hint="eastAsia"/>
        </w:rPr>
        <w:t>ще</w:t>
      </w:r>
      <w:r>
        <w:t></w:t>
      </w:r>
      <w:r>
        <w:rPr>
          <w:rFonts w:hint="eastAsia"/>
        </w:rPr>
        <w:t>не</w:t>
      </w:r>
      <w:r>
        <w:t></w:t>
      </w:r>
      <w:r>
        <w:rPr>
          <w:rFonts w:hint="eastAsia"/>
        </w:rPr>
        <w:t>досягнула</w:t>
      </w:r>
      <w:r>
        <w:t></w:t>
      </w:r>
      <w:r>
        <w:rPr>
          <w:rFonts w:hint="eastAsia"/>
        </w:rPr>
        <w:t>цілісного</w:t>
      </w:r>
      <w:r>
        <w:t></w:t>
      </w:r>
      <w:r>
        <w:rPr>
          <w:rFonts w:hint="eastAsia"/>
        </w:rPr>
        <w:t>нового</w:t>
      </w:r>
      <w:r>
        <w:t></w:t>
      </w:r>
      <w:r>
        <w:rPr>
          <w:rFonts w:hint="eastAsia"/>
        </w:rPr>
        <w:t>типу</w:t>
      </w:r>
      <w:r>
        <w:t></w:t>
      </w:r>
      <w:r>
        <w:t></w:t>
      </w:r>
      <w:r>
        <w:rPr>
          <w:rFonts w:hint="eastAsia"/>
        </w:rPr>
        <w:t>Знаходячись</w:t>
      </w:r>
      <w:r>
        <w:t></w:t>
      </w:r>
      <w:r>
        <w:rPr>
          <w:rFonts w:hint="eastAsia"/>
        </w:rPr>
        <w:t>під</w:t>
      </w:r>
      <w:r>
        <w:t></w:t>
      </w:r>
      <w:r>
        <w:rPr>
          <w:rFonts w:hint="eastAsia"/>
        </w:rPr>
        <w:t>впливом</w:t>
      </w:r>
      <w:r>
        <w:t></w:t>
      </w:r>
      <w:r>
        <w:rPr>
          <w:rFonts w:hint="eastAsia"/>
        </w:rPr>
        <w:t>нових</w:t>
      </w:r>
      <w:r>
        <w:t></w:t>
      </w:r>
      <w:r>
        <w:rPr>
          <w:rFonts w:hint="eastAsia"/>
        </w:rPr>
        <w:t>політичних</w:t>
      </w:r>
      <w:r>
        <w:t></w:t>
      </w:r>
      <w:r>
        <w:rPr>
          <w:rFonts w:hint="eastAsia"/>
        </w:rPr>
        <w:t>і</w:t>
      </w:r>
      <w:r>
        <w:t></w:t>
      </w:r>
      <w:r>
        <w:rPr>
          <w:rFonts w:hint="eastAsia"/>
        </w:rPr>
        <w:t>соціально</w:t>
      </w:r>
      <w:r>
        <w:t></w:t>
      </w:r>
      <w:r>
        <w:rPr>
          <w:rFonts w:hint="eastAsia"/>
        </w:rPr>
        <w:t>економічних</w:t>
      </w:r>
      <w:r>
        <w:t></w:t>
      </w:r>
      <w:r>
        <w:rPr>
          <w:rFonts w:hint="eastAsia"/>
        </w:rPr>
        <w:t>механізмів</w:t>
      </w:r>
      <w:r>
        <w:t></w:t>
      </w:r>
      <w:r>
        <w:t></w:t>
      </w:r>
      <w:r>
        <w:rPr>
          <w:rFonts w:hint="eastAsia"/>
        </w:rPr>
        <w:t>культура</w:t>
      </w:r>
      <w:r>
        <w:t></w:t>
      </w:r>
      <w:r>
        <w:rPr>
          <w:rFonts w:hint="eastAsia"/>
        </w:rPr>
        <w:t>і</w:t>
      </w:r>
      <w:r>
        <w:t></w:t>
      </w:r>
      <w:r>
        <w:rPr>
          <w:rFonts w:hint="eastAsia"/>
        </w:rPr>
        <w:t>сама</w:t>
      </w:r>
      <w:r>
        <w:t></w:t>
      </w:r>
      <w:r>
        <w:rPr>
          <w:rFonts w:hint="eastAsia"/>
        </w:rPr>
        <w:t>впливає</w:t>
      </w:r>
      <w:r>
        <w:t></w:t>
      </w:r>
      <w:r>
        <w:rPr>
          <w:rFonts w:hint="eastAsia"/>
        </w:rPr>
        <w:t>на</w:t>
      </w:r>
      <w:r>
        <w:t></w:t>
      </w:r>
      <w:r>
        <w:rPr>
          <w:rFonts w:hint="eastAsia"/>
        </w:rPr>
        <w:t>них</w:t>
      </w:r>
      <w:r>
        <w:t></w:t>
      </w:r>
      <w:r>
        <w:t></w:t>
      </w:r>
      <w:r>
        <w:rPr>
          <w:rFonts w:hint="eastAsia"/>
        </w:rPr>
        <w:t>стимулюючи</w:t>
      </w:r>
      <w:r>
        <w:t></w:t>
      </w:r>
      <w:r>
        <w:rPr>
          <w:rFonts w:hint="eastAsia"/>
        </w:rPr>
        <w:t>соціальні</w:t>
      </w:r>
      <w:r>
        <w:t></w:t>
      </w:r>
      <w:r>
        <w:rPr>
          <w:rFonts w:hint="eastAsia"/>
        </w:rPr>
        <w:t>процеси</w:t>
      </w:r>
      <w:r>
        <w:t></w:t>
      </w:r>
      <w:r>
        <w:t></w:t>
      </w:r>
      <w:r>
        <w:rPr>
          <w:rFonts w:hint="eastAsia"/>
        </w:rPr>
        <w:t>Зміни</w:t>
      </w:r>
      <w:r>
        <w:t></w:t>
      </w:r>
      <w:r>
        <w:t></w:t>
      </w:r>
      <w:r>
        <w:rPr>
          <w:rFonts w:hint="eastAsia"/>
        </w:rPr>
        <w:t>які</w:t>
      </w:r>
      <w:r>
        <w:t></w:t>
      </w:r>
      <w:r>
        <w:rPr>
          <w:rFonts w:hint="eastAsia"/>
        </w:rPr>
        <w:t>відбуваються</w:t>
      </w:r>
      <w:r>
        <w:t></w:t>
      </w:r>
      <w:r>
        <w:rPr>
          <w:rFonts w:hint="eastAsia"/>
        </w:rPr>
        <w:t>в</w:t>
      </w:r>
      <w:r>
        <w:t></w:t>
      </w:r>
      <w:r>
        <w:rPr>
          <w:rFonts w:hint="eastAsia"/>
        </w:rPr>
        <w:t>культурній</w:t>
      </w:r>
      <w:r>
        <w:t></w:t>
      </w:r>
      <w:r>
        <w:rPr>
          <w:rFonts w:hint="eastAsia"/>
        </w:rPr>
        <w:t>сфері</w:t>
      </w:r>
      <w:r>
        <w:t></w:t>
      </w:r>
      <w:r>
        <w:t></w:t>
      </w:r>
      <w:r>
        <w:rPr>
          <w:rFonts w:hint="eastAsia"/>
        </w:rPr>
        <w:t>є</w:t>
      </w:r>
      <w:r>
        <w:t></w:t>
      </w:r>
      <w:r>
        <w:rPr>
          <w:rFonts w:hint="eastAsia"/>
        </w:rPr>
        <w:t>розвитком</w:t>
      </w:r>
      <w:r>
        <w:t></w:t>
      </w:r>
      <w:r>
        <w:rPr>
          <w:rFonts w:hint="eastAsia"/>
        </w:rPr>
        <w:t>з</w:t>
      </w:r>
      <w:r>
        <w:t></w:t>
      </w:r>
      <w:r>
        <w:rPr>
          <w:rFonts w:hint="eastAsia"/>
        </w:rPr>
        <w:t>певними</w:t>
      </w:r>
      <w:r>
        <w:t></w:t>
      </w:r>
      <w:r>
        <w:rPr>
          <w:rFonts w:hint="eastAsia"/>
        </w:rPr>
        <w:t>характеристиками</w:t>
      </w:r>
      <w:r>
        <w:t></w:t>
      </w:r>
      <w:r>
        <w:t></w:t>
      </w:r>
      <w:r>
        <w:rPr>
          <w:rFonts w:hint="eastAsia"/>
        </w:rPr>
        <w:t>що</w:t>
      </w:r>
      <w:r>
        <w:t></w:t>
      </w:r>
      <w:r>
        <w:rPr>
          <w:rFonts w:hint="eastAsia"/>
        </w:rPr>
        <w:t>визначають</w:t>
      </w:r>
      <w:r>
        <w:t></w:t>
      </w:r>
      <w:r>
        <w:rPr>
          <w:rFonts w:hint="eastAsia"/>
        </w:rPr>
        <w:t>динаміку</w:t>
      </w:r>
      <w:r>
        <w:t></w:t>
      </w:r>
      <w:r>
        <w:rPr>
          <w:rFonts w:hint="eastAsia"/>
        </w:rPr>
        <w:t>культурних</w:t>
      </w:r>
      <w:r>
        <w:t></w:t>
      </w:r>
      <w:r>
        <w:rPr>
          <w:rFonts w:hint="eastAsia"/>
        </w:rPr>
        <w:t>процесів</w:t>
      </w:r>
      <w:r>
        <w:t></w:t>
      </w:r>
      <w:r>
        <w:t></w:t>
      </w:r>
      <w:r>
        <w:rPr>
          <w:rFonts w:hint="eastAsia"/>
        </w:rPr>
        <w:t>Насамперед</w:t>
      </w:r>
      <w:r>
        <w:t></w:t>
      </w:r>
      <w:r>
        <w:t></w:t>
      </w:r>
      <w:r>
        <w:rPr>
          <w:rFonts w:hint="eastAsia"/>
        </w:rPr>
        <w:t>це</w:t>
      </w:r>
      <w:r>
        <w:t></w:t>
      </w:r>
      <w:r>
        <w:rPr>
          <w:rFonts w:hint="eastAsia"/>
        </w:rPr>
        <w:t>зміна</w:t>
      </w:r>
      <w:r>
        <w:t></w:t>
      </w:r>
      <w:r>
        <w:rPr>
          <w:rFonts w:hint="eastAsia"/>
        </w:rPr>
        <w:t>державної</w:t>
      </w:r>
      <w:r>
        <w:t></w:t>
      </w:r>
      <w:r>
        <w:rPr>
          <w:rFonts w:hint="eastAsia"/>
        </w:rPr>
        <w:t>культурної</w:t>
      </w:r>
      <w:r>
        <w:t></w:t>
      </w:r>
      <w:r>
        <w:rPr>
          <w:rFonts w:hint="eastAsia"/>
        </w:rPr>
        <w:t>політики</w:t>
      </w:r>
      <w:r>
        <w:t></w:t>
      </w:r>
      <w:r>
        <w:t></w:t>
      </w:r>
      <w:r>
        <w:rPr>
          <w:rFonts w:hint="eastAsia"/>
        </w:rPr>
        <w:t>поява</w:t>
      </w:r>
      <w:r>
        <w:t></w:t>
      </w:r>
      <w:r>
        <w:rPr>
          <w:rFonts w:hint="eastAsia"/>
        </w:rPr>
        <w:t>недержавних</w:t>
      </w:r>
      <w:r>
        <w:t></w:t>
      </w:r>
      <w:r>
        <w:rPr>
          <w:rFonts w:hint="eastAsia"/>
        </w:rPr>
        <w:t>культурних</w:t>
      </w:r>
      <w:r>
        <w:t></w:t>
      </w:r>
      <w:r>
        <w:rPr>
          <w:rFonts w:hint="eastAsia"/>
        </w:rPr>
        <w:t>установ</w:t>
      </w:r>
      <w:r>
        <w:t></w:t>
      </w:r>
      <w:r>
        <w:t></w:t>
      </w:r>
      <w:r>
        <w:rPr>
          <w:rFonts w:hint="eastAsia"/>
        </w:rPr>
        <w:t>організацій</w:t>
      </w:r>
      <w:r>
        <w:t></w:t>
      </w:r>
      <w:r>
        <w:t></w:t>
      </w:r>
      <w:r>
        <w:rPr>
          <w:rFonts w:hint="eastAsia"/>
        </w:rPr>
        <w:t>творчих</w:t>
      </w:r>
      <w:r>
        <w:t></w:t>
      </w:r>
      <w:r>
        <w:rPr>
          <w:rFonts w:hint="eastAsia"/>
        </w:rPr>
        <w:t>об’єднань</w:t>
      </w:r>
      <w:r>
        <w:t></w:t>
      </w:r>
      <w:r>
        <w:rPr>
          <w:rFonts w:hint="eastAsia"/>
        </w:rPr>
        <w:t>та</w:t>
      </w:r>
      <w:r>
        <w:t></w:t>
      </w:r>
      <w:r>
        <w:rPr>
          <w:rFonts w:hint="eastAsia"/>
        </w:rPr>
        <w:t>колективів</w:t>
      </w:r>
      <w:r>
        <w:t></w:t>
      </w:r>
      <w:r>
        <w:t></w:t>
      </w:r>
      <w:r>
        <w:rPr>
          <w:rFonts w:hint="eastAsia"/>
        </w:rPr>
        <w:t>нові</w:t>
      </w:r>
      <w:r>
        <w:t></w:t>
      </w:r>
      <w:r>
        <w:rPr>
          <w:rFonts w:hint="eastAsia"/>
        </w:rPr>
        <w:t>тенденції</w:t>
      </w:r>
      <w:r>
        <w:t></w:t>
      </w:r>
      <w:r>
        <w:rPr>
          <w:rFonts w:hint="eastAsia"/>
        </w:rPr>
        <w:t>репертуарної</w:t>
      </w:r>
      <w:r>
        <w:t></w:t>
      </w:r>
      <w:r>
        <w:rPr>
          <w:rFonts w:hint="eastAsia"/>
        </w:rPr>
        <w:t>політики</w:t>
      </w:r>
      <w:r>
        <w:t></w:t>
      </w:r>
      <w:r>
        <w:t></w:t>
      </w:r>
      <w:r>
        <w:rPr>
          <w:rFonts w:hint="eastAsia"/>
        </w:rPr>
        <w:t>стрімкий</w:t>
      </w:r>
      <w:r>
        <w:t></w:t>
      </w:r>
      <w:r>
        <w:rPr>
          <w:rFonts w:hint="eastAsia"/>
        </w:rPr>
        <w:t>розвиток</w:t>
      </w:r>
      <w:r>
        <w:t></w:t>
      </w:r>
      <w:r>
        <w:rPr>
          <w:rFonts w:hint="eastAsia"/>
        </w:rPr>
        <w:t>сучасних</w:t>
      </w:r>
      <w:r>
        <w:t></w:t>
      </w:r>
      <w:r>
        <w:rPr>
          <w:rFonts w:hint="eastAsia"/>
        </w:rPr>
        <w:t>інформаційних</w:t>
      </w:r>
      <w:r>
        <w:t></w:t>
      </w:r>
      <w:r>
        <w:rPr>
          <w:rFonts w:hint="eastAsia"/>
        </w:rPr>
        <w:t>технологій</w:t>
      </w:r>
      <w:r>
        <w:t></w:t>
      </w:r>
      <w:r>
        <w:t></w:t>
      </w:r>
      <w:r>
        <w:rPr>
          <w:rFonts w:hint="eastAsia"/>
        </w:rPr>
        <w:t>започаткування</w:t>
      </w:r>
      <w:r>
        <w:t></w:t>
      </w:r>
      <w:r>
        <w:rPr>
          <w:rFonts w:hint="eastAsia"/>
        </w:rPr>
        <w:t>власного</w:t>
      </w:r>
      <w:r>
        <w:t></w:t>
      </w:r>
      <w:r>
        <w:rPr>
          <w:rFonts w:hint="eastAsia"/>
        </w:rPr>
        <w:t>обласного</w:t>
      </w:r>
      <w:r>
        <w:t></w:t>
      </w:r>
      <w:r>
        <w:rPr>
          <w:rFonts w:hint="eastAsia"/>
        </w:rPr>
        <w:t>та</w:t>
      </w:r>
      <w:r>
        <w:t></w:t>
      </w:r>
      <w:r>
        <w:rPr>
          <w:rFonts w:hint="eastAsia"/>
        </w:rPr>
        <w:t>місцевого</w:t>
      </w:r>
      <w:r>
        <w:t></w:t>
      </w:r>
      <w:r>
        <w:rPr>
          <w:rFonts w:hint="eastAsia"/>
        </w:rPr>
        <w:t>телебачення</w:t>
      </w:r>
      <w:r>
        <w:t></w:t>
      </w:r>
      <w:r>
        <w:t></w:t>
      </w:r>
      <w:r>
        <w:rPr>
          <w:rFonts w:hint="eastAsia"/>
        </w:rPr>
        <w:t>трансформація</w:t>
      </w:r>
      <w:r>
        <w:t></w:t>
      </w:r>
      <w:r>
        <w:rPr>
          <w:rFonts w:hint="eastAsia"/>
        </w:rPr>
        <w:t>мережі</w:t>
      </w:r>
      <w:r>
        <w:t></w:t>
      </w:r>
      <w:r>
        <w:rPr>
          <w:rFonts w:hint="eastAsia"/>
        </w:rPr>
        <w:t>традиційних</w:t>
      </w:r>
      <w:r>
        <w:t></w:t>
      </w:r>
      <w:r>
        <w:rPr>
          <w:rFonts w:hint="eastAsia"/>
        </w:rPr>
        <w:t>культурно</w:t>
      </w:r>
      <w:r>
        <w:t></w:t>
      </w:r>
      <w:r>
        <w:rPr>
          <w:rFonts w:hint="eastAsia"/>
        </w:rPr>
        <w:t>освітніх</w:t>
      </w:r>
      <w:r>
        <w:t></w:t>
      </w:r>
      <w:r>
        <w:rPr>
          <w:rFonts w:hint="eastAsia"/>
        </w:rPr>
        <w:t>закладів</w:t>
      </w:r>
      <w:r>
        <w:t></w:t>
      </w:r>
      <w:r>
        <w:t></w:t>
      </w:r>
      <w:r>
        <w:rPr>
          <w:rFonts w:hint="eastAsia"/>
        </w:rPr>
        <w:t>пошук</w:t>
      </w:r>
      <w:r>
        <w:t></w:t>
      </w:r>
      <w:r>
        <w:rPr>
          <w:rFonts w:hint="eastAsia"/>
        </w:rPr>
        <w:t>нових</w:t>
      </w:r>
      <w:r>
        <w:t></w:t>
      </w:r>
      <w:r>
        <w:rPr>
          <w:rFonts w:hint="eastAsia"/>
        </w:rPr>
        <w:t>форм</w:t>
      </w:r>
      <w:r>
        <w:t></w:t>
      </w:r>
      <w:r>
        <w:rPr>
          <w:rFonts w:hint="eastAsia"/>
        </w:rPr>
        <w:t>презентації</w:t>
      </w:r>
      <w:r>
        <w:t></w:t>
      </w:r>
      <w:r>
        <w:rPr>
          <w:rFonts w:hint="eastAsia"/>
        </w:rPr>
        <w:t>мистецьких</w:t>
      </w:r>
      <w:r>
        <w:t></w:t>
      </w:r>
      <w:r>
        <w:rPr>
          <w:rFonts w:hint="eastAsia"/>
        </w:rPr>
        <w:t>зразків</w:t>
      </w:r>
      <w:r>
        <w:t></w:t>
      </w:r>
      <w:r>
        <w:rPr>
          <w:rFonts w:hint="eastAsia"/>
        </w:rPr>
        <w:t>та</w:t>
      </w:r>
      <w:r>
        <w:t></w:t>
      </w:r>
      <w:r>
        <w:rPr>
          <w:rFonts w:hint="eastAsia"/>
        </w:rPr>
        <w:t>ін</w:t>
      </w:r>
      <w:r>
        <w:t></w:t>
      </w:r>
      <w:r>
        <w:t></w:t>
      </w:r>
      <w:r>
        <w:rPr>
          <w:rFonts w:hint="eastAsia"/>
        </w:rPr>
        <w:t>Тож</w:t>
      </w:r>
      <w:r>
        <w:t></w:t>
      </w:r>
      <w:r>
        <w:t></w:t>
      </w:r>
      <w:r>
        <w:rPr>
          <w:rFonts w:hint="eastAsia"/>
        </w:rPr>
        <w:t>нові</w:t>
      </w:r>
      <w:r>
        <w:t></w:t>
      </w:r>
      <w:r>
        <w:rPr>
          <w:rFonts w:hint="eastAsia"/>
        </w:rPr>
        <w:t>культурно</w:t>
      </w:r>
      <w:r>
        <w:t></w:t>
      </w:r>
      <w:r>
        <w:rPr>
          <w:rFonts w:hint="eastAsia"/>
        </w:rPr>
        <w:t>мистецькі</w:t>
      </w:r>
      <w:r>
        <w:t></w:t>
      </w:r>
      <w:r>
        <w:rPr>
          <w:rFonts w:hint="eastAsia"/>
        </w:rPr>
        <w:t>тенденції</w:t>
      </w:r>
      <w:r>
        <w:t></w:t>
      </w:r>
      <w:r>
        <w:rPr>
          <w:rFonts w:hint="eastAsia"/>
        </w:rPr>
        <w:t>на</w:t>
      </w:r>
      <w:r>
        <w:t></w:t>
      </w:r>
      <w:r>
        <w:rPr>
          <w:rFonts w:hint="eastAsia"/>
        </w:rPr>
        <w:t>сучасному</w:t>
      </w:r>
      <w:r>
        <w:t></w:t>
      </w:r>
      <w:r>
        <w:rPr>
          <w:rFonts w:hint="eastAsia"/>
        </w:rPr>
        <w:t>перехідному</w:t>
      </w:r>
      <w:r>
        <w:t></w:t>
      </w:r>
      <w:r>
        <w:rPr>
          <w:rFonts w:hint="eastAsia"/>
        </w:rPr>
        <w:t>етапі</w:t>
      </w:r>
      <w:r>
        <w:t></w:t>
      </w:r>
      <w:r>
        <w:rPr>
          <w:rFonts w:hint="eastAsia"/>
        </w:rPr>
        <w:t>потребують</w:t>
      </w:r>
      <w:r>
        <w:t></w:t>
      </w:r>
      <w:r>
        <w:t></w:t>
      </w:r>
      <w:r>
        <w:rPr>
          <w:rFonts w:hint="eastAsia"/>
        </w:rPr>
        <w:t>на</w:t>
      </w:r>
      <w:r>
        <w:t></w:t>
      </w:r>
      <w:r>
        <w:rPr>
          <w:rFonts w:hint="eastAsia"/>
        </w:rPr>
        <w:t>наш</w:t>
      </w:r>
      <w:r>
        <w:t></w:t>
      </w:r>
      <w:r>
        <w:rPr>
          <w:rFonts w:hint="eastAsia"/>
        </w:rPr>
        <w:t>погляд</w:t>
      </w:r>
      <w:r>
        <w:t></w:t>
      </w:r>
      <w:r>
        <w:t></w:t>
      </w:r>
      <w:r>
        <w:rPr>
          <w:rFonts w:hint="eastAsia"/>
        </w:rPr>
        <w:t>комплексного</w:t>
      </w:r>
      <w:r>
        <w:t></w:t>
      </w:r>
      <w:r>
        <w:rPr>
          <w:rFonts w:hint="eastAsia"/>
        </w:rPr>
        <w:t>вивчення</w:t>
      </w:r>
      <w:r>
        <w:t></w:t>
      </w:r>
      <w:r>
        <w:t></w:t>
      </w:r>
      <w:r>
        <w:rPr>
          <w:rFonts w:hint="eastAsia"/>
        </w:rPr>
        <w:t>аналізу</w:t>
      </w:r>
      <w:r>
        <w:t></w:t>
      </w:r>
      <w:r>
        <w:rPr>
          <w:rFonts w:hint="eastAsia"/>
        </w:rPr>
        <w:t>динаміки</w:t>
      </w:r>
      <w:r>
        <w:t></w:t>
      </w:r>
      <w:r>
        <w:rPr>
          <w:rFonts w:hint="eastAsia"/>
        </w:rPr>
        <w:t>культурних</w:t>
      </w:r>
      <w:r>
        <w:t></w:t>
      </w:r>
      <w:r>
        <w:rPr>
          <w:rFonts w:hint="eastAsia"/>
        </w:rPr>
        <w:t>процесів</w:t>
      </w:r>
      <w:r>
        <w:t></w:t>
      </w:r>
      <w:r>
        <w:rPr>
          <w:rFonts w:hint="eastAsia"/>
        </w:rPr>
        <w:t>та</w:t>
      </w:r>
      <w:r>
        <w:t></w:t>
      </w:r>
      <w:r>
        <w:rPr>
          <w:rFonts w:hint="eastAsia"/>
        </w:rPr>
        <w:t>осмислення</w:t>
      </w:r>
      <w:r>
        <w:t></w:t>
      </w:r>
      <w:r>
        <w:rPr>
          <w:rFonts w:hint="eastAsia"/>
        </w:rPr>
        <w:t>нової</w:t>
      </w:r>
      <w:r>
        <w:t></w:t>
      </w:r>
      <w:r>
        <w:rPr>
          <w:rFonts w:hint="eastAsia"/>
        </w:rPr>
        <w:t>соціокультурної</w:t>
      </w:r>
      <w:r>
        <w:t></w:t>
      </w:r>
      <w:r>
        <w:rPr>
          <w:rFonts w:hint="eastAsia"/>
        </w:rPr>
        <w:t>ситуації</w:t>
      </w:r>
      <w:r>
        <w:t></w:t>
      </w:r>
      <w:r>
        <w:t></w:t>
      </w:r>
      <w:r>
        <w:rPr>
          <w:rFonts w:hint="eastAsia"/>
        </w:rPr>
        <w:t>яка</w:t>
      </w:r>
      <w:r>
        <w:t></w:t>
      </w:r>
      <w:r>
        <w:rPr>
          <w:rFonts w:hint="eastAsia"/>
        </w:rPr>
        <w:t>склалась</w:t>
      </w:r>
      <w:r>
        <w:t></w:t>
      </w:r>
      <w:r>
        <w:rPr>
          <w:rFonts w:hint="eastAsia"/>
        </w:rPr>
        <w:t>в</w:t>
      </w:r>
      <w:r>
        <w:t></w:t>
      </w:r>
      <w:r>
        <w:rPr>
          <w:rFonts w:hint="eastAsia"/>
        </w:rPr>
        <w:t>регіоні</w:t>
      </w:r>
      <w:r>
        <w:t></w:t>
      </w:r>
    </w:p>
    <w:p w:rsidR="00825988" w:rsidRDefault="00825988" w:rsidP="00825988">
      <w:r>
        <w:rPr>
          <w:rFonts w:hint="eastAsia"/>
        </w:rPr>
        <w:t>Попри</w:t>
      </w:r>
      <w:r>
        <w:t></w:t>
      </w:r>
      <w:r>
        <w:rPr>
          <w:rFonts w:hint="eastAsia"/>
        </w:rPr>
        <w:t>наявність</w:t>
      </w:r>
      <w:r>
        <w:t></w:t>
      </w:r>
      <w:r>
        <w:rPr>
          <w:rFonts w:hint="eastAsia"/>
        </w:rPr>
        <w:t>наукових</w:t>
      </w:r>
      <w:r>
        <w:t></w:t>
      </w:r>
      <w:r>
        <w:rPr>
          <w:rFonts w:hint="eastAsia"/>
        </w:rPr>
        <w:t>розвідок</w:t>
      </w:r>
      <w:r>
        <w:t></w:t>
      </w:r>
      <w:r>
        <w:t></w:t>
      </w:r>
      <w:r>
        <w:rPr>
          <w:rFonts w:hint="eastAsia"/>
        </w:rPr>
        <w:t>присвячених</w:t>
      </w:r>
      <w:r>
        <w:t></w:t>
      </w:r>
      <w:r>
        <w:rPr>
          <w:rFonts w:hint="eastAsia"/>
        </w:rPr>
        <w:t>окремим</w:t>
      </w:r>
      <w:r>
        <w:t></w:t>
      </w:r>
      <w:r>
        <w:rPr>
          <w:rFonts w:hint="eastAsia"/>
        </w:rPr>
        <w:t>питанням</w:t>
      </w:r>
      <w:r>
        <w:t></w:t>
      </w:r>
      <w:r>
        <w:t></w:t>
      </w:r>
      <w:r>
        <w:rPr>
          <w:rFonts w:hint="eastAsia"/>
        </w:rPr>
        <w:t>можна</w:t>
      </w:r>
      <w:r>
        <w:t></w:t>
      </w:r>
      <w:r>
        <w:rPr>
          <w:rFonts w:hint="eastAsia"/>
        </w:rPr>
        <w:t>констатувати</w:t>
      </w:r>
      <w:r>
        <w:t></w:t>
      </w:r>
      <w:r>
        <w:rPr>
          <w:rFonts w:hint="eastAsia"/>
        </w:rPr>
        <w:t>брак</w:t>
      </w:r>
      <w:r>
        <w:t></w:t>
      </w:r>
      <w:r>
        <w:rPr>
          <w:rFonts w:hint="eastAsia"/>
        </w:rPr>
        <w:t>комплексних</w:t>
      </w:r>
      <w:r>
        <w:t></w:t>
      </w:r>
      <w:r>
        <w:rPr>
          <w:rFonts w:hint="eastAsia"/>
        </w:rPr>
        <w:t>наукових</w:t>
      </w:r>
      <w:r>
        <w:t></w:t>
      </w:r>
      <w:r>
        <w:rPr>
          <w:rFonts w:hint="eastAsia"/>
        </w:rPr>
        <w:t>досліджень</w:t>
      </w:r>
      <w:r>
        <w:t></w:t>
      </w:r>
      <w:r>
        <w:rPr>
          <w:rFonts w:hint="eastAsia"/>
        </w:rPr>
        <w:t>культури</w:t>
      </w:r>
      <w:r>
        <w:t></w:t>
      </w:r>
      <w:r>
        <w:rPr>
          <w:rFonts w:hint="eastAsia"/>
        </w:rPr>
        <w:t>і</w:t>
      </w:r>
      <w:r>
        <w:t></w:t>
      </w:r>
      <w:r>
        <w:rPr>
          <w:rFonts w:hint="eastAsia"/>
        </w:rPr>
        <w:t>мистецтва</w:t>
      </w:r>
      <w:r>
        <w:t></w:t>
      </w:r>
      <w:r>
        <w:rPr>
          <w:rFonts w:hint="eastAsia"/>
        </w:rPr>
        <w:t>на</w:t>
      </w:r>
      <w:r>
        <w:t></w:t>
      </w:r>
      <w:r>
        <w:rPr>
          <w:rFonts w:hint="eastAsia"/>
        </w:rPr>
        <w:t>Вінниччині</w:t>
      </w:r>
      <w:r>
        <w:t></w:t>
      </w:r>
      <w:r>
        <w:rPr>
          <w:rFonts w:hint="eastAsia"/>
        </w:rPr>
        <w:t>в</w:t>
      </w:r>
      <w:r>
        <w:t></w:t>
      </w:r>
      <w:r>
        <w:rPr>
          <w:rFonts w:hint="eastAsia"/>
        </w:rPr>
        <w:t>добу</w:t>
      </w:r>
      <w:r>
        <w:t></w:t>
      </w:r>
      <w:r>
        <w:rPr>
          <w:rFonts w:hint="eastAsia"/>
        </w:rPr>
        <w:t>незалежності</w:t>
      </w:r>
      <w:r>
        <w:t></w:t>
      </w:r>
      <w:r>
        <w:rPr>
          <w:rFonts w:hint="eastAsia"/>
        </w:rPr>
        <w:t>України</w:t>
      </w:r>
      <w:r>
        <w:t></w:t>
      </w:r>
    </w:p>
    <w:p w:rsidR="00825988" w:rsidRDefault="00825988" w:rsidP="00825988">
      <w:r>
        <w:rPr>
          <w:rFonts w:hint="eastAsia"/>
        </w:rPr>
        <w:t>Отже</w:t>
      </w:r>
      <w:r>
        <w:t></w:t>
      </w:r>
      <w:r>
        <w:t></w:t>
      </w:r>
      <w:r>
        <w:rPr>
          <w:rFonts w:hint="eastAsia"/>
        </w:rPr>
        <w:t>актуальність</w:t>
      </w:r>
      <w:r>
        <w:t></w:t>
      </w:r>
      <w:r>
        <w:rPr>
          <w:rFonts w:hint="eastAsia"/>
        </w:rPr>
        <w:t>теми</w:t>
      </w:r>
      <w:r>
        <w:t></w:t>
      </w:r>
      <w:r>
        <w:rPr>
          <w:rFonts w:hint="eastAsia"/>
        </w:rPr>
        <w:t>дисертації</w:t>
      </w:r>
      <w:r>
        <w:t></w:t>
      </w:r>
      <w:r>
        <w:rPr>
          <w:rFonts w:hint="eastAsia"/>
        </w:rPr>
        <w:t>обумовлена</w:t>
      </w:r>
      <w:r>
        <w:t></w:t>
      </w:r>
      <w:r>
        <w:rPr>
          <w:rFonts w:hint="eastAsia"/>
        </w:rPr>
        <w:t>як</w:t>
      </w:r>
      <w:r>
        <w:t></w:t>
      </w:r>
      <w:r>
        <w:rPr>
          <w:rFonts w:hint="eastAsia"/>
        </w:rPr>
        <w:t>особливостями</w:t>
      </w:r>
      <w:r>
        <w:t></w:t>
      </w:r>
      <w:r>
        <w:rPr>
          <w:rFonts w:hint="eastAsia"/>
        </w:rPr>
        <w:t>сучасного</w:t>
      </w:r>
      <w:r>
        <w:t></w:t>
      </w:r>
      <w:r>
        <w:rPr>
          <w:rFonts w:hint="eastAsia"/>
        </w:rPr>
        <w:t>культурного</w:t>
      </w:r>
      <w:r>
        <w:t></w:t>
      </w:r>
      <w:r>
        <w:rPr>
          <w:rFonts w:hint="eastAsia"/>
        </w:rPr>
        <w:t>процесу</w:t>
      </w:r>
      <w:r>
        <w:t></w:t>
      </w:r>
      <w:r>
        <w:t></w:t>
      </w:r>
      <w:r>
        <w:rPr>
          <w:rFonts w:hint="eastAsia"/>
        </w:rPr>
        <w:t>так</w:t>
      </w:r>
      <w:r>
        <w:t></w:t>
      </w:r>
      <w:r>
        <w:rPr>
          <w:rFonts w:hint="eastAsia"/>
        </w:rPr>
        <w:t>і</w:t>
      </w:r>
      <w:r>
        <w:t></w:t>
      </w:r>
      <w:r>
        <w:rPr>
          <w:rFonts w:hint="eastAsia"/>
        </w:rPr>
        <w:t>необхідністю</w:t>
      </w:r>
      <w:r>
        <w:t></w:t>
      </w:r>
      <w:r>
        <w:rPr>
          <w:rFonts w:hint="eastAsia"/>
        </w:rPr>
        <w:t>вивчення</w:t>
      </w:r>
      <w:r>
        <w:t></w:t>
      </w:r>
      <w:r>
        <w:rPr>
          <w:rFonts w:hint="eastAsia"/>
        </w:rPr>
        <w:t>специфіки</w:t>
      </w:r>
      <w:r>
        <w:t></w:t>
      </w:r>
      <w:r>
        <w:rPr>
          <w:rFonts w:hint="eastAsia"/>
        </w:rPr>
        <w:t>соціокультурної</w:t>
      </w:r>
      <w:r>
        <w:t></w:t>
      </w:r>
      <w:r>
        <w:rPr>
          <w:rFonts w:hint="eastAsia"/>
        </w:rPr>
        <w:t>динаміки</w:t>
      </w:r>
      <w:r>
        <w:t></w:t>
      </w:r>
      <w:r>
        <w:rPr>
          <w:rFonts w:hint="eastAsia"/>
        </w:rPr>
        <w:t>різних</w:t>
      </w:r>
      <w:r>
        <w:t></w:t>
      </w:r>
      <w:r>
        <w:rPr>
          <w:rFonts w:hint="eastAsia"/>
        </w:rPr>
        <w:t>регіонів</w:t>
      </w:r>
      <w:r>
        <w:t></w:t>
      </w:r>
      <w:r>
        <w:rPr>
          <w:rFonts w:hint="eastAsia"/>
        </w:rPr>
        <w:t>української</w:t>
      </w:r>
      <w:r>
        <w:t></w:t>
      </w:r>
      <w:r>
        <w:rPr>
          <w:rFonts w:hint="eastAsia"/>
        </w:rPr>
        <w:t>держави</w:t>
      </w:r>
      <w:r>
        <w:t></w:t>
      </w:r>
    </w:p>
    <w:p w:rsidR="00825988" w:rsidRDefault="00825988" w:rsidP="00825988">
      <w:r>
        <w:rPr>
          <w:rFonts w:hint="eastAsia"/>
        </w:rPr>
        <w:t>Актуальними</w:t>
      </w:r>
      <w:r>
        <w:t></w:t>
      </w:r>
      <w:r>
        <w:rPr>
          <w:rFonts w:hint="eastAsia"/>
        </w:rPr>
        <w:t>для</w:t>
      </w:r>
      <w:r>
        <w:t></w:t>
      </w:r>
      <w:r>
        <w:rPr>
          <w:rFonts w:hint="eastAsia"/>
        </w:rPr>
        <w:t>сучасного</w:t>
      </w:r>
      <w:r>
        <w:t></w:t>
      </w:r>
      <w:r>
        <w:rPr>
          <w:rFonts w:hint="eastAsia"/>
        </w:rPr>
        <w:t>мистецтвознавства</w:t>
      </w:r>
      <w:r>
        <w:t></w:t>
      </w:r>
      <w:r>
        <w:rPr>
          <w:rFonts w:hint="eastAsia"/>
        </w:rPr>
        <w:t>залишаються</w:t>
      </w:r>
      <w:r>
        <w:t></w:t>
      </w:r>
      <w:r>
        <w:rPr>
          <w:rFonts w:hint="eastAsia"/>
        </w:rPr>
        <w:t>проблеми</w:t>
      </w:r>
      <w:r>
        <w:t></w:t>
      </w:r>
      <w:r>
        <w:t></w:t>
      </w:r>
      <w:r>
        <w:rPr>
          <w:rFonts w:hint="eastAsia"/>
        </w:rPr>
        <w:t>виявлення</w:t>
      </w:r>
      <w:r>
        <w:t></w:t>
      </w:r>
      <w:r>
        <w:rPr>
          <w:rFonts w:hint="eastAsia"/>
        </w:rPr>
        <w:t>умов</w:t>
      </w:r>
      <w:r>
        <w:t></w:t>
      </w:r>
      <w:r>
        <w:rPr>
          <w:rFonts w:hint="eastAsia"/>
        </w:rPr>
        <w:t>розвитку</w:t>
      </w:r>
      <w:r>
        <w:t></w:t>
      </w:r>
      <w:r>
        <w:rPr>
          <w:rFonts w:hint="eastAsia"/>
        </w:rPr>
        <w:t>культури</w:t>
      </w:r>
      <w:r>
        <w:t></w:t>
      </w:r>
      <w:r>
        <w:rPr>
          <w:rFonts w:hint="eastAsia"/>
        </w:rPr>
        <w:t>і</w:t>
      </w:r>
      <w:r>
        <w:t></w:t>
      </w:r>
      <w:r>
        <w:rPr>
          <w:rFonts w:hint="eastAsia"/>
        </w:rPr>
        <w:t>мистецтва</w:t>
      </w:r>
      <w:r>
        <w:t></w:t>
      </w:r>
      <w:r>
        <w:rPr>
          <w:rFonts w:hint="eastAsia"/>
        </w:rPr>
        <w:t>на</w:t>
      </w:r>
      <w:r>
        <w:t></w:t>
      </w:r>
      <w:r>
        <w:rPr>
          <w:rFonts w:hint="eastAsia"/>
        </w:rPr>
        <w:t>Вінниччині</w:t>
      </w:r>
      <w:r>
        <w:t></w:t>
      </w:r>
      <w:r>
        <w:t></w:t>
      </w:r>
      <w:r>
        <w:rPr>
          <w:rFonts w:hint="eastAsia"/>
        </w:rPr>
        <w:t>визначення</w:t>
      </w:r>
      <w:r>
        <w:t></w:t>
      </w:r>
      <w:r>
        <w:rPr>
          <w:rFonts w:hint="eastAsia"/>
        </w:rPr>
        <w:t>їх</w:t>
      </w:r>
      <w:r>
        <w:t></w:t>
      </w:r>
      <w:r>
        <w:rPr>
          <w:rFonts w:hint="eastAsia"/>
        </w:rPr>
        <w:t>регіональної</w:t>
      </w:r>
      <w:r>
        <w:t></w:t>
      </w:r>
      <w:r>
        <w:rPr>
          <w:rFonts w:hint="eastAsia"/>
        </w:rPr>
        <w:t>специфіки</w:t>
      </w:r>
      <w:r>
        <w:t></w:t>
      </w:r>
      <w:r>
        <w:t></w:t>
      </w:r>
      <w:r>
        <w:rPr>
          <w:rFonts w:hint="eastAsia"/>
        </w:rPr>
        <w:t>аналізу</w:t>
      </w:r>
      <w:r>
        <w:t></w:t>
      </w:r>
      <w:r>
        <w:rPr>
          <w:rFonts w:hint="eastAsia"/>
        </w:rPr>
        <w:t>трансформаційних</w:t>
      </w:r>
      <w:r>
        <w:t></w:t>
      </w:r>
      <w:r>
        <w:rPr>
          <w:rFonts w:hint="eastAsia"/>
        </w:rPr>
        <w:t>процесів</w:t>
      </w:r>
      <w:r>
        <w:t></w:t>
      </w:r>
      <w:r>
        <w:rPr>
          <w:rFonts w:hint="eastAsia"/>
        </w:rPr>
        <w:t>у</w:t>
      </w:r>
      <w:r>
        <w:t></w:t>
      </w:r>
      <w:r>
        <w:rPr>
          <w:rFonts w:hint="eastAsia"/>
        </w:rPr>
        <w:t>розгорнутій</w:t>
      </w:r>
      <w:r>
        <w:t></w:t>
      </w:r>
      <w:r>
        <w:rPr>
          <w:rFonts w:hint="eastAsia"/>
        </w:rPr>
        <w:t>мережі</w:t>
      </w:r>
      <w:r>
        <w:t></w:t>
      </w:r>
      <w:r>
        <w:rPr>
          <w:rFonts w:hint="eastAsia"/>
        </w:rPr>
        <w:t>закладів</w:t>
      </w:r>
      <w:r>
        <w:t></w:t>
      </w:r>
      <w:r>
        <w:rPr>
          <w:rFonts w:hint="eastAsia"/>
        </w:rPr>
        <w:t>культури</w:t>
      </w:r>
      <w:r>
        <w:t></w:t>
      </w:r>
      <w:r>
        <w:rPr>
          <w:rFonts w:hint="eastAsia"/>
        </w:rPr>
        <w:t>Вінниччини</w:t>
      </w:r>
      <w:r>
        <w:t></w:t>
      </w:r>
      <w:r>
        <w:t></w:t>
      </w:r>
      <w:r>
        <w:rPr>
          <w:rFonts w:hint="eastAsia"/>
        </w:rPr>
        <w:t>вивчення</w:t>
      </w:r>
      <w:r>
        <w:t></w:t>
      </w:r>
      <w:r>
        <w:rPr>
          <w:rFonts w:hint="eastAsia"/>
        </w:rPr>
        <w:t>принципів</w:t>
      </w:r>
      <w:r>
        <w:t></w:t>
      </w:r>
      <w:r>
        <w:rPr>
          <w:rFonts w:hint="eastAsia"/>
        </w:rPr>
        <w:t>спадковості</w:t>
      </w:r>
      <w:r>
        <w:t></w:t>
      </w:r>
      <w:r>
        <w:rPr>
          <w:rFonts w:hint="eastAsia"/>
        </w:rPr>
        <w:t>у</w:t>
      </w:r>
      <w:r>
        <w:t></w:t>
      </w:r>
      <w:r>
        <w:rPr>
          <w:rFonts w:hint="eastAsia"/>
        </w:rPr>
        <w:t>розгортанні</w:t>
      </w:r>
      <w:r>
        <w:t></w:t>
      </w:r>
      <w:r>
        <w:rPr>
          <w:rFonts w:hint="eastAsia"/>
        </w:rPr>
        <w:t>культурно</w:t>
      </w:r>
      <w:r>
        <w:t></w:t>
      </w:r>
      <w:r>
        <w:rPr>
          <w:rFonts w:hint="eastAsia"/>
        </w:rPr>
        <w:t>мистецьких</w:t>
      </w:r>
      <w:r>
        <w:t></w:t>
      </w:r>
      <w:r>
        <w:rPr>
          <w:rFonts w:hint="eastAsia"/>
        </w:rPr>
        <w:t>традицій</w:t>
      </w:r>
      <w:r>
        <w:t></w:t>
      </w:r>
      <w:r>
        <w:rPr>
          <w:rFonts w:hint="eastAsia"/>
        </w:rPr>
        <w:t>регіону</w:t>
      </w:r>
      <w:r>
        <w:t></w:t>
      </w:r>
    </w:p>
    <w:p w:rsidR="00825988" w:rsidRDefault="00825988" w:rsidP="00825988">
      <w:r>
        <w:rPr>
          <w:rFonts w:hint="eastAsia"/>
        </w:rPr>
        <w:t>Напрямами</w:t>
      </w:r>
      <w:r>
        <w:t></w:t>
      </w:r>
      <w:r>
        <w:rPr>
          <w:rFonts w:hint="eastAsia"/>
        </w:rPr>
        <w:t>дослідження</w:t>
      </w:r>
      <w:r>
        <w:t></w:t>
      </w:r>
      <w:r>
        <w:rPr>
          <w:rFonts w:hint="eastAsia"/>
        </w:rPr>
        <w:t>було</w:t>
      </w:r>
      <w:r>
        <w:t></w:t>
      </w:r>
      <w:r>
        <w:rPr>
          <w:rFonts w:hint="eastAsia"/>
        </w:rPr>
        <w:t>обрано</w:t>
      </w:r>
      <w:r>
        <w:t></w:t>
      </w:r>
      <w:r>
        <w:rPr>
          <w:rFonts w:hint="eastAsia"/>
        </w:rPr>
        <w:t>сфери</w:t>
      </w:r>
      <w:r>
        <w:t></w:t>
      </w:r>
      <w:r>
        <w:rPr>
          <w:rFonts w:hint="eastAsia"/>
        </w:rPr>
        <w:t>мистецького</w:t>
      </w:r>
      <w:r>
        <w:t></w:t>
      </w:r>
      <w:r>
        <w:rPr>
          <w:rFonts w:hint="eastAsia"/>
        </w:rPr>
        <w:t>та</w:t>
      </w:r>
      <w:r>
        <w:t></w:t>
      </w:r>
      <w:r>
        <w:rPr>
          <w:rFonts w:hint="eastAsia"/>
        </w:rPr>
        <w:t>громадсько</w:t>
      </w:r>
      <w:r>
        <w:t></w:t>
      </w:r>
      <w:r>
        <w:rPr>
          <w:rFonts w:hint="eastAsia"/>
        </w:rPr>
        <w:t>освітнього</w:t>
      </w:r>
      <w:r>
        <w:t></w:t>
      </w:r>
      <w:r>
        <w:rPr>
          <w:rFonts w:hint="eastAsia"/>
        </w:rPr>
        <w:t>життя</w:t>
      </w:r>
      <w:r>
        <w:t></w:t>
      </w:r>
      <w:r>
        <w:rPr>
          <w:rFonts w:hint="eastAsia"/>
        </w:rPr>
        <w:t>Вінниччини</w:t>
      </w:r>
      <w:r>
        <w:t></w:t>
      </w:r>
      <w:r>
        <w:t></w:t>
      </w:r>
      <w:r>
        <w:rPr>
          <w:rFonts w:hint="eastAsia"/>
        </w:rPr>
        <w:t>у</w:t>
      </w:r>
      <w:r>
        <w:t></w:t>
      </w:r>
      <w:r>
        <w:rPr>
          <w:rFonts w:hint="eastAsia"/>
        </w:rPr>
        <w:t>функціонуванні</w:t>
      </w:r>
      <w:r>
        <w:t></w:t>
      </w:r>
      <w:r>
        <w:rPr>
          <w:rFonts w:hint="eastAsia"/>
        </w:rPr>
        <w:t>яких</w:t>
      </w:r>
      <w:r>
        <w:t></w:t>
      </w:r>
      <w:r>
        <w:rPr>
          <w:rFonts w:hint="eastAsia"/>
        </w:rPr>
        <w:t>спостерігалась</w:t>
      </w:r>
      <w:r>
        <w:t></w:t>
      </w:r>
      <w:r>
        <w:rPr>
          <w:rFonts w:hint="eastAsia"/>
        </w:rPr>
        <w:t>виразна</w:t>
      </w:r>
      <w:r>
        <w:t></w:t>
      </w:r>
      <w:r>
        <w:rPr>
          <w:rFonts w:hint="eastAsia"/>
        </w:rPr>
        <w:t>динаміка</w:t>
      </w:r>
      <w:r>
        <w:t></w:t>
      </w:r>
      <w:r>
        <w:rPr>
          <w:rFonts w:hint="eastAsia"/>
        </w:rPr>
        <w:t>та</w:t>
      </w:r>
      <w:r>
        <w:t></w:t>
      </w:r>
      <w:r>
        <w:rPr>
          <w:rFonts w:hint="eastAsia"/>
        </w:rPr>
        <w:t>простежувалась</w:t>
      </w:r>
      <w:r>
        <w:t></w:t>
      </w:r>
      <w:r>
        <w:rPr>
          <w:rFonts w:hint="eastAsia"/>
        </w:rPr>
        <w:t>регіональна</w:t>
      </w:r>
      <w:r>
        <w:t></w:t>
      </w:r>
      <w:r>
        <w:rPr>
          <w:rFonts w:hint="eastAsia"/>
        </w:rPr>
        <w:t>специфіка</w:t>
      </w:r>
      <w:r>
        <w:t></w:t>
      </w:r>
      <w:r>
        <w:rPr>
          <w:rFonts w:hint="eastAsia"/>
        </w:rPr>
        <w:t>трансформаційних</w:t>
      </w:r>
      <w:r>
        <w:t></w:t>
      </w:r>
      <w:r>
        <w:rPr>
          <w:rFonts w:hint="eastAsia"/>
        </w:rPr>
        <w:t>процесів</w:t>
      </w:r>
      <w:r>
        <w:t></w:t>
      </w:r>
      <w:r>
        <w:t></w:t>
      </w:r>
      <w:r>
        <w:rPr>
          <w:rFonts w:hint="eastAsia"/>
        </w:rPr>
        <w:t>Музичне</w:t>
      </w:r>
      <w:r>
        <w:t></w:t>
      </w:r>
      <w:r>
        <w:t></w:t>
      </w:r>
      <w:r>
        <w:rPr>
          <w:rFonts w:hint="eastAsia"/>
        </w:rPr>
        <w:t>театральне</w:t>
      </w:r>
      <w:r>
        <w:t></w:t>
      </w:r>
      <w:r>
        <w:rPr>
          <w:rFonts w:hint="eastAsia"/>
        </w:rPr>
        <w:t>та</w:t>
      </w:r>
      <w:r>
        <w:t></w:t>
      </w:r>
      <w:r>
        <w:rPr>
          <w:rFonts w:hint="eastAsia"/>
        </w:rPr>
        <w:t>образотворче</w:t>
      </w:r>
      <w:r>
        <w:t></w:t>
      </w:r>
      <w:r>
        <w:rPr>
          <w:rFonts w:hint="eastAsia"/>
        </w:rPr>
        <w:t>мистецтво</w:t>
      </w:r>
      <w:r>
        <w:t></w:t>
      </w:r>
      <w:r>
        <w:rPr>
          <w:rFonts w:hint="eastAsia"/>
        </w:rPr>
        <w:t>регіону</w:t>
      </w:r>
      <w:r>
        <w:t></w:t>
      </w:r>
      <w:r>
        <w:rPr>
          <w:rFonts w:hint="eastAsia"/>
        </w:rPr>
        <w:t>представлене</w:t>
      </w:r>
      <w:r>
        <w:t></w:t>
      </w:r>
      <w:r>
        <w:rPr>
          <w:rFonts w:hint="eastAsia"/>
        </w:rPr>
        <w:t>крізь</w:t>
      </w:r>
      <w:r>
        <w:t></w:t>
      </w:r>
      <w:r>
        <w:rPr>
          <w:rFonts w:hint="eastAsia"/>
        </w:rPr>
        <w:t>призму</w:t>
      </w:r>
      <w:r>
        <w:t></w:t>
      </w:r>
      <w:r>
        <w:rPr>
          <w:rFonts w:hint="eastAsia"/>
        </w:rPr>
        <w:t>функціонування</w:t>
      </w:r>
      <w:r>
        <w:t></w:t>
      </w:r>
      <w:r>
        <w:rPr>
          <w:rFonts w:hint="eastAsia"/>
        </w:rPr>
        <w:t>установ</w:t>
      </w:r>
      <w:r>
        <w:t></w:t>
      </w:r>
      <w:r>
        <w:rPr>
          <w:rFonts w:hint="eastAsia"/>
        </w:rPr>
        <w:t>культури</w:t>
      </w:r>
      <w:r>
        <w:t></w:t>
      </w:r>
      <w:r>
        <w:t></w:t>
      </w:r>
      <w:r>
        <w:rPr>
          <w:rFonts w:hint="eastAsia"/>
        </w:rPr>
        <w:t>громадських</w:t>
      </w:r>
      <w:r>
        <w:t></w:t>
      </w:r>
      <w:r>
        <w:rPr>
          <w:rFonts w:hint="eastAsia"/>
        </w:rPr>
        <w:t>організацій</w:t>
      </w:r>
      <w:r>
        <w:t></w:t>
      </w:r>
      <w:r>
        <w:rPr>
          <w:rFonts w:hint="eastAsia"/>
        </w:rPr>
        <w:t>та</w:t>
      </w:r>
      <w:r>
        <w:t></w:t>
      </w:r>
      <w:r>
        <w:rPr>
          <w:rFonts w:hint="eastAsia"/>
        </w:rPr>
        <w:t>освітніх</w:t>
      </w:r>
      <w:r>
        <w:t></w:t>
      </w:r>
      <w:r>
        <w:rPr>
          <w:rFonts w:hint="eastAsia"/>
        </w:rPr>
        <w:t>закладів</w:t>
      </w:r>
      <w:r>
        <w:t></w:t>
      </w:r>
      <w:r>
        <w:t></w:t>
      </w:r>
      <w:r>
        <w:rPr>
          <w:rFonts w:hint="eastAsia"/>
        </w:rPr>
        <w:t>Декоративно</w:t>
      </w:r>
      <w:r>
        <w:t></w:t>
      </w:r>
      <w:r>
        <w:rPr>
          <w:rFonts w:hint="eastAsia"/>
        </w:rPr>
        <w:t>прикладне</w:t>
      </w:r>
      <w:r>
        <w:t></w:t>
      </w:r>
      <w:r>
        <w:rPr>
          <w:rFonts w:hint="eastAsia"/>
        </w:rPr>
        <w:t>і</w:t>
      </w:r>
      <w:r>
        <w:t></w:t>
      </w:r>
      <w:r>
        <w:rPr>
          <w:rFonts w:hint="eastAsia"/>
        </w:rPr>
        <w:t>хореографічне</w:t>
      </w:r>
      <w:r>
        <w:t></w:t>
      </w:r>
      <w:r>
        <w:rPr>
          <w:rFonts w:hint="eastAsia"/>
        </w:rPr>
        <w:t>мистецтво</w:t>
      </w:r>
      <w:r>
        <w:t></w:t>
      </w:r>
      <w:r>
        <w:rPr>
          <w:rFonts w:hint="eastAsia"/>
        </w:rPr>
        <w:t>розглянуто</w:t>
      </w:r>
      <w:r>
        <w:t></w:t>
      </w:r>
      <w:r>
        <w:rPr>
          <w:rFonts w:hint="eastAsia"/>
        </w:rPr>
        <w:t>в</w:t>
      </w:r>
      <w:r>
        <w:t></w:t>
      </w:r>
      <w:r>
        <w:rPr>
          <w:rFonts w:hint="eastAsia"/>
        </w:rPr>
        <w:t>контексті</w:t>
      </w:r>
      <w:r>
        <w:t></w:t>
      </w:r>
      <w:r>
        <w:rPr>
          <w:rFonts w:hint="eastAsia"/>
        </w:rPr>
        <w:t>збереження</w:t>
      </w:r>
      <w:r>
        <w:t></w:t>
      </w:r>
      <w:r>
        <w:rPr>
          <w:rFonts w:hint="eastAsia"/>
        </w:rPr>
        <w:t>фольклорних</w:t>
      </w:r>
      <w:r>
        <w:t></w:t>
      </w:r>
      <w:r>
        <w:rPr>
          <w:rFonts w:hint="eastAsia"/>
        </w:rPr>
        <w:t>традицій</w:t>
      </w:r>
      <w:r>
        <w:t></w:t>
      </w:r>
      <w:r>
        <w:rPr>
          <w:rFonts w:hint="eastAsia"/>
        </w:rPr>
        <w:t>Подільського</w:t>
      </w:r>
      <w:r>
        <w:t></w:t>
      </w:r>
      <w:r>
        <w:rPr>
          <w:rFonts w:hint="eastAsia"/>
        </w:rPr>
        <w:t>краю</w:t>
      </w:r>
      <w:r>
        <w:t></w:t>
      </w:r>
      <w:r>
        <w:rPr>
          <w:rFonts w:hint="eastAsia"/>
        </w:rPr>
        <w:t>та</w:t>
      </w:r>
      <w:r>
        <w:t></w:t>
      </w:r>
      <w:r>
        <w:rPr>
          <w:rFonts w:hint="eastAsia"/>
        </w:rPr>
        <w:t>конкурсно</w:t>
      </w:r>
      <w:r>
        <w:t></w:t>
      </w:r>
      <w:r>
        <w:rPr>
          <w:rFonts w:hint="eastAsia"/>
        </w:rPr>
        <w:t>фестивальної</w:t>
      </w:r>
      <w:r>
        <w:t></w:t>
      </w:r>
      <w:r>
        <w:rPr>
          <w:rFonts w:hint="eastAsia"/>
        </w:rPr>
        <w:t>й</w:t>
      </w:r>
      <w:r>
        <w:t></w:t>
      </w:r>
      <w:r>
        <w:rPr>
          <w:rFonts w:hint="eastAsia"/>
        </w:rPr>
        <w:t>виставкової</w:t>
      </w:r>
      <w:r>
        <w:t></w:t>
      </w:r>
      <w:r>
        <w:rPr>
          <w:rFonts w:hint="eastAsia"/>
        </w:rPr>
        <w:t>практики</w:t>
      </w:r>
      <w:r>
        <w:t></w:t>
      </w:r>
      <w:r>
        <w:rPr>
          <w:rFonts w:hint="eastAsia"/>
        </w:rPr>
        <w:t>регіону</w:t>
      </w:r>
      <w:r>
        <w:t></w:t>
      </w:r>
      <w:r>
        <w:t></w:t>
      </w:r>
      <w:r>
        <w:rPr>
          <w:rFonts w:hint="eastAsia"/>
        </w:rPr>
        <w:t>Літературне</w:t>
      </w:r>
      <w:r>
        <w:t></w:t>
      </w:r>
      <w:r>
        <w:rPr>
          <w:rFonts w:hint="eastAsia"/>
        </w:rPr>
        <w:t>життя</w:t>
      </w:r>
      <w:r>
        <w:t></w:t>
      </w:r>
      <w:r>
        <w:rPr>
          <w:rFonts w:hint="eastAsia"/>
        </w:rPr>
        <w:t>сучасної</w:t>
      </w:r>
      <w:r>
        <w:t></w:t>
      </w:r>
      <w:r>
        <w:rPr>
          <w:rFonts w:hint="eastAsia"/>
        </w:rPr>
        <w:t>Вінниччини</w:t>
      </w:r>
      <w:r>
        <w:t></w:t>
      </w:r>
      <w:r>
        <w:rPr>
          <w:rFonts w:hint="eastAsia"/>
        </w:rPr>
        <w:t>представлено</w:t>
      </w:r>
      <w:r>
        <w:t></w:t>
      </w:r>
      <w:r>
        <w:rPr>
          <w:rFonts w:hint="eastAsia"/>
        </w:rPr>
        <w:t>у</w:t>
      </w:r>
      <w:r>
        <w:t></w:t>
      </w:r>
      <w:r>
        <w:rPr>
          <w:rFonts w:hint="eastAsia"/>
        </w:rPr>
        <w:t>діяльності</w:t>
      </w:r>
      <w:r>
        <w:t></w:t>
      </w:r>
      <w:r>
        <w:rPr>
          <w:rFonts w:hint="eastAsia"/>
        </w:rPr>
        <w:t>обласних</w:t>
      </w:r>
      <w:r>
        <w:t></w:t>
      </w:r>
      <w:r>
        <w:rPr>
          <w:rFonts w:hint="eastAsia"/>
        </w:rPr>
        <w:t>організацій</w:t>
      </w:r>
      <w:r>
        <w:t></w:t>
      </w:r>
      <w:r>
        <w:rPr>
          <w:rFonts w:hint="eastAsia"/>
        </w:rPr>
        <w:t>Національних</w:t>
      </w:r>
      <w:r>
        <w:t></w:t>
      </w:r>
      <w:r>
        <w:rPr>
          <w:rFonts w:hint="eastAsia"/>
        </w:rPr>
        <w:t>спілок</w:t>
      </w:r>
      <w:r>
        <w:t></w:t>
      </w:r>
      <w:r>
        <w:rPr>
          <w:rFonts w:hint="eastAsia"/>
        </w:rPr>
        <w:t>письменників</w:t>
      </w:r>
      <w:r>
        <w:t></w:t>
      </w:r>
      <w:r>
        <w:rPr>
          <w:rFonts w:hint="eastAsia"/>
        </w:rPr>
        <w:t>і</w:t>
      </w:r>
      <w:r>
        <w:t></w:t>
      </w:r>
      <w:r>
        <w:rPr>
          <w:rFonts w:hint="eastAsia"/>
        </w:rPr>
        <w:t>журналістів</w:t>
      </w:r>
      <w:r>
        <w:t></w:t>
      </w:r>
      <w:r>
        <w:t></w:t>
      </w:r>
      <w:r>
        <w:rPr>
          <w:rFonts w:hint="eastAsia"/>
        </w:rPr>
        <w:t>У</w:t>
      </w:r>
      <w:r>
        <w:t></w:t>
      </w:r>
      <w:r>
        <w:rPr>
          <w:rFonts w:hint="eastAsia"/>
        </w:rPr>
        <w:t>визначенні</w:t>
      </w:r>
      <w:r>
        <w:t></w:t>
      </w:r>
      <w:r>
        <w:rPr>
          <w:rFonts w:hint="eastAsia"/>
        </w:rPr>
        <w:t>галузей</w:t>
      </w:r>
      <w:r>
        <w:t></w:t>
      </w:r>
      <w:r>
        <w:t></w:t>
      </w:r>
      <w:r>
        <w:rPr>
          <w:rFonts w:hint="eastAsia"/>
        </w:rPr>
        <w:t>де</w:t>
      </w:r>
      <w:r>
        <w:t></w:t>
      </w:r>
      <w:r>
        <w:rPr>
          <w:rFonts w:hint="eastAsia"/>
        </w:rPr>
        <w:t>спостерігався</w:t>
      </w:r>
      <w:r>
        <w:t></w:t>
      </w:r>
      <w:r>
        <w:rPr>
          <w:rFonts w:hint="eastAsia"/>
        </w:rPr>
        <w:t>застій</w:t>
      </w:r>
      <w:r>
        <w:t></w:t>
      </w:r>
      <w:r>
        <w:rPr>
          <w:rFonts w:hint="eastAsia"/>
        </w:rPr>
        <w:t>чи</w:t>
      </w:r>
      <w:r>
        <w:t></w:t>
      </w:r>
      <w:r>
        <w:rPr>
          <w:rFonts w:hint="eastAsia"/>
        </w:rPr>
        <w:t>занепад</w:t>
      </w:r>
      <w:r>
        <w:t></w:t>
      </w:r>
      <w:r>
        <w:rPr>
          <w:rFonts w:hint="eastAsia"/>
        </w:rPr>
        <w:t>діяльності</w:t>
      </w:r>
      <w:r>
        <w:t></w:t>
      </w:r>
      <w:r>
        <w:t></w:t>
      </w:r>
      <w:r>
        <w:rPr>
          <w:rFonts w:hint="eastAsia"/>
        </w:rPr>
        <w:t>кінематографія</w:t>
      </w:r>
      <w:r>
        <w:t></w:t>
      </w:r>
      <w:r>
        <w:t></w:t>
      </w:r>
      <w:r>
        <w:rPr>
          <w:rFonts w:hint="eastAsia"/>
        </w:rPr>
        <w:t>пам’ятко</w:t>
      </w:r>
      <w:r>
        <w:t></w:t>
      </w:r>
      <w:r>
        <w:rPr>
          <w:rFonts w:hint="eastAsia"/>
        </w:rPr>
        <w:t>охоронна</w:t>
      </w:r>
      <w:r>
        <w:t></w:t>
      </w:r>
      <w:r>
        <w:rPr>
          <w:rFonts w:hint="eastAsia"/>
        </w:rPr>
        <w:t>діяльність</w:t>
      </w:r>
      <w:r>
        <w:t></w:t>
      </w:r>
      <w:r>
        <w:t></w:t>
      </w:r>
      <w:r>
        <w:t></w:t>
      </w:r>
      <w:r>
        <w:rPr>
          <w:rFonts w:hint="eastAsia"/>
        </w:rPr>
        <w:t>дана</w:t>
      </w:r>
      <w:r>
        <w:t></w:t>
      </w:r>
      <w:r>
        <w:rPr>
          <w:rFonts w:hint="eastAsia"/>
        </w:rPr>
        <w:t>спроба</w:t>
      </w:r>
      <w:r>
        <w:t></w:t>
      </w:r>
      <w:r>
        <w:rPr>
          <w:rFonts w:hint="eastAsia"/>
        </w:rPr>
        <w:t>обґрунтування</w:t>
      </w:r>
      <w:r>
        <w:t></w:t>
      </w:r>
      <w:r>
        <w:rPr>
          <w:rFonts w:hint="eastAsia"/>
        </w:rPr>
        <w:t>причин</w:t>
      </w:r>
      <w:r>
        <w:t></w:t>
      </w:r>
      <w:r>
        <w:rPr>
          <w:rFonts w:hint="eastAsia"/>
        </w:rPr>
        <w:t>існуючого</w:t>
      </w:r>
      <w:r>
        <w:t></w:t>
      </w:r>
      <w:r>
        <w:rPr>
          <w:rFonts w:hint="eastAsia"/>
        </w:rPr>
        <w:t>стану</w:t>
      </w:r>
      <w:r>
        <w:t></w:t>
      </w:r>
    </w:p>
    <w:p w:rsidR="00825988" w:rsidRDefault="00825988" w:rsidP="00825988">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Дисертацію</w:t>
      </w:r>
      <w:r>
        <w:t></w:t>
      </w:r>
      <w:r>
        <w:rPr>
          <w:rFonts w:hint="eastAsia"/>
        </w:rPr>
        <w:t>виконано</w:t>
      </w:r>
      <w:r>
        <w:t></w:t>
      </w:r>
      <w:r>
        <w:rPr>
          <w:rFonts w:hint="eastAsia"/>
        </w:rPr>
        <w:t>на</w:t>
      </w:r>
      <w:r>
        <w:t></w:t>
      </w:r>
      <w:r>
        <w:rPr>
          <w:rFonts w:hint="eastAsia"/>
        </w:rPr>
        <w:t>кафедрі</w:t>
      </w:r>
      <w:r>
        <w:t></w:t>
      </w:r>
      <w:r>
        <w:rPr>
          <w:rFonts w:hint="eastAsia"/>
        </w:rPr>
        <w:t>музикознавства</w:t>
      </w:r>
      <w:r>
        <w:t></w:t>
      </w:r>
      <w:r>
        <w:rPr>
          <w:rFonts w:hint="eastAsia"/>
        </w:rPr>
        <w:t>та</w:t>
      </w:r>
      <w:r>
        <w:t></w:t>
      </w:r>
      <w:r>
        <w:rPr>
          <w:rFonts w:hint="eastAsia"/>
        </w:rPr>
        <w:t>методики</w:t>
      </w:r>
      <w:r>
        <w:t></w:t>
      </w:r>
      <w:r>
        <w:rPr>
          <w:rFonts w:hint="eastAsia"/>
        </w:rPr>
        <w:t>музичного</w:t>
      </w:r>
      <w:r>
        <w:t></w:t>
      </w:r>
      <w:r>
        <w:rPr>
          <w:rFonts w:hint="eastAsia"/>
        </w:rPr>
        <w:t>виховання</w:t>
      </w:r>
      <w:r>
        <w:t></w:t>
      </w:r>
      <w:r>
        <w:rPr>
          <w:rFonts w:hint="eastAsia"/>
        </w:rPr>
        <w:t>Інституту</w:t>
      </w:r>
      <w:r>
        <w:t></w:t>
      </w:r>
      <w:r>
        <w:rPr>
          <w:rFonts w:hint="eastAsia"/>
        </w:rPr>
        <w:t>мистецтв</w:t>
      </w:r>
      <w:r>
        <w:t></w:t>
      </w:r>
      <w:r>
        <w:rPr>
          <w:rFonts w:hint="eastAsia"/>
        </w:rPr>
        <w:t>ДВНЗ</w:t>
      </w:r>
      <w:r>
        <w:t></w:t>
      </w:r>
      <w:r>
        <w:t></w:t>
      </w:r>
      <w:r>
        <w:rPr>
          <w:rFonts w:hint="eastAsia"/>
        </w:rPr>
        <w:t>Прикарпатський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Василя</w:t>
      </w:r>
      <w:r>
        <w:t></w:t>
      </w:r>
      <w:r>
        <w:rPr>
          <w:rFonts w:hint="eastAsia"/>
        </w:rPr>
        <w:t>Стефаника</w:t>
      </w:r>
      <w:r>
        <w:t></w:t>
      </w:r>
      <w:r>
        <w:t></w:t>
      </w:r>
      <w:r>
        <w:rPr>
          <w:rFonts w:hint="eastAsia"/>
        </w:rPr>
        <w:t>відповідно</w:t>
      </w:r>
      <w:r>
        <w:t></w:t>
      </w:r>
      <w:r>
        <w:rPr>
          <w:rFonts w:hint="eastAsia"/>
        </w:rPr>
        <w:t>до</w:t>
      </w:r>
      <w:r>
        <w:t></w:t>
      </w:r>
      <w:r>
        <w:rPr>
          <w:rFonts w:hint="eastAsia"/>
        </w:rPr>
        <w:t>перспективного</w:t>
      </w:r>
      <w:r>
        <w:t></w:t>
      </w:r>
      <w:r>
        <w:rPr>
          <w:rFonts w:hint="eastAsia"/>
        </w:rPr>
        <w:t>плану</w:t>
      </w:r>
      <w:r>
        <w:t></w:t>
      </w:r>
      <w:r>
        <w:rPr>
          <w:rFonts w:hint="eastAsia"/>
        </w:rPr>
        <w:t>науково</w:t>
      </w:r>
      <w:r>
        <w:t></w:t>
      </w:r>
      <w:r>
        <w:rPr>
          <w:rFonts w:hint="eastAsia"/>
        </w:rPr>
        <w:t>дослідницької</w:t>
      </w:r>
      <w:r>
        <w:t></w:t>
      </w:r>
      <w:r>
        <w:rPr>
          <w:rFonts w:hint="eastAsia"/>
        </w:rPr>
        <w:t>роботи</w:t>
      </w:r>
      <w:r>
        <w:t></w:t>
      </w:r>
      <w:r>
        <w:rPr>
          <w:rFonts w:hint="eastAsia"/>
        </w:rPr>
        <w:t>кафедри</w:t>
      </w:r>
      <w:r>
        <w:t></w:t>
      </w:r>
      <w:r>
        <w:t></w:t>
      </w:r>
      <w:r>
        <w:t></w:t>
      </w:r>
      <w:r>
        <w:rPr>
          <w:rFonts w:hint="eastAsia"/>
        </w:rPr>
        <w:t>Етнорегіональні</w:t>
      </w:r>
      <w:r>
        <w:t></w:t>
      </w:r>
      <w:r>
        <w:rPr>
          <w:rFonts w:hint="eastAsia"/>
        </w:rPr>
        <w:t>проблеми</w:t>
      </w:r>
      <w:r>
        <w:t></w:t>
      </w:r>
      <w:r>
        <w:rPr>
          <w:rFonts w:hint="eastAsia"/>
        </w:rPr>
        <w:t>музичної</w:t>
      </w:r>
      <w:r>
        <w:t></w:t>
      </w:r>
      <w:r>
        <w:rPr>
          <w:rFonts w:hint="eastAsia"/>
        </w:rPr>
        <w:t>україністики</w:t>
      </w:r>
      <w:r>
        <w:t></w:t>
      </w:r>
      <w:r>
        <w:rPr>
          <w:rFonts w:hint="eastAsia"/>
        </w:rPr>
        <w:t>в</w:t>
      </w:r>
      <w:r>
        <w:t></w:t>
      </w:r>
      <w:r>
        <w:rPr>
          <w:rFonts w:hint="eastAsia"/>
        </w:rPr>
        <w:t>історії</w:t>
      </w:r>
      <w:r>
        <w:t></w:t>
      </w:r>
      <w:r>
        <w:rPr>
          <w:rFonts w:hint="eastAsia"/>
        </w:rPr>
        <w:t>та</w:t>
      </w:r>
      <w:r>
        <w:t></w:t>
      </w:r>
      <w:r>
        <w:rPr>
          <w:rFonts w:hint="eastAsia"/>
        </w:rPr>
        <w:t>сучасності</w:t>
      </w:r>
      <w:r>
        <w:t></w:t>
      </w:r>
      <w:r>
        <w:t></w:t>
      </w:r>
      <w:r>
        <w:t></w:t>
      </w:r>
      <w:r>
        <w:rPr>
          <w:rFonts w:hint="eastAsia"/>
        </w:rPr>
        <w:t>№</w:t>
      </w:r>
      <w:r>
        <w:t></w:t>
      </w:r>
      <w:r>
        <w:rPr>
          <w:rFonts w:hint="eastAsia"/>
        </w:rPr>
        <w:t>державної</w:t>
      </w:r>
      <w:r>
        <w:t></w:t>
      </w:r>
      <w:r>
        <w:rPr>
          <w:rFonts w:hint="eastAsia"/>
        </w:rPr>
        <w:t>реєстрації</w:t>
      </w:r>
      <w:r>
        <w:t></w:t>
      </w:r>
      <w:r>
        <w:t></w:t>
      </w:r>
      <w:r>
        <w:t></w:t>
      </w:r>
      <w:r>
        <w:t></w:t>
      </w:r>
      <w:r>
        <w:t></w:t>
      </w:r>
      <w:r>
        <w:t></w:t>
      </w:r>
      <w:r>
        <w:t></w:t>
      </w:r>
      <w:r>
        <w:t></w:t>
      </w:r>
      <w:r>
        <w:t></w:t>
      </w:r>
      <w:r>
        <w:t></w:t>
      </w:r>
      <w:r>
        <w:t></w:t>
      </w:r>
      <w:r>
        <w:t></w:t>
      </w:r>
      <w:r>
        <w:t></w:t>
      </w:r>
      <w:r>
        <w:t></w:t>
      </w:r>
      <w:r>
        <w:t></w:t>
      </w:r>
      <w:r>
        <w:rPr>
          <w:rFonts w:hint="eastAsia"/>
        </w:rPr>
        <w:t>Тема</w:t>
      </w:r>
      <w:r>
        <w:t></w:t>
      </w:r>
      <w:r>
        <w:rPr>
          <w:rFonts w:hint="eastAsia"/>
        </w:rPr>
        <w:t>дисертації</w:t>
      </w:r>
      <w:r>
        <w:t></w:t>
      </w:r>
      <w:r>
        <w:rPr>
          <w:rFonts w:hint="eastAsia"/>
        </w:rPr>
        <w:t>затверджена</w:t>
      </w:r>
      <w:r>
        <w:t></w:t>
      </w:r>
      <w:r>
        <w:t></w:t>
      </w:r>
      <w:r>
        <w:rPr>
          <w:rFonts w:hint="eastAsia"/>
        </w:rPr>
        <w:t>протокол</w:t>
      </w:r>
      <w:r>
        <w:t></w:t>
      </w:r>
      <w:r>
        <w:rPr>
          <w:rFonts w:hint="eastAsia"/>
        </w:rPr>
        <w:t>№</w:t>
      </w:r>
      <w:r>
        <w:t></w:t>
      </w:r>
      <w:r>
        <w:t></w:t>
      </w:r>
      <w:r>
        <w:t></w:t>
      </w:r>
      <w:r>
        <w:t></w:t>
      </w:r>
      <w:r>
        <w:rPr>
          <w:rFonts w:hint="eastAsia"/>
        </w:rPr>
        <w:t>від</w:t>
      </w:r>
      <w:r>
        <w:t></w:t>
      </w:r>
      <w:r>
        <w:t></w:t>
      </w:r>
      <w:r>
        <w:t></w:t>
      </w:r>
      <w:r>
        <w:t></w:t>
      </w:r>
      <w:r>
        <w:rPr>
          <w:rFonts w:hint="eastAsia"/>
        </w:rPr>
        <w:t>грудня</w:t>
      </w:r>
      <w:r>
        <w:t></w:t>
      </w:r>
      <w:r>
        <w:t></w:t>
      </w:r>
      <w:r>
        <w:t></w:t>
      </w:r>
      <w:r>
        <w:t></w:t>
      </w:r>
      <w:r>
        <w:t></w:t>
      </w:r>
      <w:r>
        <w:t></w:t>
      </w:r>
      <w:r>
        <w:rPr>
          <w:rFonts w:hint="eastAsia"/>
        </w:rPr>
        <w:t>р</w:t>
      </w:r>
      <w:r>
        <w:t></w:t>
      </w:r>
      <w:r>
        <w:t></w:t>
      </w:r>
      <w:r>
        <w:t></w:t>
      </w:r>
      <w:r>
        <w:rPr>
          <w:rFonts w:hint="eastAsia"/>
        </w:rPr>
        <w:t>і</w:t>
      </w:r>
      <w:r>
        <w:t></w:t>
      </w:r>
      <w:r>
        <w:rPr>
          <w:rFonts w:hint="eastAsia"/>
        </w:rPr>
        <w:t>уточнена</w:t>
      </w:r>
      <w:r>
        <w:t></w:t>
      </w:r>
      <w:r>
        <w:t></w:t>
      </w:r>
      <w:r>
        <w:rPr>
          <w:rFonts w:hint="eastAsia"/>
        </w:rPr>
        <w:t>протокол</w:t>
      </w:r>
      <w:r>
        <w:t></w:t>
      </w:r>
      <w:r>
        <w:rPr>
          <w:rFonts w:hint="eastAsia"/>
        </w:rPr>
        <w:t>№</w:t>
      </w:r>
      <w:r>
        <w:t></w:t>
      </w:r>
      <w:r>
        <w:t></w:t>
      </w:r>
      <w:r>
        <w:t></w:t>
      </w:r>
      <w:r>
        <w:rPr>
          <w:rFonts w:hint="eastAsia"/>
        </w:rPr>
        <w:t>від</w:t>
      </w:r>
      <w:r>
        <w:t></w:t>
      </w:r>
      <w:r>
        <w:t></w:t>
      </w:r>
      <w:r>
        <w:t></w:t>
      </w:r>
      <w:r>
        <w:t></w:t>
      </w:r>
      <w:r>
        <w:rPr>
          <w:rFonts w:hint="eastAsia"/>
        </w:rPr>
        <w:t>травня</w:t>
      </w:r>
      <w:r>
        <w:t></w:t>
      </w:r>
      <w:r>
        <w:t></w:t>
      </w:r>
      <w:r>
        <w:t></w:t>
      </w:r>
      <w:r>
        <w:t></w:t>
      </w:r>
      <w:r>
        <w:t></w:t>
      </w:r>
      <w:r>
        <w:t></w:t>
      </w:r>
      <w:r>
        <w:rPr>
          <w:rFonts w:hint="eastAsia"/>
        </w:rPr>
        <w:t>р</w:t>
      </w:r>
      <w:r>
        <w:t></w:t>
      </w:r>
      <w:r>
        <w:t></w:t>
      </w:r>
      <w:r>
        <w:t></w:t>
      </w:r>
      <w:r>
        <w:rPr>
          <w:rFonts w:hint="eastAsia"/>
        </w:rPr>
        <w:t>на</w:t>
      </w:r>
      <w:r>
        <w:t></w:t>
      </w:r>
      <w:r>
        <w:rPr>
          <w:rFonts w:hint="eastAsia"/>
        </w:rPr>
        <w:t>засіданні</w:t>
      </w:r>
      <w:r>
        <w:t></w:t>
      </w:r>
      <w:r>
        <w:rPr>
          <w:rFonts w:hint="eastAsia"/>
        </w:rPr>
        <w:t>вченої</w:t>
      </w:r>
      <w:r>
        <w:t></w:t>
      </w:r>
      <w:r>
        <w:rPr>
          <w:rFonts w:hint="eastAsia"/>
        </w:rPr>
        <w:t>ради</w:t>
      </w:r>
      <w:r>
        <w:t></w:t>
      </w:r>
      <w:r>
        <w:rPr>
          <w:rFonts w:hint="eastAsia"/>
        </w:rPr>
        <w:t>ДВНЗ</w:t>
      </w:r>
      <w:r>
        <w:t></w:t>
      </w:r>
      <w:r>
        <w:t></w:t>
      </w:r>
      <w:r>
        <w:rPr>
          <w:rFonts w:hint="eastAsia"/>
        </w:rPr>
        <w:t>Прикарпатський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Василя</w:t>
      </w:r>
      <w:r>
        <w:t></w:t>
      </w:r>
      <w:r>
        <w:rPr>
          <w:rFonts w:hint="eastAsia"/>
        </w:rPr>
        <w:t>Стефаника</w:t>
      </w:r>
      <w:r>
        <w:t></w:t>
      </w:r>
      <w:r>
        <w:t></w:t>
      </w:r>
    </w:p>
    <w:p w:rsidR="00825988" w:rsidRDefault="00825988" w:rsidP="00825988">
      <w:r>
        <w:rPr>
          <w:rFonts w:hint="eastAsia"/>
        </w:rPr>
        <w:t>Об’єктом</w:t>
      </w:r>
      <w:r>
        <w:t></w:t>
      </w:r>
      <w:r>
        <w:rPr>
          <w:rFonts w:hint="eastAsia"/>
        </w:rPr>
        <w:t>дослідження</w:t>
      </w:r>
      <w:r>
        <w:t></w:t>
      </w:r>
      <w:r>
        <w:rPr>
          <w:rFonts w:hint="eastAsia"/>
        </w:rPr>
        <w:t>є</w:t>
      </w:r>
      <w:r>
        <w:t></w:t>
      </w:r>
      <w:r>
        <w:rPr>
          <w:rFonts w:hint="eastAsia"/>
        </w:rPr>
        <w:t>культурно</w:t>
      </w:r>
      <w:r>
        <w:t></w:t>
      </w:r>
      <w:r>
        <w:rPr>
          <w:rFonts w:hint="eastAsia"/>
        </w:rPr>
        <w:t>мистецьке</w:t>
      </w:r>
      <w:r>
        <w:t></w:t>
      </w:r>
      <w:r>
        <w:rPr>
          <w:rFonts w:hint="eastAsia"/>
        </w:rPr>
        <w:t>життя</w:t>
      </w:r>
      <w:r>
        <w:t></w:t>
      </w:r>
      <w:r>
        <w:rPr>
          <w:rFonts w:hint="eastAsia"/>
        </w:rPr>
        <w:t>України</w:t>
      </w:r>
      <w:r>
        <w:t></w:t>
      </w:r>
      <w:r>
        <w:rPr>
          <w:rFonts w:hint="eastAsia"/>
        </w:rPr>
        <w:t>періоду</w:t>
      </w:r>
      <w:r>
        <w:t></w:t>
      </w:r>
      <w:r>
        <w:rPr>
          <w:rFonts w:hint="eastAsia"/>
        </w:rPr>
        <w:t>державної</w:t>
      </w:r>
      <w:r>
        <w:t></w:t>
      </w:r>
      <w:r>
        <w:rPr>
          <w:rFonts w:hint="eastAsia"/>
        </w:rPr>
        <w:t>незалежності</w:t>
      </w:r>
      <w:r>
        <w:t></w:t>
      </w:r>
    </w:p>
    <w:p w:rsidR="00825988" w:rsidRDefault="00825988" w:rsidP="00825988">
      <w:r>
        <w:rPr>
          <w:rFonts w:hint="eastAsia"/>
        </w:rPr>
        <w:t>Предмет</w:t>
      </w:r>
      <w:r>
        <w:t></w:t>
      </w:r>
      <w:r>
        <w:rPr>
          <w:rFonts w:hint="eastAsia"/>
        </w:rPr>
        <w:t>дослідження</w:t>
      </w:r>
      <w:r>
        <w:t></w:t>
      </w:r>
      <w:r>
        <w:t></w:t>
      </w:r>
      <w:r>
        <w:t></w:t>
      </w:r>
      <w:r>
        <w:rPr>
          <w:rFonts w:hint="eastAsia"/>
        </w:rPr>
        <w:t>соціокультурна</w:t>
      </w:r>
      <w:r>
        <w:t></w:t>
      </w:r>
      <w:r>
        <w:rPr>
          <w:rFonts w:hint="eastAsia"/>
        </w:rPr>
        <w:t>динаміка</w:t>
      </w:r>
      <w:r>
        <w:t></w:t>
      </w:r>
      <w:r>
        <w:rPr>
          <w:rFonts w:hint="eastAsia"/>
        </w:rPr>
        <w:t>розвитку</w:t>
      </w:r>
      <w:r>
        <w:t></w:t>
      </w:r>
      <w:r>
        <w:rPr>
          <w:rFonts w:hint="eastAsia"/>
        </w:rPr>
        <w:t>сучасної</w:t>
      </w:r>
      <w:r>
        <w:t></w:t>
      </w:r>
      <w:r>
        <w:rPr>
          <w:rFonts w:hint="eastAsia"/>
        </w:rPr>
        <w:t>Вінниччини</w:t>
      </w:r>
      <w:r>
        <w:t></w:t>
      </w:r>
    </w:p>
    <w:p w:rsidR="00825988" w:rsidRDefault="00825988" w:rsidP="00825988">
      <w:r>
        <w:rPr>
          <w:rFonts w:hint="eastAsia"/>
        </w:rPr>
        <w:t>Мета</w:t>
      </w:r>
      <w:r>
        <w:t></w:t>
      </w:r>
      <w:r>
        <w:rPr>
          <w:rFonts w:hint="eastAsia"/>
        </w:rPr>
        <w:t>роботи</w:t>
      </w:r>
      <w:r>
        <w:t></w:t>
      </w:r>
      <w:r>
        <w:t></w:t>
      </w:r>
      <w:r>
        <w:t></w:t>
      </w:r>
      <w:r>
        <w:rPr>
          <w:rFonts w:hint="eastAsia"/>
        </w:rPr>
        <w:t>виявити</w:t>
      </w:r>
      <w:r>
        <w:t></w:t>
      </w:r>
      <w:r>
        <w:rPr>
          <w:rFonts w:hint="eastAsia"/>
        </w:rPr>
        <w:t>громадсько</w:t>
      </w:r>
      <w:r>
        <w:t></w:t>
      </w:r>
      <w:r>
        <w:rPr>
          <w:rFonts w:hint="eastAsia"/>
        </w:rPr>
        <w:t>освітні</w:t>
      </w:r>
      <w:r>
        <w:t></w:t>
      </w:r>
      <w:r>
        <w:rPr>
          <w:rFonts w:hint="eastAsia"/>
        </w:rPr>
        <w:t>й</w:t>
      </w:r>
      <w:r>
        <w:t></w:t>
      </w:r>
      <w:r>
        <w:rPr>
          <w:rFonts w:hint="eastAsia"/>
        </w:rPr>
        <w:t>мистецькі</w:t>
      </w:r>
      <w:r>
        <w:t></w:t>
      </w:r>
      <w:r>
        <w:rPr>
          <w:rFonts w:hint="eastAsia"/>
        </w:rPr>
        <w:t>тенденції</w:t>
      </w:r>
      <w:r>
        <w:t></w:t>
      </w:r>
      <w:r>
        <w:rPr>
          <w:rFonts w:hint="eastAsia"/>
        </w:rPr>
        <w:t>розвитку</w:t>
      </w:r>
      <w:r>
        <w:t></w:t>
      </w:r>
      <w:r>
        <w:rPr>
          <w:rFonts w:hint="eastAsia"/>
        </w:rPr>
        <w:t>Вінниччини</w:t>
      </w:r>
      <w:r>
        <w:t></w:t>
      </w:r>
      <w:r>
        <w:rPr>
          <w:rFonts w:hint="eastAsia"/>
        </w:rPr>
        <w:t>та</w:t>
      </w:r>
      <w:r>
        <w:t></w:t>
      </w:r>
      <w:r>
        <w:rPr>
          <w:rFonts w:hint="eastAsia"/>
        </w:rPr>
        <w:t>проаналізувати</w:t>
      </w:r>
      <w:r>
        <w:t></w:t>
      </w:r>
      <w:r>
        <w:rPr>
          <w:rFonts w:hint="eastAsia"/>
        </w:rPr>
        <w:t>їх</w:t>
      </w:r>
      <w:r>
        <w:t></w:t>
      </w:r>
      <w:r>
        <w:rPr>
          <w:rFonts w:hint="eastAsia"/>
        </w:rPr>
        <w:t>динаміку</w:t>
      </w:r>
      <w:r>
        <w:t></w:t>
      </w:r>
      <w:r>
        <w:rPr>
          <w:rFonts w:hint="eastAsia"/>
        </w:rPr>
        <w:t>в</w:t>
      </w:r>
      <w:r>
        <w:t></w:t>
      </w:r>
      <w:r>
        <w:rPr>
          <w:rFonts w:hint="eastAsia"/>
        </w:rPr>
        <w:t>період</w:t>
      </w:r>
      <w:r>
        <w:t></w:t>
      </w:r>
      <w:r>
        <w:rPr>
          <w:rFonts w:hint="eastAsia"/>
        </w:rPr>
        <w:t>незалежності</w:t>
      </w:r>
      <w:r>
        <w:t></w:t>
      </w:r>
      <w:r>
        <w:rPr>
          <w:rFonts w:hint="eastAsia"/>
        </w:rPr>
        <w:t>України</w:t>
      </w:r>
      <w:r>
        <w:t></w:t>
      </w:r>
      <w:r>
        <w:rPr>
          <w:rFonts w:hint="eastAsia"/>
        </w:rPr>
        <w:t>в</w:t>
      </w:r>
      <w:r>
        <w:t></w:t>
      </w:r>
      <w:r>
        <w:rPr>
          <w:rFonts w:hint="eastAsia"/>
        </w:rPr>
        <w:t>соціокультурному</w:t>
      </w:r>
      <w:r>
        <w:t></w:t>
      </w:r>
      <w:r>
        <w:rPr>
          <w:rFonts w:hint="eastAsia"/>
        </w:rPr>
        <w:t>контексті</w:t>
      </w:r>
      <w:r>
        <w:t></w:t>
      </w:r>
    </w:p>
    <w:p w:rsidR="00825988" w:rsidRDefault="00825988" w:rsidP="00825988">
      <w:r>
        <w:rPr>
          <w:rFonts w:hint="eastAsia"/>
        </w:rPr>
        <w:t>Мета</w:t>
      </w:r>
      <w:r>
        <w:t></w:t>
      </w:r>
      <w:r>
        <w:rPr>
          <w:rFonts w:hint="eastAsia"/>
        </w:rPr>
        <w:t>дослідження</w:t>
      </w:r>
      <w:r>
        <w:t></w:t>
      </w:r>
      <w:r>
        <w:rPr>
          <w:rFonts w:hint="eastAsia"/>
        </w:rPr>
        <w:t>зумовила</w:t>
      </w:r>
      <w:r>
        <w:t></w:t>
      </w:r>
      <w:r>
        <w:rPr>
          <w:rFonts w:hint="eastAsia"/>
        </w:rPr>
        <w:t>наступні</w:t>
      </w:r>
      <w:r>
        <w:t></w:t>
      </w:r>
      <w:r>
        <w:rPr>
          <w:rFonts w:hint="eastAsia"/>
        </w:rPr>
        <w:t>завдання</w:t>
      </w:r>
      <w:r>
        <w:t></w:t>
      </w:r>
    </w:p>
    <w:p w:rsidR="00825988" w:rsidRDefault="00825988" w:rsidP="00825988">
      <w:r>
        <w:t></w:t>
      </w:r>
      <w:r>
        <w:t></w:t>
      </w:r>
      <w:r>
        <w:tab/>
      </w:r>
      <w:r>
        <w:rPr>
          <w:rFonts w:hint="eastAsia"/>
        </w:rPr>
        <w:t>Охарактеризувати</w:t>
      </w:r>
      <w:r>
        <w:t></w:t>
      </w:r>
      <w:r>
        <w:rPr>
          <w:rFonts w:hint="eastAsia"/>
        </w:rPr>
        <w:t>стан</w:t>
      </w:r>
      <w:r>
        <w:t></w:t>
      </w:r>
      <w:r>
        <w:rPr>
          <w:rFonts w:hint="eastAsia"/>
        </w:rPr>
        <w:t>наукової</w:t>
      </w:r>
      <w:r>
        <w:t></w:t>
      </w:r>
      <w:r>
        <w:rPr>
          <w:rFonts w:hint="eastAsia"/>
        </w:rPr>
        <w:t>розробки</w:t>
      </w:r>
      <w:r>
        <w:t></w:t>
      </w:r>
      <w:r>
        <w:rPr>
          <w:rFonts w:hint="eastAsia"/>
        </w:rPr>
        <w:t>проблеми</w:t>
      </w:r>
      <w:r>
        <w:t></w:t>
      </w:r>
      <w:r>
        <w:rPr>
          <w:rFonts w:hint="eastAsia"/>
        </w:rPr>
        <w:t>та</w:t>
      </w:r>
      <w:r>
        <w:t></w:t>
      </w:r>
      <w:r>
        <w:rPr>
          <w:rFonts w:hint="eastAsia"/>
        </w:rPr>
        <w:t>проаналізувати</w:t>
      </w:r>
      <w:r>
        <w:t></w:t>
      </w:r>
      <w:r>
        <w:rPr>
          <w:rFonts w:hint="eastAsia"/>
        </w:rPr>
        <w:t>джерельну</w:t>
      </w:r>
      <w:r>
        <w:t></w:t>
      </w:r>
      <w:r>
        <w:t></w:t>
      </w:r>
      <w:r>
        <w:rPr>
          <w:rFonts w:hint="eastAsia"/>
        </w:rPr>
        <w:t>науково</w:t>
      </w:r>
      <w:r>
        <w:t></w:t>
      </w:r>
      <w:r>
        <w:rPr>
          <w:rFonts w:hint="eastAsia"/>
        </w:rPr>
        <w:t>теоретичну</w:t>
      </w:r>
      <w:r>
        <w:t></w:t>
      </w:r>
      <w:r>
        <w:rPr>
          <w:rFonts w:hint="eastAsia"/>
        </w:rPr>
        <w:t>й</w:t>
      </w:r>
      <w:r>
        <w:t></w:t>
      </w:r>
      <w:r>
        <w:rPr>
          <w:rFonts w:hint="eastAsia"/>
        </w:rPr>
        <w:t>методологічну</w:t>
      </w:r>
      <w:r>
        <w:t></w:t>
      </w:r>
      <w:r>
        <w:rPr>
          <w:rFonts w:hint="eastAsia"/>
        </w:rPr>
        <w:t>бази</w:t>
      </w:r>
      <w:r>
        <w:t></w:t>
      </w:r>
      <w:r>
        <w:rPr>
          <w:rFonts w:hint="eastAsia"/>
        </w:rPr>
        <w:t>дослідження</w:t>
      </w:r>
      <w:r>
        <w:t></w:t>
      </w:r>
      <w:r>
        <w:rPr>
          <w:rFonts w:hint="eastAsia"/>
        </w:rPr>
        <w:t>сучасного</w:t>
      </w:r>
      <w:r>
        <w:t></w:t>
      </w:r>
      <w:r>
        <w:rPr>
          <w:rFonts w:hint="eastAsia"/>
        </w:rPr>
        <w:t>мистецького</w:t>
      </w:r>
      <w:r>
        <w:t></w:t>
      </w:r>
      <w:r>
        <w:rPr>
          <w:rFonts w:hint="eastAsia"/>
        </w:rPr>
        <w:t>життя</w:t>
      </w:r>
      <w:r>
        <w:t></w:t>
      </w:r>
      <w:r>
        <w:rPr>
          <w:rFonts w:hint="eastAsia"/>
        </w:rPr>
        <w:t>Вінниччини</w:t>
      </w:r>
      <w:r>
        <w:t></w:t>
      </w:r>
    </w:p>
    <w:p w:rsidR="00825988" w:rsidRDefault="00825988" w:rsidP="00825988">
      <w:r>
        <w:t></w:t>
      </w:r>
      <w:r>
        <w:t></w:t>
      </w:r>
      <w:r>
        <w:tab/>
      </w:r>
      <w:r>
        <w:rPr>
          <w:rFonts w:hint="eastAsia"/>
        </w:rPr>
        <w:t>Виявити</w:t>
      </w:r>
      <w:r>
        <w:t></w:t>
      </w:r>
      <w:r>
        <w:rPr>
          <w:rFonts w:hint="eastAsia"/>
        </w:rPr>
        <w:t>умови</w:t>
      </w:r>
      <w:r>
        <w:t></w:t>
      </w:r>
      <w:r>
        <w:rPr>
          <w:rFonts w:hint="eastAsia"/>
        </w:rPr>
        <w:t>розвитку</w:t>
      </w:r>
      <w:r>
        <w:t></w:t>
      </w:r>
      <w:r>
        <w:rPr>
          <w:rFonts w:hint="eastAsia"/>
        </w:rPr>
        <w:t>культури</w:t>
      </w:r>
      <w:r>
        <w:t></w:t>
      </w:r>
      <w:r>
        <w:rPr>
          <w:rFonts w:hint="eastAsia"/>
        </w:rPr>
        <w:t>і</w:t>
      </w:r>
      <w:r>
        <w:t></w:t>
      </w:r>
      <w:r>
        <w:rPr>
          <w:rFonts w:hint="eastAsia"/>
        </w:rPr>
        <w:t>мистецтва</w:t>
      </w:r>
      <w:r>
        <w:t></w:t>
      </w:r>
      <w:r>
        <w:rPr>
          <w:rFonts w:hint="eastAsia"/>
        </w:rPr>
        <w:t>на</w:t>
      </w:r>
      <w:r>
        <w:t></w:t>
      </w:r>
      <w:r>
        <w:rPr>
          <w:rFonts w:hint="eastAsia"/>
        </w:rPr>
        <w:t>Вінниччині</w:t>
      </w:r>
      <w:r>
        <w:t></w:t>
      </w:r>
      <w:r>
        <w:t></w:t>
      </w:r>
      <w:r>
        <w:rPr>
          <w:rFonts w:hint="eastAsia"/>
        </w:rPr>
        <w:t>зокрема</w:t>
      </w:r>
      <w:r>
        <w:t></w:t>
      </w:r>
      <w:r>
        <w:rPr>
          <w:rFonts w:hint="eastAsia"/>
        </w:rPr>
        <w:t>напрями</w:t>
      </w:r>
      <w:r>
        <w:t></w:t>
      </w:r>
      <w:r>
        <w:rPr>
          <w:rFonts w:hint="eastAsia"/>
        </w:rPr>
        <w:t>регіональних</w:t>
      </w:r>
      <w:r>
        <w:t></w:t>
      </w:r>
      <w:r>
        <w:rPr>
          <w:rFonts w:hint="eastAsia"/>
        </w:rPr>
        <w:t>програм</w:t>
      </w:r>
      <w:r>
        <w:t></w:t>
      </w:r>
      <w:r>
        <w:rPr>
          <w:rFonts w:hint="eastAsia"/>
        </w:rPr>
        <w:t>їх</w:t>
      </w:r>
      <w:r>
        <w:t></w:t>
      </w:r>
      <w:r>
        <w:rPr>
          <w:rFonts w:hint="eastAsia"/>
        </w:rPr>
        <w:t>розвитку</w:t>
      </w:r>
      <w:r>
        <w:t></w:t>
      </w:r>
      <w:r>
        <w:rPr>
          <w:rFonts w:hint="eastAsia"/>
        </w:rPr>
        <w:t>та</w:t>
      </w:r>
      <w:r>
        <w:t></w:t>
      </w:r>
      <w:r>
        <w:rPr>
          <w:rFonts w:hint="eastAsia"/>
        </w:rPr>
        <w:t>вплив</w:t>
      </w:r>
      <w:r>
        <w:t></w:t>
      </w:r>
      <w:r>
        <w:rPr>
          <w:rFonts w:hint="eastAsia"/>
        </w:rPr>
        <w:t>громадських</w:t>
      </w:r>
      <w:r>
        <w:t></w:t>
      </w:r>
      <w:r>
        <w:rPr>
          <w:rFonts w:hint="eastAsia"/>
        </w:rPr>
        <w:t>ініціатив</w:t>
      </w:r>
      <w:r>
        <w:t></w:t>
      </w:r>
      <w:r>
        <w:rPr>
          <w:rFonts w:hint="eastAsia"/>
        </w:rPr>
        <w:t>і</w:t>
      </w:r>
      <w:r>
        <w:t></w:t>
      </w:r>
      <w:r>
        <w:rPr>
          <w:rFonts w:hint="eastAsia"/>
        </w:rPr>
        <w:t>творчих</w:t>
      </w:r>
      <w:r>
        <w:t></w:t>
      </w:r>
      <w:r>
        <w:rPr>
          <w:rFonts w:hint="eastAsia"/>
        </w:rPr>
        <w:t>спілок</w:t>
      </w:r>
      <w:r>
        <w:t></w:t>
      </w:r>
      <w:r>
        <w:rPr>
          <w:rFonts w:hint="eastAsia"/>
        </w:rPr>
        <w:t>регіону</w:t>
      </w:r>
      <w:r>
        <w:t></w:t>
      </w:r>
      <w:r>
        <w:rPr>
          <w:rFonts w:hint="eastAsia"/>
        </w:rPr>
        <w:t>на</w:t>
      </w:r>
      <w:r>
        <w:t></w:t>
      </w:r>
      <w:r>
        <w:rPr>
          <w:rFonts w:hint="eastAsia"/>
        </w:rPr>
        <w:t>становлення</w:t>
      </w:r>
      <w:r>
        <w:t></w:t>
      </w:r>
      <w:r>
        <w:rPr>
          <w:rFonts w:hint="eastAsia"/>
        </w:rPr>
        <w:t>культурно</w:t>
      </w:r>
      <w:r>
        <w:t></w:t>
      </w:r>
      <w:r>
        <w:rPr>
          <w:rFonts w:hint="eastAsia"/>
        </w:rPr>
        <w:t>мистецького</w:t>
      </w:r>
      <w:r>
        <w:t></w:t>
      </w:r>
      <w:r>
        <w:rPr>
          <w:rFonts w:hint="eastAsia"/>
        </w:rPr>
        <w:t>процесу</w:t>
      </w:r>
      <w:r>
        <w:t></w:t>
      </w:r>
      <w:r>
        <w:rPr>
          <w:rFonts w:hint="eastAsia"/>
        </w:rPr>
        <w:t>в</w:t>
      </w:r>
      <w:r>
        <w:t></w:t>
      </w:r>
      <w:r>
        <w:rPr>
          <w:rFonts w:hint="eastAsia"/>
        </w:rPr>
        <w:t>період</w:t>
      </w:r>
      <w:r>
        <w:t></w:t>
      </w:r>
      <w:r>
        <w:rPr>
          <w:rFonts w:hint="eastAsia"/>
        </w:rPr>
        <w:t>незалежності</w:t>
      </w:r>
      <w:r>
        <w:t></w:t>
      </w:r>
    </w:p>
    <w:p w:rsidR="00825988" w:rsidRDefault="00825988" w:rsidP="00825988">
      <w:r>
        <w:t></w:t>
      </w:r>
      <w:r>
        <w:t></w:t>
      </w:r>
      <w:r>
        <w:tab/>
      </w:r>
      <w:r>
        <w:rPr>
          <w:rFonts w:hint="eastAsia"/>
        </w:rPr>
        <w:t>Простежити</w:t>
      </w:r>
      <w:r>
        <w:t></w:t>
      </w:r>
      <w:r>
        <w:rPr>
          <w:rFonts w:hint="eastAsia"/>
        </w:rPr>
        <w:t>трансформаційні</w:t>
      </w:r>
      <w:r>
        <w:t></w:t>
      </w:r>
      <w:r>
        <w:rPr>
          <w:rFonts w:hint="eastAsia"/>
        </w:rPr>
        <w:t>процеси</w:t>
      </w:r>
      <w:r>
        <w:t></w:t>
      </w:r>
      <w:r>
        <w:rPr>
          <w:rFonts w:hint="eastAsia"/>
        </w:rPr>
        <w:t>в</w:t>
      </w:r>
      <w:r>
        <w:t></w:t>
      </w:r>
      <w:r>
        <w:rPr>
          <w:rFonts w:hint="eastAsia"/>
        </w:rPr>
        <w:t>мережі</w:t>
      </w:r>
      <w:r>
        <w:t></w:t>
      </w:r>
      <w:r>
        <w:rPr>
          <w:rFonts w:hint="eastAsia"/>
        </w:rPr>
        <w:t>установ</w:t>
      </w:r>
      <w:r>
        <w:t></w:t>
      </w:r>
      <w:r>
        <w:rPr>
          <w:rFonts w:hint="eastAsia"/>
        </w:rPr>
        <w:t>культури</w:t>
      </w:r>
      <w:r>
        <w:t></w:t>
      </w:r>
      <w:r>
        <w:rPr>
          <w:rFonts w:hint="eastAsia"/>
        </w:rPr>
        <w:t>і</w:t>
      </w:r>
      <w:r>
        <w:t></w:t>
      </w:r>
      <w:r>
        <w:rPr>
          <w:rFonts w:hint="eastAsia"/>
        </w:rPr>
        <w:t>центрів</w:t>
      </w:r>
      <w:r>
        <w:t></w:t>
      </w:r>
      <w:r>
        <w:rPr>
          <w:rFonts w:hint="eastAsia"/>
        </w:rPr>
        <w:t>дозвілля</w:t>
      </w:r>
      <w:r>
        <w:t></w:t>
      </w:r>
      <w:r>
        <w:t></w:t>
      </w:r>
      <w:r>
        <w:rPr>
          <w:rFonts w:hint="eastAsia"/>
        </w:rPr>
        <w:t>музейній</w:t>
      </w:r>
      <w:r>
        <w:t></w:t>
      </w:r>
      <w:r>
        <w:rPr>
          <w:rFonts w:hint="eastAsia"/>
        </w:rPr>
        <w:t>та</w:t>
      </w:r>
      <w:r>
        <w:t></w:t>
      </w:r>
      <w:r>
        <w:rPr>
          <w:rFonts w:hint="eastAsia"/>
        </w:rPr>
        <w:t>бібліотечній</w:t>
      </w:r>
      <w:r>
        <w:t></w:t>
      </w:r>
      <w:r>
        <w:rPr>
          <w:rFonts w:hint="eastAsia"/>
        </w:rPr>
        <w:t>галузях</w:t>
      </w:r>
      <w:r>
        <w:t></w:t>
      </w:r>
      <w:r>
        <w:rPr>
          <w:rFonts w:hint="eastAsia"/>
        </w:rPr>
        <w:t>регіону</w:t>
      </w:r>
      <w:r>
        <w:t></w:t>
      </w:r>
    </w:p>
    <w:p w:rsidR="00825988" w:rsidRDefault="00825988" w:rsidP="00825988">
      <w:r>
        <w:t></w:t>
      </w:r>
      <w:r>
        <w:t></w:t>
      </w:r>
      <w:r>
        <w:tab/>
      </w:r>
      <w:r>
        <w:rPr>
          <w:rFonts w:hint="eastAsia"/>
        </w:rPr>
        <w:t>Визначити</w:t>
      </w:r>
      <w:r>
        <w:t></w:t>
      </w:r>
      <w:r>
        <w:rPr>
          <w:rFonts w:hint="eastAsia"/>
        </w:rPr>
        <w:t>роль</w:t>
      </w:r>
      <w:r>
        <w:t></w:t>
      </w:r>
      <w:r>
        <w:rPr>
          <w:rFonts w:hint="eastAsia"/>
        </w:rPr>
        <w:t>ЗМІ</w:t>
      </w:r>
      <w:r>
        <w:t></w:t>
      </w:r>
      <w:r>
        <w:rPr>
          <w:rFonts w:hint="eastAsia"/>
        </w:rPr>
        <w:t>як</w:t>
      </w:r>
      <w:r>
        <w:t></w:t>
      </w:r>
      <w:r>
        <w:rPr>
          <w:rFonts w:hint="eastAsia"/>
        </w:rPr>
        <w:t>фактору</w:t>
      </w:r>
      <w:r>
        <w:t></w:t>
      </w:r>
      <w:r>
        <w:rPr>
          <w:rFonts w:hint="eastAsia"/>
        </w:rPr>
        <w:t>формування</w:t>
      </w:r>
      <w:r>
        <w:t></w:t>
      </w:r>
      <w:r>
        <w:rPr>
          <w:rFonts w:hint="eastAsia"/>
        </w:rPr>
        <w:t>соціокультурного</w:t>
      </w:r>
      <w:r>
        <w:t></w:t>
      </w:r>
      <w:r>
        <w:rPr>
          <w:rFonts w:hint="eastAsia"/>
        </w:rPr>
        <w:t>простору</w:t>
      </w:r>
      <w:r>
        <w:t></w:t>
      </w:r>
      <w:r>
        <w:rPr>
          <w:rFonts w:hint="eastAsia"/>
        </w:rPr>
        <w:t>Вінниччини</w:t>
      </w:r>
      <w:r>
        <w:t></w:t>
      </w:r>
    </w:p>
    <w:p w:rsidR="00825988" w:rsidRDefault="00825988" w:rsidP="00825988">
      <w:r>
        <w:t></w:t>
      </w:r>
      <w:r>
        <w:t></w:t>
      </w:r>
      <w:r>
        <w:tab/>
      </w:r>
      <w:r>
        <w:rPr>
          <w:rFonts w:hint="eastAsia"/>
        </w:rPr>
        <w:t>Прослідкувати</w:t>
      </w:r>
      <w:r>
        <w:t></w:t>
      </w:r>
      <w:r>
        <w:rPr>
          <w:rFonts w:hint="eastAsia"/>
        </w:rPr>
        <w:t>аспекти</w:t>
      </w:r>
      <w:r>
        <w:t></w:t>
      </w:r>
      <w:r>
        <w:rPr>
          <w:rFonts w:hint="eastAsia"/>
        </w:rPr>
        <w:t>спадкоємності</w:t>
      </w:r>
      <w:r>
        <w:t></w:t>
      </w:r>
      <w:r>
        <w:rPr>
          <w:rFonts w:hint="eastAsia"/>
        </w:rPr>
        <w:t>мистецьких</w:t>
      </w:r>
      <w:r>
        <w:t></w:t>
      </w:r>
      <w:r>
        <w:rPr>
          <w:rFonts w:hint="eastAsia"/>
        </w:rPr>
        <w:t>традицій</w:t>
      </w:r>
      <w:r>
        <w:t></w:t>
      </w:r>
      <w:r>
        <w:rPr>
          <w:rFonts w:hint="eastAsia"/>
        </w:rPr>
        <w:t>на</w:t>
      </w:r>
      <w:r>
        <w:t></w:t>
      </w:r>
      <w:r>
        <w:rPr>
          <w:rFonts w:hint="eastAsia"/>
        </w:rPr>
        <w:t>Вінниччині</w:t>
      </w:r>
      <w:r>
        <w:t></w:t>
      </w:r>
      <w:r>
        <w:rPr>
          <w:rFonts w:hint="eastAsia"/>
        </w:rPr>
        <w:t>в</w:t>
      </w:r>
      <w:r>
        <w:t></w:t>
      </w:r>
      <w:r>
        <w:rPr>
          <w:rFonts w:hint="eastAsia"/>
        </w:rPr>
        <w:t>музично</w:t>
      </w:r>
      <w:r>
        <w:t></w:t>
      </w:r>
      <w:r>
        <w:rPr>
          <w:rFonts w:hint="eastAsia"/>
        </w:rPr>
        <w:t>виконавській</w:t>
      </w:r>
      <w:r>
        <w:t></w:t>
      </w:r>
      <w:r>
        <w:t></w:t>
      </w:r>
      <w:r>
        <w:rPr>
          <w:rFonts w:hint="eastAsia"/>
        </w:rPr>
        <w:t>театральній</w:t>
      </w:r>
      <w:r>
        <w:t></w:t>
      </w:r>
      <w:r>
        <w:rPr>
          <w:rFonts w:hint="eastAsia"/>
        </w:rPr>
        <w:t>та</w:t>
      </w:r>
      <w:r>
        <w:t></w:t>
      </w:r>
      <w:r>
        <w:rPr>
          <w:rFonts w:hint="eastAsia"/>
        </w:rPr>
        <w:t>культурно</w:t>
      </w:r>
      <w:r>
        <w:t></w:t>
      </w:r>
      <w:r>
        <w:rPr>
          <w:rFonts w:hint="eastAsia"/>
        </w:rPr>
        <w:t>освітній</w:t>
      </w:r>
      <w:r>
        <w:t></w:t>
      </w:r>
      <w:r>
        <w:rPr>
          <w:rFonts w:hint="eastAsia"/>
        </w:rPr>
        <w:t>сферах</w:t>
      </w:r>
      <w:r>
        <w:t></w:t>
      </w:r>
    </w:p>
    <w:p w:rsidR="00825988" w:rsidRDefault="00825988" w:rsidP="00825988">
      <w:r>
        <w:t></w:t>
      </w:r>
      <w:r>
        <w:t></w:t>
      </w:r>
      <w:r>
        <w:tab/>
      </w:r>
      <w:r>
        <w:rPr>
          <w:rFonts w:hint="eastAsia"/>
        </w:rPr>
        <w:t>З’ясувати</w:t>
      </w:r>
      <w:r>
        <w:t></w:t>
      </w:r>
      <w:r>
        <w:rPr>
          <w:rFonts w:hint="eastAsia"/>
        </w:rPr>
        <w:t>специфіку</w:t>
      </w:r>
      <w:r>
        <w:t></w:t>
      </w:r>
      <w:r>
        <w:rPr>
          <w:rFonts w:hint="eastAsia"/>
        </w:rPr>
        <w:t>міжкультурної</w:t>
      </w:r>
      <w:r>
        <w:t></w:t>
      </w:r>
      <w:r>
        <w:rPr>
          <w:rFonts w:hint="eastAsia"/>
        </w:rPr>
        <w:t>комунікації</w:t>
      </w:r>
      <w:r>
        <w:t></w:t>
      </w:r>
      <w:r>
        <w:t></w:t>
      </w:r>
      <w:r>
        <w:rPr>
          <w:rFonts w:hint="eastAsia"/>
        </w:rPr>
        <w:t>конкурсно</w:t>
      </w:r>
      <w:r>
        <w:t></w:t>
      </w:r>
      <w:r>
        <w:rPr>
          <w:rFonts w:hint="eastAsia"/>
        </w:rPr>
        <w:t>фестивального</w:t>
      </w:r>
      <w:r>
        <w:t></w:t>
      </w:r>
      <w:r>
        <w:rPr>
          <w:rFonts w:hint="eastAsia"/>
        </w:rPr>
        <w:t>руху</w:t>
      </w:r>
      <w:r>
        <w:t></w:t>
      </w:r>
      <w:r>
        <w:rPr>
          <w:rFonts w:hint="eastAsia"/>
        </w:rPr>
        <w:t>та</w:t>
      </w:r>
      <w:r>
        <w:t></w:t>
      </w:r>
      <w:r>
        <w:rPr>
          <w:rFonts w:hint="eastAsia"/>
        </w:rPr>
        <w:t>виставкової</w:t>
      </w:r>
      <w:r>
        <w:t></w:t>
      </w:r>
      <w:r>
        <w:rPr>
          <w:rFonts w:hint="eastAsia"/>
        </w:rPr>
        <w:t>практики</w:t>
      </w:r>
      <w:r>
        <w:t></w:t>
      </w:r>
      <w:r>
        <w:rPr>
          <w:rFonts w:hint="eastAsia"/>
        </w:rPr>
        <w:t>як</w:t>
      </w:r>
      <w:r>
        <w:t></w:t>
      </w:r>
      <w:r>
        <w:rPr>
          <w:rFonts w:hint="eastAsia"/>
        </w:rPr>
        <w:t>активних</w:t>
      </w:r>
      <w:r>
        <w:t></w:t>
      </w:r>
      <w:r>
        <w:rPr>
          <w:rFonts w:hint="eastAsia"/>
        </w:rPr>
        <w:t>форм</w:t>
      </w:r>
      <w:r>
        <w:t></w:t>
      </w:r>
      <w:r>
        <w:rPr>
          <w:rFonts w:hint="eastAsia"/>
        </w:rPr>
        <w:t>вияву</w:t>
      </w:r>
      <w:r>
        <w:t></w:t>
      </w:r>
      <w:r>
        <w:rPr>
          <w:rFonts w:hint="eastAsia"/>
        </w:rPr>
        <w:t>культурно</w:t>
      </w:r>
      <w:r>
        <w:t></w:t>
      </w:r>
      <w:r>
        <w:rPr>
          <w:rFonts w:hint="eastAsia"/>
        </w:rPr>
        <w:t>мистецької</w:t>
      </w:r>
      <w:r>
        <w:t></w:t>
      </w:r>
      <w:r>
        <w:rPr>
          <w:rFonts w:hint="eastAsia"/>
        </w:rPr>
        <w:t>ініціативи</w:t>
      </w:r>
      <w:r>
        <w:t></w:t>
      </w:r>
      <w:r>
        <w:rPr>
          <w:rFonts w:hint="eastAsia"/>
        </w:rPr>
        <w:t>періоду</w:t>
      </w:r>
      <w:r>
        <w:t></w:t>
      </w:r>
      <w:r>
        <w:rPr>
          <w:rFonts w:hint="eastAsia"/>
        </w:rPr>
        <w:t>незалежності</w:t>
      </w:r>
      <w:r>
        <w:t></w:t>
      </w:r>
      <w:r>
        <w:rPr>
          <w:rFonts w:hint="eastAsia"/>
        </w:rPr>
        <w:t>України</w:t>
      </w:r>
      <w:r>
        <w:t></w:t>
      </w:r>
    </w:p>
    <w:p w:rsidR="00825988" w:rsidRDefault="00825988" w:rsidP="00825988">
      <w:r>
        <w:t></w:t>
      </w:r>
      <w:r>
        <w:t></w:t>
      </w:r>
      <w:r>
        <w:tab/>
      </w:r>
      <w:r>
        <w:rPr>
          <w:rFonts w:hint="eastAsia"/>
        </w:rPr>
        <w:t>Обґрунтувати</w:t>
      </w:r>
      <w:r>
        <w:t></w:t>
      </w:r>
      <w:r>
        <w:rPr>
          <w:rFonts w:hint="eastAsia"/>
        </w:rPr>
        <w:t>системну</w:t>
      </w:r>
      <w:r>
        <w:t></w:t>
      </w:r>
      <w:r>
        <w:rPr>
          <w:rFonts w:hint="eastAsia"/>
        </w:rPr>
        <w:t>структуру</w:t>
      </w:r>
      <w:r>
        <w:t></w:t>
      </w:r>
      <w:r>
        <w:rPr>
          <w:rFonts w:hint="eastAsia"/>
        </w:rPr>
        <w:t>культурно</w:t>
      </w:r>
      <w:r>
        <w:t></w:t>
      </w:r>
      <w:r>
        <w:rPr>
          <w:rFonts w:hint="eastAsia"/>
        </w:rPr>
        <w:t>мистецького</w:t>
      </w:r>
      <w:r>
        <w:t></w:t>
      </w:r>
      <w:r>
        <w:rPr>
          <w:rFonts w:hint="eastAsia"/>
        </w:rPr>
        <w:t>життя</w:t>
      </w:r>
      <w:r>
        <w:t></w:t>
      </w:r>
      <w:r>
        <w:rPr>
          <w:rFonts w:hint="eastAsia"/>
        </w:rPr>
        <w:t>на</w:t>
      </w:r>
      <w:r>
        <w:t></w:t>
      </w:r>
      <w:r>
        <w:rPr>
          <w:rFonts w:hint="eastAsia"/>
        </w:rPr>
        <w:t>Вінниччині</w:t>
      </w:r>
      <w:r>
        <w:t></w:t>
      </w:r>
      <w:r>
        <w:rPr>
          <w:rFonts w:hint="eastAsia"/>
        </w:rPr>
        <w:t>як</w:t>
      </w:r>
      <w:r>
        <w:t></w:t>
      </w:r>
      <w:r>
        <w:rPr>
          <w:rFonts w:hint="eastAsia"/>
        </w:rPr>
        <w:t>складової</w:t>
      </w:r>
      <w:r>
        <w:t></w:t>
      </w:r>
      <w:r>
        <w:rPr>
          <w:rFonts w:hint="eastAsia"/>
        </w:rPr>
        <w:t>частини</w:t>
      </w:r>
      <w:r>
        <w:t></w:t>
      </w:r>
      <w:r>
        <w:rPr>
          <w:rFonts w:hint="eastAsia"/>
        </w:rPr>
        <w:t>загальноукраїнського</w:t>
      </w:r>
      <w:r>
        <w:t></w:t>
      </w:r>
      <w:r>
        <w:rPr>
          <w:rFonts w:hint="eastAsia"/>
        </w:rPr>
        <w:t>надбання</w:t>
      </w:r>
      <w:r>
        <w:t></w:t>
      </w:r>
      <w:r>
        <w:t></w:t>
      </w:r>
      <w:r>
        <w:rPr>
          <w:rFonts w:hint="eastAsia"/>
        </w:rPr>
        <w:t>виявити</w:t>
      </w:r>
      <w:r>
        <w:t></w:t>
      </w:r>
      <w:r>
        <w:rPr>
          <w:rFonts w:hint="eastAsia"/>
        </w:rPr>
        <w:t>взаємозв’язки</w:t>
      </w:r>
      <w:r>
        <w:t></w:t>
      </w:r>
      <w:r>
        <w:rPr>
          <w:rFonts w:hint="eastAsia"/>
        </w:rPr>
        <w:t>її</w:t>
      </w:r>
      <w:r>
        <w:t></w:t>
      </w:r>
      <w:r>
        <w:rPr>
          <w:rFonts w:hint="eastAsia"/>
        </w:rPr>
        <w:t>компонентів</w:t>
      </w:r>
      <w:r>
        <w:t></w:t>
      </w:r>
    </w:p>
    <w:p w:rsidR="00825988" w:rsidRDefault="00825988" w:rsidP="00825988">
      <w:r>
        <w:rPr>
          <w:rFonts w:hint="eastAsia"/>
        </w:rPr>
        <w:t>Хронологічні</w:t>
      </w:r>
      <w:r>
        <w:t></w:t>
      </w:r>
      <w:r>
        <w:rPr>
          <w:rFonts w:hint="eastAsia"/>
        </w:rPr>
        <w:t>межі</w:t>
      </w:r>
      <w:r>
        <w:t></w:t>
      </w:r>
      <w:r>
        <w:rPr>
          <w:rFonts w:hint="eastAsia"/>
        </w:rPr>
        <w:t>дослідження</w:t>
      </w:r>
      <w:r>
        <w:t></w:t>
      </w:r>
      <w:r>
        <w:rPr>
          <w:rFonts w:hint="eastAsia"/>
        </w:rPr>
        <w:t>охоплюють</w:t>
      </w:r>
      <w:r>
        <w:t></w:t>
      </w:r>
      <w:r>
        <w:rPr>
          <w:rFonts w:hint="eastAsia"/>
        </w:rPr>
        <w:t>період</w:t>
      </w:r>
      <w:r>
        <w:t></w:t>
      </w:r>
      <w:r>
        <w:rPr>
          <w:rFonts w:hint="eastAsia"/>
        </w:rPr>
        <w:t>державної</w:t>
      </w:r>
      <w:r>
        <w:t></w:t>
      </w:r>
      <w:r>
        <w:rPr>
          <w:rFonts w:hint="eastAsia"/>
        </w:rPr>
        <w:t>незалежності</w:t>
      </w:r>
      <w:r>
        <w:t></w:t>
      </w:r>
      <w:r>
        <w:rPr>
          <w:rFonts w:hint="eastAsia"/>
        </w:rPr>
        <w:t>України</w:t>
      </w:r>
      <w:r>
        <w:t></w:t>
      </w:r>
      <w:r>
        <w:t></w:t>
      </w:r>
      <w:r>
        <w:rPr>
          <w:rFonts w:hint="eastAsia"/>
        </w:rPr>
        <w:t>від</w:t>
      </w:r>
      <w:r>
        <w:t></w:t>
      </w:r>
      <w:r>
        <w:t></w:t>
      </w:r>
      <w:r>
        <w:t></w:t>
      </w:r>
      <w:r>
        <w:t></w:t>
      </w:r>
      <w:r>
        <w:t></w:t>
      </w:r>
      <w:r>
        <w:t></w:t>
      </w:r>
      <w:r>
        <w:rPr>
          <w:rFonts w:hint="eastAsia"/>
        </w:rPr>
        <w:t>р</w:t>
      </w:r>
      <w:r>
        <w:t></w:t>
      </w:r>
      <w:r>
        <w:t></w:t>
      </w:r>
      <w:r>
        <w:rPr>
          <w:rFonts w:hint="eastAsia"/>
        </w:rPr>
        <w:t>до</w:t>
      </w:r>
      <w:r>
        <w:t></w:t>
      </w:r>
      <w:r>
        <w:rPr>
          <w:rFonts w:hint="eastAsia"/>
        </w:rPr>
        <w:t>сьогодення</w:t>
      </w:r>
      <w:r>
        <w:t></w:t>
      </w:r>
      <w:r>
        <w:t></w:t>
      </w:r>
      <w:r>
        <w:t></w:t>
      </w:r>
      <w:r>
        <w:rPr>
          <w:rFonts w:hint="eastAsia"/>
        </w:rPr>
        <w:t>коли</w:t>
      </w:r>
      <w:r>
        <w:t></w:t>
      </w:r>
      <w:r>
        <w:rPr>
          <w:rFonts w:hint="eastAsia"/>
        </w:rPr>
        <w:t>на</w:t>
      </w:r>
      <w:r>
        <w:t></w:t>
      </w:r>
      <w:r>
        <w:rPr>
          <w:rFonts w:hint="eastAsia"/>
        </w:rPr>
        <w:t>зміну</w:t>
      </w:r>
      <w:r>
        <w:t></w:t>
      </w:r>
      <w:r>
        <w:rPr>
          <w:rFonts w:hint="eastAsia"/>
        </w:rPr>
        <w:t>радянській</w:t>
      </w:r>
      <w:r>
        <w:t></w:t>
      </w:r>
      <w:r>
        <w:rPr>
          <w:rFonts w:hint="eastAsia"/>
        </w:rPr>
        <w:t>ідеології</w:t>
      </w:r>
      <w:r>
        <w:t></w:t>
      </w:r>
      <w:r>
        <w:rPr>
          <w:rFonts w:hint="eastAsia"/>
        </w:rPr>
        <w:t>прийшла</w:t>
      </w:r>
      <w:r>
        <w:t></w:t>
      </w:r>
      <w:r>
        <w:rPr>
          <w:rFonts w:hint="eastAsia"/>
        </w:rPr>
        <w:t>демократична</w:t>
      </w:r>
      <w:r>
        <w:t></w:t>
      </w:r>
      <w:r>
        <w:rPr>
          <w:rFonts w:hint="eastAsia"/>
        </w:rPr>
        <w:t>форма</w:t>
      </w:r>
      <w:r>
        <w:t></w:t>
      </w:r>
      <w:r>
        <w:rPr>
          <w:rFonts w:hint="eastAsia"/>
        </w:rPr>
        <w:t>управління</w:t>
      </w:r>
      <w:r>
        <w:t></w:t>
      </w:r>
      <w:r>
        <w:rPr>
          <w:rFonts w:hint="eastAsia"/>
        </w:rPr>
        <w:t>державою</w:t>
      </w:r>
      <w:r>
        <w:t></w:t>
      </w:r>
      <w:r>
        <w:t></w:t>
      </w:r>
      <w:r>
        <w:rPr>
          <w:rFonts w:hint="eastAsia"/>
        </w:rPr>
        <w:t>що</w:t>
      </w:r>
      <w:r>
        <w:t></w:t>
      </w:r>
      <w:r>
        <w:rPr>
          <w:rFonts w:hint="eastAsia"/>
        </w:rPr>
        <w:t>зумовило</w:t>
      </w:r>
      <w:r>
        <w:t></w:t>
      </w:r>
      <w:r>
        <w:rPr>
          <w:rFonts w:hint="eastAsia"/>
        </w:rPr>
        <w:t>повернення</w:t>
      </w:r>
      <w:r>
        <w:t></w:t>
      </w:r>
      <w:r>
        <w:rPr>
          <w:rFonts w:hint="eastAsia"/>
        </w:rPr>
        <w:t>до</w:t>
      </w:r>
      <w:r>
        <w:t></w:t>
      </w:r>
      <w:r>
        <w:rPr>
          <w:rFonts w:hint="eastAsia"/>
        </w:rPr>
        <w:t>національної</w:t>
      </w:r>
      <w:r>
        <w:t></w:t>
      </w:r>
      <w:r>
        <w:rPr>
          <w:rFonts w:hint="eastAsia"/>
        </w:rPr>
        <w:t>та</w:t>
      </w:r>
      <w:r>
        <w:t></w:t>
      </w:r>
      <w:r>
        <w:rPr>
          <w:rFonts w:hint="eastAsia"/>
        </w:rPr>
        <w:t>духовної</w:t>
      </w:r>
      <w:r>
        <w:t></w:t>
      </w:r>
      <w:r>
        <w:rPr>
          <w:rFonts w:hint="eastAsia"/>
        </w:rPr>
        <w:t>історико</w:t>
      </w:r>
      <w:r>
        <w:t></w:t>
      </w:r>
      <w:r>
        <w:rPr>
          <w:rFonts w:hint="eastAsia"/>
        </w:rPr>
        <w:t>культурної</w:t>
      </w:r>
      <w:r>
        <w:t></w:t>
      </w:r>
      <w:r>
        <w:rPr>
          <w:rFonts w:hint="eastAsia"/>
        </w:rPr>
        <w:t>спадщини</w:t>
      </w:r>
      <w:r>
        <w:t></w:t>
      </w:r>
    </w:p>
    <w:p w:rsidR="00825988" w:rsidRDefault="00825988" w:rsidP="00825988">
      <w:r>
        <w:rPr>
          <w:rFonts w:hint="eastAsia"/>
        </w:rPr>
        <w:t>Теоретико</w:t>
      </w:r>
      <w:r>
        <w:t></w:t>
      </w:r>
      <w:r>
        <w:rPr>
          <w:rFonts w:hint="eastAsia"/>
        </w:rPr>
        <w:t>методологічна</w:t>
      </w:r>
      <w:r>
        <w:t></w:t>
      </w:r>
      <w:r>
        <w:rPr>
          <w:rFonts w:hint="eastAsia"/>
        </w:rPr>
        <w:t>основа</w:t>
      </w:r>
      <w:r>
        <w:t></w:t>
      </w:r>
      <w:r>
        <w:rPr>
          <w:rFonts w:hint="eastAsia"/>
        </w:rPr>
        <w:t>дослідження</w:t>
      </w:r>
      <w:r>
        <w:t></w:t>
      </w:r>
      <w:r>
        <w:t></w:t>
      </w:r>
      <w:r>
        <w:rPr>
          <w:rFonts w:hint="eastAsia"/>
        </w:rPr>
        <w:t>Методологія</w:t>
      </w:r>
      <w:r>
        <w:t></w:t>
      </w:r>
      <w:r>
        <w:rPr>
          <w:rFonts w:hint="eastAsia"/>
        </w:rPr>
        <w:t>дослідження</w:t>
      </w:r>
      <w:r>
        <w:t></w:t>
      </w:r>
      <w:r>
        <w:rPr>
          <w:rFonts w:hint="eastAsia"/>
        </w:rPr>
        <w:t>ґрунтується</w:t>
      </w:r>
      <w:r>
        <w:t></w:t>
      </w:r>
      <w:r>
        <w:rPr>
          <w:rFonts w:hint="eastAsia"/>
        </w:rPr>
        <w:t>на</w:t>
      </w:r>
      <w:r>
        <w:t></w:t>
      </w:r>
      <w:r>
        <w:rPr>
          <w:rFonts w:hint="eastAsia"/>
        </w:rPr>
        <w:t>загальних</w:t>
      </w:r>
      <w:r>
        <w:t></w:t>
      </w:r>
      <w:r>
        <w:rPr>
          <w:rFonts w:hint="eastAsia"/>
        </w:rPr>
        <w:t>та</w:t>
      </w:r>
      <w:r>
        <w:t></w:t>
      </w:r>
      <w:r>
        <w:rPr>
          <w:rFonts w:hint="eastAsia"/>
        </w:rPr>
        <w:t>спеціальних</w:t>
      </w:r>
      <w:r>
        <w:t></w:t>
      </w:r>
      <w:r>
        <w:rPr>
          <w:rFonts w:hint="eastAsia"/>
        </w:rPr>
        <w:t>методах</w:t>
      </w:r>
      <w:r>
        <w:t></w:t>
      </w:r>
      <w:r>
        <w:rPr>
          <w:rFonts w:hint="eastAsia"/>
        </w:rPr>
        <w:t>пізнання</w:t>
      </w:r>
      <w:r>
        <w:t></w:t>
      </w:r>
      <w:r>
        <w:rPr>
          <w:rFonts w:hint="eastAsia"/>
        </w:rPr>
        <w:t>в</w:t>
      </w:r>
      <w:r>
        <w:t></w:t>
      </w:r>
      <w:r>
        <w:rPr>
          <w:rFonts w:hint="eastAsia"/>
        </w:rPr>
        <w:t>галузі</w:t>
      </w:r>
      <w:r>
        <w:t></w:t>
      </w:r>
      <w:r>
        <w:rPr>
          <w:rFonts w:hint="eastAsia"/>
        </w:rPr>
        <w:t>мистецтвознавства</w:t>
      </w:r>
      <w:r>
        <w:t></w:t>
      </w:r>
      <w:r>
        <w:t></w:t>
      </w:r>
      <w:r>
        <w:rPr>
          <w:rFonts w:hint="eastAsia"/>
        </w:rPr>
        <w:t>У</w:t>
      </w:r>
      <w:r>
        <w:t></w:t>
      </w:r>
      <w:r>
        <w:rPr>
          <w:rFonts w:hint="eastAsia"/>
        </w:rPr>
        <w:t>вивченні</w:t>
      </w:r>
      <w:r>
        <w:t></w:t>
      </w:r>
      <w:r>
        <w:rPr>
          <w:rFonts w:hint="eastAsia"/>
        </w:rPr>
        <w:t>соціокультурної</w:t>
      </w:r>
      <w:r>
        <w:t></w:t>
      </w:r>
      <w:r>
        <w:rPr>
          <w:rFonts w:hint="eastAsia"/>
        </w:rPr>
        <w:t>динаміки</w:t>
      </w:r>
      <w:r>
        <w:t></w:t>
      </w:r>
      <w:r>
        <w:rPr>
          <w:rFonts w:hint="eastAsia"/>
        </w:rPr>
        <w:t>розвитку</w:t>
      </w:r>
      <w:r>
        <w:t></w:t>
      </w:r>
      <w:r>
        <w:rPr>
          <w:rFonts w:hint="eastAsia"/>
        </w:rPr>
        <w:t>Вінниччини</w:t>
      </w:r>
      <w:r>
        <w:t></w:t>
      </w:r>
      <w:r>
        <w:rPr>
          <w:rFonts w:hint="eastAsia"/>
        </w:rPr>
        <w:t>періоду</w:t>
      </w:r>
      <w:r>
        <w:t></w:t>
      </w:r>
      <w:r>
        <w:rPr>
          <w:rFonts w:hint="eastAsia"/>
        </w:rPr>
        <w:t>незалежності</w:t>
      </w:r>
      <w:r>
        <w:t></w:t>
      </w:r>
      <w:r>
        <w:rPr>
          <w:rFonts w:hint="eastAsia"/>
        </w:rPr>
        <w:t>України</w:t>
      </w:r>
      <w:r>
        <w:t></w:t>
      </w:r>
      <w:r>
        <w:rPr>
          <w:rFonts w:hint="eastAsia"/>
        </w:rPr>
        <w:t>було</w:t>
      </w:r>
      <w:r>
        <w:t></w:t>
      </w:r>
      <w:r>
        <w:rPr>
          <w:rFonts w:hint="eastAsia"/>
        </w:rPr>
        <w:t>застосовано</w:t>
      </w:r>
      <w:r>
        <w:t></w:t>
      </w:r>
      <w:r>
        <w:rPr>
          <w:rFonts w:hint="eastAsia"/>
        </w:rPr>
        <w:t>системний</w:t>
      </w:r>
      <w:r>
        <w:t></w:t>
      </w:r>
      <w:r>
        <w:rPr>
          <w:rFonts w:hint="eastAsia"/>
        </w:rPr>
        <w:t>підхід</w:t>
      </w:r>
      <w:r>
        <w:t></w:t>
      </w:r>
      <w:r>
        <w:rPr>
          <w:rFonts w:hint="eastAsia"/>
        </w:rPr>
        <w:t>і</w:t>
      </w:r>
      <w:r>
        <w:t></w:t>
      </w:r>
      <w:r>
        <w:rPr>
          <w:rFonts w:hint="eastAsia"/>
        </w:rPr>
        <w:t>принцип</w:t>
      </w:r>
      <w:r>
        <w:t></w:t>
      </w:r>
      <w:r>
        <w:rPr>
          <w:rFonts w:hint="eastAsia"/>
        </w:rPr>
        <w:t>історизму</w:t>
      </w:r>
      <w:r>
        <w:t></w:t>
      </w:r>
      <w:r>
        <w:t></w:t>
      </w:r>
      <w:r>
        <w:rPr>
          <w:rFonts w:hint="eastAsia"/>
        </w:rPr>
        <w:t>які</w:t>
      </w:r>
      <w:r>
        <w:t></w:t>
      </w:r>
      <w:r>
        <w:rPr>
          <w:rFonts w:hint="eastAsia"/>
        </w:rPr>
        <w:t>дозволяють</w:t>
      </w:r>
      <w:r>
        <w:t></w:t>
      </w:r>
      <w:r>
        <w:rPr>
          <w:rFonts w:hint="eastAsia"/>
        </w:rPr>
        <w:t>розглянути</w:t>
      </w:r>
      <w:r>
        <w:t></w:t>
      </w:r>
      <w:r>
        <w:rPr>
          <w:rFonts w:hint="eastAsia"/>
        </w:rPr>
        <w:t>культурно</w:t>
      </w:r>
      <w:r>
        <w:t></w:t>
      </w:r>
      <w:r>
        <w:rPr>
          <w:rFonts w:hint="eastAsia"/>
        </w:rPr>
        <w:t>мистецьке</w:t>
      </w:r>
      <w:r>
        <w:t></w:t>
      </w:r>
      <w:r>
        <w:rPr>
          <w:rFonts w:hint="eastAsia"/>
        </w:rPr>
        <w:t>життя</w:t>
      </w:r>
      <w:r>
        <w:t></w:t>
      </w:r>
      <w:r>
        <w:rPr>
          <w:rFonts w:hint="eastAsia"/>
        </w:rPr>
        <w:t>регіону</w:t>
      </w:r>
      <w:r>
        <w:t></w:t>
      </w:r>
      <w:r>
        <w:rPr>
          <w:rFonts w:hint="eastAsia"/>
        </w:rPr>
        <w:t>в</w:t>
      </w:r>
      <w:r>
        <w:t></w:t>
      </w:r>
      <w:r>
        <w:rPr>
          <w:rFonts w:hint="eastAsia"/>
        </w:rPr>
        <w:t>якості</w:t>
      </w:r>
      <w:r>
        <w:t></w:t>
      </w:r>
      <w:r>
        <w:rPr>
          <w:rFonts w:hint="eastAsia"/>
        </w:rPr>
        <w:t>складної</w:t>
      </w:r>
      <w:r>
        <w:t></w:t>
      </w:r>
      <w:r>
        <w:rPr>
          <w:rFonts w:hint="eastAsia"/>
        </w:rPr>
        <w:t>системи</w:t>
      </w:r>
      <w:r>
        <w:t></w:t>
      </w:r>
      <w:r>
        <w:t></w:t>
      </w:r>
      <w:r>
        <w:rPr>
          <w:rFonts w:hint="eastAsia"/>
        </w:rPr>
        <w:t>що</w:t>
      </w:r>
      <w:r>
        <w:t></w:t>
      </w:r>
      <w:r>
        <w:t></w:t>
      </w:r>
      <w:r>
        <w:rPr>
          <w:rFonts w:hint="eastAsia"/>
        </w:rPr>
        <w:t>в</w:t>
      </w:r>
      <w:r>
        <w:t></w:t>
      </w:r>
      <w:r>
        <w:rPr>
          <w:rFonts w:hint="eastAsia"/>
        </w:rPr>
        <w:t>свою</w:t>
      </w:r>
      <w:r>
        <w:t></w:t>
      </w:r>
      <w:r>
        <w:rPr>
          <w:rFonts w:hint="eastAsia"/>
        </w:rPr>
        <w:t>чергу</w:t>
      </w:r>
      <w:r>
        <w:t></w:t>
      </w:r>
      <w:r>
        <w:t></w:t>
      </w:r>
      <w:r>
        <w:rPr>
          <w:rFonts w:hint="eastAsia"/>
        </w:rPr>
        <w:t>виступає</w:t>
      </w:r>
      <w:r>
        <w:t></w:t>
      </w:r>
      <w:r>
        <w:rPr>
          <w:rFonts w:hint="eastAsia"/>
        </w:rPr>
        <w:t>складовою</w:t>
      </w:r>
      <w:r>
        <w:t></w:t>
      </w:r>
      <w:r>
        <w:rPr>
          <w:rFonts w:hint="eastAsia"/>
        </w:rPr>
        <w:t>української</w:t>
      </w:r>
      <w:r>
        <w:t></w:t>
      </w:r>
      <w:r>
        <w:rPr>
          <w:rFonts w:hint="eastAsia"/>
        </w:rPr>
        <w:t>культури</w:t>
      </w:r>
      <w:r>
        <w:t></w:t>
      </w:r>
      <w:r>
        <w:rPr>
          <w:rFonts w:hint="eastAsia"/>
        </w:rPr>
        <w:t>та</w:t>
      </w:r>
      <w:r>
        <w:t></w:t>
      </w:r>
      <w:r>
        <w:rPr>
          <w:rFonts w:hint="eastAsia"/>
        </w:rPr>
        <w:t>дослідити</w:t>
      </w:r>
      <w:r>
        <w:t></w:t>
      </w:r>
      <w:r>
        <w:rPr>
          <w:rFonts w:hint="eastAsia"/>
        </w:rPr>
        <w:t>загальні</w:t>
      </w:r>
      <w:r>
        <w:t></w:t>
      </w:r>
      <w:r>
        <w:rPr>
          <w:rFonts w:hint="eastAsia"/>
        </w:rPr>
        <w:t>тенденції</w:t>
      </w:r>
      <w:r>
        <w:t></w:t>
      </w:r>
      <w:r>
        <w:rPr>
          <w:rFonts w:hint="eastAsia"/>
        </w:rPr>
        <w:t>культурно</w:t>
      </w:r>
      <w:r>
        <w:t></w:t>
      </w:r>
      <w:r>
        <w:t></w:t>
      </w:r>
      <w:r>
        <w:rPr>
          <w:rFonts w:hint="eastAsia"/>
        </w:rPr>
        <w:t>мистецького</w:t>
      </w:r>
      <w:r>
        <w:t></w:t>
      </w:r>
      <w:r>
        <w:rPr>
          <w:rFonts w:hint="eastAsia"/>
        </w:rPr>
        <w:t>життя</w:t>
      </w:r>
      <w:r>
        <w:t></w:t>
      </w:r>
      <w:r>
        <w:rPr>
          <w:rFonts w:hint="eastAsia"/>
        </w:rPr>
        <w:t>в</w:t>
      </w:r>
      <w:r>
        <w:t></w:t>
      </w:r>
      <w:r>
        <w:rPr>
          <w:rFonts w:hint="eastAsia"/>
        </w:rPr>
        <w:t>контексті</w:t>
      </w:r>
      <w:r>
        <w:t></w:t>
      </w:r>
      <w:r>
        <w:rPr>
          <w:rFonts w:hint="eastAsia"/>
        </w:rPr>
        <w:t>певного</w:t>
      </w:r>
      <w:r>
        <w:t></w:t>
      </w:r>
      <w:r>
        <w:rPr>
          <w:rFonts w:hint="eastAsia"/>
        </w:rPr>
        <w:t>історичного</w:t>
      </w:r>
      <w:r>
        <w:t></w:t>
      </w:r>
      <w:r>
        <w:rPr>
          <w:rFonts w:hint="eastAsia"/>
        </w:rPr>
        <w:t>етапу</w:t>
      </w:r>
      <w:r>
        <w:t></w:t>
      </w:r>
      <w:r>
        <w:rPr>
          <w:rFonts w:hint="eastAsia"/>
        </w:rPr>
        <w:t>в</w:t>
      </w:r>
      <w:r>
        <w:t></w:t>
      </w:r>
      <w:r>
        <w:rPr>
          <w:rFonts w:hint="eastAsia"/>
        </w:rPr>
        <w:t>залежності</w:t>
      </w:r>
      <w:r>
        <w:t></w:t>
      </w:r>
      <w:r>
        <w:rPr>
          <w:rFonts w:hint="eastAsia"/>
        </w:rPr>
        <w:t>від</w:t>
      </w:r>
      <w:r>
        <w:t></w:t>
      </w:r>
      <w:r>
        <w:rPr>
          <w:rFonts w:hint="eastAsia"/>
        </w:rPr>
        <w:t>об’єктивних</w:t>
      </w:r>
      <w:r>
        <w:t></w:t>
      </w:r>
      <w:r>
        <w:t></w:t>
      </w:r>
      <w:r>
        <w:rPr>
          <w:rFonts w:hint="eastAsia"/>
        </w:rPr>
        <w:t>соціально</w:t>
      </w:r>
      <w:r>
        <w:t></w:t>
      </w:r>
      <w:r>
        <w:rPr>
          <w:rFonts w:hint="eastAsia"/>
        </w:rPr>
        <w:t>історичних</w:t>
      </w:r>
      <w:r>
        <w:t></w:t>
      </w:r>
      <w:r>
        <w:rPr>
          <w:rFonts w:hint="eastAsia"/>
        </w:rPr>
        <w:t>і</w:t>
      </w:r>
      <w:r>
        <w:t></w:t>
      </w:r>
      <w:r>
        <w:rPr>
          <w:rFonts w:hint="eastAsia"/>
        </w:rPr>
        <w:t>суб’єктивних</w:t>
      </w:r>
      <w:r>
        <w:t></w:t>
      </w:r>
      <w:r>
        <w:rPr>
          <w:rFonts w:hint="eastAsia"/>
        </w:rPr>
        <w:t>регіональних</w:t>
      </w:r>
      <w:r>
        <w:t></w:t>
      </w:r>
      <w:r>
        <w:rPr>
          <w:rFonts w:hint="eastAsia"/>
        </w:rPr>
        <w:t>чинників</w:t>
      </w:r>
      <w:r>
        <w:t></w:t>
      </w:r>
      <w:r>
        <w:t></w:t>
      </w:r>
      <w:r>
        <w:rPr>
          <w:rFonts w:hint="eastAsia"/>
        </w:rPr>
        <w:t>Культурно</w:t>
      </w:r>
      <w:r>
        <w:t></w:t>
      </w:r>
      <w:r>
        <w:rPr>
          <w:rFonts w:hint="eastAsia"/>
        </w:rPr>
        <w:t>мистецьке</w:t>
      </w:r>
      <w:r>
        <w:t></w:t>
      </w:r>
      <w:r>
        <w:rPr>
          <w:rFonts w:hint="eastAsia"/>
        </w:rPr>
        <w:t>життя</w:t>
      </w:r>
      <w:r>
        <w:t></w:t>
      </w:r>
      <w:r>
        <w:rPr>
          <w:rFonts w:hint="eastAsia"/>
        </w:rPr>
        <w:t>Вінниччини</w:t>
      </w:r>
      <w:r>
        <w:t></w:t>
      </w:r>
      <w:r>
        <w:rPr>
          <w:rFonts w:hint="eastAsia"/>
        </w:rPr>
        <w:t>визначено</w:t>
      </w:r>
      <w:r>
        <w:t></w:t>
      </w:r>
      <w:r>
        <w:rPr>
          <w:rFonts w:hint="eastAsia"/>
        </w:rPr>
        <w:t>багатофункціональною</w:t>
      </w:r>
      <w:r>
        <w:t></w:t>
      </w:r>
      <w:r>
        <w:t></w:t>
      </w:r>
      <w:r>
        <w:rPr>
          <w:rFonts w:hint="eastAsia"/>
        </w:rPr>
        <w:t>відкритою</w:t>
      </w:r>
      <w:r>
        <w:t></w:t>
      </w:r>
      <w:r>
        <w:t></w:t>
      </w:r>
      <w:r>
        <w:rPr>
          <w:rFonts w:hint="eastAsia"/>
        </w:rPr>
        <w:t>динамічною</w:t>
      </w:r>
      <w:r>
        <w:t></w:t>
      </w:r>
      <w:r>
        <w:rPr>
          <w:rFonts w:hint="eastAsia"/>
        </w:rPr>
        <w:t>системою</w:t>
      </w:r>
      <w:r>
        <w:t></w:t>
      </w:r>
      <w:r>
        <w:t></w:t>
      </w:r>
      <w:r>
        <w:rPr>
          <w:rFonts w:hint="eastAsia"/>
        </w:rPr>
        <w:t>що</w:t>
      </w:r>
      <w:r>
        <w:t></w:t>
      </w:r>
      <w:r>
        <w:rPr>
          <w:rFonts w:hint="eastAsia"/>
        </w:rPr>
        <w:t>складається</w:t>
      </w:r>
      <w:r>
        <w:t></w:t>
      </w:r>
      <w:r>
        <w:rPr>
          <w:rFonts w:hint="eastAsia"/>
        </w:rPr>
        <w:t>з</w:t>
      </w:r>
      <w:r>
        <w:t></w:t>
      </w:r>
      <w:r>
        <w:rPr>
          <w:rFonts w:hint="eastAsia"/>
        </w:rPr>
        <w:t>певних</w:t>
      </w:r>
      <w:r>
        <w:t></w:t>
      </w:r>
      <w:r>
        <w:rPr>
          <w:rFonts w:hint="eastAsia"/>
        </w:rPr>
        <w:t>підсистем</w:t>
      </w:r>
      <w:r>
        <w:t></w:t>
      </w:r>
      <w:r>
        <w:rPr>
          <w:rFonts w:hint="eastAsia"/>
        </w:rPr>
        <w:t>і</w:t>
      </w:r>
      <w:r>
        <w:t></w:t>
      </w:r>
      <w:r>
        <w:rPr>
          <w:rFonts w:hint="eastAsia"/>
        </w:rPr>
        <w:t>компонентів</w:t>
      </w:r>
      <w:r>
        <w:t></w:t>
      </w:r>
      <w:r>
        <w:t></w:t>
      </w:r>
      <w:r>
        <w:rPr>
          <w:rFonts w:hint="eastAsia"/>
        </w:rPr>
        <w:t>які</w:t>
      </w:r>
      <w:r>
        <w:t></w:t>
      </w:r>
      <w:r>
        <w:rPr>
          <w:rFonts w:hint="eastAsia"/>
        </w:rPr>
        <w:t>взаємопов’язані</w:t>
      </w:r>
      <w:r>
        <w:t></w:t>
      </w:r>
      <w:r>
        <w:rPr>
          <w:rFonts w:hint="eastAsia"/>
        </w:rPr>
        <w:t>й</w:t>
      </w:r>
      <w:r>
        <w:t></w:t>
      </w:r>
      <w:r>
        <w:rPr>
          <w:rFonts w:hint="eastAsia"/>
        </w:rPr>
        <w:t>взаємодіють</w:t>
      </w:r>
      <w:r>
        <w:t></w:t>
      </w:r>
      <w:r>
        <w:rPr>
          <w:rFonts w:hint="eastAsia"/>
        </w:rPr>
        <w:t>між</w:t>
      </w:r>
      <w:r>
        <w:t></w:t>
      </w:r>
      <w:r>
        <w:rPr>
          <w:rFonts w:hint="eastAsia"/>
        </w:rPr>
        <w:t>собою</w:t>
      </w:r>
      <w:r>
        <w:t></w:t>
      </w:r>
      <w:r>
        <w:t></w:t>
      </w:r>
      <w:r>
        <w:rPr>
          <w:rFonts w:hint="eastAsia"/>
        </w:rPr>
        <w:t>Системний</w:t>
      </w:r>
      <w:r>
        <w:t></w:t>
      </w:r>
      <w:r>
        <w:rPr>
          <w:rFonts w:hint="eastAsia"/>
        </w:rPr>
        <w:t>підхід</w:t>
      </w:r>
      <w:r>
        <w:t></w:t>
      </w:r>
      <w:r>
        <w:rPr>
          <w:rFonts w:hint="eastAsia"/>
        </w:rPr>
        <w:t>сприяв</w:t>
      </w:r>
      <w:r>
        <w:t></w:t>
      </w:r>
      <w:r>
        <w:rPr>
          <w:rFonts w:hint="eastAsia"/>
        </w:rPr>
        <w:t>цілісному</w:t>
      </w:r>
      <w:r>
        <w:t></w:t>
      </w:r>
      <w:r>
        <w:rPr>
          <w:rFonts w:hint="eastAsia"/>
        </w:rPr>
        <w:t>дослідженню</w:t>
      </w:r>
      <w:r>
        <w:t></w:t>
      </w:r>
      <w:r>
        <w:rPr>
          <w:rFonts w:hint="eastAsia"/>
        </w:rPr>
        <w:t>соціокультурного</w:t>
      </w:r>
      <w:r>
        <w:t></w:t>
      </w:r>
      <w:r>
        <w:rPr>
          <w:rFonts w:hint="eastAsia"/>
        </w:rPr>
        <w:t>розвитку</w:t>
      </w:r>
      <w:r>
        <w:t></w:t>
      </w:r>
      <w:r>
        <w:rPr>
          <w:rFonts w:hint="eastAsia"/>
        </w:rPr>
        <w:t>Вінниччини</w:t>
      </w:r>
      <w:r>
        <w:t></w:t>
      </w:r>
      <w:r>
        <w:rPr>
          <w:rFonts w:hint="eastAsia"/>
        </w:rPr>
        <w:t>періоду</w:t>
      </w:r>
      <w:r>
        <w:t></w:t>
      </w:r>
      <w:r>
        <w:rPr>
          <w:rFonts w:hint="eastAsia"/>
        </w:rPr>
        <w:t>незалежності</w:t>
      </w:r>
      <w:r>
        <w:t></w:t>
      </w:r>
      <w:r>
        <w:rPr>
          <w:rFonts w:hint="eastAsia"/>
        </w:rPr>
        <w:t>України</w:t>
      </w:r>
      <w:r>
        <w:t></w:t>
      </w:r>
      <w:r>
        <w:t></w:t>
      </w:r>
      <w:r>
        <w:rPr>
          <w:rFonts w:hint="eastAsia"/>
        </w:rPr>
        <w:t>формуванню</w:t>
      </w:r>
      <w:r>
        <w:t></w:t>
      </w:r>
      <w:r>
        <w:rPr>
          <w:rFonts w:hint="eastAsia"/>
        </w:rPr>
        <w:t>єдиного</w:t>
      </w:r>
      <w:r>
        <w:t></w:t>
      </w:r>
      <w:r>
        <w:t></w:t>
      </w:r>
      <w:r>
        <w:rPr>
          <w:rFonts w:hint="eastAsia"/>
        </w:rPr>
        <w:t>інтегрального</w:t>
      </w:r>
      <w:r>
        <w:t></w:t>
      </w:r>
      <w:r>
        <w:rPr>
          <w:rFonts w:hint="eastAsia"/>
        </w:rPr>
        <w:t>результату</w:t>
      </w:r>
      <w:r>
        <w:t></w:t>
      </w:r>
    </w:p>
    <w:p w:rsidR="00825988" w:rsidRDefault="00825988" w:rsidP="00825988">
      <w:r>
        <w:rPr>
          <w:rFonts w:hint="eastAsia"/>
        </w:rPr>
        <w:t>Соціокультурний</w:t>
      </w:r>
      <w:r>
        <w:t></w:t>
      </w:r>
      <w:r>
        <w:rPr>
          <w:rFonts w:hint="eastAsia"/>
        </w:rPr>
        <w:t>підхід</w:t>
      </w:r>
      <w:r>
        <w:t></w:t>
      </w:r>
      <w:r>
        <w:t></w:t>
      </w:r>
      <w:r>
        <w:rPr>
          <w:rFonts w:hint="eastAsia"/>
        </w:rPr>
        <w:t>як</w:t>
      </w:r>
      <w:r>
        <w:t></w:t>
      </w:r>
      <w:r>
        <w:rPr>
          <w:rFonts w:hint="eastAsia"/>
        </w:rPr>
        <w:t>один</w:t>
      </w:r>
      <w:r>
        <w:t></w:t>
      </w:r>
      <w:r>
        <w:rPr>
          <w:rFonts w:hint="eastAsia"/>
        </w:rPr>
        <w:t>з</w:t>
      </w:r>
      <w:r>
        <w:t></w:t>
      </w:r>
      <w:r>
        <w:rPr>
          <w:rFonts w:hint="eastAsia"/>
        </w:rPr>
        <w:t>провідних</w:t>
      </w:r>
      <w:r>
        <w:t></w:t>
      </w:r>
      <w:r>
        <w:rPr>
          <w:rFonts w:hint="eastAsia"/>
        </w:rPr>
        <w:t>у</w:t>
      </w:r>
      <w:r>
        <w:t></w:t>
      </w:r>
      <w:r>
        <w:rPr>
          <w:rFonts w:hint="eastAsia"/>
        </w:rPr>
        <w:t>сучасній</w:t>
      </w:r>
      <w:r>
        <w:t></w:t>
      </w:r>
      <w:r>
        <w:rPr>
          <w:rFonts w:hint="eastAsia"/>
        </w:rPr>
        <w:t>українській</w:t>
      </w:r>
      <w:r>
        <w:t></w:t>
      </w:r>
      <w:r>
        <w:rPr>
          <w:rFonts w:hint="eastAsia"/>
        </w:rPr>
        <w:t>регіоналістиці</w:t>
      </w:r>
      <w:r>
        <w:t></w:t>
      </w:r>
      <w:r>
        <w:t></w:t>
      </w:r>
      <w:r>
        <w:rPr>
          <w:rFonts w:hint="eastAsia"/>
        </w:rPr>
        <w:t>дозволив</w:t>
      </w:r>
      <w:r>
        <w:t></w:t>
      </w:r>
      <w:r>
        <w:rPr>
          <w:rFonts w:hint="eastAsia"/>
        </w:rPr>
        <w:t>розглядати</w:t>
      </w:r>
      <w:r>
        <w:t></w:t>
      </w:r>
      <w:r>
        <w:rPr>
          <w:rFonts w:hint="eastAsia"/>
        </w:rPr>
        <w:t>сучасне</w:t>
      </w:r>
      <w:r>
        <w:t></w:t>
      </w:r>
      <w:r>
        <w:rPr>
          <w:rFonts w:hint="eastAsia"/>
        </w:rPr>
        <w:t>суспільство</w:t>
      </w:r>
      <w:r>
        <w:t></w:t>
      </w:r>
      <w:r>
        <w:rPr>
          <w:rFonts w:hint="eastAsia"/>
        </w:rPr>
        <w:t>Вінниччини</w:t>
      </w:r>
      <w:r>
        <w:t></w:t>
      </w:r>
      <w:r>
        <w:rPr>
          <w:rFonts w:hint="eastAsia"/>
        </w:rPr>
        <w:t>як</w:t>
      </w:r>
      <w:r>
        <w:t></w:t>
      </w:r>
      <w:r>
        <w:rPr>
          <w:rFonts w:hint="eastAsia"/>
        </w:rPr>
        <w:t>єдність</w:t>
      </w:r>
      <w:r>
        <w:t></w:t>
      </w:r>
      <w:r>
        <w:rPr>
          <w:rFonts w:hint="eastAsia"/>
        </w:rPr>
        <w:t>культури</w:t>
      </w:r>
      <w:r>
        <w:t></w:t>
      </w:r>
      <w:r>
        <w:rPr>
          <w:rFonts w:hint="eastAsia"/>
        </w:rPr>
        <w:t>і</w:t>
      </w:r>
      <w:r>
        <w:t></w:t>
      </w:r>
      <w:r>
        <w:rPr>
          <w:rFonts w:hint="eastAsia"/>
        </w:rPr>
        <w:t>соціальності</w:t>
      </w:r>
      <w:r>
        <w:t></w:t>
      </w:r>
      <w:r>
        <w:t></w:t>
      </w:r>
      <w:r>
        <w:rPr>
          <w:rFonts w:hint="eastAsia"/>
        </w:rPr>
        <w:t>Культура</w:t>
      </w:r>
      <w:r>
        <w:t></w:t>
      </w:r>
      <w:r>
        <w:rPr>
          <w:rFonts w:hint="eastAsia"/>
        </w:rPr>
        <w:t>регіону</w:t>
      </w:r>
      <w:r>
        <w:t></w:t>
      </w:r>
      <w:r>
        <w:t></w:t>
      </w:r>
      <w:r>
        <w:rPr>
          <w:rFonts w:hint="eastAsia"/>
        </w:rPr>
        <w:t>в</w:t>
      </w:r>
      <w:r>
        <w:t></w:t>
      </w:r>
      <w:r>
        <w:rPr>
          <w:rFonts w:hint="eastAsia"/>
        </w:rPr>
        <w:t>рамках</w:t>
      </w:r>
      <w:r>
        <w:t></w:t>
      </w:r>
      <w:r>
        <w:rPr>
          <w:rFonts w:hint="eastAsia"/>
        </w:rPr>
        <w:t>соціокультурного</w:t>
      </w:r>
      <w:r>
        <w:t></w:t>
      </w:r>
      <w:r>
        <w:rPr>
          <w:rFonts w:hint="eastAsia"/>
        </w:rPr>
        <w:t>підходу</w:t>
      </w:r>
      <w:r>
        <w:t></w:t>
      </w:r>
      <w:r>
        <w:t></w:t>
      </w:r>
      <w:r>
        <w:rPr>
          <w:rFonts w:hint="eastAsia"/>
        </w:rPr>
        <w:t>постає</w:t>
      </w:r>
      <w:r>
        <w:t></w:t>
      </w:r>
      <w:r>
        <w:rPr>
          <w:rFonts w:hint="eastAsia"/>
        </w:rPr>
        <w:t>як</w:t>
      </w:r>
      <w:r>
        <w:t></w:t>
      </w:r>
      <w:r>
        <w:rPr>
          <w:rFonts w:hint="eastAsia"/>
        </w:rPr>
        <w:t>якість</w:t>
      </w:r>
      <w:r>
        <w:t></w:t>
      </w:r>
      <w:r>
        <w:rPr>
          <w:rFonts w:hint="eastAsia"/>
        </w:rPr>
        <w:t>суспільства</w:t>
      </w:r>
      <w:r>
        <w:t></w:t>
      </w:r>
      <w:r>
        <w:rPr>
          <w:rFonts w:hint="eastAsia"/>
        </w:rPr>
        <w:t>та</w:t>
      </w:r>
      <w:r>
        <w:t></w:t>
      </w:r>
      <w:r>
        <w:rPr>
          <w:rFonts w:hint="eastAsia"/>
        </w:rPr>
        <w:t>соціального</w:t>
      </w:r>
      <w:r>
        <w:t></w:t>
      </w:r>
      <w:r>
        <w:rPr>
          <w:rFonts w:hint="eastAsia"/>
        </w:rPr>
        <w:t>життя</w:t>
      </w:r>
      <w:r>
        <w:t></w:t>
      </w:r>
      <w:r>
        <w:t></w:t>
      </w:r>
      <w:r>
        <w:rPr>
          <w:rFonts w:hint="eastAsia"/>
        </w:rPr>
        <w:t>Соціокультурний</w:t>
      </w:r>
      <w:r>
        <w:t></w:t>
      </w:r>
      <w:r>
        <w:rPr>
          <w:rFonts w:hint="eastAsia"/>
        </w:rPr>
        <w:t>підхід</w:t>
      </w:r>
      <w:r>
        <w:t></w:t>
      </w:r>
      <w:r>
        <w:rPr>
          <w:rFonts w:hint="eastAsia"/>
        </w:rPr>
        <w:t>зумовив</w:t>
      </w:r>
      <w:r>
        <w:t></w:t>
      </w:r>
      <w:r>
        <w:rPr>
          <w:rFonts w:hint="eastAsia"/>
        </w:rPr>
        <w:t>не</w:t>
      </w:r>
      <w:r>
        <w:t></w:t>
      </w:r>
      <w:r>
        <w:rPr>
          <w:rFonts w:hint="eastAsia"/>
        </w:rPr>
        <w:t>тільки</w:t>
      </w:r>
      <w:r>
        <w:t></w:t>
      </w:r>
      <w:r>
        <w:rPr>
          <w:rFonts w:hint="eastAsia"/>
        </w:rPr>
        <w:t>розгляд</w:t>
      </w:r>
      <w:r>
        <w:t></w:t>
      </w:r>
      <w:r>
        <w:rPr>
          <w:rFonts w:hint="eastAsia"/>
        </w:rPr>
        <w:t>окремих</w:t>
      </w:r>
      <w:r>
        <w:t></w:t>
      </w:r>
      <w:r>
        <w:rPr>
          <w:rFonts w:hint="eastAsia"/>
        </w:rPr>
        <w:t>елементів</w:t>
      </w:r>
      <w:r>
        <w:t></w:t>
      </w:r>
      <w:r>
        <w:rPr>
          <w:rFonts w:hint="eastAsia"/>
        </w:rPr>
        <w:t>культурної</w:t>
      </w:r>
      <w:r>
        <w:t></w:t>
      </w:r>
      <w:r>
        <w:rPr>
          <w:rFonts w:hint="eastAsia"/>
        </w:rPr>
        <w:t>системи</w:t>
      </w:r>
      <w:r>
        <w:t></w:t>
      </w:r>
      <w:r>
        <w:rPr>
          <w:rFonts w:hint="eastAsia"/>
        </w:rPr>
        <w:t>краю</w:t>
      </w:r>
      <w:r>
        <w:t></w:t>
      </w:r>
      <w:r>
        <w:t></w:t>
      </w:r>
      <w:r>
        <w:rPr>
          <w:rFonts w:hint="eastAsia"/>
        </w:rPr>
        <w:t>а</w:t>
      </w:r>
      <w:r>
        <w:t></w:t>
      </w:r>
      <w:r>
        <w:rPr>
          <w:rFonts w:hint="eastAsia"/>
        </w:rPr>
        <w:t>й</w:t>
      </w:r>
      <w:r>
        <w:t></w:t>
      </w:r>
      <w:r>
        <w:t></w:t>
      </w:r>
      <w:r>
        <w:rPr>
          <w:rFonts w:hint="eastAsia"/>
        </w:rPr>
        <w:t>насамперед</w:t>
      </w:r>
      <w:r>
        <w:t></w:t>
      </w:r>
      <w:r>
        <w:t></w:t>
      </w:r>
      <w:r>
        <w:rPr>
          <w:rFonts w:hint="eastAsia"/>
        </w:rPr>
        <w:t>панорамне</w:t>
      </w:r>
      <w:r>
        <w:t></w:t>
      </w:r>
      <w:r>
        <w:rPr>
          <w:rFonts w:hint="eastAsia"/>
        </w:rPr>
        <w:t>відображення</w:t>
      </w:r>
      <w:r>
        <w:t></w:t>
      </w:r>
      <w:r>
        <w:rPr>
          <w:rFonts w:hint="eastAsia"/>
        </w:rPr>
        <w:t>досліджуваних</w:t>
      </w:r>
      <w:r>
        <w:t></w:t>
      </w:r>
      <w:r>
        <w:rPr>
          <w:rFonts w:hint="eastAsia"/>
        </w:rPr>
        <w:t>явищ</w:t>
      </w:r>
      <w:r>
        <w:t></w:t>
      </w:r>
      <w:r>
        <w:rPr>
          <w:rFonts w:hint="eastAsia"/>
        </w:rPr>
        <w:t>в</w:t>
      </w:r>
      <w:r>
        <w:t></w:t>
      </w:r>
      <w:r>
        <w:rPr>
          <w:rFonts w:hint="eastAsia"/>
        </w:rPr>
        <w:t>контексті</w:t>
      </w:r>
      <w:r>
        <w:t></w:t>
      </w:r>
      <w:r>
        <w:rPr>
          <w:rFonts w:hint="eastAsia"/>
        </w:rPr>
        <w:t>глобального</w:t>
      </w:r>
      <w:r>
        <w:t></w:t>
      </w:r>
      <w:r>
        <w:rPr>
          <w:rFonts w:hint="eastAsia"/>
        </w:rPr>
        <w:t>культурного</w:t>
      </w:r>
      <w:r>
        <w:t></w:t>
      </w:r>
      <w:r>
        <w:rPr>
          <w:rFonts w:hint="eastAsia"/>
        </w:rPr>
        <w:t>розмаїття</w:t>
      </w:r>
      <w:r>
        <w:t></w:t>
      </w:r>
    </w:p>
    <w:p w:rsidR="00825988" w:rsidRDefault="00825988" w:rsidP="00825988">
      <w:r>
        <w:rPr>
          <w:rFonts w:hint="eastAsia"/>
        </w:rPr>
        <w:t>На</w:t>
      </w:r>
      <w:r>
        <w:t></w:t>
      </w:r>
      <w:r>
        <w:rPr>
          <w:rFonts w:hint="eastAsia"/>
        </w:rPr>
        <w:t>підставі</w:t>
      </w:r>
      <w:r>
        <w:t></w:t>
      </w:r>
      <w:r>
        <w:rPr>
          <w:rFonts w:hint="eastAsia"/>
        </w:rPr>
        <w:t>синергетичного</w:t>
      </w:r>
      <w:r>
        <w:t></w:t>
      </w:r>
      <w:r>
        <w:rPr>
          <w:rFonts w:hint="eastAsia"/>
        </w:rPr>
        <w:t>підходу</w:t>
      </w:r>
      <w:r>
        <w:t></w:t>
      </w:r>
      <w:r>
        <w:rPr>
          <w:rFonts w:hint="eastAsia"/>
        </w:rPr>
        <w:t>культурно</w:t>
      </w:r>
      <w:r>
        <w:t></w:t>
      </w:r>
      <w:r>
        <w:rPr>
          <w:rFonts w:hint="eastAsia"/>
        </w:rPr>
        <w:t>мистецьке</w:t>
      </w:r>
      <w:r>
        <w:t></w:t>
      </w:r>
      <w:r>
        <w:rPr>
          <w:rFonts w:hint="eastAsia"/>
        </w:rPr>
        <w:t>життя</w:t>
      </w:r>
      <w:r>
        <w:t></w:t>
      </w:r>
      <w:r>
        <w:rPr>
          <w:rFonts w:hint="eastAsia"/>
        </w:rPr>
        <w:t>Вінниччини</w:t>
      </w:r>
      <w:r>
        <w:t></w:t>
      </w:r>
      <w:r>
        <w:rPr>
          <w:rFonts w:hint="eastAsia"/>
        </w:rPr>
        <w:t>представлено</w:t>
      </w:r>
      <w:r>
        <w:t></w:t>
      </w:r>
      <w:r>
        <w:rPr>
          <w:rFonts w:hint="eastAsia"/>
        </w:rPr>
        <w:t>як</w:t>
      </w:r>
      <w:r>
        <w:t></w:t>
      </w:r>
      <w:r>
        <w:rPr>
          <w:rFonts w:hint="eastAsia"/>
        </w:rPr>
        <w:t>самоорганізовану</w:t>
      </w:r>
      <w:r>
        <w:t></w:t>
      </w:r>
      <w:r>
        <w:rPr>
          <w:rFonts w:hint="eastAsia"/>
        </w:rPr>
        <w:t>динамічну</w:t>
      </w:r>
      <w:r>
        <w:t></w:t>
      </w:r>
      <w:r>
        <w:rPr>
          <w:rFonts w:hint="eastAsia"/>
        </w:rPr>
        <w:t>систему</w:t>
      </w:r>
      <w:r>
        <w:t></w:t>
      </w:r>
      <w:r>
        <w:t></w:t>
      </w:r>
      <w:r>
        <w:rPr>
          <w:rFonts w:hint="eastAsia"/>
        </w:rPr>
        <w:t>що</w:t>
      </w:r>
      <w:r>
        <w:t></w:t>
      </w:r>
      <w:r>
        <w:rPr>
          <w:rFonts w:hint="eastAsia"/>
        </w:rPr>
        <w:t>має</w:t>
      </w:r>
      <w:r>
        <w:t></w:t>
      </w:r>
      <w:r>
        <w:rPr>
          <w:rFonts w:hint="eastAsia"/>
        </w:rPr>
        <w:t>здатність</w:t>
      </w:r>
      <w:r>
        <w:t></w:t>
      </w:r>
      <w:r>
        <w:rPr>
          <w:rFonts w:hint="eastAsia"/>
        </w:rPr>
        <w:t>до</w:t>
      </w:r>
      <w:r>
        <w:t></w:t>
      </w:r>
      <w:r>
        <w:rPr>
          <w:rFonts w:hint="eastAsia"/>
        </w:rPr>
        <w:t>саморозвитку</w:t>
      </w:r>
      <w:r>
        <w:t></w:t>
      </w:r>
      <w:r>
        <w:t></w:t>
      </w:r>
      <w:r>
        <w:rPr>
          <w:rFonts w:hint="eastAsia"/>
        </w:rPr>
        <w:t>Взаємодія</w:t>
      </w:r>
      <w:r>
        <w:t></w:t>
      </w:r>
      <w:r>
        <w:rPr>
          <w:rFonts w:hint="eastAsia"/>
        </w:rPr>
        <w:t>елементів</w:t>
      </w:r>
      <w:r>
        <w:t></w:t>
      </w:r>
      <w:r>
        <w:rPr>
          <w:rFonts w:hint="eastAsia"/>
        </w:rPr>
        <w:t>соціокультурної</w:t>
      </w:r>
      <w:r>
        <w:t></w:t>
      </w:r>
      <w:r>
        <w:rPr>
          <w:rFonts w:hint="eastAsia"/>
        </w:rPr>
        <w:t>системи</w:t>
      </w:r>
      <w:r>
        <w:t></w:t>
      </w:r>
      <w:r>
        <w:rPr>
          <w:rFonts w:hint="eastAsia"/>
        </w:rPr>
        <w:t>перевищує</w:t>
      </w:r>
      <w:r>
        <w:t></w:t>
      </w:r>
      <w:r>
        <w:rPr>
          <w:rFonts w:hint="eastAsia"/>
        </w:rPr>
        <w:t>по</w:t>
      </w:r>
      <w:r>
        <w:t></w:t>
      </w:r>
      <w:r>
        <w:rPr>
          <w:rFonts w:hint="eastAsia"/>
        </w:rPr>
        <w:t>своєму</w:t>
      </w:r>
      <w:r>
        <w:t></w:t>
      </w:r>
      <w:r>
        <w:rPr>
          <w:rFonts w:hint="eastAsia"/>
        </w:rPr>
        <w:t>ефекту</w:t>
      </w:r>
      <w:r>
        <w:t></w:t>
      </w:r>
      <w:r>
        <w:rPr>
          <w:rFonts w:hint="eastAsia"/>
        </w:rPr>
        <w:t>просте</w:t>
      </w:r>
      <w:r>
        <w:t></w:t>
      </w:r>
      <w:r>
        <w:rPr>
          <w:rFonts w:hint="eastAsia"/>
        </w:rPr>
        <w:t>додавання</w:t>
      </w:r>
      <w:r>
        <w:t></w:t>
      </w:r>
      <w:r>
        <w:rPr>
          <w:rFonts w:hint="eastAsia"/>
        </w:rPr>
        <w:t>дій</w:t>
      </w:r>
      <w:r>
        <w:t></w:t>
      </w:r>
      <w:r>
        <w:rPr>
          <w:rFonts w:hint="eastAsia"/>
        </w:rPr>
        <w:t>кожного</w:t>
      </w:r>
      <w:r>
        <w:t></w:t>
      </w:r>
      <w:r>
        <w:rPr>
          <w:rFonts w:hint="eastAsia"/>
        </w:rPr>
        <w:t>елемента</w:t>
      </w:r>
      <w:r>
        <w:t></w:t>
      </w:r>
      <w:r>
        <w:rPr>
          <w:rFonts w:hint="eastAsia"/>
        </w:rPr>
        <w:t>окремо</w:t>
      </w:r>
      <w:r>
        <w:t></w:t>
      </w:r>
      <w:r>
        <w:t></w:t>
      </w:r>
      <w:r>
        <w:rPr>
          <w:rFonts w:hint="eastAsia"/>
        </w:rPr>
        <w:t>в</w:t>
      </w:r>
      <w:r>
        <w:t></w:t>
      </w:r>
      <w:r>
        <w:rPr>
          <w:rFonts w:hint="eastAsia"/>
        </w:rPr>
        <w:t>результаті</w:t>
      </w:r>
      <w:r>
        <w:t></w:t>
      </w:r>
      <w:r>
        <w:t></w:t>
      </w:r>
      <w:r>
        <w:t></w:t>
      </w:r>
      <w:r>
        <w:rPr>
          <w:rFonts w:hint="eastAsia"/>
        </w:rPr>
        <w:t>збільшується</w:t>
      </w:r>
      <w:r>
        <w:t></w:t>
      </w:r>
      <w:r>
        <w:rPr>
          <w:rFonts w:hint="eastAsia"/>
        </w:rPr>
        <w:t>ступінь</w:t>
      </w:r>
      <w:r>
        <w:t></w:t>
      </w:r>
      <w:r>
        <w:rPr>
          <w:rFonts w:hint="eastAsia"/>
        </w:rPr>
        <w:t>впорядкованості</w:t>
      </w:r>
      <w:r>
        <w:t></w:t>
      </w:r>
      <w:r>
        <w:rPr>
          <w:rFonts w:hint="eastAsia"/>
        </w:rPr>
        <w:t>елементів</w:t>
      </w:r>
      <w:r>
        <w:t></w:t>
      </w:r>
      <w:r>
        <w:rPr>
          <w:rFonts w:hint="eastAsia"/>
        </w:rPr>
        <w:t>соціокультурної</w:t>
      </w:r>
      <w:r>
        <w:t></w:t>
      </w:r>
      <w:r>
        <w:rPr>
          <w:rFonts w:hint="eastAsia"/>
        </w:rPr>
        <w:t>системи</w:t>
      </w:r>
      <w:r>
        <w:t></w:t>
      </w:r>
      <w:r>
        <w:t></w:t>
      </w:r>
      <w:r>
        <w:rPr>
          <w:rFonts w:hint="eastAsia"/>
        </w:rPr>
        <w:t>що</w:t>
      </w:r>
      <w:r>
        <w:t></w:t>
      </w:r>
      <w:r>
        <w:rPr>
          <w:rFonts w:hint="eastAsia"/>
        </w:rPr>
        <w:t>призводить</w:t>
      </w:r>
      <w:r>
        <w:t></w:t>
      </w:r>
      <w:r>
        <w:rPr>
          <w:rFonts w:hint="eastAsia"/>
        </w:rPr>
        <w:t>до</w:t>
      </w:r>
      <w:r>
        <w:t></w:t>
      </w:r>
      <w:r>
        <w:rPr>
          <w:rFonts w:hint="eastAsia"/>
        </w:rPr>
        <w:t>її</w:t>
      </w:r>
      <w:r>
        <w:t></w:t>
      </w:r>
      <w:r>
        <w:rPr>
          <w:rFonts w:hint="eastAsia"/>
        </w:rPr>
        <w:t>самоорганізації</w:t>
      </w:r>
      <w:r>
        <w:t></w:t>
      </w:r>
    </w:p>
    <w:p w:rsidR="00825988" w:rsidRDefault="00825988" w:rsidP="00825988">
      <w:r>
        <w:rPr>
          <w:rFonts w:hint="eastAsia"/>
        </w:rPr>
        <w:t>Відповідно</w:t>
      </w:r>
      <w:r>
        <w:t></w:t>
      </w:r>
      <w:r>
        <w:rPr>
          <w:rFonts w:hint="eastAsia"/>
        </w:rPr>
        <w:t>до</w:t>
      </w:r>
      <w:r>
        <w:t></w:t>
      </w:r>
      <w:r>
        <w:rPr>
          <w:rFonts w:hint="eastAsia"/>
        </w:rPr>
        <w:t>специфіки</w:t>
      </w:r>
      <w:r>
        <w:t></w:t>
      </w:r>
      <w:r>
        <w:rPr>
          <w:rFonts w:hint="eastAsia"/>
        </w:rPr>
        <w:t>предмету</w:t>
      </w:r>
      <w:r>
        <w:t></w:t>
      </w:r>
      <w:r>
        <w:rPr>
          <w:rFonts w:hint="eastAsia"/>
        </w:rPr>
        <w:t>було</w:t>
      </w:r>
      <w:r>
        <w:t></w:t>
      </w:r>
      <w:r>
        <w:rPr>
          <w:rFonts w:hint="eastAsia"/>
        </w:rPr>
        <w:t>використано</w:t>
      </w:r>
      <w:r>
        <w:t></w:t>
      </w:r>
      <w:r>
        <w:t></w:t>
      </w:r>
      <w:r>
        <w:rPr>
          <w:rFonts w:hint="eastAsia"/>
        </w:rPr>
        <w:t>конкретно</w:t>
      </w:r>
      <w:r>
        <w:t></w:t>
      </w:r>
      <w:r>
        <w:t></w:t>
      </w:r>
      <w:r>
        <w:rPr>
          <w:rFonts w:hint="eastAsia"/>
        </w:rPr>
        <w:t>історичний</w:t>
      </w:r>
      <w:r>
        <w:t></w:t>
      </w:r>
      <w:r>
        <w:rPr>
          <w:rFonts w:hint="eastAsia"/>
        </w:rPr>
        <w:t>метод</w:t>
      </w:r>
      <w:r>
        <w:t></w:t>
      </w:r>
      <w:r>
        <w:rPr>
          <w:rFonts w:hint="eastAsia"/>
        </w:rPr>
        <w:t>при</w:t>
      </w:r>
      <w:r>
        <w:t></w:t>
      </w:r>
      <w:r>
        <w:rPr>
          <w:rFonts w:hint="eastAsia"/>
        </w:rPr>
        <w:t>вивченні</w:t>
      </w:r>
      <w:r>
        <w:t></w:t>
      </w:r>
      <w:r>
        <w:rPr>
          <w:rFonts w:hint="eastAsia"/>
        </w:rPr>
        <w:t>культурно</w:t>
      </w:r>
      <w:r>
        <w:t></w:t>
      </w:r>
      <w:r>
        <w:rPr>
          <w:rFonts w:hint="eastAsia"/>
        </w:rPr>
        <w:t>мистецького</w:t>
      </w:r>
      <w:r>
        <w:t></w:t>
      </w:r>
      <w:r>
        <w:rPr>
          <w:rFonts w:hint="eastAsia"/>
        </w:rPr>
        <w:t>життя</w:t>
      </w:r>
      <w:r>
        <w:t></w:t>
      </w:r>
      <w:r>
        <w:rPr>
          <w:rFonts w:hint="eastAsia"/>
        </w:rPr>
        <w:t>регіону</w:t>
      </w:r>
      <w:r>
        <w:t></w:t>
      </w:r>
      <w:r>
        <w:rPr>
          <w:rFonts w:hint="eastAsia"/>
        </w:rPr>
        <w:t>в</w:t>
      </w:r>
      <w:r>
        <w:t></w:t>
      </w:r>
      <w:r>
        <w:rPr>
          <w:rFonts w:hint="eastAsia"/>
        </w:rPr>
        <w:t>контексті</w:t>
      </w:r>
      <w:r>
        <w:t></w:t>
      </w:r>
      <w:r>
        <w:rPr>
          <w:rFonts w:hint="eastAsia"/>
        </w:rPr>
        <w:t>відповідних</w:t>
      </w:r>
      <w:r>
        <w:t></w:t>
      </w:r>
      <w:r>
        <w:rPr>
          <w:rFonts w:hint="eastAsia"/>
        </w:rPr>
        <w:t>політичних</w:t>
      </w:r>
      <w:r>
        <w:t></w:t>
      </w:r>
      <w:r>
        <w:t></w:t>
      </w:r>
      <w:r>
        <w:rPr>
          <w:rFonts w:hint="eastAsia"/>
        </w:rPr>
        <w:t>соціальних</w:t>
      </w:r>
      <w:r>
        <w:t></w:t>
      </w:r>
      <w:r>
        <w:rPr>
          <w:rFonts w:hint="eastAsia"/>
        </w:rPr>
        <w:t>і</w:t>
      </w:r>
      <w:r>
        <w:t></w:t>
      </w:r>
      <w:r>
        <w:rPr>
          <w:rFonts w:hint="eastAsia"/>
        </w:rPr>
        <w:t>культурних</w:t>
      </w:r>
      <w:r>
        <w:t></w:t>
      </w:r>
      <w:r>
        <w:rPr>
          <w:rFonts w:hint="eastAsia"/>
        </w:rPr>
        <w:t>чинників</w:t>
      </w:r>
      <w:r>
        <w:t></w:t>
      </w:r>
      <w:r>
        <w:t></w:t>
      </w:r>
      <w:r>
        <w:rPr>
          <w:rFonts w:hint="eastAsia"/>
        </w:rPr>
        <w:t>джерелознавчий</w:t>
      </w:r>
      <w:r>
        <w:t></w:t>
      </w:r>
      <w:r>
        <w:rPr>
          <w:rFonts w:hint="eastAsia"/>
        </w:rPr>
        <w:t>метод</w:t>
      </w:r>
      <w:r>
        <w:t></w:t>
      </w:r>
      <w:r>
        <w:rPr>
          <w:rFonts w:hint="eastAsia"/>
        </w:rPr>
        <w:t>при</w:t>
      </w:r>
      <w:r>
        <w:t></w:t>
      </w:r>
      <w:r>
        <w:rPr>
          <w:rFonts w:hint="eastAsia"/>
        </w:rPr>
        <w:t>залученні</w:t>
      </w:r>
      <w:r>
        <w:t></w:t>
      </w:r>
      <w:r>
        <w:rPr>
          <w:rFonts w:hint="eastAsia"/>
        </w:rPr>
        <w:t>архівних</w:t>
      </w:r>
      <w:r>
        <w:t></w:t>
      </w:r>
      <w:r>
        <w:rPr>
          <w:rFonts w:hint="eastAsia"/>
        </w:rPr>
        <w:t>матеріалів</w:t>
      </w:r>
      <w:r>
        <w:t></w:t>
      </w:r>
      <w:r>
        <w:rPr>
          <w:rFonts w:hint="eastAsia"/>
        </w:rPr>
        <w:t>і</w:t>
      </w:r>
      <w:r>
        <w:t></w:t>
      </w:r>
      <w:r>
        <w:rPr>
          <w:rFonts w:hint="eastAsia"/>
        </w:rPr>
        <w:t>періодики</w:t>
      </w:r>
      <w:r>
        <w:t></w:t>
      </w:r>
      <w:r>
        <w:t></w:t>
      </w:r>
      <w:r>
        <w:rPr>
          <w:rFonts w:hint="eastAsia"/>
        </w:rPr>
        <w:t>діахронно</w:t>
      </w:r>
      <w:r>
        <w:t></w:t>
      </w:r>
      <w:r>
        <w:rPr>
          <w:rFonts w:hint="eastAsia"/>
        </w:rPr>
        <w:t>синхронний</w:t>
      </w:r>
      <w:r>
        <w:t></w:t>
      </w:r>
      <w:r>
        <w:rPr>
          <w:rFonts w:hint="eastAsia"/>
        </w:rPr>
        <w:t>аналіз</w:t>
      </w:r>
      <w:r>
        <w:t></w:t>
      </w:r>
      <w:r>
        <w:rPr>
          <w:rFonts w:hint="eastAsia"/>
        </w:rPr>
        <w:t>при</w:t>
      </w:r>
      <w:r>
        <w:t></w:t>
      </w:r>
      <w:r>
        <w:rPr>
          <w:rFonts w:hint="eastAsia"/>
        </w:rPr>
        <w:t>визначенні</w:t>
      </w:r>
      <w:r>
        <w:t></w:t>
      </w:r>
      <w:r>
        <w:rPr>
          <w:rFonts w:hint="eastAsia"/>
        </w:rPr>
        <w:t>послідовності</w:t>
      </w:r>
      <w:r>
        <w:t></w:t>
      </w:r>
      <w:r>
        <w:rPr>
          <w:rFonts w:hint="eastAsia"/>
        </w:rPr>
        <w:t>та</w:t>
      </w:r>
      <w:r>
        <w:t></w:t>
      </w:r>
      <w:r>
        <w:rPr>
          <w:rFonts w:hint="eastAsia"/>
        </w:rPr>
        <w:t>паралелей</w:t>
      </w:r>
      <w:r>
        <w:t></w:t>
      </w:r>
      <w:r>
        <w:rPr>
          <w:rFonts w:hint="eastAsia"/>
        </w:rPr>
        <w:t>розвитку</w:t>
      </w:r>
      <w:r>
        <w:t></w:t>
      </w:r>
      <w:r>
        <w:rPr>
          <w:rFonts w:hint="eastAsia"/>
        </w:rPr>
        <w:t>напрямів</w:t>
      </w:r>
      <w:r>
        <w:t></w:t>
      </w:r>
      <w:r>
        <w:rPr>
          <w:rFonts w:hint="eastAsia"/>
        </w:rPr>
        <w:t>культури</w:t>
      </w:r>
      <w:r>
        <w:t></w:t>
      </w:r>
      <w:r>
        <w:rPr>
          <w:rFonts w:hint="eastAsia"/>
        </w:rPr>
        <w:t>регіону</w:t>
      </w:r>
      <w:r>
        <w:t></w:t>
      </w:r>
      <w:r>
        <w:t></w:t>
      </w:r>
      <w:r>
        <w:rPr>
          <w:rFonts w:hint="eastAsia"/>
        </w:rPr>
        <w:t>метод</w:t>
      </w:r>
      <w:r>
        <w:t></w:t>
      </w:r>
      <w:r>
        <w:rPr>
          <w:rFonts w:hint="eastAsia"/>
        </w:rPr>
        <w:t>теоретичного</w:t>
      </w:r>
      <w:r>
        <w:t></w:t>
      </w:r>
      <w:r>
        <w:rPr>
          <w:rFonts w:hint="eastAsia"/>
        </w:rPr>
        <w:t>узагальнення</w:t>
      </w:r>
      <w:r>
        <w:t></w:t>
      </w:r>
      <w:r>
        <w:rPr>
          <w:rFonts w:hint="eastAsia"/>
        </w:rPr>
        <w:t>при</w:t>
      </w:r>
      <w:r>
        <w:t></w:t>
      </w:r>
      <w:r>
        <w:rPr>
          <w:rFonts w:hint="eastAsia"/>
        </w:rPr>
        <w:t>з’ясуванні</w:t>
      </w:r>
      <w:r>
        <w:t></w:t>
      </w:r>
      <w:r>
        <w:rPr>
          <w:rFonts w:hint="eastAsia"/>
        </w:rPr>
        <w:t>особливостей</w:t>
      </w:r>
      <w:r>
        <w:t></w:t>
      </w:r>
      <w:r>
        <w:rPr>
          <w:rFonts w:hint="eastAsia"/>
        </w:rPr>
        <w:t>мистецького</w:t>
      </w:r>
      <w:r>
        <w:t></w:t>
      </w:r>
      <w:r>
        <w:rPr>
          <w:rFonts w:hint="eastAsia"/>
        </w:rPr>
        <w:t>життя</w:t>
      </w:r>
      <w:r>
        <w:t></w:t>
      </w:r>
      <w:r>
        <w:rPr>
          <w:rFonts w:hint="eastAsia"/>
        </w:rPr>
        <w:t>Вінниччини</w:t>
      </w:r>
      <w:r>
        <w:t></w:t>
      </w:r>
      <w:r>
        <w:rPr>
          <w:rFonts w:hint="eastAsia"/>
        </w:rPr>
        <w:t>в</w:t>
      </w:r>
      <w:r>
        <w:t></w:t>
      </w:r>
      <w:r>
        <w:rPr>
          <w:rFonts w:hint="eastAsia"/>
        </w:rPr>
        <w:t>системі</w:t>
      </w:r>
      <w:r>
        <w:t></w:t>
      </w:r>
      <w:r>
        <w:rPr>
          <w:rFonts w:hint="eastAsia"/>
        </w:rPr>
        <w:t>загальнонаціональної</w:t>
      </w:r>
      <w:r>
        <w:t></w:t>
      </w:r>
      <w:r>
        <w:rPr>
          <w:rFonts w:hint="eastAsia"/>
        </w:rPr>
        <w:t>культури</w:t>
      </w:r>
      <w:r>
        <w:t></w:t>
      </w:r>
      <w:r>
        <w:t></w:t>
      </w:r>
      <w:r>
        <w:rPr>
          <w:rFonts w:hint="eastAsia"/>
        </w:rPr>
        <w:t>Застосування</w:t>
      </w:r>
      <w:r>
        <w:t></w:t>
      </w:r>
      <w:r>
        <w:rPr>
          <w:rFonts w:hint="eastAsia"/>
        </w:rPr>
        <w:t>аналітичного</w:t>
      </w:r>
      <w:r>
        <w:t></w:t>
      </w:r>
      <w:r>
        <w:rPr>
          <w:rFonts w:hint="eastAsia"/>
        </w:rPr>
        <w:t>методу</w:t>
      </w:r>
      <w:r>
        <w:t></w:t>
      </w:r>
      <w:r>
        <w:rPr>
          <w:rFonts w:hint="eastAsia"/>
        </w:rPr>
        <w:t>сприяє</w:t>
      </w:r>
      <w:r>
        <w:t></w:t>
      </w:r>
      <w:r>
        <w:rPr>
          <w:rFonts w:hint="eastAsia"/>
        </w:rPr>
        <w:t>дослідженню</w:t>
      </w:r>
      <w:r>
        <w:t></w:t>
      </w:r>
      <w:r>
        <w:rPr>
          <w:rFonts w:hint="eastAsia"/>
        </w:rPr>
        <w:t>тенденцій</w:t>
      </w:r>
      <w:r>
        <w:t></w:t>
      </w:r>
      <w:r>
        <w:rPr>
          <w:rFonts w:hint="eastAsia"/>
        </w:rPr>
        <w:t>розвитку</w:t>
      </w:r>
      <w:r>
        <w:t></w:t>
      </w:r>
      <w:r>
        <w:rPr>
          <w:rFonts w:hint="eastAsia"/>
        </w:rPr>
        <w:t>культури</w:t>
      </w:r>
      <w:r>
        <w:t></w:t>
      </w:r>
      <w:r>
        <w:rPr>
          <w:rFonts w:hint="eastAsia"/>
        </w:rPr>
        <w:t>регіону</w:t>
      </w:r>
      <w:r>
        <w:t></w:t>
      </w:r>
      <w:r>
        <w:rPr>
          <w:rFonts w:hint="eastAsia"/>
        </w:rPr>
        <w:t>в</w:t>
      </w:r>
      <w:r>
        <w:t></w:t>
      </w:r>
      <w:r>
        <w:rPr>
          <w:rFonts w:hint="eastAsia"/>
        </w:rPr>
        <w:t>контексті</w:t>
      </w:r>
      <w:r>
        <w:t></w:t>
      </w:r>
      <w:r>
        <w:rPr>
          <w:rFonts w:hint="eastAsia"/>
        </w:rPr>
        <w:t>соціокультурної</w:t>
      </w:r>
      <w:r>
        <w:t></w:t>
      </w:r>
      <w:r>
        <w:rPr>
          <w:rFonts w:hint="eastAsia"/>
        </w:rPr>
        <w:t>динаміки</w:t>
      </w:r>
      <w:r>
        <w:t></w:t>
      </w:r>
      <w:r>
        <w:t></w:t>
      </w:r>
      <w:r>
        <w:rPr>
          <w:rFonts w:hint="eastAsia"/>
        </w:rPr>
        <w:t>Хронологічний</w:t>
      </w:r>
      <w:r>
        <w:t></w:t>
      </w:r>
      <w:r>
        <w:rPr>
          <w:rFonts w:hint="eastAsia"/>
        </w:rPr>
        <w:t>і</w:t>
      </w:r>
      <w:r>
        <w:t></w:t>
      </w:r>
      <w:r>
        <w:rPr>
          <w:rFonts w:hint="eastAsia"/>
        </w:rPr>
        <w:t>ретроспективний</w:t>
      </w:r>
      <w:r>
        <w:t></w:t>
      </w:r>
      <w:r>
        <w:rPr>
          <w:rFonts w:hint="eastAsia"/>
        </w:rPr>
        <w:t>методи</w:t>
      </w:r>
      <w:r>
        <w:t></w:t>
      </w:r>
      <w:r>
        <w:rPr>
          <w:rFonts w:hint="eastAsia"/>
        </w:rPr>
        <w:t>використовуються</w:t>
      </w:r>
      <w:r>
        <w:t></w:t>
      </w:r>
      <w:r>
        <w:rPr>
          <w:rFonts w:hint="eastAsia"/>
        </w:rPr>
        <w:t>під</w:t>
      </w:r>
      <w:r>
        <w:t></w:t>
      </w:r>
      <w:r>
        <w:rPr>
          <w:rFonts w:hint="eastAsia"/>
        </w:rPr>
        <w:t>час</w:t>
      </w:r>
      <w:r>
        <w:t></w:t>
      </w:r>
      <w:r>
        <w:rPr>
          <w:rFonts w:hint="eastAsia"/>
        </w:rPr>
        <w:t>аналізу</w:t>
      </w:r>
      <w:r>
        <w:t></w:t>
      </w:r>
      <w:r>
        <w:rPr>
          <w:rFonts w:hint="eastAsia"/>
        </w:rPr>
        <w:t>культурно</w:t>
      </w:r>
      <w:r>
        <w:t></w:t>
      </w:r>
      <w:r>
        <w:rPr>
          <w:rFonts w:hint="eastAsia"/>
        </w:rPr>
        <w:t>мистецьких</w:t>
      </w:r>
      <w:r>
        <w:t></w:t>
      </w:r>
      <w:r>
        <w:rPr>
          <w:rFonts w:hint="eastAsia"/>
        </w:rPr>
        <w:t>процесів</w:t>
      </w:r>
      <w:r>
        <w:t></w:t>
      </w:r>
      <w:r>
        <w:rPr>
          <w:rFonts w:hint="eastAsia"/>
        </w:rPr>
        <w:t>у</w:t>
      </w:r>
      <w:r>
        <w:t></w:t>
      </w:r>
      <w:r>
        <w:rPr>
          <w:rFonts w:hint="eastAsia"/>
        </w:rPr>
        <w:t>сфері</w:t>
      </w:r>
      <w:r>
        <w:t></w:t>
      </w:r>
      <w:r>
        <w:rPr>
          <w:rFonts w:hint="eastAsia"/>
        </w:rPr>
        <w:t>аматорства</w:t>
      </w:r>
      <w:r>
        <w:t></w:t>
      </w:r>
      <w:r>
        <w:t></w:t>
      </w:r>
      <w:r>
        <w:rPr>
          <w:rFonts w:hint="eastAsia"/>
        </w:rPr>
        <w:t>вокально</w:t>
      </w:r>
      <w:r>
        <w:t></w:t>
      </w:r>
      <w:r>
        <w:rPr>
          <w:rFonts w:hint="eastAsia"/>
        </w:rPr>
        <w:t>хорового</w:t>
      </w:r>
      <w:r>
        <w:t></w:t>
      </w:r>
      <w:r>
        <w:t></w:t>
      </w:r>
      <w:r>
        <w:rPr>
          <w:rFonts w:hint="eastAsia"/>
        </w:rPr>
        <w:t>музичного</w:t>
      </w:r>
      <w:r>
        <w:t></w:t>
      </w:r>
      <w:r>
        <w:t></w:t>
      </w:r>
    </w:p>
    <w:p w:rsidR="00825988" w:rsidRDefault="00825988" w:rsidP="00825988">
      <w:r>
        <w:rPr>
          <w:rFonts w:hint="eastAsia"/>
        </w:rPr>
        <w:t>Серед</w:t>
      </w:r>
      <w:r>
        <w:t></w:t>
      </w:r>
      <w:r>
        <w:rPr>
          <w:rFonts w:hint="eastAsia"/>
        </w:rPr>
        <w:t>емпіричних</w:t>
      </w:r>
      <w:r>
        <w:t></w:t>
      </w:r>
      <w:r>
        <w:rPr>
          <w:rFonts w:hint="eastAsia"/>
        </w:rPr>
        <w:t>методів</w:t>
      </w:r>
      <w:r>
        <w:t></w:t>
      </w:r>
      <w:r>
        <w:rPr>
          <w:rFonts w:hint="eastAsia"/>
        </w:rPr>
        <w:t>дослідження</w:t>
      </w:r>
      <w:r>
        <w:t></w:t>
      </w:r>
      <w:r>
        <w:t></w:t>
      </w:r>
      <w:r>
        <w:rPr>
          <w:rFonts w:hint="eastAsia"/>
        </w:rPr>
        <w:t>спостереження</w:t>
      </w:r>
      <w:r>
        <w:t></w:t>
      </w:r>
      <w:r>
        <w:t></w:t>
      </w:r>
      <w:r>
        <w:t></w:t>
      </w:r>
      <w:r>
        <w:rPr>
          <w:rFonts w:hint="eastAsia"/>
        </w:rPr>
        <w:t>для</w:t>
      </w:r>
      <w:r>
        <w:t></w:t>
      </w:r>
      <w:r>
        <w:rPr>
          <w:rFonts w:hint="eastAsia"/>
        </w:rPr>
        <w:t>систематичного</w:t>
      </w:r>
      <w:r>
        <w:t></w:t>
      </w:r>
      <w:r>
        <w:rPr>
          <w:rFonts w:hint="eastAsia"/>
        </w:rPr>
        <w:t>й</w:t>
      </w:r>
      <w:r>
        <w:t></w:t>
      </w:r>
      <w:r>
        <w:rPr>
          <w:rFonts w:hint="eastAsia"/>
        </w:rPr>
        <w:t>цілеспрямованого</w:t>
      </w:r>
      <w:r>
        <w:t></w:t>
      </w:r>
      <w:r>
        <w:rPr>
          <w:rFonts w:hint="eastAsia"/>
        </w:rPr>
        <w:t>сприйняття</w:t>
      </w:r>
      <w:r>
        <w:t></w:t>
      </w:r>
      <w:r>
        <w:rPr>
          <w:rFonts w:hint="eastAsia"/>
        </w:rPr>
        <w:t>об’єкта</w:t>
      </w:r>
      <w:r>
        <w:t></w:t>
      </w:r>
      <w:r>
        <w:rPr>
          <w:rFonts w:hint="eastAsia"/>
        </w:rPr>
        <w:t>дослідження</w:t>
      </w:r>
      <w:r>
        <w:t></w:t>
      </w:r>
      <w:r>
        <w:t></w:t>
      </w:r>
      <w:r>
        <w:rPr>
          <w:rFonts w:hint="eastAsia"/>
        </w:rPr>
        <w:t>аналіз</w:t>
      </w:r>
      <w:r>
        <w:t></w:t>
      </w:r>
      <w:r>
        <w:rPr>
          <w:rFonts w:hint="eastAsia"/>
        </w:rPr>
        <w:t>документів</w:t>
      </w:r>
      <w:r>
        <w:t></w:t>
      </w:r>
      <w:r>
        <w:t></w:t>
      </w:r>
      <w:r>
        <w:t></w:t>
      </w:r>
      <w:r>
        <w:rPr>
          <w:rFonts w:hint="eastAsia"/>
        </w:rPr>
        <w:t>при</w:t>
      </w:r>
      <w:r>
        <w:t></w:t>
      </w:r>
      <w:r>
        <w:rPr>
          <w:rFonts w:hint="eastAsia"/>
        </w:rPr>
        <w:t>вивченні</w:t>
      </w:r>
      <w:r>
        <w:t></w:t>
      </w:r>
      <w:r>
        <w:rPr>
          <w:rFonts w:hint="eastAsia"/>
        </w:rPr>
        <w:t>друкованих</w:t>
      </w:r>
      <w:r>
        <w:t></w:t>
      </w:r>
      <w:r>
        <w:rPr>
          <w:rFonts w:hint="eastAsia"/>
        </w:rPr>
        <w:t>матеріалів</w:t>
      </w:r>
      <w:r>
        <w:t></w:t>
      </w:r>
      <w:r>
        <w:rPr>
          <w:rFonts w:hint="eastAsia"/>
        </w:rPr>
        <w:t>фестивалів</w:t>
      </w:r>
      <w:r>
        <w:t></w:t>
      </w:r>
      <w:r>
        <w:rPr>
          <w:rFonts w:hint="eastAsia"/>
        </w:rPr>
        <w:t>і</w:t>
      </w:r>
      <w:r>
        <w:t></w:t>
      </w:r>
      <w:r>
        <w:rPr>
          <w:rFonts w:hint="eastAsia"/>
        </w:rPr>
        <w:t>конкурсів</w:t>
      </w:r>
      <w:r>
        <w:t></w:t>
      </w:r>
      <w:r>
        <w:t></w:t>
      </w:r>
      <w:r>
        <w:rPr>
          <w:rFonts w:hint="eastAsia"/>
        </w:rPr>
        <w:t>програми</w:t>
      </w:r>
      <w:r>
        <w:t></w:t>
      </w:r>
      <w:r>
        <w:t></w:t>
      </w:r>
      <w:r>
        <w:rPr>
          <w:rFonts w:hint="eastAsia"/>
        </w:rPr>
        <w:t>буклети</w:t>
      </w:r>
      <w:r>
        <w:t></w:t>
      </w:r>
      <w:r>
        <w:t></w:t>
      </w:r>
      <w:r>
        <w:t></w:t>
      </w:r>
      <w:r>
        <w:rPr>
          <w:rFonts w:hint="eastAsia"/>
        </w:rPr>
        <w:t>Специфіка</w:t>
      </w:r>
      <w:r>
        <w:t></w:t>
      </w:r>
      <w:r>
        <w:rPr>
          <w:rFonts w:hint="eastAsia"/>
        </w:rPr>
        <w:t>досліджуваної</w:t>
      </w:r>
      <w:r>
        <w:t></w:t>
      </w:r>
      <w:r>
        <w:rPr>
          <w:rFonts w:hint="eastAsia"/>
        </w:rPr>
        <w:t>проблеми</w:t>
      </w:r>
      <w:r>
        <w:t></w:t>
      </w:r>
      <w:r>
        <w:rPr>
          <w:rFonts w:hint="eastAsia"/>
        </w:rPr>
        <w:t>зумовила</w:t>
      </w:r>
      <w:r>
        <w:t></w:t>
      </w:r>
      <w:r>
        <w:rPr>
          <w:rFonts w:hint="eastAsia"/>
        </w:rPr>
        <w:t>широке</w:t>
      </w:r>
      <w:r>
        <w:t></w:t>
      </w:r>
      <w:r>
        <w:rPr>
          <w:rFonts w:hint="eastAsia"/>
        </w:rPr>
        <w:t>використання</w:t>
      </w:r>
      <w:r>
        <w:t></w:t>
      </w:r>
      <w:r>
        <w:rPr>
          <w:rFonts w:hint="eastAsia"/>
        </w:rPr>
        <w:t>статистичного</w:t>
      </w:r>
      <w:r>
        <w:t></w:t>
      </w:r>
      <w:r>
        <w:rPr>
          <w:rFonts w:hint="eastAsia"/>
        </w:rPr>
        <w:t>методу</w:t>
      </w:r>
      <w:r>
        <w:t></w:t>
      </w:r>
      <w:r>
        <w:t></w:t>
      </w:r>
      <w:r>
        <w:rPr>
          <w:rFonts w:hint="eastAsia"/>
        </w:rPr>
        <w:t>завдяки</w:t>
      </w:r>
      <w:r>
        <w:t></w:t>
      </w:r>
      <w:r>
        <w:rPr>
          <w:rFonts w:hint="eastAsia"/>
        </w:rPr>
        <w:t>якому</w:t>
      </w:r>
      <w:r>
        <w:t></w:t>
      </w:r>
      <w:r>
        <w:rPr>
          <w:rFonts w:hint="eastAsia"/>
        </w:rPr>
        <w:t>було</w:t>
      </w:r>
      <w:r>
        <w:t></w:t>
      </w:r>
      <w:r>
        <w:rPr>
          <w:rFonts w:hint="eastAsia"/>
        </w:rPr>
        <w:t>відтворено</w:t>
      </w:r>
      <w:r>
        <w:t></w:t>
      </w:r>
      <w:r>
        <w:rPr>
          <w:rFonts w:hint="eastAsia"/>
        </w:rPr>
        <w:t>динаміку</w:t>
      </w:r>
      <w:r>
        <w:t></w:t>
      </w:r>
      <w:r>
        <w:rPr>
          <w:rFonts w:hint="eastAsia"/>
        </w:rPr>
        <w:t>соціокультурного</w:t>
      </w:r>
      <w:r>
        <w:t></w:t>
      </w:r>
      <w:r>
        <w:rPr>
          <w:rFonts w:hint="eastAsia"/>
        </w:rPr>
        <w:t>розвитку</w:t>
      </w:r>
      <w:r>
        <w:t></w:t>
      </w:r>
      <w:r>
        <w:rPr>
          <w:rFonts w:hint="eastAsia"/>
        </w:rPr>
        <w:t>Вінниччини</w:t>
      </w:r>
      <w:r>
        <w:t></w:t>
      </w:r>
      <w:r>
        <w:t></w:t>
      </w:r>
      <w:r>
        <w:rPr>
          <w:rFonts w:hint="eastAsia"/>
        </w:rPr>
        <w:t>зокрема</w:t>
      </w:r>
      <w:r>
        <w:t></w:t>
      </w:r>
      <w:r>
        <w:t></w:t>
      </w:r>
      <w:r>
        <w:rPr>
          <w:rFonts w:hint="eastAsia"/>
        </w:rPr>
        <w:t>концертної</w:t>
      </w:r>
      <w:r>
        <w:t></w:t>
      </w:r>
      <w:r>
        <w:rPr>
          <w:rFonts w:hint="eastAsia"/>
        </w:rPr>
        <w:t>діяльності</w:t>
      </w:r>
      <w:r>
        <w:t></w:t>
      </w:r>
      <w:r>
        <w:rPr>
          <w:rFonts w:hint="eastAsia"/>
        </w:rPr>
        <w:t>театрально</w:t>
      </w:r>
      <w:r>
        <w:t></w:t>
      </w:r>
      <w:r>
        <w:rPr>
          <w:rFonts w:hint="eastAsia"/>
        </w:rPr>
        <w:t>видовищних</w:t>
      </w:r>
      <w:r>
        <w:t></w:t>
      </w:r>
      <w:r>
        <w:rPr>
          <w:rFonts w:hint="eastAsia"/>
        </w:rPr>
        <w:t>закладів</w:t>
      </w:r>
      <w:r>
        <w:t></w:t>
      </w:r>
      <w:r>
        <w:rPr>
          <w:rFonts w:hint="eastAsia"/>
        </w:rPr>
        <w:t>області</w:t>
      </w:r>
      <w:r>
        <w:t></w:t>
      </w:r>
      <w:r>
        <w:t></w:t>
      </w:r>
      <w:r>
        <w:rPr>
          <w:rFonts w:hint="eastAsia"/>
        </w:rPr>
        <w:t>культурно</w:t>
      </w:r>
      <w:r>
        <w:t></w:t>
      </w:r>
      <w:r>
        <w:rPr>
          <w:rFonts w:hint="eastAsia"/>
        </w:rPr>
        <w:t>мистецьких</w:t>
      </w:r>
      <w:r>
        <w:t></w:t>
      </w:r>
      <w:r>
        <w:rPr>
          <w:rFonts w:hint="eastAsia"/>
        </w:rPr>
        <w:t>проектів</w:t>
      </w:r>
      <w:r>
        <w:t></w:t>
      </w:r>
      <w:r>
        <w:t></w:t>
      </w:r>
      <w:r>
        <w:t></w:t>
      </w:r>
      <w:r>
        <w:rPr>
          <w:rFonts w:hint="eastAsia"/>
        </w:rPr>
        <w:t>а</w:t>
      </w:r>
      <w:r>
        <w:t></w:t>
      </w:r>
      <w:r>
        <w:rPr>
          <w:rFonts w:hint="eastAsia"/>
        </w:rPr>
        <w:t>також</w:t>
      </w:r>
      <w:r>
        <w:t></w:t>
      </w:r>
      <w:r>
        <w:rPr>
          <w:rFonts w:hint="eastAsia"/>
        </w:rPr>
        <w:t>показано</w:t>
      </w:r>
      <w:r>
        <w:t></w:t>
      </w:r>
      <w:r>
        <w:rPr>
          <w:rFonts w:hint="eastAsia"/>
        </w:rPr>
        <w:t>кількісні</w:t>
      </w:r>
      <w:r>
        <w:t></w:t>
      </w:r>
      <w:r>
        <w:rPr>
          <w:rFonts w:hint="eastAsia"/>
        </w:rPr>
        <w:t>зміни</w:t>
      </w:r>
      <w:r>
        <w:t></w:t>
      </w:r>
      <w:r>
        <w:rPr>
          <w:rFonts w:hint="eastAsia"/>
        </w:rPr>
        <w:t>у</w:t>
      </w:r>
      <w:r>
        <w:t></w:t>
      </w:r>
      <w:r>
        <w:rPr>
          <w:rFonts w:hint="eastAsia"/>
        </w:rPr>
        <w:t>галузі</w:t>
      </w:r>
      <w:r>
        <w:t></w:t>
      </w:r>
      <w:r>
        <w:rPr>
          <w:rFonts w:hint="eastAsia"/>
        </w:rPr>
        <w:t>мистецької</w:t>
      </w:r>
      <w:r>
        <w:t></w:t>
      </w:r>
      <w:r>
        <w:rPr>
          <w:rFonts w:hint="eastAsia"/>
        </w:rPr>
        <w:t>освіти</w:t>
      </w:r>
      <w:r>
        <w:t></w:t>
      </w:r>
      <w:r>
        <w:t></w:t>
      </w:r>
      <w:r>
        <w:rPr>
          <w:rFonts w:hint="eastAsia"/>
        </w:rPr>
        <w:t>бібліотечної</w:t>
      </w:r>
      <w:r>
        <w:t></w:t>
      </w:r>
      <w:r>
        <w:rPr>
          <w:rFonts w:hint="eastAsia"/>
        </w:rPr>
        <w:t>та</w:t>
      </w:r>
      <w:r>
        <w:t></w:t>
      </w:r>
      <w:r>
        <w:rPr>
          <w:rFonts w:hint="eastAsia"/>
        </w:rPr>
        <w:t>музейної</w:t>
      </w:r>
      <w:r>
        <w:t></w:t>
      </w:r>
      <w:r>
        <w:rPr>
          <w:rFonts w:hint="eastAsia"/>
        </w:rPr>
        <w:t>мереж</w:t>
      </w:r>
      <w:r>
        <w:t></w:t>
      </w:r>
      <w:r>
        <w:t></w:t>
      </w:r>
      <w:r>
        <w:rPr>
          <w:rFonts w:hint="eastAsia"/>
        </w:rPr>
        <w:t>відображено</w:t>
      </w:r>
      <w:r>
        <w:t></w:t>
      </w:r>
      <w:r>
        <w:rPr>
          <w:rFonts w:hint="eastAsia"/>
        </w:rPr>
        <w:t>етнонаціональні</w:t>
      </w:r>
      <w:r>
        <w:t></w:t>
      </w:r>
      <w:r>
        <w:rPr>
          <w:rFonts w:hint="eastAsia"/>
        </w:rPr>
        <w:t>зміни</w:t>
      </w:r>
      <w:r>
        <w:t></w:t>
      </w:r>
      <w:r>
        <w:rPr>
          <w:rFonts w:hint="eastAsia"/>
        </w:rPr>
        <w:t>у</w:t>
      </w:r>
      <w:r>
        <w:t></w:t>
      </w:r>
      <w:r>
        <w:rPr>
          <w:rFonts w:hint="eastAsia"/>
        </w:rPr>
        <w:t>регіоні</w:t>
      </w:r>
      <w:r>
        <w:t></w:t>
      </w:r>
      <w:r>
        <w:rPr>
          <w:rFonts w:hint="eastAsia"/>
        </w:rPr>
        <w:t>протягом</w:t>
      </w:r>
      <w:r>
        <w:t></w:t>
      </w:r>
      <w:r>
        <w:rPr>
          <w:rFonts w:hint="eastAsia"/>
        </w:rPr>
        <w:t>періоду</w:t>
      </w:r>
      <w:r>
        <w:t></w:t>
      </w:r>
      <w:r>
        <w:rPr>
          <w:rFonts w:hint="eastAsia"/>
        </w:rPr>
        <w:t>державної</w:t>
      </w:r>
      <w:r>
        <w:t></w:t>
      </w:r>
      <w:r>
        <w:rPr>
          <w:rFonts w:hint="eastAsia"/>
        </w:rPr>
        <w:t>незалежності</w:t>
      </w:r>
      <w:r>
        <w:t></w:t>
      </w:r>
    </w:p>
    <w:p w:rsidR="00825988" w:rsidRDefault="00825988" w:rsidP="00825988">
      <w:r>
        <w:rPr>
          <w:rFonts w:hint="eastAsia"/>
        </w:rPr>
        <w:t>Наукова</w:t>
      </w:r>
      <w:r>
        <w:t></w:t>
      </w:r>
      <w:r>
        <w:rPr>
          <w:rFonts w:hint="eastAsia"/>
        </w:rPr>
        <w:t>новизна</w:t>
      </w:r>
      <w:r>
        <w:t></w:t>
      </w:r>
      <w:r>
        <w:rPr>
          <w:rFonts w:hint="eastAsia"/>
        </w:rPr>
        <w:t>дослідження</w:t>
      </w:r>
      <w:r>
        <w:t></w:t>
      </w:r>
      <w:r>
        <w:rPr>
          <w:rFonts w:hint="eastAsia"/>
        </w:rPr>
        <w:t>полягає</w:t>
      </w:r>
      <w:r>
        <w:t></w:t>
      </w:r>
      <w:r>
        <w:rPr>
          <w:rFonts w:hint="eastAsia"/>
        </w:rPr>
        <w:t>у</w:t>
      </w:r>
      <w:r>
        <w:t></w:t>
      </w:r>
      <w:r>
        <w:rPr>
          <w:rFonts w:hint="eastAsia"/>
        </w:rPr>
        <w:t>тому</w:t>
      </w:r>
      <w:r>
        <w:t></w:t>
      </w:r>
      <w:r>
        <w:t></w:t>
      </w:r>
      <w:r>
        <w:rPr>
          <w:rFonts w:hint="eastAsia"/>
        </w:rPr>
        <w:t>що</w:t>
      </w:r>
      <w:r>
        <w:t></w:t>
      </w:r>
      <w:r>
        <w:rPr>
          <w:rFonts w:hint="eastAsia"/>
        </w:rPr>
        <w:t>сучасна</w:t>
      </w:r>
      <w:r>
        <w:t></w:t>
      </w:r>
      <w:r>
        <w:rPr>
          <w:rFonts w:hint="eastAsia"/>
        </w:rPr>
        <w:t>культурно</w:t>
      </w:r>
      <w:r>
        <w:t></w:t>
      </w:r>
      <w:r>
        <w:t></w:t>
      </w:r>
      <w:r>
        <w:rPr>
          <w:rFonts w:hint="eastAsia"/>
        </w:rPr>
        <w:t>мистецька</w:t>
      </w:r>
      <w:r>
        <w:t></w:t>
      </w:r>
      <w:r>
        <w:rPr>
          <w:rFonts w:hint="eastAsia"/>
        </w:rPr>
        <w:t>проблематика</w:t>
      </w:r>
      <w:r>
        <w:t></w:t>
      </w:r>
      <w:r>
        <w:rPr>
          <w:rFonts w:hint="eastAsia"/>
        </w:rPr>
        <w:t>Вінниччини</w:t>
      </w:r>
      <w:r>
        <w:t></w:t>
      </w:r>
      <w:r>
        <w:rPr>
          <w:rFonts w:hint="eastAsia"/>
        </w:rPr>
        <w:t>вперше</w:t>
      </w:r>
      <w:r>
        <w:t></w:t>
      </w:r>
      <w:r>
        <w:rPr>
          <w:rFonts w:hint="eastAsia"/>
        </w:rPr>
        <w:t>стала</w:t>
      </w:r>
      <w:r>
        <w:t></w:t>
      </w:r>
      <w:r>
        <w:rPr>
          <w:rFonts w:hint="eastAsia"/>
        </w:rPr>
        <w:t>предметом</w:t>
      </w:r>
      <w:r>
        <w:t></w:t>
      </w:r>
      <w:r>
        <w:rPr>
          <w:rFonts w:hint="eastAsia"/>
        </w:rPr>
        <w:t>комплексного</w:t>
      </w:r>
      <w:r>
        <w:t></w:t>
      </w:r>
      <w:r>
        <w:rPr>
          <w:rFonts w:hint="eastAsia"/>
        </w:rPr>
        <w:t>дослідження</w:t>
      </w:r>
      <w:r>
        <w:t></w:t>
      </w:r>
      <w:r>
        <w:t></w:t>
      </w:r>
      <w:r>
        <w:rPr>
          <w:rFonts w:hint="eastAsia"/>
        </w:rPr>
        <w:t>яке</w:t>
      </w:r>
      <w:r>
        <w:t></w:t>
      </w:r>
      <w:r>
        <w:rPr>
          <w:rFonts w:hint="eastAsia"/>
        </w:rPr>
        <w:t>охоплює</w:t>
      </w:r>
      <w:r>
        <w:t></w:t>
      </w:r>
      <w:r>
        <w:rPr>
          <w:rFonts w:hint="eastAsia"/>
        </w:rPr>
        <w:t>різноманітні</w:t>
      </w:r>
      <w:r>
        <w:t></w:t>
      </w:r>
      <w:r>
        <w:rPr>
          <w:rFonts w:hint="eastAsia"/>
        </w:rPr>
        <w:t>галузі</w:t>
      </w:r>
      <w:r>
        <w:t></w:t>
      </w:r>
      <w:r>
        <w:rPr>
          <w:rFonts w:hint="eastAsia"/>
        </w:rPr>
        <w:t>професійних</w:t>
      </w:r>
      <w:r>
        <w:t></w:t>
      </w:r>
      <w:r>
        <w:rPr>
          <w:rFonts w:hint="eastAsia"/>
        </w:rPr>
        <w:t>й</w:t>
      </w:r>
      <w:r>
        <w:t></w:t>
      </w:r>
      <w:r>
        <w:rPr>
          <w:rFonts w:hint="eastAsia"/>
        </w:rPr>
        <w:t>аматорських</w:t>
      </w:r>
      <w:r>
        <w:t></w:t>
      </w:r>
      <w:r>
        <w:rPr>
          <w:rFonts w:hint="eastAsia"/>
        </w:rPr>
        <w:t>форм</w:t>
      </w:r>
      <w:r>
        <w:t></w:t>
      </w:r>
      <w:r>
        <w:rPr>
          <w:rFonts w:hint="eastAsia"/>
        </w:rPr>
        <w:t>культурно</w:t>
      </w:r>
      <w:r>
        <w:t></w:t>
      </w:r>
      <w:r>
        <w:rPr>
          <w:rFonts w:hint="eastAsia"/>
        </w:rPr>
        <w:t>мистецького</w:t>
      </w:r>
      <w:r>
        <w:t></w:t>
      </w:r>
      <w:r>
        <w:rPr>
          <w:rFonts w:hint="eastAsia"/>
        </w:rPr>
        <w:t>життя</w:t>
      </w:r>
      <w:r>
        <w:t></w:t>
      </w:r>
      <w:r>
        <w:rPr>
          <w:rFonts w:hint="eastAsia"/>
        </w:rPr>
        <w:t>регіону</w:t>
      </w:r>
      <w:r>
        <w:t></w:t>
      </w:r>
    </w:p>
    <w:p w:rsidR="00825988" w:rsidRDefault="00825988" w:rsidP="00825988">
      <w:r>
        <w:rPr>
          <w:rFonts w:hint="eastAsia"/>
        </w:rPr>
        <w:t>Уроботі</w:t>
      </w:r>
      <w:r>
        <w:t></w:t>
      </w:r>
      <w:r>
        <w:rPr>
          <w:rFonts w:hint="eastAsia"/>
        </w:rPr>
        <w:t>вперше</w:t>
      </w:r>
      <w:r>
        <w:t></w:t>
      </w:r>
    </w:p>
    <w:p w:rsidR="00825988" w:rsidRDefault="00825988" w:rsidP="00825988">
      <w:r>
        <w:t></w:t>
      </w:r>
      <w:r>
        <w:tab/>
      </w:r>
      <w:r>
        <w:rPr>
          <w:rFonts w:hint="eastAsia"/>
        </w:rPr>
        <w:t>на</w:t>
      </w:r>
      <w:r>
        <w:t></w:t>
      </w:r>
      <w:r>
        <w:rPr>
          <w:rFonts w:hint="eastAsia"/>
        </w:rPr>
        <w:t>основі</w:t>
      </w:r>
      <w:r>
        <w:t></w:t>
      </w:r>
      <w:r>
        <w:rPr>
          <w:rFonts w:hint="eastAsia"/>
        </w:rPr>
        <w:t>систематизації</w:t>
      </w:r>
      <w:r>
        <w:t></w:t>
      </w:r>
      <w:r>
        <w:rPr>
          <w:rFonts w:hint="eastAsia"/>
        </w:rPr>
        <w:t>джерел</w:t>
      </w:r>
      <w:r>
        <w:t></w:t>
      </w:r>
      <w:r>
        <w:rPr>
          <w:rFonts w:hint="eastAsia"/>
        </w:rPr>
        <w:t>проаналізовано</w:t>
      </w:r>
      <w:r>
        <w:t></w:t>
      </w:r>
      <w:r>
        <w:rPr>
          <w:rFonts w:hint="eastAsia"/>
        </w:rPr>
        <w:t>та</w:t>
      </w:r>
      <w:r>
        <w:t></w:t>
      </w:r>
      <w:r>
        <w:rPr>
          <w:rFonts w:hint="eastAsia"/>
        </w:rPr>
        <w:t>узагальнено</w:t>
      </w:r>
      <w:r>
        <w:t></w:t>
      </w:r>
      <w:r>
        <w:rPr>
          <w:rFonts w:hint="eastAsia"/>
        </w:rPr>
        <w:t>основні</w:t>
      </w:r>
      <w:r>
        <w:t></w:t>
      </w:r>
      <w:r>
        <w:rPr>
          <w:rFonts w:hint="eastAsia"/>
        </w:rPr>
        <w:t>сфери</w:t>
      </w:r>
      <w:r>
        <w:t></w:t>
      </w:r>
      <w:r>
        <w:rPr>
          <w:rFonts w:hint="eastAsia"/>
        </w:rPr>
        <w:t>культурно</w:t>
      </w:r>
      <w:r>
        <w:t></w:t>
      </w:r>
      <w:r>
        <w:rPr>
          <w:rFonts w:hint="eastAsia"/>
        </w:rPr>
        <w:t>мистецького</w:t>
      </w:r>
      <w:r>
        <w:t></w:t>
      </w:r>
      <w:r>
        <w:rPr>
          <w:rFonts w:hint="eastAsia"/>
        </w:rPr>
        <w:t>життя</w:t>
      </w:r>
      <w:r>
        <w:t></w:t>
      </w:r>
      <w:r>
        <w:rPr>
          <w:rFonts w:hint="eastAsia"/>
        </w:rPr>
        <w:t>Вінниччини</w:t>
      </w:r>
      <w:r>
        <w:t></w:t>
      </w:r>
      <w:r>
        <w:rPr>
          <w:rFonts w:hint="eastAsia"/>
        </w:rPr>
        <w:t>періоду</w:t>
      </w:r>
      <w:r>
        <w:t></w:t>
      </w:r>
      <w:r>
        <w:rPr>
          <w:rFonts w:hint="eastAsia"/>
        </w:rPr>
        <w:t>державної</w:t>
      </w:r>
      <w:r>
        <w:t></w:t>
      </w:r>
      <w:r>
        <w:rPr>
          <w:rFonts w:hint="eastAsia"/>
        </w:rPr>
        <w:t>незалежності</w:t>
      </w:r>
      <w:r>
        <w:t></w:t>
      </w:r>
      <w:r>
        <w:rPr>
          <w:rFonts w:hint="eastAsia"/>
        </w:rPr>
        <w:t>України</w:t>
      </w:r>
      <w:r>
        <w:t></w:t>
      </w:r>
    </w:p>
    <w:p w:rsidR="00825988" w:rsidRDefault="00825988" w:rsidP="00825988">
      <w:r>
        <w:t></w:t>
      </w:r>
      <w:r>
        <w:tab/>
      </w:r>
      <w:r>
        <w:rPr>
          <w:rFonts w:hint="eastAsia"/>
        </w:rPr>
        <w:t>виокремлено</w:t>
      </w:r>
      <w:r>
        <w:t></w:t>
      </w:r>
      <w:r>
        <w:rPr>
          <w:rFonts w:hint="eastAsia"/>
        </w:rPr>
        <w:t>внесок</w:t>
      </w:r>
      <w:r>
        <w:t></w:t>
      </w:r>
      <w:r>
        <w:rPr>
          <w:rFonts w:hint="eastAsia"/>
        </w:rPr>
        <w:t>творчих</w:t>
      </w:r>
      <w:r>
        <w:t></w:t>
      </w:r>
      <w:r>
        <w:rPr>
          <w:rFonts w:hint="eastAsia"/>
        </w:rPr>
        <w:t>спілок</w:t>
      </w:r>
      <w:r>
        <w:t></w:t>
      </w:r>
      <w:r>
        <w:rPr>
          <w:rFonts w:hint="eastAsia"/>
        </w:rPr>
        <w:t>і</w:t>
      </w:r>
      <w:r>
        <w:t></w:t>
      </w:r>
      <w:r>
        <w:rPr>
          <w:rFonts w:hint="eastAsia"/>
        </w:rPr>
        <w:t>громадських</w:t>
      </w:r>
      <w:r>
        <w:t></w:t>
      </w:r>
      <w:r>
        <w:rPr>
          <w:rFonts w:hint="eastAsia"/>
        </w:rPr>
        <w:t>організацій</w:t>
      </w:r>
      <w:r>
        <w:t></w:t>
      </w:r>
      <w:r>
        <w:t></w:t>
      </w:r>
      <w:r>
        <w:rPr>
          <w:rFonts w:hint="eastAsia"/>
        </w:rPr>
        <w:t>установ</w:t>
      </w:r>
      <w:r>
        <w:t></w:t>
      </w:r>
      <w:r>
        <w:rPr>
          <w:rFonts w:hint="eastAsia"/>
        </w:rPr>
        <w:t>культури</w:t>
      </w:r>
      <w:r>
        <w:t></w:t>
      </w:r>
      <w:r>
        <w:t></w:t>
      </w:r>
      <w:r>
        <w:rPr>
          <w:rFonts w:hint="eastAsia"/>
        </w:rPr>
        <w:t>медіа</w:t>
      </w:r>
      <w:r>
        <w:t></w:t>
      </w:r>
      <w:r>
        <w:rPr>
          <w:rFonts w:hint="eastAsia"/>
        </w:rPr>
        <w:t>структур</w:t>
      </w:r>
      <w:r>
        <w:t></w:t>
      </w:r>
      <w:r>
        <w:t></w:t>
      </w:r>
      <w:r>
        <w:rPr>
          <w:rFonts w:hint="eastAsia"/>
        </w:rPr>
        <w:t>музейної</w:t>
      </w:r>
      <w:r>
        <w:t></w:t>
      </w:r>
      <w:r>
        <w:rPr>
          <w:rFonts w:hint="eastAsia"/>
        </w:rPr>
        <w:t>та</w:t>
      </w:r>
      <w:r>
        <w:t></w:t>
      </w:r>
      <w:r>
        <w:rPr>
          <w:rFonts w:hint="eastAsia"/>
        </w:rPr>
        <w:t>бібліотечної</w:t>
      </w:r>
      <w:r>
        <w:t></w:t>
      </w:r>
      <w:r>
        <w:rPr>
          <w:rFonts w:hint="eastAsia"/>
        </w:rPr>
        <w:t>мереж</w:t>
      </w:r>
      <w:r>
        <w:t></w:t>
      </w:r>
    </w:p>
    <w:p w:rsidR="00825988" w:rsidRDefault="00825988" w:rsidP="00825988">
      <w:r>
        <w:rPr>
          <w:rFonts w:hint="eastAsia"/>
        </w:rPr>
        <w:t>мистецької</w:t>
      </w:r>
      <w:r>
        <w:t></w:t>
      </w:r>
      <w:r>
        <w:rPr>
          <w:rFonts w:hint="eastAsia"/>
        </w:rPr>
        <w:t>освіти</w:t>
      </w:r>
      <w:r>
        <w:t></w:t>
      </w:r>
      <w:r>
        <w:t></w:t>
      </w:r>
      <w:r>
        <w:rPr>
          <w:rFonts w:hint="eastAsia"/>
        </w:rPr>
        <w:t>конкурсно</w:t>
      </w:r>
      <w:r>
        <w:t></w:t>
      </w:r>
      <w:r>
        <w:rPr>
          <w:rFonts w:hint="eastAsia"/>
        </w:rPr>
        <w:t>фестивального</w:t>
      </w:r>
      <w:r>
        <w:tab/>
      </w:r>
      <w:r>
        <w:rPr>
          <w:rFonts w:hint="eastAsia"/>
        </w:rPr>
        <w:t>руху</w:t>
      </w:r>
      <w:r>
        <w:t></w:t>
      </w:r>
      <w:r>
        <w:rPr>
          <w:rFonts w:hint="eastAsia"/>
        </w:rPr>
        <w:t>у</w:t>
      </w:r>
      <w:r>
        <w:tab/>
      </w:r>
      <w:r>
        <w:rPr>
          <w:rFonts w:hint="eastAsia"/>
        </w:rPr>
        <w:t>формуванні</w:t>
      </w:r>
    </w:p>
    <w:p w:rsidR="00825988" w:rsidRDefault="00825988" w:rsidP="00825988">
      <w:r>
        <w:rPr>
          <w:rFonts w:hint="eastAsia"/>
        </w:rPr>
        <w:t>соціокультурної</w:t>
      </w:r>
      <w:r>
        <w:t></w:t>
      </w:r>
      <w:r>
        <w:rPr>
          <w:rFonts w:hint="eastAsia"/>
        </w:rPr>
        <w:t>системи</w:t>
      </w:r>
      <w:r>
        <w:t></w:t>
      </w:r>
      <w:r>
        <w:rPr>
          <w:rFonts w:hint="eastAsia"/>
        </w:rPr>
        <w:t>Вінниччини</w:t>
      </w:r>
      <w:r>
        <w:t></w:t>
      </w:r>
    </w:p>
    <w:p w:rsidR="00825988" w:rsidRDefault="00825988" w:rsidP="00825988">
      <w:r>
        <w:t></w:t>
      </w:r>
      <w:r>
        <w:tab/>
      </w:r>
      <w:r>
        <w:rPr>
          <w:rFonts w:hint="eastAsia"/>
        </w:rPr>
        <w:t>проаналізовано</w:t>
      </w:r>
      <w:r>
        <w:t></w:t>
      </w:r>
      <w:r>
        <w:rPr>
          <w:rFonts w:hint="eastAsia"/>
        </w:rPr>
        <w:t>соціокультурну</w:t>
      </w:r>
      <w:r>
        <w:t></w:t>
      </w:r>
      <w:r>
        <w:rPr>
          <w:rFonts w:hint="eastAsia"/>
        </w:rPr>
        <w:t>динаміку</w:t>
      </w:r>
      <w:r>
        <w:t></w:t>
      </w:r>
      <w:r>
        <w:rPr>
          <w:rFonts w:hint="eastAsia"/>
        </w:rPr>
        <w:t>розвитку</w:t>
      </w:r>
      <w:r>
        <w:t></w:t>
      </w:r>
      <w:r>
        <w:rPr>
          <w:rFonts w:hint="eastAsia"/>
        </w:rPr>
        <w:t>регіону</w:t>
      </w:r>
      <w:r>
        <w:t></w:t>
      </w:r>
      <w:r>
        <w:rPr>
          <w:rFonts w:hint="eastAsia"/>
        </w:rPr>
        <w:t>в</w:t>
      </w:r>
      <w:r>
        <w:t></w:t>
      </w:r>
      <w:r>
        <w:rPr>
          <w:rFonts w:hint="eastAsia"/>
        </w:rPr>
        <w:t>окреслений</w:t>
      </w:r>
      <w:r>
        <w:t></w:t>
      </w:r>
      <w:r>
        <w:rPr>
          <w:rFonts w:hint="eastAsia"/>
        </w:rPr>
        <w:t>період</w:t>
      </w:r>
      <w:r>
        <w:t></w:t>
      </w:r>
      <w:r>
        <w:rPr>
          <w:rFonts w:hint="eastAsia"/>
        </w:rPr>
        <w:t>в</w:t>
      </w:r>
      <w:r>
        <w:t></w:t>
      </w:r>
      <w:r>
        <w:rPr>
          <w:rFonts w:hint="eastAsia"/>
        </w:rPr>
        <w:t>умовах</w:t>
      </w:r>
      <w:r>
        <w:t></w:t>
      </w:r>
      <w:r>
        <w:rPr>
          <w:rFonts w:hint="eastAsia"/>
        </w:rPr>
        <w:t>перехідного</w:t>
      </w:r>
      <w:r>
        <w:t></w:t>
      </w:r>
      <w:r>
        <w:rPr>
          <w:rFonts w:hint="eastAsia"/>
        </w:rPr>
        <w:t>стану</w:t>
      </w:r>
      <w:r>
        <w:t></w:t>
      </w:r>
      <w:r>
        <w:rPr>
          <w:rFonts w:hint="eastAsia"/>
        </w:rPr>
        <w:t>суспільства</w:t>
      </w:r>
      <w:r>
        <w:t></w:t>
      </w:r>
      <w:r>
        <w:t></w:t>
      </w:r>
      <w:r>
        <w:rPr>
          <w:rFonts w:hint="eastAsia"/>
        </w:rPr>
        <w:t>коли</w:t>
      </w:r>
      <w:r>
        <w:t></w:t>
      </w:r>
      <w:r>
        <w:rPr>
          <w:rFonts w:hint="eastAsia"/>
        </w:rPr>
        <w:t>кардинально</w:t>
      </w:r>
      <w:r>
        <w:t></w:t>
      </w:r>
      <w:r>
        <w:rPr>
          <w:rFonts w:hint="eastAsia"/>
        </w:rPr>
        <w:t>змінюється</w:t>
      </w:r>
      <w:r>
        <w:t></w:t>
      </w:r>
      <w:r>
        <w:rPr>
          <w:rFonts w:hint="eastAsia"/>
        </w:rPr>
        <w:t>культурна</w:t>
      </w:r>
      <w:r>
        <w:t></w:t>
      </w:r>
      <w:r>
        <w:rPr>
          <w:rFonts w:hint="eastAsia"/>
        </w:rPr>
        <w:t>політика</w:t>
      </w:r>
      <w:r>
        <w:t></w:t>
      </w:r>
      <w:r>
        <w:rPr>
          <w:rFonts w:hint="eastAsia"/>
        </w:rPr>
        <w:t>держави</w:t>
      </w:r>
      <w:r>
        <w:t></w:t>
      </w:r>
      <w:r>
        <w:t></w:t>
      </w:r>
      <w:r>
        <w:rPr>
          <w:rFonts w:hint="eastAsia"/>
        </w:rPr>
        <w:t>відбувається</w:t>
      </w:r>
      <w:r>
        <w:t></w:t>
      </w:r>
      <w:r>
        <w:rPr>
          <w:rFonts w:hint="eastAsia"/>
        </w:rPr>
        <w:t>трансформація</w:t>
      </w:r>
      <w:r>
        <w:t></w:t>
      </w:r>
      <w:r>
        <w:rPr>
          <w:rFonts w:hint="eastAsia"/>
        </w:rPr>
        <w:t>закладів</w:t>
      </w:r>
      <w:r>
        <w:t></w:t>
      </w:r>
      <w:r>
        <w:rPr>
          <w:rFonts w:hint="eastAsia"/>
        </w:rPr>
        <w:t>культури</w:t>
      </w:r>
      <w:r>
        <w:t></w:t>
      </w:r>
      <w:r>
        <w:rPr>
          <w:rFonts w:hint="eastAsia"/>
        </w:rPr>
        <w:t>та</w:t>
      </w:r>
      <w:r>
        <w:t></w:t>
      </w:r>
      <w:r>
        <w:rPr>
          <w:rFonts w:hint="eastAsia"/>
        </w:rPr>
        <w:t>видів</w:t>
      </w:r>
      <w:r>
        <w:t></w:t>
      </w:r>
      <w:r>
        <w:rPr>
          <w:rFonts w:hint="eastAsia"/>
        </w:rPr>
        <w:t>роботи</w:t>
      </w:r>
      <w:r>
        <w:t></w:t>
      </w:r>
      <w:r>
        <w:rPr>
          <w:rFonts w:hint="eastAsia"/>
        </w:rPr>
        <w:t>в</w:t>
      </w:r>
      <w:r>
        <w:t></w:t>
      </w:r>
      <w:r>
        <w:rPr>
          <w:rFonts w:hint="eastAsia"/>
        </w:rPr>
        <w:t>культурно</w:t>
      </w:r>
      <w:r>
        <w:t></w:t>
      </w:r>
      <w:r>
        <w:rPr>
          <w:rFonts w:hint="eastAsia"/>
        </w:rPr>
        <w:t>мистецькій</w:t>
      </w:r>
      <w:r>
        <w:t></w:t>
      </w:r>
      <w:r>
        <w:rPr>
          <w:rFonts w:hint="eastAsia"/>
        </w:rPr>
        <w:t>сфері</w:t>
      </w:r>
      <w:r>
        <w:t></w:t>
      </w:r>
    </w:p>
    <w:p w:rsidR="00825988" w:rsidRDefault="00825988" w:rsidP="00825988">
      <w:r>
        <w:t></w:t>
      </w:r>
      <w:r>
        <w:tab/>
      </w:r>
      <w:r>
        <w:t></w:t>
      </w:r>
      <w:r>
        <w:rPr>
          <w:rFonts w:hint="eastAsia"/>
        </w:rPr>
        <w:t>диференційовано</w:t>
      </w:r>
      <w:r>
        <w:t></w:t>
      </w:r>
      <w:r>
        <w:rPr>
          <w:rFonts w:hint="eastAsia"/>
        </w:rPr>
        <w:t>кількісні</w:t>
      </w:r>
      <w:r>
        <w:t></w:t>
      </w:r>
      <w:r>
        <w:rPr>
          <w:rFonts w:hint="eastAsia"/>
        </w:rPr>
        <w:t>та</w:t>
      </w:r>
      <w:r>
        <w:t></w:t>
      </w:r>
      <w:r>
        <w:rPr>
          <w:rFonts w:hint="eastAsia"/>
        </w:rPr>
        <w:t>якісні</w:t>
      </w:r>
      <w:r>
        <w:tab/>
      </w:r>
      <w:r>
        <w:rPr>
          <w:rFonts w:hint="eastAsia"/>
        </w:rPr>
        <w:t>показники</w:t>
      </w:r>
      <w:r>
        <w:t></w:t>
      </w:r>
      <w:r>
        <w:rPr>
          <w:rFonts w:hint="eastAsia"/>
        </w:rPr>
        <w:t>конкурсно</w:t>
      </w:r>
      <w:r>
        <w:t></w:t>
      </w:r>
      <w:r>
        <w:t></w:t>
      </w:r>
      <w:r>
        <w:t></w:t>
      </w:r>
      <w:r>
        <w:rPr>
          <w:rFonts w:hint="eastAsia"/>
        </w:rPr>
        <w:t>фестивального</w:t>
      </w:r>
      <w:r>
        <w:t></w:t>
      </w:r>
      <w:r>
        <w:rPr>
          <w:rFonts w:hint="eastAsia"/>
        </w:rPr>
        <w:t>руху</w:t>
      </w:r>
      <w:r>
        <w:t></w:t>
      </w:r>
      <w:r>
        <w:rPr>
          <w:rFonts w:hint="eastAsia"/>
        </w:rPr>
        <w:t>на</w:t>
      </w:r>
      <w:r>
        <w:t></w:t>
      </w:r>
      <w:r>
        <w:rPr>
          <w:rFonts w:hint="eastAsia"/>
        </w:rPr>
        <w:t>Вінниччині</w:t>
      </w:r>
      <w:r>
        <w:t></w:t>
      </w:r>
    </w:p>
    <w:p w:rsidR="00825988" w:rsidRDefault="00825988" w:rsidP="00825988">
      <w:r>
        <w:t></w:t>
      </w:r>
      <w:r>
        <w:tab/>
      </w:r>
      <w:r>
        <w:rPr>
          <w:rFonts w:hint="eastAsia"/>
        </w:rPr>
        <w:t>виокремлено</w:t>
      </w:r>
      <w:r>
        <w:t></w:t>
      </w:r>
      <w:r>
        <w:rPr>
          <w:rFonts w:hint="eastAsia"/>
        </w:rPr>
        <w:t>медіа</w:t>
      </w:r>
      <w:r>
        <w:t></w:t>
      </w:r>
      <w:r>
        <w:rPr>
          <w:rFonts w:hint="eastAsia"/>
        </w:rPr>
        <w:t>структури</w:t>
      </w:r>
      <w:r>
        <w:t></w:t>
      </w:r>
      <w:r>
        <w:rPr>
          <w:rFonts w:hint="eastAsia"/>
        </w:rPr>
        <w:t>в</w:t>
      </w:r>
      <w:r>
        <w:t></w:t>
      </w:r>
      <w:r>
        <w:rPr>
          <w:rFonts w:hint="eastAsia"/>
        </w:rPr>
        <w:t>культурно</w:t>
      </w:r>
      <w:r>
        <w:t></w:t>
      </w:r>
      <w:r>
        <w:rPr>
          <w:rFonts w:hint="eastAsia"/>
        </w:rPr>
        <w:t>мистецькій</w:t>
      </w:r>
      <w:r>
        <w:t></w:t>
      </w:r>
      <w:r>
        <w:rPr>
          <w:rFonts w:hint="eastAsia"/>
        </w:rPr>
        <w:t>системі</w:t>
      </w:r>
      <w:r>
        <w:t></w:t>
      </w:r>
      <w:r>
        <w:rPr>
          <w:rFonts w:hint="eastAsia"/>
        </w:rPr>
        <w:t>регіону</w:t>
      </w:r>
      <w:r>
        <w:t></w:t>
      </w:r>
      <w:r>
        <w:t></w:t>
      </w:r>
      <w:r>
        <w:rPr>
          <w:rFonts w:hint="eastAsia"/>
        </w:rPr>
        <w:t>що</w:t>
      </w:r>
      <w:r>
        <w:t></w:t>
      </w:r>
      <w:r>
        <w:rPr>
          <w:rFonts w:hint="eastAsia"/>
        </w:rPr>
        <w:t>забезпечили</w:t>
      </w:r>
      <w:r>
        <w:t></w:t>
      </w:r>
      <w:r>
        <w:rPr>
          <w:rFonts w:hint="eastAsia"/>
        </w:rPr>
        <w:t>пропагування</w:t>
      </w:r>
      <w:r>
        <w:t></w:t>
      </w:r>
      <w:r>
        <w:rPr>
          <w:rFonts w:hint="eastAsia"/>
        </w:rPr>
        <w:t>та</w:t>
      </w:r>
      <w:r>
        <w:t></w:t>
      </w:r>
      <w:r>
        <w:rPr>
          <w:rFonts w:hint="eastAsia"/>
        </w:rPr>
        <w:t>поширення</w:t>
      </w:r>
      <w:r>
        <w:t></w:t>
      </w:r>
      <w:r>
        <w:rPr>
          <w:rFonts w:hint="eastAsia"/>
        </w:rPr>
        <w:t>кращих</w:t>
      </w:r>
      <w:r>
        <w:t></w:t>
      </w:r>
      <w:r>
        <w:rPr>
          <w:rFonts w:hint="eastAsia"/>
        </w:rPr>
        <w:t>здобутків</w:t>
      </w:r>
      <w:r>
        <w:t></w:t>
      </w:r>
      <w:r>
        <w:rPr>
          <w:rFonts w:hint="eastAsia"/>
        </w:rPr>
        <w:t>краю</w:t>
      </w:r>
      <w:r>
        <w:t></w:t>
      </w:r>
    </w:p>
    <w:p w:rsidR="00825988" w:rsidRDefault="00825988" w:rsidP="00825988">
      <w:r>
        <w:rPr>
          <w:rFonts w:hint="eastAsia"/>
        </w:rPr>
        <w:t>Набули</w:t>
      </w:r>
      <w:r>
        <w:t></w:t>
      </w:r>
      <w:r>
        <w:rPr>
          <w:rFonts w:hint="eastAsia"/>
        </w:rPr>
        <w:t>подальшого</w:t>
      </w:r>
      <w:r>
        <w:t></w:t>
      </w:r>
      <w:r>
        <w:rPr>
          <w:rFonts w:hint="eastAsia"/>
        </w:rPr>
        <w:t>розвитку</w:t>
      </w:r>
      <w:r>
        <w:t></w:t>
      </w:r>
    </w:p>
    <w:p w:rsidR="00825988" w:rsidRDefault="00825988" w:rsidP="00825988">
      <w:r>
        <w:t></w:t>
      </w:r>
      <w:r>
        <w:tab/>
      </w:r>
      <w:r>
        <w:rPr>
          <w:rFonts w:hint="eastAsia"/>
        </w:rPr>
        <w:t>регіональні</w:t>
      </w:r>
      <w:r>
        <w:t></w:t>
      </w:r>
      <w:r>
        <w:rPr>
          <w:rFonts w:hint="eastAsia"/>
        </w:rPr>
        <w:t>аспекти</w:t>
      </w:r>
      <w:r>
        <w:t></w:t>
      </w:r>
      <w:r>
        <w:rPr>
          <w:rFonts w:hint="eastAsia"/>
        </w:rPr>
        <w:t>аналізу</w:t>
      </w:r>
      <w:r>
        <w:t></w:t>
      </w:r>
      <w:r>
        <w:rPr>
          <w:rFonts w:hint="eastAsia"/>
        </w:rPr>
        <w:t>культурно</w:t>
      </w:r>
      <w:r>
        <w:t></w:t>
      </w:r>
      <w:r>
        <w:rPr>
          <w:rFonts w:hint="eastAsia"/>
        </w:rPr>
        <w:t>мистецького</w:t>
      </w:r>
      <w:r>
        <w:t></w:t>
      </w:r>
      <w:r>
        <w:rPr>
          <w:rFonts w:hint="eastAsia"/>
        </w:rPr>
        <w:t>життя</w:t>
      </w:r>
      <w:r>
        <w:t></w:t>
      </w:r>
      <w:r>
        <w:rPr>
          <w:rFonts w:hint="eastAsia"/>
        </w:rPr>
        <w:t>певного</w:t>
      </w:r>
      <w:r>
        <w:t></w:t>
      </w:r>
      <w:r>
        <w:rPr>
          <w:rFonts w:hint="eastAsia"/>
        </w:rPr>
        <w:t>історичного</w:t>
      </w:r>
      <w:r>
        <w:t></w:t>
      </w:r>
      <w:r>
        <w:rPr>
          <w:rFonts w:hint="eastAsia"/>
        </w:rPr>
        <w:t>періоду</w:t>
      </w:r>
      <w:r>
        <w:t></w:t>
      </w:r>
    </w:p>
    <w:p w:rsidR="00825988" w:rsidRDefault="00825988" w:rsidP="00825988">
      <w:r>
        <w:t></w:t>
      </w:r>
      <w:r>
        <w:tab/>
      </w:r>
      <w:r>
        <w:rPr>
          <w:rFonts w:hint="eastAsia"/>
        </w:rPr>
        <w:t>дослідження</w:t>
      </w:r>
      <w:r>
        <w:t></w:t>
      </w:r>
      <w:r>
        <w:rPr>
          <w:rFonts w:hint="eastAsia"/>
        </w:rPr>
        <w:t>культурно</w:t>
      </w:r>
      <w:r>
        <w:t></w:t>
      </w:r>
      <w:r>
        <w:rPr>
          <w:rFonts w:hint="eastAsia"/>
        </w:rPr>
        <w:t>мистецьких</w:t>
      </w:r>
      <w:r>
        <w:t></w:t>
      </w:r>
      <w:r>
        <w:rPr>
          <w:rFonts w:hint="eastAsia"/>
        </w:rPr>
        <w:t>здобутків</w:t>
      </w:r>
      <w:r>
        <w:t></w:t>
      </w:r>
      <w:r>
        <w:rPr>
          <w:rFonts w:hint="eastAsia"/>
        </w:rPr>
        <w:t>у</w:t>
      </w:r>
      <w:r>
        <w:t></w:t>
      </w:r>
      <w:r>
        <w:rPr>
          <w:rFonts w:hint="eastAsia"/>
        </w:rPr>
        <w:t>регіоні</w:t>
      </w:r>
      <w:r>
        <w:t></w:t>
      </w:r>
      <w:r>
        <w:rPr>
          <w:rFonts w:hint="eastAsia"/>
        </w:rPr>
        <w:t>на</w:t>
      </w:r>
      <w:r>
        <w:t></w:t>
      </w:r>
      <w:r>
        <w:rPr>
          <w:rFonts w:hint="eastAsia"/>
        </w:rPr>
        <w:t>рівні</w:t>
      </w:r>
      <w:r>
        <w:t></w:t>
      </w:r>
      <w:r>
        <w:rPr>
          <w:rFonts w:hint="eastAsia"/>
        </w:rPr>
        <w:t>індивідуальних</w:t>
      </w:r>
      <w:r>
        <w:t></w:t>
      </w:r>
      <w:r>
        <w:rPr>
          <w:rFonts w:hint="eastAsia"/>
        </w:rPr>
        <w:t>і</w:t>
      </w:r>
      <w:r>
        <w:t></w:t>
      </w:r>
      <w:r>
        <w:rPr>
          <w:rFonts w:hint="eastAsia"/>
        </w:rPr>
        <w:t>колективних</w:t>
      </w:r>
      <w:r>
        <w:t></w:t>
      </w:r>
      <w:r>
        <w:rPr>
          <w:rFonts w:hint="eastAsia"/>
        </w:rPr>
        <w:t>практик</w:t>
      </w:r>
      <w:r>
        <w:t></w:t>
      </w:r>
      <w:r>
        <w:t></w:t>
      </w:r>
      <w:r>
        <w:rPr>
          <w:rFonts w:hint="eastAsia"/>
        </w:rPr>
        <w:t>музично</w:t>
      </w:r>
      <w:r>
        <w:t></w:t>
      </w:r>
      <w:r>
        <w:rPr>
          <w:rFonts w:hint="eastAsia"/>
        </w:rPr>
        <w:t>театральне</w:t>
      </w:r>
      <w:r>
        <w:t></w:t>
      </w:r>
      <w:r>
        <w:rPr>
          <w:rFonts w:hint="eastAsia"/>
        </w:rPr>
        <w:t>виконавство</w:t>
      </w:r>
      <w:r>
        <w:t></w:t>
      </w:r>
      <w:r>
        <w:t></w:t>
      </w:r>
      <w:r>
        <w:rPr>
          <w:rFonts w:hint="eastAsia"/>
        </w:rPr>
        <w:t>конкурсно</w:t>
      </w:r>
      <w:r>
        <w:t></w:t>
      </w:r>
      <w:r>
        <w:rPr>
          <w:rFonts w:hint="eastAsia"/>
        </w:rPr>
        <w:t>фестивальний</w:t>
      </w:r>
      <w:r>
        <w:t></w:t>
      </w:r>
      <w:r>
        <w:rPr>
          <w:rFonts w:hint="eastAsia"/>
        </w:rPr>
        <w:t>рух</w:t>
      </w:r>
      <w:r>
        <w:t></w:t>
      </w:r>
      <w:r>
        <w:t></w:t>
      </w:r>
      <w:r>
        <w:rPr>
          <w:rFonts w:hint="eastAsia"/>
        </w:rPr>
        <w:t>художня</w:t>
      </w:r>
      <w:r>
        <w:t></w:t>
      </w:r>
      <w:r>
        <w:rPr>
          <w:rFonts w:hint="eastAsia"/>
        </w:rPr>
        <w:t>практика</w:t>
      </w:r>
      <w:r>
        <w:t></w:t>
      </w:r>
      <w:r>
        <w:t></w:t>
      </w:r>
    </w:p>
    <w:p w:rsidR="00825988" w:rsidRDefault="00825988" w:rsidP="00825988">
      <w:r>
        <w:t></w:t>
      </w:r>
      <w:r>
        <w:tab/>
      </w:r>
      <w:r>
        <w:rPr>
          <w:rFonts w:hint="eastAsia"/>
        </w:rPr>
        <w:t>дослідження</w:t>
      </w:r>
      <w:r>
        <w:t></w:t>
      </w:r>
      <w:r>
        <w:rPr>
          <w:rFonts w:hint="eastAsia"/>
        </w:rPr>
        <w:t>процесів</w:t>
      </w:r>
      <w:r>
        <w:t></w:t>
      </w:r>
      <w:r>
        <w:rPr>
          <w:rFonts w:hint="eastAsia"/>
        </w:rPr>
        <w:t>розвитку</w:t>
      </w:r>
      <w:r>
        <w:t></w:t>
      </w:r>
      <w:r>
        <w:rPr>
          <w:rFonts w:hint="eastAsia"/>
        </w:rPr>
        <w:t>мистецької</w:t>
      </w:r>
      <w:r>
        <w:t></w:t>
      </w:r>
      <w:r>
        <w:rPr>
          <w:rFonts w:hint="eastAsia"/>
        </w:rPr>
        <w:t>освіти</w:t>
      </w:r>
      <w:r>
        <w:t></w:t>
      </w:r>
      <w:r>
        <w:rPr>
          <w:rFonts w:hint="eastAsia"/>
        </w:rPr>
        <w:t>Вінниччини</w:t>
      </w:r>
      <w:r>
        <w:t></w:t>
      </w:r>
      <w:r>
        <w:rPr>
          <w:rFonts w:hint="eastAsia"/>
        </w:rPr>
        <w:t>як</w:t>
      </w:r>
      <w:r>
        <w:t></w:t>
      </w:r>
      <w:r>
        <w:rPr>
          <w:rFonts w:hint="eastAsia"/>
        </w:rPr>
        <w:t>цілісної</w:t>
      </w:r>
      <w:r>
        <w:t></w:t>
      </w:r>
      <w:r>
        <w:rPr>
          <w:rFonts w:hint="eastAsia"/>
        </w:rPr>
        <w:t>системи</w:t>
      </w:r>
      <w:r>
        <w:t></w:t>
      </w:r>
    </w:p>
    <w:p w:rsidR="00825988" w:rsidRDefault="00825988" w:rsidP="00825988">
      <w:r>
        <w:rPr>
          <w:rFonts w:hint="eastAsia"/>
        </w:rPr>
        <w:t>Практичне</w:t>
      </w:r>
      <w:r>
        <w:t></w:t>
      </w:r>
      <w:r>
        <w:rPr>
          <w:rFonts w:hint="eastAsia"/>
        </w:rPr>
        <w:t>значення</w:t>
      </w:r>
      <w:r>
        <w:t></w:t>
      </w:r>
      <w:r>
        <w:rPr>
          <w:rFonts w:hint="eastAsia"/>
        </w:rPr>
        <w:t>дослідження</w:t>
      </w:r>
      <w:r>
        <w:t></w:t>
      </w:r>
      <w:r>
        <w:t></w:t>
      </w:r>
      <w:r>
        <w:rPr>
          <w:rFonts w:hint="eastAsia"/>
        </w:rPr>
        <w:t>Основні</w:t>
      </w:r>
      <w:r>
        <w:t></w:t>
      </w:r>
      <w:r>
        <w:rPr>
          <w:rFonts w:hint="eastAsia"/>
        </w:rPr>
        <w:t>положення</w:t>
      </w:r>
      <w:r>
        <w:t></w:t>
      </w:r>
      <w:r>
        <w:rPr>
          <w:rFonts w:hint="eastAsia"/>
        </w:rPr>
        <w:t>та</w:t>
      </w:r>
      <w:r>
        <w:t></w:t>
      </w:r>
      <w:r>
        <w:rPr>
          <w:rFonts w:hint="eastAsia"/>
        </w:rPr>
        <w:t>висновки</w:t>
      </w:r>
      <w:r>
        <w:t></w:t>
      </w:r>
      <w:r>
        <w:rPr>
          <w:rFonts w:hint="eastAsia"/>
        </w:rPr>
        <w:t>дослідження</w:t>
      </w:r>
      <w:r>
        <w:t></w:t>
      </w:r>
      <w:r>
        <w:rPr>
          <w:rFonts w:hint="eastAsia"/>
        </w:rPr>
        <w:t>можуть</w:t>
      </w:r>
      <w:r>
        <w:t></w:t>
      </w:r>
      <w:r>
        <w:rPr>
          <w:rFonts w:hint="eastAsia"/>
        </w:rPr>
        <w:t>бути</w:t>
      </w:r>
      <w:r>
        <w:t></w:t>
      </w:r>
      <w:r>
        <w:rPr>
          <w:rFonts w:hint="eastAsia"/>
        </w:rPr>
        <w:t>застосовані</w:t>
      </w:r>
      <w:r>
        <w:t></w:t>
      </w:r>
      <w:r>
        <w:rPr>
          <w:rFonts w:hint="eastAsia"/>
        </w:rPr>
        <w:t>як</w:t>
      </w:r>
      <w:r>
        <w:t></w:t>
      </w:r>
      <w:r>
        <w:rPr>
          <w:rFonts w:hint="eastAsia"/>
        </w:rPr>
        <w:t>базові</w:t>
      </w:r>
      <w:r>
        <w:t></w:t>
      </w:r>
      <w:r>
        <w:rPr>
          <w:rFonts w:hint="eastAsia"/>
        </w:rPr>
        <w:t>для</w:t>
      </w:r>
      <w:r>
        <w:t></w:t>
      </w:r>
      <w:r>
        <w:rPr>
          <w:rFonts w:hint="eastAsia"/>
        </w:rPr>
        <w:t>вивчення</w:t>
      </w:r>
      <w:r>
        <w:t></w:t>
      </w:r>
      <w:r>
        <w:rPr>
          <w:rFonts w:hint="eastAsia"/>
        </w:rPr>
        <w:t>та</w:t>
      </w:r>
      <w:r>
        <w:t></w:t>
      </w:r>
      <w:r>
        <w:rPr>
          <w:rFonts w:hint="eastAsia"/>
        </w:rPr>
        <w:t>аналізу</w:t>
      </w:r>
      <w:r>
        <w:t></w:t>
      </w:r>
      <w:r>
        <w:rPr>
          <w:rFonts w:hint="eastAsia"/>
        </w:rPr>
        <w:t>культурно</w:t>
      </w:r>
      <w:r>
        <w:t></w:t>
      </w:r>
      <w:r>
        <w:rPr>
          <w:rFonts w:hint="eastAsia"/>
        </w:rPr>
        <w:t>мистецької</w:t>
      </w:r>
      <w:r>
        <w:t></w:t>
      </w:r>
      <w:r>
        <w:rPr>
          <w:rFonts w:hint="eastAsia"/>
        </w:rPr>
        <w:t>спадщини</w:t>
      </w:r>
      <w:r>
        <w:t></w:t>
      </w:r>
      <w:r>
        <w:rPr>
          <w:rFonts w:hint="eastAsia"/>
        </w:rPr>
        <w:t>інших</w:t>
      </w:r>
      <w:r>
        <w:t></w:t>
      </w:r>
      <w:r>
        <w:rPr>
          <w:rFonts w:hint="eastAsia"/>
        </w:rPr>
        <w:t>регіонів</w:t>
      </w:r>
      <w:r>
        <w:t></w:t>
      </w:r>
      <w:r>
        <w:rPr>
          <w:rFonts w:hint="eastAsia"/>
        </w:rPr>
        <w:t>України</w:t>
      </w:r>
      <w:r>
        <w:t></w:t>
      </w:r>
      <w:r>
        <w:t></w:t>
      </w:r>
      <w:r>
        <w:rPr>
          <w:rFonts w:hint="eastAsia"/>
        </w:rPr>
        <w:t>Результати</w:t>
      </w:r>
      <w:r>
        <w:t></w:t>
      </w:r>
      <w:r>
        <w:rPr>
          <w:rFonts w:hint="eastAsia"/>
        </w:rPr>
        <w:t>роботи</w:t>
      </w:r>
      <w:r>
        <w:t></w:t>
      </w:r>
      <w:r>
        <w:rPr>
          <w:rFonts w:hint="eastAsia"/>
        </w:rPr>
        <w:t>можуть</w:t>
      </w:r>
      <w:r>
        <w:t></w:t>
      </w:r>
      <w:r>
        <w:rPr>
          <w:rFonts w:hint="eastAsia"/>
        </w:rPr>
        <w:t>використовуватися</w:t>
      </w:r>
      <w:r>
        <w:t></w:t>
      </w:r>
      <w:r>
        <w:rPr>
          <w:rFonts w:hint="eastAsia"/>
        </w:rPr>
        <w:t>як</w:t>
      </w:r>
      <w:r>
        <w:t></w:t>
      </w:r>
      <w:r>
        <w:rPr>
          <w:rFonts w:hint="eastAsia"/>
        </w:rPr>
        <w:t>методичний</w:t>
      </w:r>
      <w:r>
        <w:t></w:t>
      </w:r>
      <w:r>
        <w:rPr>
          <w:rFonts w:hint="eastAsia"/>
        </w:rPr>
        <w:t>матеріал</w:t>
      </w:r>
      <w:r>
        <w:t></w:t>
      </w:r>
      <w:r>
        <w:rPr>
          <w:rFonts w:hint="eastAsia"/>
        </w:rPr>
        <w:t>в</w:t>
      </w:r>
      <w:r>
        <w:t></w:t>
      </w:r>
      <w:r>
        <w:rPr>
          <w:rFonts w:hint="eastAsia"/>
        </w:rPr>
        <w:t>навчальних</w:t>
      </w:r>
      <w:r>
        <w:t></w:t>
      </w:r>
      <w:r>
        <w:rPr>
          <w:rFonts w:hint="eastAsia"/>
        </w:rPr>
        <w:t>курсах</w:t>
      </w:r>
      <w:r>
        <w:t></w:t>
      </w:r>
      <w:r>
        <w:rPr>
          <w:rFonts w:hint="eastAsia"/>
        </w:rPr>
        <w:t>з</w:t>
      </w:r>
      <w:r>
        <w:t></w:t>
      </w:r>
      <w:r>
        <w:rPr>
          <w:rFonts w:hint="eastAsia"/>
        </w:rPr>
        <w:t>історії</w:t>
      </w:r>
      <w:r>
        <w:t></w:t>
      </w:r>
      <w:r>
        <w:rPr>
          <w:rFonts w:hint="eastAsia"/>
        </w:rPr>
        <w:t>української</w:t>
      </w:r>
      <w:r>
        <w:t></w:t>
      </w:r>
      <w:r>
        <w:rPr>
          <w:rFonts w:hint="eastAsia"/>
        </w:rPr>
        <w:t>культури</w:t>
      </w:r>
      <w:r>
        <w:t></w:t>
      </w:r>
      <w:r>
        <w:t></w:t>
      </w:r>
      <w:r>
        <w:rPr>
          <w:rFonts w:hint="eastAsia"/>
        </w:rPr>
        <w:t>культурології</w:t>
      </w:r>
      <w:r>
        <w:t></w:t>
      </w:r>
      <w:r>
        <w:t></w:t>
      </w:r>
      <w:r>
        <w:rPr>
          <w:rFonts w:hint="eastAsia"/>
        </w:rPr>
        <w:t>краєзнавства</w:t>
      </w:r>
      <w:r>
        <w:t></w:t>
      </w:r>
      <w:r>
        <w:rPr>
          <w:rFonts w:hint="eastAsia"/>
        </w:rPr>
        <w:t>при</w:t>
      </w:r>
      <w:r>
        <w:t></w:t>
      </w:r>
      <w:r>
        <w:rPr>
          <w:rFonts w:hint="eastAsia"/>
        </w:rPr>
        <w:t>вивченні</w:t>
      </w:r>
      <w:r>
        <w:t></w:t>
      </w:r>
      <w:r>
        <w:rPr>
          <w:rFonts w:hint="eastAsia"/>
        </w:rPr>
        <w:t>тем</w:t>
      </w:r>
      <w:r>
        <w:t></w:t>
      </w:r>
      <w:r>
        <w:t></w:t>
      </w:r>
      <w:r>
        <w:rPr>
          <w:rFonts w:hint="eastAsia"/>
        </w:rPr>
        <w:t>пов’язаних</w:t>
      </w:r>
      <w:r>
        <w:t></w:t>
      </w:r>
      <w:r>
        <w:rPr>
          <w:rFonts w:hint="eastAsia"/>
        </w:rPr>
        <w:t>з</w:t>
      </w:r>
      <w:r>
        <w:t></w:t>
      </w:r>
      <w:r>
        <w:rPr>
          <w:rFonts w:hint="eastAsia"/>
        </w:rPr>
        <w:t>регіональною</w:t>
      </w:r>
      <w:r>
        <w:t></w:t>
      </w:r>
      <w:r>
        <w:rPr>
          <w:rFonts w:hint="eastAsia"/>
        </w:rPr>
        <w:t>культурою</w:t>
      </w:r>
      <w:r>
        <w:t></w:t>
      </w:r>
      <w:r>
        <w:t></w:t>
      </w:r>
      <w:r>
        <w:rPr>
          <w:rFonts w:hint="eastAsia"/>
        </w:rPr>
        <w:t>а</w:t>
      </w:r>
      <w:r>
        <w:t></w:t>
      </w:r>
      <w:r>
        <w:rPr>
          <w:rFonts w:hint="eastAsia"/>
        </w:rPr>
        <w:t>також</w:t>
      </w:r>
      <w:r>
        <w:t></w:t>
      </w:r>
      <w:r>
        <w:rPr>
          <w:rFonts w:hint="eastAsia"/>
        </w:rPr>
        <w:t>в</w:t>
      </w:r>
      <w:r>
        <w:t></w:t>
      </w:r>
      <w:r>
        <w:rPr>
          <w:rFonts w:hint="eastAsia"/>
        </w:rPr>
        <w:t>подальших</w:t>
      </w:r>
      <w:r>
        <w:t></w:t>
      </w:r>
      <w:r>
        <w:rPr>
          <w:rFonts w:hint="eastAsia"/>
        </w:rPr>
        <w:t>наукових</w:t>
      </w:r>
      <w:r>
        <w:t></w:t>
      </w:r>
      <w:r>
        <w:rPr>
          <w:rFonts w:hint="eastAsia"/>
        </w:rPr>
        <w:t>розробках</w:t>
      </w:r>
      <w:r>
        <w:t></w:t>
      </w:r>
      <w:r>
        <w:rPr>
          <w:rFonts w:hint="eastAsia"/>
        </w:rPr>
        <w:t>при</w:t>
      </w:r>
      <w:r>
        <w:t></w:t>
      </w:r>
      <w:r>
        <w:rPr>
          <w:rFonts w:hint="eastAsia"/>
        </w:rPr>
        <w:t>вивченні</w:t>
      </w:r>
      <w:r>
        <w:t></w:t>
      </w:r>
      <w:r>
        <w:rPr>
          <w:rFonts w:hint="eastAsia"/>
        </w:rPr>
        <w:t>процесів</w:t>
      </w:r>
      <w:r>
        <w:t></w:t>
      </w:r>
      <w:r>
        <w:rPr>
          <w:rFonts w:hint="eastAsia"/>
        </w:rPr>
        <w:t>соціокультурного</w:t>
      </w:r>
      <w:r>
        <w:t></w:t>
      </w:r>
      <w:r>
        <w:rPr>
          <w:rFonts w:hint="eastAsia"/>
        </w:rPr>
        <w:t>розвитку</w:t>
      </w:r>
      <w:r>
        <w:t></w:t>
      </w:r>
      <w:r>
        <w:rPr>
          <w:rFonts w:hint="eastAsia"/>
        </w:rPr>
        <w:t>регіонів</w:t>
      </w:r>
      <w:r>
        <w:t></w:t>
      </w:r>
    </w:p>
    <w:p w:rsidR="00825988" w:rsidRDefault="00825988" w:rsidP="00825988">
      <w:r>
        <w:rPr>
          <w:rFonts w:hint="eastAsia"/>
        </w:rPr>
        <w:t>Апробація</w:t>
      </w:r>
      <w:r>
        <w:t></w:t>
      </w:r>
      <w:r>
        <w:rPr>
          <w:rFonts w:hint="eastAsia"/>
        </w:rPr>
        <w:t>результатів</w:t>
      </w:r>
      <w:r>
        <w:t></w:t>
      </w:r>
      <w:r>
        <w:rPr>
          <w:rFonts w:hint="eastAsia"/>
        </w:rPr>
        <w:t>дослідження</w:t>
      </w:r>
      <w:r>
        <w:t></w:t>
      </w:r>
      <w:r>
        <w:t></w:t>
      </w:r>
      <w:r>
        <w:rPr>
          <w:rFonts w:hint="eastAsia"/>
        </w:rPr>
        <w:t>Дисертація</w:t>
      </w:r>
      <w:r>
        <w:t></w:t>
      </w:r>
      <w:r>
        <w:rPr>
          <w:rFonts w:hint="eastAsia"/>
        </w:rPr>
        <w:t>обговорювалась</w:t>
      </w:r>
      <w:r>
        <w:t></w:t>
      </w:r>
      <w:r>
        <w:rPr>
          <w:rFonts w:hint="eastAsia"/>
        </w:rPr>
        <w:t>на</w:t>
      </w:r>
      <w:r>
        <w:t></w:t>
      </w:r>
      <w:r>
        <w:rPr>
          <w:rFonts w:hint="eastAsia"/>
        </w:rPr>
        <w:t>засіданнях</w:t>
      </w:r>
      <w:r>
        <w:t></w:t>
      </w:r>
      <w:r>
        <w:rPr>
          <w:rFonts w:hint="eastAsia"/>
        </w:rPr>
        <w:t>кафедри</w:t>
      </w:r>
      <w:r>
        <w:t></w:t>
      </w:r>
      <w:r>
        <w:rPr>
          <w:rFonts w:hint="eastAsia"/>
        </w:rPr>
        <w:t>музикознавства</w:t>
      </w:r>
      <w:r>
        <w:t></w:t>
      </w:r>
      <w:r>
        <w:rPr>
          <w:rFonts w:hint="eastAsia"/>
        </w:rPr>
        <w:t>та</w:t>
      </w:r>
      <w:r>
        <w:t></w:t>
      </w:r>
      <w:r>
        <w:rPr>
          <w:rFonts w:hint="eastAsia"/>
        </w:rPr>
        <w:t>методики</w:t>
      </w:r>
      <w:r>
        <w:t></w:t>
      </w:r>
      <w:r>
        <w:rPr>
          <w:rFonts w:hint="eastAsia"/>
        </w:rPr>
        <w:t>музичного</w:t>
      </w:r>
      <w:r>
        <w:t></w:t>
      </w:r>
      <w:r>
        <w:rPr>
          <w:rFonts w:hint="eastAsia"/>
        </w:rPr>
        <w:t>виховання</w:t>
      </w:r>
      <w:r>
        <w:t></w:t>
      </w:r>
      <w:r>
        <w:rPr>
          <w:rFonts w:hint="eastAsia"/>
        </w:rPr>
        <w:t>Інституту</w:t>
      </w:r>
      <w:r>
        <w:t></w:t>
      </w:r>
      <w:r>
        <w:rPr>
          <w:rFonts w:hint="eastAsia"/>
        </w:rPr>
        <w:t>мистецтв</w:t>
      </w:r>
      <w:r>
        <w:t></w:t>
      </w:r>
      <w:r>
        <w:rPr>
          <w:rFonts w:hint="eastAsia"/>
        </w:rPr>
        <w:t>ДВНЗ</w:t>
      </w:r>
      <w:r>
        <w:t></w:t>
      </w:r>
      <w:r>
        <w:t></w:t>
      </w:r>
      <w:r>
        <w:rPr>
          <w:rFonts w:hint="eastAsia"/>
        </w:rPr>
        <w:t>Прикарпатський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Василя</w:t>
      </w:r>
      <w:r>
        <w:t></w:t>
      </w:r>
      <w:r>
        <w:rPr>
          <w:rFonts w:hint="eastAsia"/>
        </w:rPr>
        <w:t>Стефаника</w:t>
      </w:r>
      <w:r>
        <w:t></w:t>
      </w:r>
      <w:r>
        <w:t></w:t>
      </w:r>
      <w:r>
        <w:t></w:t>
      </w:r>
      <w:r>
        <w:rPr>
          <w:rFonts w:hint="eastAsia"/>
        </w:rPr>
        <w:t>Основні</w:t>
      </w:r>
      <w:r>
        <w:t></w:t>
      </w:r>
      <w:r>
        <w:rPr>
          <w:rFonts w:hint="eastAsia"/>
        </w:rPr>
        <w:t>теоретичні</w:t>
      </w:r>
      <w:r>
        <w:t></w:t>
      </w:r>
      <w:r>
        <w:rPr>
          <w:rFonts w:hint="eastAsia"/>
        </w:rPr>
        <w:t>й</w:t>
      </w:r>
      <w:r>
        <w:t></w:t>
      </w:r>
      <w:r>
        <w:rPr>
          <w:rFonts w:hint="eastAsia"/>
        </w:rPr>
        <w:t>методичні</w:t>
      </w:r>
      <w:r>
        <w:t></w:t>
      </w:r>
      <w:r>
        <w:rPr>
          <w:rFonts w:hint="eastAsia"/>
        </w:rPr>
        <w:t>положення</w:t>
      </w:r>
      <w:r>
        <w:t></w:t>
      </w:r>
      <w:r>
        <w:rPr>
          <w:rFonts w:hint="eastAsia"/>
        </w:rPr>
        <w:t>дисертації</w:t>
      </w:r>
      <w:r>
        <w:t></w:t>
      </w:r>
      <w:r>
        <w:rPr>
          <w:rFonts w:hint="eastAsia"/>
        </w:rPr>
        <w:t>апробовані</w:t>
      </w:r>
      <w:r>
        <w:t></w:t>
      </w:r>
      <w:r>
        <w:rPr>
          <w:rFonts w:hint="eastAsia"/>
        </w:rPr>
        <w:t>автором</w:t>
      </w:r>
      <w:r>
        <w:t></w:t>
      </w:r>
      <w:r>
        <w:rPr>
          <w:rFonts w:hint="eastAsia"/>
        </w:rPr>
        <w:t>на</w:t>
      </w:r>
      <w:r>
        <w:t></w:t>
      </w:r>
      <w:r>
        <w:rPr>
          <w:rFonts w:hint="eastAsia"/>
        </w:rPr>
        <w:t>звітних</w:t>
      </w:r>
      <w:r>
        <w:t></w:t>
      </w:r>
      <w:r>
        <w:rPr>
          <w:rFonts w:hint="eastAsia"/>
        </w:rPr>
        <w:t>науково</w:t>
      </w:r>
      <w:r>
        <w:t></w:t>
      </w:r>
      <w:r>
        <w:rPr>
          <w:rFonts w:hint="eastAsia"/>
        </w:rPr>
        <w:t>практичних</w:t>
      </w:r>
      <w:r>
        <w:t></w:t>
      </w:r>
      <w:r>
        <w:rPr>
          <w:rFonts w:hint="eastAsia"/>
        </w:rPr>
        <w:t>конференціях</w:t>
      </w:r>
      <w:r>
        <w:t></w:t>
      </w:r>
      <w:r>
        <w:rPr>
          <w:rFonts w:hint="eastAsia"/>
        </w:rPr>
        <w:t>викладачів</w:t>
      </w:r>
      <w:r>
        <w:t></w:t>
      </w:r>
      <w:r>
        <w:rPr>
          <w:rFonts w:hint="eastAsia"/>
        </w:rPr>
        <w:t>та</w:t>
      </w:r>
      <w:r>
        <w:t></w:t>
      </w:r>
      <w:r>
        <w:rPr>
          <w:rFonts w:hint="eastAsia"/>
        </w:rPr>
        <w:t>аспірантів</w:t>
      </w:r>
      <w:r>
        <w:t></w:t>
      </w:r>
      <w:r>
        <w:rPr>
          <w:rFonts w:hint="eastAsia"/>
        </w:rPr>
        <w:t>ДВНЗ</w:t>
      </w:r>
      <w:r>
        <w:t></w:t>
      </w:r>
      <w:r>
        <w:t></w:t>
      </w:r>
      <w:r>
        <w:rPr>
          <w:rFonts w:hint="eastAsia"/>
        </w:rPr>
        <w:t>Прикарпатський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Василя</w:t>
      </w:r>
      <w:r>
        <w:t></w:t>
      </w:r>
      <w:r>
        <w:rPr>
          <w:rFonts w:hint="eastAsia"/>
        </w:rPr>
        <w:t>Стефаника</w:t>
      </w:r>
      <w:r>
        <w:t></w:t>
      </w:r>
      <w:r>
        <w:t></w:t>
      </w:r>
      <w:r>
        <w:rPr>
          <w:rFonts w:hint="eastAsia"/>
        </w:rPr>
        <w:t>впродовж</w:t>
      </w:r>
      <w:r>
        <w:t></w:t>
      </w:r>
      <w:r>
        <w:rPr>
          <w:rFonts w:hint="eastAsia"/>
        </w:rPr>
        <w:t>навчання</w:t>
      </w:r>
      <w:r>
        <w:t></w:t>
      </w:r>
      <w:r>
        <w:rPr>
          <w:rFonts w:hint="eastAsia"/>
        </w:rPr>
        <w:t>в</w:t>
      </w:r>
      <w:r>
        <w:t></w:t>
      </w:r>
      <w:r>
        <w:rPr>
          <w:rFonts w:hint="eastAsia"/>
        </w:rPr>
        <w:t>аспірантурі</w:t>
      </w:r>
      <w:r>
        <w:t></w:t>
      </w:r>
      <w:r>
        <w:t></w:t>
      </w:r>
      <w:r>
        <w:t></w:t>
      </w:r>
      <w:r>
        <w:t></w:t>
      </w:r>
      <w:r>
        <w:t></w:t>
      </w:r>
      <w:r>
        <w:t></w:t>
      </w:r>
      <w:r>
        <w:t></w:t>
      </w:r>
      <w:r>
        <w:t></w:t>
      </w:r>
      <w:r>
        <w:t></w:t>
      </w:r>
      <w:r>
        <w:t></w:t>
      </w:r>
      <w:r>
        <w:t></w:t>
      </w:r>
      <w:r>
        <w:t></w:t>
      </w:r>
      <w:r>
        <w:rPr>
          <w:rFonts w:hint="eastAsia"/>
        </w:rPr>
        <w:t>рр</w:t>
      </w:r>
      <w:r>
        <w:t></w:t>
      </w:r>
      <w:r>
        <w:t></w:t>
      </w:r>
      <w:r>
        <w:t></w:t>
      </w:r>
      <w:r>
        <w:t></w:t>
      </w:r>
      <w:r>
        <w:rPr>
          <w:rFonts w:hint="eastAsia"/>
        </w:rPr>
        <w:t>а</w:t>
      </w:r>
      <w:r>
        <w:t></w:t>
      </w:r>
      <w:r>
        <w:rPr>
          <w:rFonts w:hint="eastAsia"/>
        </w:rPr>
        <w:t>також</w:t>
      </w:r>
      <w:r>
        <w:t></w:t>
      </w:r>
      <w:r>
        <w:rPr>
          <w:rFonts w:hint="eastAsia"/>
        </w:rPr>
        <w:t>на</w:t>
      </w:r>
      <w:r>
        <w:t></w:t>
      </w:r>
      <w:r>
        <w:rPr>
          <w:rFonts w:hint="eastAsia"/>
        </w:rPr>
        <w:t>конференціях</w:t>
      </w:r>
      <w:r>
        <w:t></w:t>
      </w:r>
      <w:r>
        <w:rPr>
          <w:rFonts w:hint="eastAsia"/>
        </w:rPr>
        <w:t>різного</w:t>
      </w:r>
      <w:r>
        <w:t></w:t>
      </w:r>
      <w:r>
        <w:rPr>
          <w:rFonts w:hint="eastAsia"/>
        </w:rPr>
        <w:t>рівня</w:t>
      </w:r>
      <w:r>
        <w:t></w:t>
      </w:r>
      <w:r>
        <w:t></w:t>
      </w:r>
      <w:r>
        <w:rPr>
          <w:rFonts w:hint="eastAsia"/>
        </w:rPr>
        <w:t>міжнародних</w:t>
      </w:r>
      <w:r>
        <w:t></w:t>
      </w:r>
      <w:r>
        <w:t></w:t>
      </w:r>
      <w:r>
        <w:rPr>
          <w:rFonts w:hint="eastAsia"/>
        </w:rPr>
        <w:t>Народно</w:t>
      </w:r>
      <w:r>
        <w:t></w:t>
      </w:r>
      <w:r>
        <w:rPr>
          <w:rFonts w:hint="eastAsia"/>
        </w:rPr>
        <w:t>інструментальне</w:t>
      </w:r>
      <w:r>
        <w:t></w:t>
      </w:r>
      <w:r>
        <w:rPr>
          <w:rFonts w:hint="eastAsia"/>
        </w:rPr>
        <w:t>мистецтво</w:t>
      </w:r>
      <w:r>
        <w:t></w:t>
      </w:r>
      <w:r>
        <w:rPr>
          <w:rFonts w:hint="eastAsia"/>
        </w:rPr>
        <w:t>на</w:t>
      </w:r>
      <w:r>
        <w:t></w:t>
      </w:r>
      <w:r>
        <w:rPr>
          <w:rFonts w:hint="eastAsia"/>
        </w:rPr>
        <w:t>зламі</w:t>
      </w:r>
      <w:r>
        <w:t></w:t>
      </w:r>
      <w:r>
        <w:t></w:t>
      </w:r>
      <w:r>
        <w:t></w:t>
      </w:r>
      <w:r>
        <w:t></w:t>
      </w:r>
      <w:r>
        <w:t></w:t>
      </w:r>
      <w:r>
        <w:t></w:t>
      </w:r>
      <w:r>
        <w:t></w:t>
      </w:r>
      <w:r>
        <w:t></w:t>
      </w:r>
      <w:r>
        <w:rPr>
          <w:rFonts w:hint="eastAsia"/>
        </w:rPr>
        <w:t>ст</w:t>
      </w:r>
      <w:r>
        <w:t></w:t>
      </w:r>
      <w:r>
        <w:t></w:t>
      </w:r>
      <w:r>
        <w:t></w:t>
      </w:r>
      <w:r>
        <w:t></w:t>
      </w:r>
      <w:r>
        <w:rPr>
          <w:rFonts w:hint="eastAsia"/>
        </w:rPr>
        <w:t>Збереження</w:t>
      </w:r>
      <w:r>
        <w:t></w:t>
      </w:r>
      <w:r>
        <w:rPr>
          <w:rFonts w:hint="eastAsia"/>
        </w:rPr>
        <w:t>регіональних</w:t>
      </w:r>
      <w:r>
        <w:t></w:t>
      </w:r>
      <w:r>
        <w:rPr>
          <w:rFonts w:hint="eastAsia"/>
        </w:rPr>
        <w:t>фольклорних</w:t>
      </w:r>
      <w:r>
        <w:t></w:t>
      </w:r>
      <w:r>
        <w:rPr>
          <w:rFonts w:hint="eastAsia"/>
        </w:rPr>
        <w:t>традицій</w:t>
      </w:r>
      <w:r>
        <w:t></w:t>
      </w:r>
      <w:r>
        <w:rPr>
          <w:rFonts w:hint="eastAsia"/>
        </w:rPr>
        <w:t>у</w:t>
      </w:r>
      <w:r>
        <w:t></w:t>
      </w:r>
      <w:r>
        <w:rPr>
          <w:rFonts w:hint="eastAsia"/>
        </w:rPr>
        <w:t>творчій</w:t>
      </w:r>
      <w:r>
        <w:t></w:t>
      </w:r>
      <w:r>
        <w:rPr>
          <w:rFonts w:hint="eastAsia"/>
        </w:rPr>
        <w:t>діяльності</w:t>
      </w:r>
      <w:r>
        <w:t></w:t>
      </w:r>
      <w:r>
        <w:rPr>
          <w:rFonts w:hint="eastAsia"/>
        </w:rPr>
        <w:t>ансамблю</w:t>
      </w:r>
      <w:r>
        <w:t></w:t>
      </w:r>
      <w:r>
        <w:rPr>
          <w:rFonts w:hint="eastAsia"/>
        </w:rPr>
        <w:t>пісні</w:t>
      </w:r>
      <w:r>
        <w:t></w:t>
      </w:r>
      <w:r>
        <w:rPr>
          <w:rFonts w:hint="eastAsia"/>
        </w:rPr>
        <w:t>і</w:t>
      </w:r>
      <w:r>
        <w:t></w:t>
      </w:r>
      <w:r>
        <w:rPr>
          <w:rFonts w:hint="eastAsia"/>
        </w:rPr>
        <w:t>танцю</w:t>
      </w:r>
      <w:r>
        <w:t></w:t>
      </w:r>
      <w:r>
        <w:t></w:t>
      </w:r>
      <w:r>
        <w:rPr>
          <w:rFonts w:hint="eastAsia"/>
        </w:rPr>
        <w:t>Поділля</w:t>
      </w:r>
      <w:r>
        <w:t></w:t>
      </w:r>
      <w:r>
        <w:t></w:t>
      </w:r>
      <w:r>
        <w:t></w:t>
      </w:r>
      <w:r>
        <w:rPr>
          <w:rFonts w:hint="eastAsia"/>
        </w:rPr>
        <w:t>Вінниця</w:t>
      </w:r>
      <w:r>
        <w:t></w:t>
      </w:r>
      <w:r>
        <w:t></w:t>
      </w:r>
      <w:r>
        <w:t></w:t>
      </w:r>
      <w:r>
        <w:t></w:t>
      </w:r>
      <w:r>
        <w:t></w:t>
      </w:r>
      <w:r>
        <w:rPr>
          <w:rFonts w:hint="eastAsia"/>
        </w:rPr>
        <w:t>Дрогобич</w:t>
      </w:r>
      <w:r>
        <w:t></w:t>
      </w:r>
      <w:r>
        <w:t></w:t>
      </w:r>
      <w:r>
        <w:t></w:t>
      </w:r>
      <w:r>
        <w:t></w:t>
      </w:r>
      <w:r>
        <w:t></w:t>
      </w:r>
      <w:r>
        <w:t></w:t>
      </w:r>
      <w:r>
        <w:t></w:t>
      </w:r>
      <w:r>
        <w:t></w:t>
      </w:r>
      <w:r>
        <w:t></w:t>
      </w:r>
      <w:r>
        <w:t></w:t>
      </w:r>
      <w:r>
        <w:rPr>
          <w:rFonts w:hint="eastAsia"/>
        </w:rPr>
        <w:t>Традиции</w:t>
      </w:r>
      <w:r>
        <w:t></w:t>
      </w:r>
      <w:r>
        <w:rPr>
          <w:rFonts w:hint="eastAsia"/>
        </w:rPr>
        <w:t>и</w:t>
      </w:r>
      <w:r>
        <w:t></w:t>
      </w:r>
      <w:r>
        <w:rPr>
          <w:rFonts w:hint="eastAsia"/>
        </w:rPr>
        <w:t>современное</w:t>
      </w:r>
      <w:r>
        <w:t></w:t>
      </w:r>
      <w:r>
        <w:rPr>
          <w:rFonts w:hint="eastAsia"/>
        </w:rPr>
        <w:t>состояние</w:t>
      </w:r>
      <w:r>
        <w:t></w:t>
      </w:r>
      <w:r>
        <w:rPr>
          <w:rFonts w:hint="eastAsia"/>
        </w:rPr>
        <w:t>культуры</w:t>
      </w:r>
      <w:r>
        <w:t></w:t>
      </w:r>
      <w:r>
        <w:rPr>
          <w:rFonts w:hint="eastAsia"/>
        </w:rPr>
        <w:t>и</w:t>
      </w:r>
      <w:r>
        <w:t></w:t>
      </w:r>
      <w:r>
        <w:rPr>
          <w:rFonts w:hint="eastAsia"/>
        </w:rPr>
        <w:t>искусств</w:t>
      </w:r>
      <w:r>
        <w:t></w:t>
      </w:r>
      <w:r>
        <w:t></w:t>
      </w:r>
      <w:r>
        <w:t></w:t>
      </w:r>
      <w:r>
        <w:rPr>
          <w:rFonts w:hint="eastAsia"/>
        </w:rPr>
        <w:t>Специфика</w:t>
      </w:r>
      <w:r>
        <w:t></w:t>
      </w:r>
      <w:r>
        <w:rPr>
          <w:rFonts w:hint="eastAsia"/>
        </w:rPr>
        <w:t>региональных</w:t>
      </w:r>
      <w:r>
        <w:t></w:t>
      </w:r>
      <w:r>
        <w:rPr>
          <w:rFonts w:hint="eastAsia"/>
        </w:rPr>
        <w:t>исследований</w:t>
      </w:r>
      <w:r>
        <w:t></w:t>
      </w:r>
      <w:r>
        <w:rPr>
          <w:rFonts w:hint="eastAsia"/>
        </w:rPr>
        <w:t>социокультурных</w:t>
      </w:r>
      <w:r>
        <w:t></w:t>
      </w:r>
      <w:r>
        <w:rPr>
          <w:rFonts w:hint="eastAsia"/>
        </w:rPr>
        <w:t>изменений</w:t>
      </w:r>
      <w:r>
        <w:t></w:t>
      </w:r>
      <w:r>
        <w:rPr>
          <w:rFonts w:hint="eastAsia"/>
        </w:rPr>
        <w:t>в</w:t>
      </w:r>
      <w:r>
        <w:t></w:t>
      </w:r>
      <w:r>
        <w:rPr>
          <w:rFonts w:hint="eastAsia"/>
        </w:rPr>
        <w:t>современной</w:t>
      </w:r>
      <w:r>
        <w:t></w:t>
      </w:r>
      <w:r>
        <w:rPr>
          <w:rFonts w:hint="eastAsia"/>
        </w:rPr>
        <w:t>Украине</w:t>
      </w:r>
      <w:r>
        <w:t></w:t>
      </w:r>
      <w:r>
        <w:t></w:t>
      </w:r>
      <w:r>
        <w:t></w:t>
      </w:r>
      <w:r>
        <w:t></w:t>
      </w:r>
      <w:r>
        <w:rPr>
          <w:rFonts w:hint="eastAsia"/>
        </w:rPr>
        <w:t>Мінськ</w:t>
      </w:r>
      <w:r>
        <w:t></w:t>
      </w:r>
      <w:r>
        <w:t></w:t>
      </w:r>
      <w:r>
        <w:t></w:t>
      </w:r>
      <w:r>
        <w:t></w:t>
      </w:r>
      <w:r>
        <w:t></w:t>
      </w:r>
      <w:r>
        <w:t></w:t>
      </w:r>
      <w:r>
        <w:t></w:t>
      </w:r>
      <w:r>
        <w:t></w:t>
      </w:r>
      <w:r>
        <w:t></w:t>
      </w:r>
      <w:r>
        <w:t></w:t>
      </w:r>
      <w:r>
        <w:rPr>
          <w:rFonts w:hint="eastAsia"/>
        </w:rPr>
        <w:t>Научные</w:t>
      </w:r>
      <w:r>
        <w:t></w:t>
      </w:r>
      <w:r>
        <w:rPr>
          <w:rFonts w:hint="eastAsia"/>
        </w:rPr>
        <w:t>исследования</w:t>
      </w:r>
      <w:r>
        <w:t></w:t>
      </w:r>
      <w:r>
        <w:rPr>
          <w:rFonts w:hint="eastAsia"/>
        </w:rPr>
        <w:t>и</w:t>
      </w:r>
      <w:r>
        <w:t></w:t>
      </w:r>
      <w:r>
        <w:rPr>
          <w:rFonts w:hint="eastAsia"/>
        </w:rPr>
        <w:t>их</w:t>
      </w:r>
      <w:r>
        <w:t></w:t>
      </w:r>
      <w:r>
        <w:rPr>
          <w:rFonts w:hint="eastAsia"/>
        </w:rPr>
        <w:t>практическое</w:t>
      </w:r>
      <w:r>
        <w:t></w:t>
      </w:r>
      <w:r>
        <w:rPr>
          <w:rFonts w:hint="eastAsia"/>
        </w:rPr>
        <w:t>применение</w:t>
      </w:r>
      <w:r>
        <w:t></w:t>
      </w:r>
      <w:r>
        <w:t></w:t>
      </w:r>
      <w:r>
        <w:rPr>
          <w:rFonts w:hint="eastAsia"/>
        </w:rPr>
        <w:t>Современное</w:t>
      </w:r>
      <w:r>
        <w:t></w:t>
      </w:r>
      <w:r>
        <w:rPr>
          <w:rFonts w:hint="eastAsia"/>
        </w:rPr>
        <w:t>состояние</w:t>
      </w:r>
      <w:r>
        <w:t></w:t>
      </w:r>
      <w:r>
        <w:rPr>
          <w:rFonts w:hint="eastAsia"/>
        </w:rPr>
        <w:t>и</w:t>
      </w:r>
      <w:r>
        <w:t></w:t>
      </w:r>
      <w:r>
        <w:rPr>
          <w:rFonts w:hint="eastAsia"/>
        </w:rPr>
        <w:t>пути</w:t>
      </w:r>
      <w:r>
        <w:t></w:t>
      </w:r>
      <w:r>
        <w:rPr>
          <w:rFonts w:hint="eastAsia"/>
        </w:rPr>
        <w:t>развития</w:t>
      </w:r>
      <w:r>
        <w:t></w:t>
      </w:r>
      <w:r>
        <w:t></w:t>
      </w:r>
      <w:r>
        <w:t></w:t>
      </w:r>
      <w:r>
        <w:t></w:t>
      </w:r>
      <w:r>
        <w:t></w:t>
      </w:r>
      <w:r>
        <w:t></w:t>
      </w:r>
      <w:r>
        <w:t></w:t>
      </w:r>
      <w:r>
        <w:t></w:t>
      </w:r>
      <w:r>
        <w:t></w:t>
      </w:r>
      <w:r>
        <w:rPr>
          <w:rFonts w:hint="eastAsia"/>
        </w:rPr>
        <w:t>Вінницький</w:t>
      </w:r>
      <w:r>
        <w:t></w:t>
      </w:r>
      <w:r>
        <w:rPr>
          <w:rFonts w:hint="eastAsia"/>
        </w:rPr>
        <w:t>академічний</w:t>
      </w:r>
      <w:r>
        <w:t></w:t>
      </w:r>
      <w:r>
        <w:rPr>
          <w:rFonts w:hint="eastAsia"/>
        </w:rPr>
        <w:t>обласний</w:t>
      </w:r>
      <w:r>
        <w:t></w:t>
      </w:r>
      <w:r>
        <w:rPr>
          <w:rFonts w:hint="eastAsia"/>
        </w:rPr>
        <w:t>театр</w:t>
      </w:r>
      <w:r>
        <w:t></w:t>
      </w:r>
      <w:r>
        <w:rPr>
          <w:rFonts w:hint="eastAsia"/>
        </w:rPr>
        <w:t>ляльок</w:t>
      </w:r>
      <w:r>
        <w:t></w:t>
      </w:r>
      <w:r>
        <w:t></w:t>
      </w:r>
      <w:r>
        <w:rPr>
          <w:rFonts w:hint="eastAsia"/>
        </w:rPr>
        <w:t>історія</w:t>
      </w:r>
      <w:r>
        <w:t></w:t>
      </w:r>
      <w:r>
        <w:rPr>
          <w:rFonts w:hint="eastAsia"/>
        </w:rPr>
        <w:t>становлення</w:t>
      </w:r>
      <w:r>
        <w:t></w:t>
      </w:r>
      <w:r>
        <w:rPr>
          <w:rFonts w:hint="eastAsia"/>
        </w:rPr>
        <w:t>та</w:t>
      </w:r>
      <w:r>
        <w:t></w:t>
      </w:r>
      <w:r>
        <w:rPr>
          <w:rFonts w:hint="eastAsia"/>
        </w:rPr>
        <w:t>сучасність</w:t>
      </w:r>
      <w:r>
        <w:t></w:t>
      </w:r>
      <w:r>
        <w:t></w:t>
      </w:r>
      <w:r>
        <w:t></w:t>
      </w:r>
      <w:r>
        <w:t></w:t>
      </w:r>
      <w:r>
        <w:rPr>
          <w:rFonts w:hint="eastAsia"/>
        </w:rPr>
        <w:t>Иваново</w:t>
      </w:r>
      <w:r>
        <w:t></w:t>
      </w:r>
      <w:r>
        <w:t></w:t>
      </w:r>
      <w:r>
        <w:t></w:t>
      </w:r>
      <w:r>
        <w:t></w:t>
      </w:r>
      <w:r>
        <w:t></w:t>
      </w:r>
      <w:r>
        <w:t></w:t>
      </w:r>
      <w:r>
        <w:t></w:t>
      </w:r>
      <w:r>
        <w:t></w:t>
      </w:r>
      <w:r>
        <w:rPr>
          <w:rFonts w:hint="eastAsia"/>
        </w:rPr>
        <w:t>та</w:t>
      </w:r>
      <w:r>
        <w:t></w:t>
      </w:r>
      <w:r>
        <w:rPr>
          <w:rFonts w:hint="eastAsia"/>
        </w:rPr>
        <w:t>всеукраїнських</w:t>
      </w:r>
      <w:r>
        <w:t></w:t>
      </w:r>
      <w:r>
        <w:t></w:t>
      </w:r>
      <w:r>
        <w:rPr>
          <w:rFonts w:hint="eastAsia"/>
        </w:rPr>
        <w:t>Народознавчі</w:t>
      </w:r>
      <w:r>
        <w:t></w:t>
      </w:r>
      <w:r>
        <w:rPr>
          <w:rFonts w:hint="eastAsia"/>
        </w:rPr>
        <w:t>студії</w:t>
      </w:r>
      <w:r>
        <w:t></w:t>
      </w:r>
      <w:r>
        <w:rPr>
          <w:rFonts w:hint="eastAsia"/>
        </w:rPr>
        <w:t>пам’яті</w:t>
      </w:r>
      <w:r>
        <w:t></w:t>
      </w:r>
      <w:r>
        <w:rPr>
          <w:rFonts w:hint="eastAsia"/>
        </w:rPr>
        <w:t>В</w:t>
      </w:r>
      <w:r>
        <w:t></w:t>
      </w:r>
      <w:r>
        <w:t></w:t>
      </w:r>
      <w:r>
        <w:rPr>
          <w:rFonts w:hint="eastAsia"/>
        </w:rPr>
        <w:t>Скуратівського</w:t>
      </w:r>
      <w:r>
        <w:t></w:t>
      </w:r>
      <w:r>
        <w:t></w:t>
      </w:r>
      <w:r>
        <w:t></w:t>
      </w:r>
      <w:r>
        <w:rPr>
          <w:rFonts w:hint="eastAsia"/>
        </w:rPr>
        <w:t>Музейна</w:t>
      </w:r>
      <w:r>
        <w:t></w:t>
      </w:r>
      <w:r>
        <w:rPr>
          <w:rFonts w:hint="eastAsia"/>
        </w:rPr>
        <w:t>панорама</w:t>
      </w:r>
      <w:r>
        <w:t></w:t>
      </w:r>
      <w:r>
        <w:rPr>
          <w:rFonts w:hint="eastAsia"/>
        </w:rPr>
        <w:t>сучасної</w:t>
      </w:r>
      <w:r>
        <w:t></w:t>
      </w:r>
      <w:r>
        <w:rPr>
          <w:rFonts w:hint="eastAsia"/>
        </w:rPr>
        <w:t>Вінниччини</w:t>
      </w:r>
      <w:r>
        <w:t></w:t>
      </w:r>
      <w:r>
        <w:t></w:t>
      </w:r>
      <w:r>
        <w:t></w:t>
      </w:r>
      <w:r>
        <w:t></w:t>
      </w:r>
      <w:r>
        <w:rPr>
          <w:rFonts w:hint="eastAsia"/>
        </w:rPr>
        <w:t>Київ</w:t>
      </w:r>
      <w:r>
        <w:t></w:t>
      </w:r>
      <w:r>
        <w:t></w:t>
      </w:r>
      <w:r>
        <w:t></w:t>
      </w:r>
      <w:r>
        <w:t></w:t>
      </w:r>
      <w:r>
        <w:t></w:t>
      </w:r>
      <w:r>
        <w:t></w:t>
      </w:r>
      <w:r>
        <w:t></w:t>
      </w:r>
      <w:r>
        <w:t></w:t>
      </w:r>
      <w:r>
        <w:t></w:t>
      </w:r>
      <w:r>
        <w:t></w:t>
      </w:r>
      <w:r>
        <w:rPr>
          <w:rFonts w:hint="eastAsia"/>
        </w:rPr>
        <w:t>Українська</w:t>
      </w:r>
      <w:r>
        <w:t></w:t>
      </w:r>
      <w:r>
        <w:rPr>
          <w:rFonts w:hint="eastAsia"/>
        </w:rPr>
        <w:t>музична</w:t>
      </w:r>
      <w:r>
        <w:t></w:t>
      </w:r>
      <w:r>
        <w:rPr>
          <w:rFonts w:hint="eastAsia"/>
        </w:rPr>
        <w:t>культура</w:t>
      </w:r>
      <w:r>
        <w:t></w:t>
      </w:r>
      <w:r>
        <w:rPr>
          <w:rFonts w:hint="eastAsia"/>
        </w:rPr>
        <w:t>на</w:t>
      </w:r>
      <w:r>
        <w:t></w:t>
      </w:r>
      <w:r>
        <w:rPr>
          <w:rFonts w:hint="eastAsia"/>
        </w:rPr>
        <w:t>сучасному</w:t>
      </w:r>
      <w:r>
        <w:t></w:t>
      </w:r>
      <w:r>
        <w:rPr>
          <w:rFonts w:hint="eastAsia"/>
        </w:rPr>
        <w:t>етапі</w:t>
      </w:r>
      <w:r>
        <w:t></w:t>
      </w:r>
      <w:r>
        <w:t></w:t>
      </w:r>
      <w:r>
        <w:rPr>
          <w:rFonts w:hint="eastAsia"/>
        </w:rPr>
        <w:t>трансформація</w:t>
      </w:r>
      <w:r>
        <w:t></w:t>
      </w:r>
      <w:r>
        <w:rPr>
          <w:rFonts w:hint="eastAsia"/>
        </w:rPr>
        <w:t>традиційних</w:t>
      </w:r>
      <w:r>
        <w:t></w:t>
      </w:r>
      <w:r>
        <w:rPr>
          <w:rFonts w:hint="eastAsia"/>
        </w:rPr>
        <w:t>і</w:t>
      </w:r>
      <w:r>
        <w:t></w:t>
      </w:r>
      <w:r>
        <w:rPr>
          <w:rFonts w:hint="eastAsia"/>
        </w:rPr>
        <w:t>академічних</w:t>
      </w:r>
      <w:r>
        <w:t></w:t>
      </w:r>
      <w:r>
        <w:rPr>
          <w:rFonts w:hint="eastAsia"/>
        </w:rPr>
        <w:t>форм</w:t>
      </w:r>
      <w:r>
        <w:t></w:t>
      </w:r>
      <w:r>
        <w:t></w:t>
      </w:r>
      <w:r>
        <w:t></w:t>
      </w:r>
      <w:r>
        <w:rPr>
          <w:rFonts w:hint="eastAsia"/>
        </w:rPr>
        <w:t>Система</w:t>
      </w:r>
      <w:r>
        <w:t></w:t>
      </w:r>
      <w:r>
        <w:rPr>
          <w:rFonts w:hint="eastAsia"/>
        </w:rPr>
        <w:t>початкової</w:t>
      </w:r>
      <w:r>
        <w:t></w:t>
      </w:r>
      <w:r>
        <w:rPr>
          <w:rFonts w:hint="eastAsia"/>
        </w:rPr>
        <w:t>мистецької</w:t>
      </w:r>
      <w:r>
        <w:t></w:t>
      </w:r>
      <w:r>
        <w:rPr>
          <w:rFonts w:hint="eastAsia"/>
        </w:rPr>
        <w:t>освіти</w:t>
      </w:r>
      <w:r>
        <w:t></w:t>
      </w:r>
      <w:r>
        <w:rPr>
          <w:rFonts w:hint="eastAsia"/>
        </w:rPr>
        <w:t>сучасної</w:t>
      </w:r>
      <w:r>
        <w:t></w:t>
      </w:r>
      <w:r>
        <w:rPr>
          <w:rFonts w:hint="eastAsia"/>
        </w:rPr>
        <w:t>Вінниччини</w:t>
      </w:r>
      <w:r>
        <w:t></w:t>
      </w:r>
      <w:r>
        <w:t></w:t>
      </w:r>
      <w:r>
        <w:rPr>
          <w:rFonts w:hint="eastAsia"/>
        </w:rPr>
        <w:t>динаміка</w:t>
      </w:r>
      <w:r>
        <w:t></w:t>
      </w:r>
      <w:r>
        <w:rPr>
          <w:rFonts w:hint="eastAsia"/>
        </w:rPr>
        <w:t>розвитку</w:t>
      </w:r>
      <w:r>
        <w:t></w:t>
      </w:r>
      <w:r>
        <w:rPr>
          <w:rFonts w:hint="eastAsia"/>
        </w:rPr>
        <w:t>в</w:t>
      </w:r>
      <w:r>
        <w:t></w:t>
      </w:r>
      <w:r>
        <w:rPr>
          <w:rFonts w:hint="eastAsia"/>
        </w:rPr>
        <w:t>період</w:t>
      </w:r>
      <w:r>
        <w:t></w:t>
      </w:r>
      <w:r>
        <w:rPr>
          <w:rFonts w:hint="eastAsia"/>
        </w:rPr>
        <w:t>незалежності</w:t>
      </w:r>
      <w:r>
        <w:t></w:t>
      </w:r>
      <w:r>
        <w:rPr>
          <w:rFonts w:hint="eastAsia"/>
        </w:rPr>
        <w:t>України</w:t>
      </w:r>
      <w:r>
        <w:t></w:t>
      </w:r>
      <w:r>
        <w:t></w:t>
      </w:r>
      <w:r>
        <w:t></w:t>
      </w:r>
      <w:r>
        <w:t></w:t>
      </w:r>
      <w:r>
        <w:rPr>
          <w:rFonts w:hint="eastAsia"/>
        </w:rPr>
        <w:t>Івано</w:t>
      </w:r>
      <w:r>
        <w:t></w:t>
      </w:r>
      <w:r>
        <w:rPr>
          <w:rFonts w:hint="eastAsia"/>
        </w:rPr>
        <w:t>Франківськ</w:t>
      </w:r>
      <w:r>
        <w:t></w:t>
      </w:r>
      <w:r>
        <w:t></w:t>
      </w:r>
      <w:r>
        <w:t></w:t>
      </w:r>
      <w:r>
        <w:t></w:t>
      </w:r>
      <w:r>
        <w:t></w:t>
      </w:r>
      <w:r>
        <w:t></w:t>
      </w:r>
      <w:r>
        <w:t></w:t>
      </w:r>
      <w:r>
        <w:t></w:t>
      </w:r>
      <w:r>
        <w:t></w:t>
      </w:r>
      <w:r>
        <w:t></w:t>
      </w:r>
      <w:r>
        <w:rPr>
          <w:rFonts w:hint="eastAsia"/>
        </w:rPr>
        <w:t>Хорове</w:t>
      </w:r>
      <w:r>
        <w:t></w:t>
      </w:r>
      <w:r>
        <w:rPr>
          <w:rFonts w:hint="eastAsia"/>
        </w:rPr>
        <w:t>мистецтво</w:t>
      </w:r>
      <w:r>
        <w:t></w:t>
      </w:r>
      <w:r>
        <w:rPr>
          <w:rFonts w:hint="eastAsia"/>
        </w:rPr>
        <w:t>у</w:t>
      </w:r>
      <w:r>
        <w:t></w:t>
      </w:r>
      <w:r>
        <w:rPr>
          <w:rFonts w:hint="eastAsia"/>
        </w:rPr>
        <w:t>вищій</w:t>
      </w:r>
      <w:r>
        <w:t></w:t>
      </w:r>
      <w:r>
        <w:rPr>
          <w:rFonts w:hint="eastAsia"/>
        </w:rPr>
        <w:t>школі</w:t>
      </w:r>
      <w:r>
        <w:t></w:t>
      </w:r>
      <w:r>
        <w:t></w:t>
      </w:r>
      <w:r>
        <w:rPr>
          <w:rFonts w:hint="eastAsia"/>
        </w:rPr>
        <w:t>проблеми</w:t>
      </w:r>
      <w:r>
        <w:t></w:t>
      </w:r>
      <w:r>
        <w:rPr>
          <w:rFonts w:hint="eastAsia"/>
        </w:rPr>
        <w:t>і</w:t>
      </w:r>
      <w:r>
        <w:t></w:t>
      </w:r>
      <w:r>
        <w:rPr>
          <w:rFonts w:hint="eastAsia"/>
        </w:rPr>
        <w:t>перспективи</w:t>
      </w:r>
      <w:r>
        <w:t></w:t>
      </w:r>
      <w:r>
        <w:rPr>
          <w:rFonts w:hint="eastAsia"/>
        </w:rPr>
        <w:t>професійної</w:t>
      </w:r>
      <w:r>
        <w:t></w:t>
      </w:r>
      <w:r>
        <w:rPr>
          <w:rFonts w:hint="eastAsia"/>
        </w:rPr>
        <w:t>підготовки</w:t>
      </w:r>
      <w:r>
        <w:t></w:t>
      </w:r>
      <w:r>
        <w:t></w:t>
      </w:r>
      <w:r>
        <w:t></w:t>
      </w:r>
      <w:r>
        <w:rPr>
          <w:rFonts w:hint="eastAsia"/>
        </w:rPr>
        <w:t>Роль</w:t>
      </w:r>
      <w:r>
        <w:t></w:t>
      </w:r>
      <w:r>
        <w:rPr>
          <w:rFonts w:hint="eastAsia"/>
        </w:rPr>
        <w:t>навчальних</w:t>
      </w:r>
      <w:r>
        <w:t></w:t>
      </w:r>
      <w:r>
        <w:rPr>
          <w:rFonts w:hint="eastAsia"/>
        </w:rPr>
        <w:t>хорових</w:t>
      </w:r>
      <w:r>
        <w:t></w:t>
      </w:r>
      <w:r>
        <w:rPr>
          <w:rFonts w:hint="eastAsia"/>
        </w:rPr>
        <w:t>колективів</w:t>
      </w:r>
      <w:r>
        <w:t></w:t>
      </w:r>
      <w:r>
        <w:rPr>
          <w:rFonts w:hint="eastAsia"/>
        </w:rPr>
        <w:t>у</w:t>
      </w:r>
      <w:r>
        <w:t></w:t>
      </w:r>
      <w:r>
        <w:rPr>
          <w:rFonts w:hint="eastAsia"/>
        </w:rPr>
        <w:t>розвитку</w:t>
      </w:r>
      <w:r>
        <w:t></w:t>
      </w:r>
      <w:r>
        <w:rPr>
          <w:rFonts w:hint="eastAsia"/>
        </w:rPr>
        <w:t>хорового</w:t>
      </w:r>
      <w:r>
        <w:t></w:t>
      </w:r>
      <w:r>
        <w:rPr>
          <w:rFonts w:hint="eastAsia"/>
        </w:rPr>
        <w:t>виконавства</w:t>
      </w:r>
      <w:r>
        <w:t></w:t>
      </w:r>
      <w:r>
        <w:rPr>
          <w:rFonts w:hint="eastAsia"/>
        </w:rPr>
        <w:t>на</w:t>
      </w:r>
      <w:r>
        <w:t></w:t>
      </w:r>
      <w:r>
        <w:rPr>
          <w:rFonts w:hint="eastAsia"/>
        </w:rPr>
        <w:t>Вінниччині</w:t>
      </w:r>
      <w:r>
        <w:t></w:t>
      </w:r>
      <w:r>
        <w:t></w:t>
      </w:r>
      <w:r>
        <w:t></w:t>
      </w:r>
      <w:r>
        <w:t></w:t>
      </w:r>
      <w:r>
        <w:rPr>
          <w:rFonts w:hint="eastAsia"/>
        </w:rPr>
        <w:t>Івано</w:t>
      </w:r>
      <w:r>
        <w:t></w:t>
      </w:r>
      <w:r>
        <w:rPr>
          <w:rFonts w:hint="eastAsia"/>
        </w:rPr>
        <w:t>Франківськ</w:t>
      </w:r>
      <w:r>
        <w:t></w:t>
      </w:r>
      <w:r>
        <w:t></w:t>
      </w:r>
      <w:r>
        <w:t></w:t>
      </w:r>
      <w:r>
        <w:t></w:t>
      </w:r>
      <w:r>
        <w:t></w:t>
      </w:r>
      <w:r>
        <w:t></w:t>
      </w:r>
      <w:r>
        <w:t></w:t>
      </w:r>
      <w:r>
        <w:t></w:t>
      </w:r>
      <w:r>
        <w:t></w:t>
      </w:r>
      <w:r>
        <w:t></w:t>
      </w:r>
      <w:r>
        <w:rPr>
          <w:rFonts w:hint="eastAsia"/>
        </w:rPr>
        <w:t>Українська</w:t>
      </w:r>
      <w:r>
        <w:t></w:t>
      </w:r>
      <w:r>
        <w:rPr>
          <w:rFonts w:hint="eastAsia"/>
        </w:rPr>
        <w:t>культурно</w:t>
      </w:r>
      <w:r>
        <w:t></w:t>
      </w:r>
      <w:r>
        <w:rPr>
          <w:rFonts w:hint="eastAsia"/>
        </w:rPr>
        <w:t>мистецька</w:t>
      </w:r>
      <w:r>
        <w:t></w:t>
      </w:r>
      <w:r>
        <w:rPr>
          <w:rFonts w:hint="eastAsia"/>
        </w:rPr>
        <w:t>практика</w:t>
      </w:r>
      <w:r>
        <w:t></w:t>
      </w:r>
      <w:r>
        <w:rPr>
          <w:rFonts w:hint="eastAsia"/>
        </w:rPr>
        <w:t>в</w:t>
      </w:r>
      <w:r>
        <w:t></w:t>
      </w:r>
      <w:r>
        <w:rPr>
          <w:rFonts w:hint="eastAsia"/>
        </w:rPr>
        <w:t>історичній</w:t>
      </w:r>
      <w:r>
        <w:t></w:t>
      </w:r>
      <w:r>
        <w:rPr>
          <w:rFonts w:hint="eastAsia"/>
        </w:rPr>
        <w:t>ретроспективі</w:t>
      </w:r>
      <w:r>
        <w:t></w:t>
      </w:r>
      <w:r>
        <w:t></w:t>
      </w:r>
      <w:r>
        <w:t></w:t>
      </w:r>
      <w:r>
        <w:rPr>
          <w:rFonts w:hint="eastAsia"/>
        </w:rPr>
        <w:t>Регіональне</w:t>
      </w:r>
      <w:r>
        <w:t></w:t>
      </w:r>
      <w:r>
        <w:rPr>
          <w:rFonts w:hint="eastAsia"/>
        </w:rPr>
        <w:t>телебачення</w:t>
      </w:r>
      <w:r>
        <w:t></w:t>
      </w:r>
      <w:r>
        <w:rPr>
          <w:rFonts w:hint="eastAsia"/>
        </w:rPr>
        <w:t>як</w:t>
      </w:r>
      <w:r>
        <w:t></w:t>
      </w:r>
      <w:r>
        <w:rPr>
          <w:rFonts w:hint="eastAsia"/>
        </w:rPr>
        <w:t>активний</w:t>
      </w:r>
      <w:r>
        <w:t></w:t>
      </w:r>
      <w:r>
        <w:rPr>
          <w:rFonts w:hint="eastAsia"/>
        </w:rPr>
        <w:t>фактор</w:t>
      </w:r>
      <w:r>
        <w:t></w:t>
      </w:r>
      <w:r>
        <w:rPr>
          <w:rFonts w:hint="eastAsia"/>
        </w:rPr>
        <w:t>формування</w:t>
      </w:r>
      <w:r>
        <w:t></w:t>
      </w:r>
      <w:r>
        <w:rPr>
          <w:rFonts w:hint="eastAsia"/>
        </w:rPr>
        <w:t>соціокультурного</w:t>
      </w:r>
      <w:r>
        <w:t></w:t>
      </w:r>
      <w:r>
        <w:rPr>
          <w:rFonts w:hint="eastAsia"/>
        </w:rPr>
        <w:t>простору</w:t>
      </w:r>
      <w:r>
        <w:t></w:t>
      </w:r>
      <w:r>
        <w:rPr>
          <w:rFonts w:hint="eastAsia"/>
        </w:rPr>
        <w:t>сучасної</w:t>
      </w:r>
      <w:r>
        <w:t></w:t>
      </w:r>
      <w:r>
        <w:rPr>
          <w:rFonts w:hint="eastAsia"/>
        </w:rPr>
        <w:t>Вінниччини</w:t>
      </w:r>
      <w:r>
        <w:t></w:t>
      </w:r>
      <w:r>
        <w:t></w:t>
      </w:r>
      <w:r>
        <w:t></w:t>
      </w:r>
      <w:r>
        <w:t></w:t>
      </w:r>
      <w:r>
        <w:rPr>
          <w:rFonts w:hint="eastAsia"/>
        </w:rPr>
        <w:t>Рівне</w:t>
      </w:r>
      <w:r>
        <w:t></w:t>
      </w:r>
      <w:r>
        <w:t></w:t>
      </w:r>
      <w:r>
        <w:t></w:t>
      </w:r>
      <w:r>
        <w:t></w:t>
      </w:r>
      <w:r>
        <w:t></w:t>
      </w:r>
      <w:r>
        <w:t></w:t>
      </w:r>
      <w:r>
        <w:t></w:t>
      </w:r>
      <w:r>
        <w:t></w:t>
      </w:r>
    </w:p>
    <w:p w:rsidR="00825988" w:rsidRDefault="00825988" w:rsidP="00825988">
      <w:r>
        <w:rPr>
          <w:rFonts w:hint="eastAsia"/>
        </w:rPr>
        <w:t>Публікації</w:t>
      </w:r>
      <w:r>
        <w:t></w:t>
      </w:r>
      <w:r>
        <w:t></w:t>
      </w:r>
      <w:r>
        <w:rPr>
          <w:rFonts w:hint="eastAsia"/>
        </w:rPr>
        <w:t>Основні</w:t>
      </w:r>
      <w:r>
        <w:t></w:t>
      </w:r>
      <w:r>
        <w:rPr>
          <w:rFonts w:hint="eastAsia"/>
        </w:rPr>
        <w:t>положення</w:t>
      </w:r>
      <w:r>
        <w:t></w:t>
      </w:r>
      <w:r>
        <w:rPr>
          <w:rFonts w:hint="eastAsia"/>
        </w:rPr>
        <w:t>дисертації</w:t>
      </w:r>
      <w:r>
        <w:t></w:t>
      </w:r>
      <w:r>
        <w:rPr>
          <w:rFonts w:hint="eastAsia"/>
        </w:rPr>
        <w:t>викладено</w:t>
      </w:r>
      <w:r>
        <w:t></w:t>
      </w:r>
      <w:r>
        <w:rPr>
          <w:rFonts w:hint="eastAsia"/>
        </w:rPr>
        <w:t>в</w:t>
      </w:r>
      <w:r>
        <w:t></w:t>
      </w:r>
      <w:r>
        <w:rPr>
          <w:rFonts w:hint="eastAsia"/>
        </w:rPr>
        <w:t>одинадцяти</w:t>
      </w:r>
      <w:r>
        <w:t></w:t>
      </w:r>
      <w:r>
        <w:rPr>
          <w:rFonts w:hint="eastAsia"/>
        </w:rPr>
        <w:t>одноосібних</w:t>
      </w:r>
      <w:r>
        <w:t></w:t>
      </w:r>
      <w:r>
        <w:rPr>
          <w:rFonts w:hint="eastAsia"/>
        </w:rPr>
        <w:t>публікаціях</w:t>
      </w:r>
      <w:r>
        <w:t></w:t>
      </w:r>
      <w:r>
        <w:t></w:t>
      </w:r>
      <w:r>
        <w:rPr>
          <w:rFonts w:hint="eastAsia"/>
        </w:rPr>
        <w:t>в</w:t>
      </w:r>
      <w:r>
        <w:t></w:t>
      </w:r>
      <w:r>
        <w:rPr>
          <w:rFonts w:hint="eastAsia"/>
        </w:rPr>
        <w:t>тому</w:t>
      </w:r>
      <w:r>
        <w:t></w:t>
      </w:r>
      <w:r>
        <w:rPr>
          <w:rFonts w:hint="eastAsia"/>
        </w:rPr>
        <w:t>числі</w:t>
      </w:r>
      <w:r>
        <w:t></w:t>
      </w:r>
      <w:r>
        <w:rPr>
          <w:rFonts w:hint="eastAsia"/>
        </w:rPr>
        <w:t>п’ять</w:t>
      </w:r>
      <w:r>
        <w:t></w:t>
      </w:r>
      <w:r>
        <w:rPr>
          <w:rFonts w:hint="eastAsia"/>
        </w:rPr>
        <w:t>у</w:t>
      </w:r>
      <w:r>
        <w:t></w:t>
      </w:r>
      <w:r>
        <w:rPr>
          <w:rFonts w:hint="eastAsia"/>
        </w:rPr>
        <w:t>фахових</w:t>
      </w:r>
      <w:r>
        <w:t></w:t>
      </w:r>
      <w:r>
        <w:rPr>
          <w:rFonts w:hint="eastAsia"/>
        </w:rPr>
        <w:t>виданнях</w:t>
      </w:r>
      <w:r>
        <w:t></w:t>
      </w:r>
      <w:r>
        <w:t></w:t>
      </w:r>
      <w:r>
        <w:rPr>
          <w:rFonts w:hint="eastAsia"/>
        </w:rPr>
        <w:t>затверджених</w:t>
      </w:r>
      <w:r>
        <w:t></w:t>
      </w:r>
      <w:r>
        <w:rPr>
          <w:rFonts w:hint="eastAsia"/>
        </w:rPr>
        <w:t>МОН</w:t>
      </w:r>
      <w:r>
        <w:t></w:t>
      </w:r>
      <w:r>
        <w:rPr>
          <w:rFonts w:hint="eastAsia"/>
        </w:rPr>
        <w:t>України</w:t>
      </w:r>
      <w:r>
        <w:t></w:t>
      </w:r>
      <w:r>
        <w:t></w:t>
      </w:r>
      <w:r>
        <w:rPr>
          <w:rFonts w:hint="eastAsia"/>
        </w:rPr>
        <w:t>з</w:t>
      </w:r>
      <w:r>
        <w:t></w:t>
      </w:r>
      <w:r>
        <w:rPr>
          <w:rFonts w:hint="eastAsia"/>
        </w:rPr>
        <w:t>них</w:t>
      </w:r>
      <w:r>
        <w:t></w:t>
      </w:r>
      <w:r>
        <w:rPr>
          <w:rFonts w:hint="eastAsia"/>
        </w:rPr>
        <w:t>одна</w:t>
      </w:r>
      <w:r>
        <w:t></w:t>
      </w:r>
      <w:r>
        <w:t></w:t>
      </w:r>
      <w:r>
        <w:t></w:t>
      </w:r>
      <w:r>
        <w:rPr>
          <w:rFonts w:hint="eastAsia"/>
        </w:rPr>
        <w:t>у</w:t>
      </w:r>
      <w:r>
        <w:t></w:t>
      </w:r>
      <w:r>
        <w:rPr>
          <w:rFonts w:hint="eastAsia"/>
        </w:rPr>
        <w:t>періодичному</w:t>
      </w:r>
      <w:r>
        <w:t></w:t>
      </w:r>
      <w:r>
        <w:rPr>
          <w:rFonts w:hint="eastAsia"/>
        </w:rPr>
        <w:t>виданні</w:t>
      </w:r>
      <w:r>
        <w:t></w:t>
      </w:r>
      <w:r>
        <w:t></w:t>
      </w:r>
      <w:r>
        <w:rPr>
          <w:rFonts w:hint="eastAsia"/>
        </w:rPr>
        <w:t>що</w:t>
      </w:r>
      <w:r>
        <w:t></w:t>
      </w:r>
      <w:r>
        <w:rPr>
          <w:rFonts w:hint="eastAsia"/>
        </w:rPr>
        <w:t>входить</w:t>
      </w:r>
      <w:r>
        <w:t></w:t>
      </w:r>
      <w:r>
        <w:rPr>
          <w:rFonts w:hint="eastAsia"/>
        </w:rPr>
        <w:t>у</w:t>
      </w:r>
      <w:r>
        <w:t></w:t>
      </w:r>
      <w:r>
        <w:rPr>
          <w:rFonts w:hint="eastAsia"/>
        </w:rPr>
        <w:t>міжнародну</w:t>
      </w:r>
      <w:r>
        <w:t></w:t>
      </w:r>
      <w:r>
        <w:rPr>
          <w:rFonts w:hint="eastAsia"/>
        </w:rPr>
        <w:t>наукометричну</w:t>
      </w:r>
      <w:r>
        <w:t></w:t>
      </w:r>
      <w:r>
        <w:rPr>
          <w:rFonts w:hint="eastAsia"/>
        </w:rPr>
        <w:t>базу</w:t>
      </w:r>
      <w:r>
        <w:t></w:t>
      </w:r>
      <w:r>
        <w:t></w:t>
      </w:r>
      <w:r>
        <w:rPr>
          <w:rFonts w:hint="eastAsia"/>
        </w:rPr>
        <w:t>одна</w:t>
      </w:r>
      <w:r>
        <w:t></w:t>
      </w:r>
      <w:r>
        <w:t></w:t>
      </w:r>
      <w:r>
        <w:t></w:t>
      </w:r>
      <w:r>
        <w:rPr>
          <w:rFonts w:hint="eastAsia"/>
        </w:rPr>
        <w:t>в</w:t>
      </w:r>
      <w:r>
        <w:t></w:t>
      </w:r>
      <w:r>
        <w:rPr>
          <w:rFonts w:hint="eastAsia"/>
        </w:rPr>
        <w:t>періодичному</w:t>
      </w:r>
      <w:r>
        <w:t></w:t>
      </w:r>
      <w:r>
        <w:rPr>
          <w:rFonts w:hint="eastAsia"/>
        </w:rPr>
        <w:t>іноземному</w:t>
      </w:r>
      <w:r>
        <w:t></w:t>
      </w:r>
      <w:r>
        <w:rPr>
          <w:rFonts w:hint="eastAsia"/>
        </w:rPr>
        <w:t>виданні</w:t>
      </w:r>
      <w:r>
        <w:t></w:t>
      </w:r>
      <w:r>
        <w:t></w:t>
      </w:r>
      <w:r>
        <w:rPr>
          <w:rFonts w:hint="eastAsia"/>
        </w:rPr>
        <w:t>п’ять</w:t>
      </w:r>
      <w:r>
        <w:t></w:t>
      </w:r>
      <w:r>
        <w:t></w:t>
      </w:r>
      <w:r>
        <w:t></w:t>
      </w:r>
      <w:r>
        <w:rPr>
          <w:rFonts w:hint="eastAsia"/>
        </w:rPr>
        <w:t>у</w:t>
      </w:r>
      <w:r>
        <w:t></w:t>
      </w:r>
      <w:r>
        <w:rPr>
          <w:rFonts w:hint="eastAsia"/>
        </w:rPr>
        <w:t>збірниках</w:t>
      </w:r>
      <w:r>
        <w:t></w:t>
      </w:r>
      <w:r>
        <w:rPr>
          <w:rFonts w:hint="eastAsia"/>
        </w:rPr>
        <w:t>матеріалів</w:t>
      </w:r>
      <w:r>
        <w:t></w:t>
      </w:r>
      <w:r>
        <w:rPr>
          <w:rFonts w:hint="eastAsia"/>
        </w:rPr>
        <w:t>наукових</w:t>
      </w:r>
      <w:r>
        <w:t></w:t>
      </w:r>
      <w:r>
        <w:rPr>
          <w:rFonts w:hint="eastAsia"/>
        </w:rPr>
        <w:t>конференцій</w:t>
      </w:r>
      <w:r>
        <w:t></w:t>
      </w:r>
    </w:p>
    <w:p w:rsidR="00316493" w:rsidRDefault="00825988" w:rsidP="00825988">
      <w:r>
        <w:rPr>
          <w:rFonts w:hint="eastAsia"/>
        </w:rPr>
        <w:t>Структура</w:t>
      </w:r>
      <w:r>
        <w:t></w:t>
      </w:r>
      <w:r>
        <w:rPr>
          <w:rFonts w:hint="eastAsia"/>
        </w:rPr>
        <w:t>та</w:t>
      </w:r>
      <w:r>
        <w:t></w:t>
      </w:r>
      <w:r>
        <w:rPr>
          <w:rFonts w:hint="eastAsia"/>
        </w:rPr>
        <w:t>обсяг</w:t>
      </w:r>
      <w:r>
        <w:t></w:t>
      </w:r>
      <w:r>
        <w:rPr>
          <w:rFonts w:hint="eastAsia"/>
        </w:rPr>
        <w:t>роботи</w:t>
      </w:r>
      <w:r>
        <w:t></w:t>
      </w:r>
      <w:r>
        <w:t></w:t>
      </w:r>
      <w:r>
        <w:rPr>
          <w:rFonts w:hint="eastAsia"/>
        </w:rPr>
        <w:t>Дисертація</w:t>
      </w:r>
      <w:r>
        <w:t></w:t>
      </w:r>
      <w:r>
        <w:rPr>
          <w:rFonts w:hint="eastAsia"/>
        </w:rPr>
        <w:t>складається</w:t>
      </w:r>
      <w:r>
        <w:t></w:t>
      </w:r>
      <w:r>
        <w:rPr>
          <w:rFonts w:hint="eastAsia"/>
        </w:rPr>
        <w:t>із</w:t>
      </w:r>
      <w:r>
        <w:t></w:t>
      </w:r>
      <w:r>
        <w:rPr>
          <w:rFonts w:hint="eastAsia"/>
        </w:rPr>
        <w:t>вступу</w:t>
      </w:r>
      <w:r>
        <w:t></w:t>
      </w:r>
      <w:r>
        <w:t></w:t>
      </w:r>
      <w:r>
        <w:rPr>
          <w:rFonts w:hint="eastAsia"/>
        </w:rPr>
        <w:t>трьох</w:t>
      </w:r>
      <w:r>
        <w:t></w:t>
      </w:r>
      <w:r>
        <w:rPr>
          <w:rFonts w:hint="eastAsia"/>
        </w:rPr>
        <w:t>розділів</w:t>
      </w:r>
      <w:r>
        <w:t></w:t>
      </w:r>
      <w:r>
        <w:t></w:t>
      </w:r>
      <w:r>
        <w:rPr>
          <w:rFonts w:hint="eastAsia"/>
        </w:rPr>
        <w:t>одинадцяти</w:t>
      </w:r>
      <w:r>
        <w:t></w:t>
      </w:r>
      <w:r>
        <w:rPr>
          <w:rFonts w:hint="eastAsia"/>
        </w:rPr>
        <w:t>підрозділів</w:t>
      </w:r>
      <w:r>
        <w:t></w:t>
      </w:r>
      <w:r>
        <w:t></w:t>
      </w:r>
      <w:r>
        <w:rPr>
          <w:rFonts w:hint="eastAsia"/>
        </w:rPr>
        <w:t>висновків</w:t>
      </w:r>
      <w:r>
        <w:t></w:t>
      </w:r>
      <w:r>
        <w:t></w:t>
      </w:r>
      <w:r>
        <w:rPr>
          <w:rFonts w:hint="eastAsia"/>
        </w:rPr>
        <w:t>списку</w:t>
      </w:r>
      <w:r>
        <w:t></w:t>
      </w:r>
      <w:r>
        <w:rPr>
          <w:rFonts w:hint="eastAsia"/>
        </w:rPr>
        <w:t>використаних</w:t>
      </w:r>
      <w:r>
        <w:t></w:t>
      </w:r>
      <w:r>
        <w:rPr>
          <w:rFonts w:hint="eastAsia"/>
        </w:rPr>
        <w:t>джерел</w:t>
      </w:r>
      <w:r>
        <w:t></w:t>
      </w:r>
      <w:r>
        <w:t></w:t>
      </w:r>
      <w:r>
        <w:t></w:t>
      </w:r>
      <w:r>
        <w:t></w:t>
      </w:r>
      <w:r>
        <w:t></w:t>
      </w:r>
      <w:r>
        <w:t></w:t>
      </w:r>
      <w:r>
        <w:rPr>
          <w:rFonts w:hint="eastAsia"/>
        </w:rPr>
        <w:t>позицій</w:t>
      </w:r>
      <w:r>
        <w:t></w:t>
      </w:r>
      <w:r>
        <w:t></w:t>
      </w:r>
      <w:r>
        <w:t></w:t>
      </w:r>
      <w:r>
        <w:rPr>
          <w:rFonts w:hint="eastAsia"/>
        </w:rPr>
        <w:t>додатків</w:t>
      </w:r>
      <w:r>
        <w:t></w:t>
      </w:r>
      <w:r>
        <w:t></w:t>
      </w:r>
      <w:r>
        <w:rPr>
          <w:rFonts w:hint="eastAsia"/>
        </w:rPr>
        <w:t>Загальний</w:t>
      </w:r>
      <w:r>
        <w:t></w:t>
      </w:r>
      <w:r>
        <w:rPr>
          <w:rFonts w:hint="eastAsia"/>
        </w:rPr>
        <w:t>обсяг</w:t>
      </w:r>
      <w:r>
        <w:t></w:t>
      </w:r>
      <w:r>
        <w:rPr>
          <w:rFonts w:hint="eastAsia"/>
        </w:rPr>
        <w:t>дисертації</w:t>
      </w:r>
      <w:r>
        <w:t></w:t>
      </w:r>
      <w:r>
        <w:t></w:t>
      </w:r>
      <w:r>
        <w:t></w:t>
      </w:r>
      <w:r>
        <w:t></w:t>
      </w:r>
      <w:r>
        <w:t></w:t>
      </w:r>
      <w:r>
        <w:t></w:t>
      </w:r>
      <w:r>
        <w:t></w:t>
      </w:r>
      <w:r>
        <w:rPr>
          <w:rFonts w:hint="eastAsia"/>
        </w:rPr>
        <w:t>сторінок</w:t>
      </w:r>
      <w:r>
        <w:t></w:t>
      </w:r>
      <w:r>
        <w:t></w:t>
      </w:r>
      <w:r>
        <w:rPr>
          <w:rFonts w:hint="eastAsia"/>
        </w:rPr>
        <w:t>основного</w:t>
      </w:r>
      <w:r>
        <w:t></w:t>
      </w:r>
      <w:r>
        <w:rPr>
          <w:rFonts w:hint="eastAsia"/>
        </w:rPr>
        <w:t>тексту</w:t>
      </w:r>
      <w:r>
        <w:t></w:t>
      </w:r>
      <w:r>
        <w:t></w:t>
      </w:r>
      <w:r>
        <w:t></w:t>
      </w:r>
      <w:r>
        <w:t></w:t>
      </w:r>
      <w:r>
        <w:t></w:t>
      </w:r>
      <w:r>
        <w:t></w:t>
      </w:r>
      <w:r>
        <w:t></w:t>
      </w:r>
      <w:r>
        <w:rPr>
          <w:rFonts w:hint="eastAsia"/>
        </w:rPr>
        <w:t>сторінок</w:t>
      </w:r>
      <w:r>
        <w:t></w:t>
      </w:r>
    </w:p>
    <w:p w:rsidR="00825988" w:rsidRDefault="00825988" w:rsidP="00825988"/>
    <w:p w:rsidR="00825988" w:rsidRDefault="00825988" w:rsidP="00825988"/>
    <w:p w:rsidR="00825988" w:rsidRDefault="00825988" w:rsidP="00825988"/>
    <w:p w:rsidR="00825988" w:rsidRDefault="00825988" w:rsidP="00825988">
      <w:r>
        <w:rPr>
          <w:rFonts w:hint="eastAsia"/>
        </w:rPr>
        <w:t>ВИСНОВКИ</w:t>
      </w:r>
    </w:p>
    <w:p w:rsidR="00825988" w:rsidRDefault="00825988" w:rsidP="00825988">
      <w:r>
        <w:rPr>
          <w:rFonts w:hint="eastAsia"/>
        </w:rPr>
        <w:t>Здійснене</w:t>
      </w:r>
      <w:r>
        <w:t></w:t>
      </w:r>
      <w:r>
        <w:rPr>
          <w:rFonts w:hint="eastAsia"/>
        </w:rPr>
        <w:t>дослідження</w:t>
      </w:r>
      <w:r>
        <w:t></w:t>
      </w:r>
      <w:r>
        <w:rPr>
          <w:rFonts w:hint="eastAsia"/>
        </w:rPr>
        <w:t>соціокультурної</w:t>
      </w:r>
      <w:r>
        <w:t></w:t>
      </w:r>
      <w:r>
        <w:rPr>
          <w:rFonts w:hint="eastAsia"/>
        </w:rPr>
        <w:t>динаміки</w:t>
      </w:r>
      <w:r>
        <w:t></w:t>
      </w:r>
      <w:r>
        <w:rPr>
          <w:rFonts w:hint="eastAsia"/>
        </w:rPr>
        <w:t>розвитку</w:t>
      </w:r>
      <w:r>
        <w:t></w:t>
      </w:r>
      <w:r>
        <w:rPr>
          <w:rFonts w:hint="eastAsia"/>
        </w:rPr>
        <w:t>Вінниччини</w:t>
      </w:r>
      <w:r>
        <w:t></w:t>
      </w:r>
      <w:r>
        <w:rPr>
          <w:rFonts w:hint="eastAsia"/>
        </w:rPr>
        <w:t>дозволяє</w:t>
      </w:r>
      <w:r>
        <w:t></w:t>
      </w:r>
      <w:r>
        <w:rPr>
          <w:rFonts w:hint="eastAsia"/>
        </w:rPr>
        <w:t>стверджувати</w:t>
      </w:r>
      <w:r>
        <w:t></w:t>
      </w:r>
      <w:r>
        <w:t></w:t>
      </w:r>
      <w:r>
        <w:rPr>
          <w:rFonts w:hint="eastAsia"/>
        </w:rPr>
        <w:t>що</w:t>
      </w:r>
      <w:r>
        <w:t></w:t>
      </w:r>
      <w:r>
        <w:rPr>
          <w:rFonts w:hint="eastAsia"/>
        </w:rPr>
        <w:t>незважаючи</w:t>
      </w:r>
      <w:r>
        <w:t></w:t>
      </w:r>
      <w:r>
        <w:rPr>
          <w:rFonts w:hint="eastAsia"/>
        </w:rPr>
        <w:t>на</w:t>
      </w:r>
      <w:r>
        <w:t></w:t>
      </w:r>
      <w:r>
        <w:rPr>
          <w:rFonts w:hint="eastAsia"/>
        </w:rPr>
        <w:t>негативні</w:t>
      </w:r>
      <w:r>
        <w:t></w:t>
      </w:r>
      <w:r>
        <w:rPr>
          <w:rFonts w:hint="eastAsia"/>
        </w:rPr>
        <w:t>тенденції</w:t>
      </w:r>
      <w:r>
        <w:t></w:t>
      </w:r>
      <w:r>
        <w:rPr>
          <w:rFonts w:hint="eastAsia"/>
        </w:rPr>
        <w:t>об’єктивного</w:t>
      </w:r>
      <w:r>
        <w:t></w:t>
      </w:r>
      <w:r>
        <w:rPr>
          <w:rFonts w:hint="eastAsia"/>
        </w:rPr>
        <w:t>характеру</w:t>
      </w:r>
      <w:r>
        <w:t></w:t>
      </w:r>
      <w:r>
        <w:t></w:t>
      </w:r>
      <w:r>
        <w:rPr>
          <w:rFonts w:hint="eastAsia"/>
        </w:rPr>
        <w:t>недостатнє</w:t>
      </w:r>
      <w:r>
        <w:t></w:t>
      </w:r>
      <w:r>
        <w:rPr>
          <w:rFonts w:hint="eastAsia"/>
        </w:rPr>
        <w:t>фінансування</w:t>
      </w:r>
      <w:r>
        <w:t></w:t>
      </w:r>
      <w:r>
        <w:rPr>
          <w:rFonts w:hint="eastAsia"/>
        </w:rPr>
        <w:t>і</w:t>
      </w:r>
      <w:r>
        <w:t></w:t>
      </w:r>
      <w:r>
        <w:rPr>
          <w:rFonts w:hint="eastAsia"/>
        </w:rPr>
        <w:t>кадрове</w:t>
      </w:r>
      <w:r>
        <w:t></w:t>
      </w:r>
      <w:r>
        <w:rPr>
          <w:rFonts w:hint="eastAsia"/>
        </w:rPr>
        <w:t>забезпечення</w:t>
      </w:r>
      <w:r>
        <w:t></w:t>
      </w:r>
      <w:r>
        <w:rPr>
          <w:rFonts w:hint="eastAsia"/>
        </w:rPr>
        <w:t>галузі</w:t>
      </w:r>
      <w:r>
        <w:t></w:t>
      </w:r>
      <w:r>
        <w:t></w:t>
      </w:r>
      <w:r>
        <w:t></w:t>
      </w:r>
      <w:r>
        <w:rPr>
          <w:rFonts w:hint="eastAsia"/>
        </w:rPr>
        <w:t>культурно</w:t>
      </w:r>
      <w:r>
        <w:t></w:t>
      </w:r>
      <w:r>
        <w:rPr>
          <w:rFonts w:hint="eastAsia"/>
        </w:rPr>
        <w:t>мистецьке</w:t>
      </w:r>
      <w:r>
        <w:t></w:t>
      </w:r>
      <w:r>
        <w:rPr>
          <w:rFonts w:hint="eastAsia"/>
        </w:rPr>
        <w:t>життя</w:t>
      </w:r>
      <w:r>
        <w:t></w:t>
      </w:r>
      <w:r>
        <w:rPr>
          <w:rFonts w:hint="eastAsia"/>
        </w:rPr>
        <w:t>краю</w:t>
      </w:r>
      <w:r>
        <w:t></w:t>
      </w:r>
      <w:r>
        <w:rPr>
          <w:rFonts w:hint="eastAsia"/>
        </w:rPr>
        <w:t>продовжувало</w:t>
      </w:r>
      <w:r>
        <w:t></w:t>
      </w:r>
      <w:r>
        <w:rPr>
          <w:rFonts w:hint="eastAsia"/>
        </w:rPr>
        <w:t>розбудовуватися</w:t>
      </w:r>
      <w:r>
        <w:t></w:t>
      </w:r>
      <w:r>
        <w:t></w:t>
      </w:r>
      <w:r>
        <w:rPr>
          <w:rFonts w:hint="eastAsia"/>
        </w:rPr>
        <w:t>формуючи</w:t>
      </w:r>
      <w:r>
        <w:t></w:t>
      </w:r>
      <w:r>
        <w:rPr>
          <w:rFonts w:hint="eastAsia"/>
        </w:rPr>
        <w:t>сучасний</w:t>
      </w:r>
      <w:r>
        <w:t></w:t>
      </w:r>
      <w:r>
        <w:rPr>
          <w:rFonts w:hint="eastAsia"/>
        </w:rPr>
        <w:t>образ</w:t>
      </w:r>
      <w:r>
        <w:t></w:t>
      </w:r>
      <w:r>
        <w:rPr>
          <w:rFonts w:hint="eastAsia"/>
        </w:rPr>
        <w:t>регіональної</w:t>
      </w:r>
      <w:r>
        <w:t></w:t>
      </w:r>
      <w:r>
        <w:rPr>
          <w:rFonts w:hint="eastAsia"/>
        </w:rPr>
        <w:t>культури</w:t>
      </w:r>
      <w:r>
        <w:t></w:t>
      </w:r>
      <w:r>
        <w:t></w:t>
      </w:r>
      <w:r>
        <w:rPr>
          <w:rFonts w:hint="eastAsia"/>
        </w:rPr>
        <w:t>Зросла</w:t>
      </w:r>
      <w:r>
        <w:t></w:t>
      </w:r>
      <w:r>
        <w:rPr>
          <w:rFonts w:hint="eastAsia"/>
        </w:rPr>
        <w:t>соціальна</w:t>
      </w:r>
      <w:r>
        <w:t></w:t>
      </w:r>
      <w:r>
        <w:rPr>
          <w:rFonts w:hint="eastAsia"/>
        </w:rPr>
        <w:t>активність</w:t>
      </w:r>
      <w:r>
        <w:t></w:t>
      </w:r>
      <w:r>
        <w:rPr>
          <w:rFonts w:hint="eastAsia"/>
        </w:rPr>
        <w:t>громадян</w:t>
      </w:r>
      <w:r>
        <w:t></w:t>
      </w:r>
      <w:r>
        <w:t></w:t>
      </w:r>
      <w:r>
        <w:rPr>
          <w:rFonts w:hint="eastAsia"/>
        </w:rPr>
        <w:t>що</w:t>
      </w:r>
      <w:r>
        <w:t></w:t>
      </w:r>
      <w:r>
        <w:rPr>
          <w:rFonts w:hint="eastAsia"/>
        </w:rPr>
        <w:t>проявилось</w:t>
      </w:r>
      <w:r>
        <w:t></w:t>
      </w:r>
      <w:r>
        <w:rPr>
          <w:rFonts w:hint="eastAsia"/>
        </w:rPr>
        <w:t>у</w:t>
      </w:r>
      <w:r>
        <w:t></w:t>
      </w:r>
      <w:r>
        <w:rPr>
          <w:rFonts w:hint="eastAsia"/>
        </w:rPr>
        <w:t>заснуванні</w:t>
      </w:r>
      <w:r>
        <w:t></w:t>
      </w:r>
      <w:r>
        <w:rPr>
          <w:rFonts w:hint="eastAsia"/>
        </w:rPr>
        <w:t>різноманітних</w:t>
      </w:r>
      <w:r>
        <w:t></w:t>
      </w:r>
      <w:r>
        <w:rPr>
          <w:rFonts w:hint="eastAsia"/>
        </w:rPr>
        <w:t>культурних</w:t>
      </w:r>
      <w:r>
        <w:t></w:t>
      </w:r>
      <w:r>
        <w:rPr>
          <w:rFonts w:hint="eastAsia"/>
        </w:rPr>
        <w:t>ініціатив</w:t>
      </w:r>
      <w:r>
        <w:t></w:t>
      </w:r>
      <w:r>
        <w:rPr>
          <w:rFonts w:hint="eastAsia"/>
        </w:rPr>
        <w:t>і</w:t>
      </w:r>
      <w:r>
        <w:t></w:t>
      </w:r>
      <w:r>
        <w:rPr>
          <w:rFonts w:hint="eastAsia"/>
        </w:rPr>
        <w:t>нових</w:t>
      </w:r>
      <w:r>
        <w:t></w:t>
      </w:r>
      <w:r>
        <w:rPr>
          <w:rFonts w:hint="eastAsia"/>
        </w:rPr>
        <w:t>професійних</w:t>
      </w:r>
      <w:r>
        <w:t></w:t>
      </w:r>
      <w:r>
        <w:rPr>
          <w:rFonts w:hint="eastAsia"/>
        </w:rPr>
        <w:t>та</w:t>
      </w:r>
      <w:r>
        <w:t></w:t>
      </w:r>
      <w:r>
        <w:rPr>
          <w:rFonts w:hint="eastAsia"/>
        </w:rPr>
        <w:t>аматорських</w:t>
      </w:r>
      <w:r>
        <w:t></w:t>
      </w:r>
      <w:r>
        <w:rPr>
          <w:rFonts w:hint="eastAsia"/>
        </w:rPr>
        <w:t>творчих</w:t>
      </w:r>
      <w:r>
        <w:t></w:t>
      </w:r>
      <w:r>
        <w:rPr>
          <w:rFonts w:hint="eastAsia"/>
        </w:rPr>
        <w:t>колективів</w:t>
      </w:r>
      <w:r>
        <w:t></w:t>
      </w:r>
      <w:r>
        <w:t></w:t>
      </w:r>
      <w:r>
        <w:rPr>
          <w:rFonts w:hint="eastAsia"/>
        </w:rPr>
        <w:t>розвої</w:t>
      </w:r>
      <w:r>
        <w:t></w:t>
      </w:r>
      <w:r>
        <w:rPr>
          <w:rFonts w:hint="eastAsia"/>
        </w:rPr>
        <w:t>фестивального</w:t>
      </w:r>
      <w:r>
        <w:t></w:t>
      </w:r>
      <w:r>
        <w:rPr>
          <w:rFonts w:hint="eastAsia"/>
        </w:rPr>
        <w:t>руху</w:t>
      </w:r>
      <w:r>
        <w:t></w:t>
      </w:r>
      <w:r>
        <w:rPr>
          <w:rFonts w:hint="eastAsia"/>
        </w:rPr>
        <w:t>та</w:t>
      </w:r>
      <w:r>
        <w:t></w:t>
      </w:r>
      <w:r>
        <w:rPr>
          <w:rFonts w:hint="eastAsia"/>
        </w:rPr>
        <w:t>розбудові</w:t>
      </w:r>
      <w:r>
        <w:t></w:t>
      </w:r>
      <w:r>
        <w:rPr>
          <w:rFonts w:hint="eastAsia"/>
        </w:rPr>
        <w:t>регіонального</w:t>
      </w:r>
      <w:r>
        <w:t></w:t>
      </w:r>
      <w:r>
        <w:rPr>
          <w:rFonts w:hint="eastAsia"/>
        </w:rPr>
        <w:t>телебачення</w:t>
      </w:r>
      <w:r>
        <w:t></w:t>
      </w:r>
      <w:r>
        <w:t></w:t>
      </w:r>
      <w:r>
        <w:rPr>
          <w:rFonts w:hint="eastAsia"/>
        </w:rPr>
        <w:t>Значно</w:t>
      </w:r>
      <w:r>
        <w:t></w:t>
      </w:r>
      <w:r>
        <w:rPr>
          <w:rFonts w:hint="eastAsia"/>
        </w:rPr>
        <w:t>активізувалась</w:t>
      </w:r>
      <w:r>
        <w:t></w:t>
      </w:r>
      <w:r>
        <w:rPr>
          <w:rFonts w:hint="eastAsia"/>
        </w:rPr>
        <w:t>на</w:t>
      </w:r>
      <w:r>
        <w:t></w:t>
      </w:r>
      <w:r>
        <w:rPr>
          <w:rFonts w:hint="eastAsia"/>
        </w:rPr>
        <w:t>початку</w:t>
      </w:r>
      <w:r>
        <w:t></w:t>
      </w:r>
      <w:r>
        <w:rPr>
          <w:rFonts w:hint="eastAsia"/>
        </w:rPr>
        <w:t>ХХІ</w:t>
      </w:r>
      <w:r>
        <w:t></w:t>
      </w:r>
      <w:r>
        <w:rPr>
          <w:rFonts w:hint="eastAsia"/>
        </w:rPr>
        <w:t>ст</w:t>
      </w:r>
      <w:r>
        <w:t></w:t>
      </w:r>
      <w:r>
        <w:t></w:t>
      </w:r>
      <w:r>
        <w:rPr>
          <w:rFonts w:hint="eastAsia"/>
        </w:rPr>
        <w:t>культурно</w:t>
      </w:r>
      <w:r>
        <w:t></w:t>
      </w:r>
      <w:r>
        <w:rPr>
          <w:rFonts w:hint="eastAsia"/>
        </w:rPr>
        <w:t>мистецька</w:t>
      </w:r>
      <w:r>
        <w:t></w:t>
      </w:r>
      <w:r>
        <w:rPr>
          <w:rFonts w:hint="eastAsia"/>
        </w:rPr>
        <w:t>діяльність</w:t>
      </w:r>
      <w:r>
        <w:t></w:t>
      </w:r>
      <w:r>
        <w:rPr>
          <w:rFonts w:hint="eastAsia"/>
        </w:rPr>
        <w:t>національних</w:t>
      </w:r>
      <w:r>
        <w:t></w:t>
      </w:r>
      <w:r>
        <w:rPr>
          <w:rFonts w:hint="eastAsia"/>
        </w:rPr>
        <w:t>меншин</w:t>
      </w:r>
      <w:r>
        <w:t></w:t>
      </w:r>
      <w:r>
        <w:t></w:t>
      </w:r>
      <w:r>
        <w:rPr>
          <w:rFonts w:hint="eastAsia"/>
        </w:rPr>
        <w:t>громадських</w:t>
      </w:r>
      <w:r>
        <w:t></w:t>
      </w:r>
      <w:r>
        <w:rPr>
          <w:rFonts w:hint="eastAsia"/>
        </w:rPr>
        <w:t>організацій</w:t>
      </w:r>
      <w:r>
        <w:t></w:t>
      </w:r>
      <w:r>
        <w:rPr>
          <w:rFonts w:hint="eastAsia"/>
        </w:rPr>
        <w:t>та</w:t>
      </w:r>
      <w:r>
        <w:t></w:t>
      </w:r>
      <w:r>
        <w:rPr>
          <w:rFonts w:hint="eastAsia"/>
        </w:rPr>
        <w:t>низки</w:t>
      </w:r>
      <w:r>
        <w:t></w:t>
      </w:r>
      <w:r>
        <w:rPr>
          <w:rFonts w:hint="eastAsia"/>
        </w:rPr>
        <w:t>творчих</w:t>
      </w:r>
      <w:r>
        <w:t></w:t>
      </w:r>
      <w:r>
        <w:rPr>
          <w:rFonts w:hint="eastAsia"/>
        </w:rPr>
        <w:t>спілок</w:t>
      </w:r>
      <w:r>
        <w:t></w:t>
      </w:r>
      <w:r>
        <w:rPr>
          <w:rFonts w:hint="eastAsia"/>
        </w:rPr>
        <w:t>регіону</w:t>
      </w:r>
      <w:r>
        <w:t></w:t>
      </w:r>
      <w:r>
        <w:t></w:t>
      </w:r>
      <w:r>
        <w:rPr>
          <w:rFonts w:hint="eastAsia"/>
        </w:rPr>
        <w:t>Проте</w:t>
      </w:r>
      <w:r>
        <w:t></w:t>
      </w:r>
      <w:r>
        <w:t></w:t>
      </w:r>
      <w:r>
        <w:rPr>
          <w:rFonts w:hint="eastAsia"/>
        </w:rPr>
        <w:t>спостерігаються</w:t>
      </w:r>
      <w:r>
        <w:t></w:t>
      </w:r>
      <w:r>
        <w:rPr>
          <w:rFonts w:hint="eastAsia"/>
        </w:rPr>
        <w:t>негативні</w:t>
      </w:r>
      <w:r>
        <w:t></w:t>
      </w:r>
      <w:r>
        <w:rPr>
          <w:rFonts w:hint="eastAsia"/>
        </w:rPr>
        <w:t>тенденції</w:t>
      </w:r>
      <w:r>
        <w:t></w:t>
      </w:r>
      <w:r>
        <w:t></w:t>
      </w:r>
      <w:r>
        <w:rPr>
          <w:rFonts w:hint="eastAsia"/>
        </w:rPr>
        <w:t>пов’язані</w:t>
      </w:r>
      <w:r>
        <w:t></w:t>
      </w:r>
      <w:r>
        <w:rPr>
          <w:rFonts w:hint="eastAsia"/>
        </w:rPr>
        <w:t>з</w:t>
      </w:r>
      <w:r>
        <w:t></w:t>
      </w:r>
      <w:r>
        <w:rPr>
          <w:rFonts w:hint="eastAsia"/>
        </w:rPr>
        <w:t>недостатнім</w:t>
      </w:r>
      <w:r>
        <w:t></w:t>
      </w:r>
      <w:r>
        <w:rPr>
          <w:rFonts w:hint="eastAsia"/>
        </w:rPr>
        <w:t>фінансуванням</w:t>
      </w:r>
      <w:r>
        <w:t></w:t>
      </w:r>
      <w:r>
        <w:t></w:t>
      </w:r>
      <w:r>
        <w:rPr>
          <w:rFonts w:hint="eastAsia"/>
        </w:rPr>
        <w:t>що</w:t>
      </w:r>
      <w:r>
        <w:t></w:t>
      </w:r>
      <w:r>
        <w:rPr>
          <w:rFonts w:hint="eastAsia"/>
        </w:rPr>
        <w:t>фактично</w:t>
      </w:r>
      <w:r>
        <w:t></w:t>
      </w:r>
      <w:r>
        <w:rPr>
          <w:rFonts w:hint="eastAsia"/>
        </w:rPr>
        <w:t>призупинило</w:t>
      </w:r>
      <w:r>
        <w:t></w:t>
      </w:r>
      <w:r>
        <w:rPr>
          <w:rFonts w:hint="eastAsia"/>
        </w:rPr>
        <w:t>діяльність</w:t>
      </w:r>
      <w:r>
        <w:t></w:t>
      </w:r>
      <w:r>
        <w:rPr>
          <w:rFonts w:hint="eastAsia"/>
        </w:rPr>
        <w:t>кіногалузі</w:t>
      </w:r>
      <w:r>
        <w:t></w:t>
      </w:r>
      <w:r>
        <w:rPr>
          <w:rFonts w:hint="eastAsia"/>
        </w:rPr>
        <w:t>та</w:t>
      </w:r>
      <w:r>
        <w:t></w:t>
      </w:r>
      <w:r>
        <w:rPr>
          <w:rFonts w:hint="eastAsia"/>
        </w:rPr>
        <w:t>негативно</w:t>
      </w:r>
      <w:r>
        <w:t></w:t>
      </w:r>
      <w:r>
        <w:rPr>
          <w:rFonts w:hint="eastAsia"/>
        </w:rPr>
        <w:t>позначилось</w:t>
      </w:r>
      <w:r>
        <w:t></w:t>
      </w:r>
      <w:r>
        <w:rPr>
          <w:rFonts w:hint="eastAsia"/>
        </w:rPr>
        <w:t>на</w:t>
      </w:r>
      <w:r>
        <w:t></w:t>
      </w:r>
      <w:r>
        <w:rPr>
          <w:rFonts w:hint="eastAsia"/>
        </w:rPr>
        <w:t>збереженні</w:t>
      </w:r>
      <w:r>
        <w:t></w:t>
      </w:r>
      <w:r>
        <w:rPr>
          <w:rFonts w:hint="eastAsia"/>
        </w:rPr>
        <w:t>пам’яток</w:t>
      </w:r>
      <w:r>
        <w:t></w:t>
      </w:r>
      <w:r>
        <w:rPr>
          <w:rFonts w:hint="eastAsia"/>
        </w:rPr>
        <w:t>культурної</w:t>
      </w:r>
      <w:r>
        <w:t></w:t>
      </w:r>
      <w:r>
        <w:rPr>
          <w:rFonts w:hint="eastAsia"/>
        </w:rPr>
        <w:t>спадщини</w:t>
      </w:r>
      <w:r>
        <w:t></w:t>
      </w:r>
      <w:r>
        <w:rPr>
          <w:rFonts w:hint="eastAsia"/>
        </w:rPr>
        <w:t>і</w:t>
      </w:r>
      <w:r>
        <w:t></w:t>
      </w:r>
      <w:r>
        <w:rPr>
          <w:rFonts w:hint="eastAsia"/>
        </w:rPr>
        <w:t>виявленні</w:t>
      </w:r>
      <w:r>
        <w:t></w:t>
      </w:r>
      <w:r>
        <w:rPr>
          <w:rFonts w:hint="eastAsia"/>
        </w:rPr>
        <w:t>нових</w:t>
      </w:r>
      <w:r>
        <w:t></w:t>
      </w:r>
      <w:r>
        <w:rPr>
          <w:rFonts w:hint="eastAsia"/>
        </w:rPr>
        <w:t>пам’яток</w:t>
      </w:r>
      <w:r>
        <w:t></w:t>
      </w:r>
      <w:r>
        <w:rPr>
          <w:rFonts w:hint="eastAsia"/>
        </w:rPr>
        <w:t>археології</w:t>
      </w:r>
      <w:r>
        <w:t></w:t>
      </w:r>
    </w:p>
    <w:p w:rsidR="00825988" w:rsidRDefault="00825988" w:rsidP="00825988">
      <w:r>
        <w:rPr>
          <w:rFonts w:hint="eastAsia"/>
        </w:rPr>
        <w:t>Результати</w:t>
      </w:r>
      <w:r>
        <w:t></w:t>
      </w:r>
      <w:r>
        <w:rPr>
          <w:rFonts w:hint="eastAsia"/>
        </w:rPr>
        <w:t>вивчення</w:t>
      </w:r>
      <w:r>
        <w:t></w:t>
      </w:r>
      <w:r>
        <w:rPr>
          <w:rFonts w:hint="eastAsia"/>
        </w:rPr>
        <w:t>різних</w:t>
      </w:r>
      <w:r>
        <w:t></w:t>
      </w:r>
      <w:r>
        <w:rPr>
          <w:rFonts w:hint="eastAsia"/>
        </w:rPr>
        <w:t>аспектів</w:t>
      </w:r>
      <w:r>
        <w:t></w:t>
      </w:r>
      <w:r>
        <w:rPr>
          <w:rFonts w:hint="eastAsia"/>
        </w:rPr>
        <w:t>культурно</w:t>
      </w:r>
      <w:r>
        <w:t></w:t>
      </w:r>
      <w:r>
        <w:rPr>
          <w:rFonts w:hint="eastAsia"/>
        </w:rPr>
        <w:t>мистецького</w:t>
      </w:r>
      <w:r>
        <w:t></w:t>
      </w:r>
      <w:r>
        <w:rPr>
          <w:rFonts w:hint="eastAsia"/>
        </w:rPr>
        <w:t>життя</w:t>
      </w:r>
      <w:r>
        <w:t></w:t>
      </w:r>
      <w:r>
        <w:rPr>
          <w:rFonts w:hint="eastAsia"/>
        </w:rPr>
        <w:t>регіону</w:t>
      </w:r>
      <w:r>
        <w:t></w:t>
      </w:r>
      <w:r>
        <w:rPr>
          <w:rFonts w:hint="eastAsia"/>
        </w:rPr>
        <w:t>надають</w:t>
      </w:r>
      <w:r>
        <w:t></w:t>
      </w:r>
      <w:r>
        <w:rPr>
          <w:rFonts w:hint="eastAsia"/>
        </w:rPr>
        <w:t>змогу</w:t>
      </w:r>
      <w:r>
        <w:t></w:t>
      </w:r>
      <w:r>
        <w:rPr>
          <w:rFonts w:hint="eastAsia"/>
        </w:rPr>
        <w:t>виокремити</w:t>
      </w:r>
      <w:r>
        <w:t></w:t>
      </w:r>
      <w:r>
        <w:rPr>
          <w:rFonts w:hint="eastAsia"/>
        </w:rPr>
        <w:t>головні</w:t>
      </w:r>
      <w:r>
        <w:t></w:t>
      </w:r>
      <w:r>
        <w:rPr>
          <w:rFonts w:hint="eastAsia"/>
        </w:rPr>
        <w:t>ідеї</w:t>
      </w:r>
      <w:r>
        <w:t></w:t>
      </w:r>
      <w:r>
        <w:rPr>
          <w:rFonts w:hint="eastAsia"/>
        </w:rPr>
        <w:t>дослідження</w:t>
      </w:r>
      <w:r>
        <w:t></w:t>
      </w:r>
      <w:r>
        <w:rPr>
          <w:rFonts w:hint="eastAsia"/>
        </w:rPr>
        <w:t>та</w:t>
      </w:r>
      <w:r>
        <w:t></w:t>
      </w:r>
      <w:r>
        <w:rPr>
          <w:rFonts w:hint="eastAsia"/>
        </w:rPr>
        <w:t>сформулювати</w:t>
      </w:r>
      <w:r>
        <w:t></w:t>
      </w:r>
      <w:r>
        <w:rPr>
          <w:rFonts w:hint="eastAsia"/>
        </w:rPr>
        <w:t>висновки</w:t>
      </w:r>
      <w:r>
        <w:t></w:t>
      </w:r>
    </w:p>
    <w:p w:rsidR="00825988" w:rsidRDefault="00825988" w:rsidP="00825988">
      <w:r>
        <w:t></w:t>
      </w:r>
      <w:r>
        <w:t></w:t>
      </w:r>
      <w:r>
        <w:tab/>
      </w:r>
      <w:r>
        <w:rPr>
          <w:rFonts w:hint="eastAsia"/>
        </w:rPr>
        <w:t>Джерелознавчий</w:t>
      </w:r>
      <w:r>
        <w:t></w:t>
      </w:r>
      <w:r>
        <w:rPr>
          <w:rFonts w:hint="eastAsia"/>
        </w:rPr>
        <w:t>аналіз</w:t>
      </w:r>
      <w:r>
        <w:t></w:t>
      </w:r>
      <w:r>
        <w:rPr>
          <w:rFonts w:hint="eastAsia"/>
        </w:rPr>
        <w:t>наукових</w:t>
      </w:r>
      <w:r>
        <w:t></w:t>
      </w:r>
      <w:r>
        <w:rPr>
          <w:rFonts w:hint="eastAsia"/>
        </w:rPr>
        <w:t>праць</w:t>
      </w:r>
      <w:r>
        <w:t></w:t>
      </w:r>
      <w:r>
        <w:rPr>
          <w:rFonts w:hint="eastAsia"/>
        </w:rPr>
        <w:t>свідчить</w:t>
      </w:r>
      <w:r>
        <w:t></w:t>
      </w:r>
      <w:r>
        <w:t></w:t>
      </w:r>
      <w:r>
        <w:rPr>
          <w:rFonts w:hint="eastAsia"/>
        </w:rPr>
        <w:t>що</w:t>
      </w:r>
      <w:r>
        <w:t></w:t>
      </w:r>
      <w:r>
        <w:rPr>
          <w:rFonts w:hint="eastAsia"/>
        </w:rPr>
        <w:t>соціокультурна</w:t>
      </w:r>
      <w:r>
        <w:t></w:t>
      </w:r>
      <w:r>
        <w:rPr>
          <w:rFonts w:hint="eastAsia"/>
        </w:rPr>
        <w:t>динаміка</w:t>
      </w:r>
      <w:r>
        <w:t></w:t>
      </w:r>
      <w:r>
        <w:rPr>
          <w:rFonts w:hint="eastAsia"/>
        </w:rPr>
        <w:t>розвитку</w:t>
      </w:r>
      <w:r>
        <w:t></w:t>
      </w:r>
      <w:r>
        <w:rPr>
          <w:rFonts w:hint="eastAsia"/>
        </w:rPr>
        <w:t>культурно</w:t>
      </w:r>
      <w:r>
        <w:t></w:t>
      </w:r>
      <w:r>
        <w:rPr>
          <w:rFonts w:hint="eastAsia"/>
        </w:rPr>
        <w:t>мистецького</w:t>
      </w:r>
      <w:r>
        <w:t></w:t>
      </w:r>
      <w:r>
        <w:rPr>
          <w:rFonts w:hint="eastAsia"/>
        </w:rPr>
        <w:t>життя</w:t>
      </w:r>
      <w:r>
        <w:t></w:t>
      </w:r>
      <w:r>
        <w:rPr>
          <w:rFonts w:hint="eastAsia"/>
        </w:rPr>
        <w:t>Вінниччини</w:t>
      </w:r>
      <w:r>
        <w:t></w:t>
      </w:r>
      <w:r>
        <w:rPr>
          <w:rFonts w:hint="eastAsia"/>
        </w:rPr>
        <w:t>періоду</w:t>
      </w:r>
      <w:r>
        <w:t></w:t>
      </w:r>
      <w:r>
        <w:rPr>
          <w:rFonts w:hint="eastAsia"/>
        </w:rPr>
        <w:t>незалежності</w:t>
      </w:r>
      <w:r>
        <w:t></w:t>
      </w:r>
      <w:r>
        <w:rPr>
          <w:rFonts w:hint="eastAsia"/>
        </w:rPr>
        <w:t>України</w:t>
      </w:r>
      <w:r>
        <w:t></w:t>
      </w:r>
      <w:r>
        <w:rPr>
          <w:rFonts w:hint="eastAsia"/>
        </w:rPr>
        <w:t>ще</w:t>
      </w:r>
      <w:r>
        <w:t></w:t>
      </w:r>
      <w:r>
        <w:rPr>
          <w:rFonts w:hint="eastAsia"/>
        </w:rPr>
        <w:t>не</w:t>
      </w:r>
      <w:r>
        <w:t></w:t>
      </w:r>
      <w:r>
        <w:rPr>
          <w:rFonts w:hint="eastAsia"/>
        </w:rPr>
        <w:t>ставала</w:t>
      </w:r>
      <w:r>
        <w:t></w:t>
      </w:r>
      <w:r>
        <w:rPr>
          <w:rFonts w:hint="eastAsia"/>
        </w:rPr>
        <w:t>предметом</w:t>
      </w:r>
      <w:r>
        <w:t></w:t>
      </w:r>
      <w:r>
        <w:rPr>
          <w:rFonts w:hint="eastAsia"/>
        </w:rPr>
        <w:t>комплексного</w:t>
      </w:r>
      <w:r>
        <w:t></w:t>
      </w:r>
      <w:r>
        <w:rPr>
          <w:rFonts w:hint="eastAsia"/>
        </w:rPr>
        <w:t>аналізу</w:t>
      </w:r>
      <w:r>
        <w:t></w:t>
      </w:r>
    </w:p>
    <w:p w:rsidR="00825988" w:rsidRDefault="00825988" w:rsidP="00825988">
      <w:r>
        <w:rPr>
          <w:rFonts w:hint="eastAsia"/>
        </w:rPr>
        <w:t>Джерельна</w:t>
      </w:r>
      <w:r>
        <w:t></w:t>
      </w:r>
      <w:r>
        <w:rPr>
          <w:rFonts w:hint="eastAsia"/>
        </w:rPr>
        <w:t>база</w:t>
      </w:r>
      <w:r>
        <w:t></w:t>
      </w:r>
      <w:r>
        <w:rPr>
          <w:rFonts w:hint="eastAsia"/>
        </w:rPr>
        <w:t>дослідження</w:t>
      </w:r>
      <w:r>
        <w:t></w:t>
      </w:r>
      <w:r>
        <w:rPr>
          <w:rFonts w:hint="eastAsia"/>
        </w:rPr>
        <w:t>представлена</w:t>
      </w:r>
      <w:r>
        <w:t></w:t>
      </w:r>
      <w:r>
        <w:rPr>
          <w:rFonts w:hint="eastAsia"/>
        </w:rPr>
        <w:t>матеріалами</w:t>
      </w:r>
      <w:r>
        <w:t></w:t>
      </w:r>
      <w:r>
        <w:rPr>
          <w:rFonts w:hint="eastAsia"/>
        </w:rPr>
        <w:t>поточних</w:t>
      </w:r>
      <w:r>
        <w:t></w:t>
      </w:r>
      <w:r>
        <w:rPr>
          <w:rFonts w:hint="eastAsia"/>
        </w:rPr>
        <w:t>архівів</w:t>
      </w:r>
      <w:r>
        <w:t></w:t>
      </w:r>
      <w:r>
        <w:rPr>
          <w:rFonts w:hint="eastAsia"/>
        </w:rPr>
        <w:t>установ</w:t>
      </w:r>
      <w:r>
        <w:t></w:t>
      </w:r>
      <w:r>
        <w:rPr>
          <w:rFonts w:hint="eastAsia"/>
        </w:rPr>
        <w:t>культури</w:t>
      </w:r>
      <w:r>
        <w:t></w:t>
      </w:r>
      <w:r>
        <w:rPr>
          <w:rFonts w:hint="eastAsia"/>
        </w:rPr>
        <w:t>області</w:t>
      </w:r>
      <w:r>
        <w:t></w:t>
      </w:r>
      <w:r>
        <w:t></w:t>
      </w:r>
      <w:r>
        <w:rPr>
          <w:rFonts w:hint="eastAsia"/>
        </w:rPr>
        <w:t>ОЦНТ</w:t>
      </w:r>
      <w:r>
        <w:t></w:t>
      </w:r>
      <w:r>
        <w:t></w:t>
      </w:r>
      <w:r>
        <w:rPr>
          <w:rFonts w:hint="eastAsia"/>
        </w:rPr>
        <w:t>обласної</w:t>
      </w:r>
      <w:r>
        <w:t></w:t>
      </w:r>
      <w:r>
        <w:rPr>
          <w:rFonts w:hint="eastAsia"/>
        </w:rPr>
        <w:t>філармонії</w:t>
      </w:r>
      <w:r>
        <w:t></w:t>
      </w:r>
      <w:r>
        <w:t></w:t>
      </w:r>
      <w:r>
        <w:t></w:t>
      </w:r>
      <w:r>
        <w:t></w:t>
      </w:r>
      <w:r>
        <w:rPr>
          <w:rFonts w:hint="eastAsia"/>
        </w:rPr>
        <w:t>х</w:t>
      </w:r>
      <w:r>
        <w:t></w:t>
      </w:r>
      <w:r>
        <w:rPr>
          <w:rFonts w:hint="eastAsia"/>
        </w:rPr>
        <w:t>академічних</w:t>
      </w:r>
      <w:r>
        <w:t></w:t>
      </w:r>
      <w:r>
        <w:rPr>
          <w:rFonts w:hint="eastAsia"/>
        </w:rPr>
        <w:t>театрів</w:t>
      </w:r>
      <w:r>
        <w:t></w:t>
      </w:r>
      <w:r>
        <w:rPr>
          <w:rFonts w:hint="eastAsia"/>
        </w:rPr>
        <w:t>області</w:t>
      </w:r>
      <w:r>
        <w:t></w:t>
      </w:r>
      <w:r>
        <w:t></w:t>
      </w:r>
      <w:r>
        <w:t></w:t>
      </w:r>
      <w:r>
        <w:rPr>
          <w:rFonts w:hint="eastAsia"/>
        </w:rPr>
        <w:t>міського</w:t>
      </w:r>
      <w:r>
        <w:t></w:t>
      </w:r>
      <w:r>
        <w:rPr>
          <w:rFonts w:hint="eastAsia"/>
        </w:rPr>
        <w:t>управління</w:t>
      </w:r>
      <w:r>
        <w:t></w:t>
      </w:r>
      <w:r>
        <w:rPr>
          <w:rFonts w:hint="eastAsia"/>
        </w:rPr>
        <w:t>культури</w:t>
      </w:r>
      <w:r>
        <w:t></w:t>
      </w:r>
      <w:r>
        <w:rPr>
          <w:rFonts w:hint="eastAsia"/>
        </w:rPr>
        <w:t>та</w:t>
      </w:r>
      <w:r>
        <w:t></w:t>
      </w:r>
      <w:r>
        <w:rPr>
          <w:rFonts w:hint="eastAsia"/>
        </w:rPr>
        <w:t>управління</w:t>
      </w:r>
      <w:r>
        <w:t></w:t>
      </w:r>
      <w:r>
        <w:rPr>
          <w:rFonts w:hint="eastAsia"/>
        </w:rPr>
        <w:t>культури</w:t>
      </w:r>
      <w:r>
        <w:t></w:t>
      </w:r>
      <w:r>
        <w:rPr>
          <w:rFonts w:hint="eastAsia"/>
        </w:rPr>
        <w:t>Вінницької</w:t>
      </w:r>
      <w:r>
        <w:t></w:t>
      </w:r>
      <w:r>
        <w:rPr>
          <w:rFonts w:hint="eastAsia"/>
        </w:rPr>
        <w:t>ОДА</w:t>
      </w:r>
      <w:r>
        <w:t></w:t>
      </w:r>
      <w:r>
        <w:t></w:t>
      </w:r>
      <w:r>
        <w:rPr>
          <w:rFonts w:hint="eastAsia"/>
        </w:rPr>
        <w:t>різноманітними</w:t>
      </w:r>
      <w:r>
        <w:t></w:t>
      </w:r>
      <w:r>
        <w:rPr>
          <w:rFonts w:hint="eastAsia"/>
        </w:rPr>
        <w:t>статистичними</w:t>
      </w:r>
      <w:r>
        <w:t></w:t>
      </w:r>
      <w:r>
        <w:rPr>
          <w:rFonts w:hint="eastAsia"/>
        </w:rPr>
        <w:t>звітами</w:t>
      </w:r>
      <w:r>
        <w:t></w:t>
      </w:r>
      <w:r>
        <w:t></w:t>
      </w:r>
      <w:r>
        <w:rPr>
          <w:rFonts w:hint="eastAsia"/>
        </w:rPr>
        <w:t>мистецькими</w:t>
      </w:r>
      <w:r>
        <w:t></w:t>
      </w:r>
      <w:r>
        <w:rPr>
          <w:rFonts w:hint="eastAsia"/>
        </w:rPr>
        <w:t>альбомами</w:t>
      </w:r>
      <w:r>
        <w:t></w:t>
      </w:r>
      <w:r>
        <w:t></w:t>
      </w:r>
      <w:r>
        <w:rPr>
          <w:rFonts w:hint="eastAsia"/>
        </w:rPr>
        <w:t>програмами</w:t>
      </w:r>
      <w:r>
        <w:t></w:t>
      </w:r>
      <w:r>
        <w:rPr>
          <w:rFonts w:hint="eastAsia"/>
        </w:rPr>
        <w:t>фестивалів</w:t>
      </w:r>
      <w:r>
        <w:t></w:t>
      </w:r>
      <w:r>
        <w:t></w:t>
      </w:r>
      <w:r>
        <w:rPr>
          <w:rFonts w:hint="eastAsia"/>
        </w:rPr>
        <w:t>довідковими</w:t>
      </w:r>
      <w:r>
        <w:t></w:t>
      </w:r>
      <w:r>
        <w:rPr>
          <w:rFonts w:hint="eastAsia"/>
        </w:rPr>
        <w:t>матеріалами</w:t>
      </w:r>
      <w:r>
        <w:t></w:t>
      </w:r>
      <w:r>
        <w:t></w:t>
      </w:r>
      <w:r>
        <w:rPr>
          <w:rFonts w:hint="eastAsia"/>
        </w:rPr>
        <w:t>журнальною</w:t>
      </w:r>
      <w:r>
        <w:t></w:t>
      </w:r>
      <w:r>
        <w:rPr>
          <w:rFonts w:hint="eastAsia"/>
        </w:rPr>
        <w:t>та</w:t>
      </w:r>
      <w:r>
        <w:t></w:t>
      </w:r>
      <w:r>
        <w:rPr>
          <w:rFonts w:hint="eastAsia"/>
        </w:rPr>
        <w:t>газетною</w:t>
      </w:r>
      <w:r>
        <w:t></w:t>
      </w:r>
      <w:r>
        <w:rPr>
          <w:rFonts w:hint="eastAsia"/>
        </w:rPr>
        <w:t>періодикою</w:t>
      </w:r>
      <w:r>
        <w:t></w:t>
      </w:r>
      <w:r>
        <w:t></w:t>
      </w:r>
      <w:r>
        <w:rPr>
          <w:rFonts w:hint="eastAsia"/>
        </w:rPr>
        <w:t>які</w:t>
      </w:r>
      <w:r>
        <w:t></w:t>
      </w:r>
      <w:r>
        <w:rPr>
          <w:rFonts w:hint="eastAsia"/>
        </w:rPr>
        <w:t>дають</w:t>
      </w:r>
      <w:r>
        <w:t></w:t>
      </w:r>
      <w:r>
        <w:rPr>
          <w:rFonts w:hint="eastAsia"/>
        </w:rPr>
        <w:t>можливість</w:t>
      </w:r>
      <w:r>
        <w:t></w:t>
      </w:r>
      <w:r>
        <w:rPr>
          <w:rFonts w:hint="eastAsia"/>
        </w:rPr>
        <w:t>відтворити</w:t>
      </w:r>
      <w:r>
        <w:t></w:t>
      </w:r>
      <w:r>
        <w:rPr>
          <w:rFonts w:hint="eastAsia"/>
        </w:rPr>
        <w:t>хронологію</w:t>
      </w:r>
      <w:r>
        <w:t></w:t>
      </w:r>
      <w:r>
        <w:rPr>
          <w:rFonts w:hint="eastAsia"/>
        </w:rPr>
        <w:t>багатьох</w:t>
      </w:r>
      <w:r>
        <w:t></w:t>
      </w:r>
      <w:r>
        <w:rPr>
          <w:rFonts w:hint="eastAsia"/>
        </w:rPr>
        <w:t>культурних</w:t>
      </w:r>
      <w:r>
        <w:t></w:t>
      </w:r>
      <w:r>
        <w:rPr>
          <w:rFonts w:hint="eastAsia"/>
        </w:rPr>
        <w:t>подій</w:t>
      </w:r>
      <w:r>
        <w:t></w:t>
      </w:r>
      <w:r>
        <w:rPr>
          <w:rFonts w:hint="eastAsia"/>
        </w:rPr>
        <w:t>на</w:t>
      </w:r>
      <w:r>
        <w:t></w:t>
      </w:r>
      <w:r>
        <w:rPr>
          <w:rFonts w:hint="eastAsia"/>
        </w:rPr>
        <w:t>Вінниччині</w:t>
      </w:r>
      <w:r>
        <w:t></w:t>
      </w:r>
      <w:r>
        <w:rPr>
          <w:rFonts w:hint="eastAsia"/>
        </w:rPr>
        <w:t>та</w:t>
      </w:r>
      <w:r>
        <w:t></w:t>
      </w:r>
      <w:r>
        <w:rPr>
          <w:rFonts w:hint="eastAsia"/>
        </w:rPr>
        <w:t>охарактеризувати</w:t>
      </w:r>
      <w:r>
        <w:t></w:t>
      </w:r>
      <w:r>
        <w:rPr>
          <w:rFonts w:hint="eastAsia"/>
        </w:rPr>
        <w:t>їх</w:t>
      </w:r>
      <w:r>
        <w:t></w:t>
      </w:r>
      <w:r>
        <w:rPr>
          <w:rFonts w:hint="eastAsia"/>
        </w:rPr>
        <w:t>змістовне</w:t>
      </w:r>
      <w:r>
        <w:t></w:t>
      </w:r>
      <w:r>
        <w:rPr>
          <w:rFonts w:hint="eastAsia"/>
        </w:rPr>
        <w:t>наповнення</w:t>
      </w:r>
      <w:r>
        <w:t></w:t>
      </w:r>
    </w:p>
    <w:p w:rsidR="00825988" w:rsidRDefault="00825988" w:rsidP="00825988">
      <w:r>
        <w:rPr>
          <w:rFonts w:hint="eastAsia"/>
        </w:rPr>
        <w:t>Узагальнюючи</w:t>
      </w:r>
      <w:r>
        <w:t></w:t>
      </w:r>
      <w:r>
        <w:rPr>
          <w:rFonts w:hint="eastAsia"/>
        </w:rPr>
        <w:t>науково</w:t>
      </w:r>
      <w:r>
        <w:t></w:t>
      </w:r>
      <w:r>
        <w:rPr>
          <w:rFonts w:hint="eastAsia"/>
        </w:rPr>
        <w:t>теоретичні</w:t>
      </w:r>
      <w:r>
        <w:t></w:t>
      </w:r>
      <w:r>
        <w:rPr>
          <w:rFonts w:hint="eastAsia"/>
        </w:rPr>
        <w:t>та</w:t>
      </w:r>
      <w:r>
        <w:t></w:t>
      </w:r>
      <w:r>
        <w:rPr>
          <w:rFonts w:hint="eastAsia"/>
        </w:rPr>
        <w:t>методологічні</w:t>
      </w:r>
      <w:r>
        <w:t></w:t>
      </w:r>
      <w:r>
        <w:rPr>
          <w:rFonts w:hint="eastAsia"/>
        </w:rPr>
        <w:t>підходи</w:t>
      </w:r>
      <w:r>
        <w:t></w:t>
      </w:r>
      <w:r>
        <w:rPr>
          <w:rFonts w:hint="eastAsia"/>
        </w:rPr>
        <w:t>до</w:t>
      </w:r>
      <w:r>
        <w:t></w:t>
      </w:r>
      <w:r>
        <w:rPr>
          <w:rFonts w:hint="eastAsia"/>
        </w:rPr>
        <w:t>досліджуваної</w:t>
      </w:r>
      <w:r>
        <w:t></w:t>
      </w:r>
      <w:r>
        <w:rPr>
          <w:rFonts w:hint="eastAsia"/>
        </w:rPr>
        <w:t>проблеми</w:t>
      </w:r>
      <w:r>
        <w:t></w:t>
      </w:r>
      <w:r>
        <w:t></w:t>
      </w:r>
      <w:r>
        <w:rPr>
          <w:rFonts w:hint="eastAsia"/>
        </w:rPr>
        <w:t>доведено</w:t>
      </w:r>
      <w:r>
        <w:t></w:t>
      </w:r>
      <w:r>
        <w:rPr>
          <w:rFonts w:hint="eastAsia"/>
        </w:rPr>
        <w:t>доцільність</w:t>
      </w:r>
      <w:r>
        <w:t></w:t>
      </w:r>
      <w:r>
        <w:rPr>
          <w:rFonts w:hint="eastAsia"/>
        </w:rPr>
        <w:t>застосування</w:t>
      </w:r>
      <w:r>
        <w:t></w:t>
      </w:r>
      <w:r>
        <w:rPr>
          <w:rFonts w:hint="eastAsia"/>
        </w:rPr>
        <w:t>системного</w:t>
      </w:r>
      <w:r>
        <w:t></w:t>
      </w:r>
      <w:r>
        <w:rPr>
          <w:rFonts w:hint="eastAsia"/>
        </w:rPr>
        <w:t>і</w:t>
      </w:r>
      <w:r>
        <w:t></w:t>
      </w:r>
      <w:r>
        <w:rPr>
          <w:rFonts w:hint="eastAsia"/>
        </w:rPr>
        <w:t>соціокультурного</w:t>
      </w:r>
      <w:r>
        <w:t></w:t>
      </w:r>
      <w:r>
        <w:rPr>
          <w:rFonts w:hint="eastAsia"/>
        </w:rPr>
        <w:t>підходів</w:t>
      </w:r>
      <w:r>
        <w:t></w:t>
      </w:r>
      <w:r>
        <w:rPr>
          <w:rFonts w:hint="eastAsia"/>
        </w:rPr>
        <w:t>як</w:t>
      </w:r>
      <w:r>
        <w:t></w:t>
      </w:r>
      <w:r>
        <w:rPr>
          <w:rFonts w:hint="eastAsia"/>
        </w:rPr>
        <w:t>провідних</w:t>
      </w:r>
      <w:r>
        <w:t></w:t>
      </w:r>
      <w:r>
        <w:rPr>
          <w:rFonts w:hint="eastAsia"/>
        </w:rPr>
        <w:t>у</w:t>
      </w:r>
      <w:r>
        <w:t></w:t>
      </w:r>
      <w:r>
        <w:rPr>
          <w:rFonts w:hint="eastAsia"/>
        </w:rPr>
        <w:t>дослідженнях</w:t>
      </w:r>
      <w:r>
        <w:t></w:t>
      </w:r>
      <w:r>
        <w:rPr>
          <w:rFonts w:hint="eastAsia"/>
        </w:rPr>
        <w:t>регіональної</w:t>
      </w:r>
      <w:r>
        <w:t></w:t>
      </w:r>
      <w:r>
        <w:rPr>
          <w:rFonts w:hint="eastAsia"/>
        </w:rPr>
        <w:t>культури</w:t>
      </w:r>
      <w:r>
        <w:t></w:t>
      </w:r>
      <w:r>
        <w:t></w:t>
      </w:r>
      <w:r>
        <w:rPr>
          <w:rFonts w:hint="eastAsia"/>
        </w:rPr>
        <w:t>Головними</w:t>
      </w:r>
      <w:r>
        <w:t></w:t>
      </w:r>
      <w:r>
        <w:rPr>
          <w:rFonts w:hint="eastAsia"/>
        </w:rPr>
        <w:t>джерелами</w:t>
      </w:r>
      <w:r>
        <w:t></w:t>
      </w:r>
      <w:r>
        <w:rPr>
          <w:rFonts w:hint="eastAsia"/>
        </w:rPr>
        <w:t>культурних</w:t>
      </w:r>
      <w:r>
        <w:t></w:t>
      </w:r>
      <w:r>
        <w:rPr>
          <w:rFonts w:hint="eastAsia"/>
        </w:rPr>
        <w:t>змін</w:t>
      </w:r>
      <w:r>
        <w:t></w:t>
      </w:r>
      <w:r>
        <w:rPr>
          <w:rFonts w:hint="eastAsia"/>
        </w:rPr>
        <w:t>на</w:t>
      </w:r>
      <w:r>
        <w:t></w:t>
      </w:r>
      <w:r>
        <w:rPr>
          <w:rFonts w:hint="eastAsia"/>
        </w:rPr>
        <w:t>Вінниччині</w:t>
      </w:r>
      <w:r>
        <w:t></w:t>
      </w:r>
      <w:r>
        <w:rPr>
          <w:rFonts w:hint="eastAsia"/>
        </w:rPr>
        <w:t>у</w:t>
      </w:r>
      <w:r>
        <w:t></w:t>
      </w:r>
      <w:r>
        <w:t></w:t>
      </w:r>
      <w:r>
        <w:t></w:t>
      </w:r>
      <w:r>
        <w:t></w:t>
      </w:r>
      <w:r>
        <w:rPr>
          <w:rFonts w:hint="eastAsia"/>
        </w:rPr>
        <w:t>х</w:t>
      </w:r>
      <w:r>
        <w:t></w:t>
      </w:r>
      <w:r>
        <w:rPr>
          <w:rFonts w:hint="eastAsia"/>
        </w:rPr>
        <w:t>рр</w:t>
      </w:r>
      <w:r>
        <w:t></w:t>
      </w:r>
      <w:r>
        <w:t></w:t>
      </w:r>
      <w:r>
        <w:t></w:t>
      </w:r>
      <w:r>
        <w:t></w:t>
      </w:r>
      <w:r>
        <w:t></w:t>
      </w:r>
      <w:r>
        <w:rPr>
          <w:rFonts w:hint="eastAsia"/>
        </w:rPr>
        <w:t>ст</w:t>
      </w:r>
      <w:r>
        <w:t></w:t>
      </w:r>
      <w:r>
        <w:t></w:t>
      </w:r>
      <w:r>
        <w:rPr>
          <w:rFonts w:hint="eastAsia"/>
        </w:rPr>
        <w:t>визначено</w:t>
      </w:r>
      <w:r>
        <w:t></w:t>
      </w:r>
      <w:r>
        <w:rPr>
          <w:rFonts w:hint="eastAsia"/>
        </w:rPr>
        <w:t>звернення</w:t>
      </w:r>
      <w:r>
        <w:t></w:t>
      </w:r>
      <w:r>
        <w:rPr>
          <w:rFonts w:hint="eastAsia"/>
        </w:rPr>
        <w:t>суспільства</w:t>
      </w:r>
      <w:r>
        <w:t></w:t>
      </w:r>
      <w:r>
        <w:rPr>
          <w:rFonts w:hint="eastAsia"/>
        </w:rPr>
        <w:t>до</w:t>
      </w:r>
      <w:r>
        <w:t></w:t>
      </w:r>
      <w:r>
        <w:rPr>
          <w:rFonts w:hint="eastAsia"/>
        </w:rPr>
        <w:t>культурної</w:t>
      </w:r>
      <w:r>
        <w:t></w:t>
      </w:r>
      <w:r>
        <w:rPr>
          <w:rFonts w:hint="eastAsia"/>
        </w:rPr>
        <w:t>спадщини</w:t>
      </w:r>
      <w:r>
        <w:t></w:t>
      </w:r>
      <w:r>
        <w:rPr>
          <w:rFonts w:hint="eastAsia"/>
        </w:rPr>
        <w:t>як</w:t>
      </w:r>
      <w:r>
        <w:t></w:t>
      </w:r>
      <w:r>
        <w:rPr>
          <w:rFonts w:hint="eastAsia"/>
        </w:rPr>
        <w:t>стійкого</w:t>
      </w:r>
      <w:r>
        <w:t></w:t>
      </w:r>
      <w:r>
        <w:rPr>
          <w:rFonts w:hint="eastAsia"/>
        </w:rPr>
        <w:t>інтегруючого</w:t>
      </w:r>
      <w:r>
        <w:t></w:t>
      </w:r>
      <w:r>
        <w:rPr>
          <w:rFonts w:hint="eastAsia"/>
        </w:rPr>
        <w:t>елементу</w:t>
      </w:r>
      <w:r>
        <w:t></w:t>
      </w:r>
      <w:r>
        <w:rPr>
          <w:rFonts w:hint="eastAsia"/>
        </w:rPr>
        <w:t>свідомості</w:t>
      </w:r>
      <w:r>
        <w:t></w:t>
      </w:r>
      <w:r>
        <w:rPr>
          <w:rFonts w:hint="eastAsia"/>
        </w:rPr>
        <w:t>та</w:t>
      </w:r>
      <w:r>
        <w:t></w:t>
      </w:r>
      <w:r>
        <w:rPr>
          <w:rFonts w:hint="eastAsia"/>
        </w:rPr>
        <w:t>використання</w:t>
      </w:r>
      <w:r>
        <w:t></w:t>
      </w:r>
      <w:r>
        <w:rPr>
          <w:rFonts w:hint="eastAsia"/>
        </w:rPr>
        <w:t>запозичень</w:t>
      </w:r>
      <w:r>
        <w:t></w:t>
      </w:r>
      <w:r>
        <w:rPr>
          <w:rFonts w:hint="eastAsia"/>
        </w:rPr>
        <w:t>з</w:t>
      </w:r>
      <w:r>
        <w:t></w:t>
      </w:r>
      <w:r>
        <w:rPr>
          <w:rFonts w:hint="eastAsia"/>
        </w:rPr>
        <w:t>інших</w:t>
      </w:r>
      <w:r>
        <w:t></w:t>
      </w:r>
      <w:r>
        <w:rPr>
          <w:rFonts w:hint="eastAsia"/>
        </w:rPr>
        <w:t>культурних</w:t>
      </w:r>
      <w:r>
        <w:t></w:t>
      </w:r>
      <w:r>
        <w:rPr>
          <w:rFonts w:hint="eastAsia"/>
        </w:rPr>
        <w:t>систем</w:t>
      </w:r>
      <w:r>
        <w:t></w:t>
      </w:r>
      <w:r>
        <w:t></w:t>
      </w:r>
      <w:r>
        <w:rPr>
          <w:rFonts w:hint="eastAsia"/>
        </w:rPr>
        <w:t>У</w:t>
      </w:r>
      <w:r>
        <w:t></w:t>
      </w:r>
      <w:r>
        <w:rPr>
          <w:rFonts w:hint="eastAsia"/>
        </w:rPr>
        <w:t>результаті</w:t>
      </w:r>
      <w:r>
        <w:t></w:t>
      </w:r>
      <w:r>
        <w:rPr>
          <w:rFonts w:hint="eastAsia"/>
        </w:rPr>
        <w:t>регіональна</w:t>
      </w:r>
      <w:r>
        <w:t></w:t>
      </w:r>
      <w:r>
        <w:rPr>
          <w:rFonts w:hint="eastAsia"/>
        </w:rPr>
        <w:t>культура</w:t>
      </w:r>
      <w:r>
        <w:t></w:t>
      </w:r>
      <w:r>
        <w:rPr>
          <w:rFonts w:hint="eastAsia"/>
        </w:rPr>
        <w:t>прийшла</w:t>
      </w:r>
      <w:r>
        <w:t></w:t>
      </w:r>
      <w:r>
        <w:rPr>
          <w:rFonts w:hint="eastAsia"/>
        </w:rPr>
        <w:t>до</w:t>
      </w:r>
      <w:r>
        <w:t></w:t>
      </w:r>
      <w:r>
        <w:rPr>
          <w:rFonts w:hint="eastAsia"/>
        </w:rPr>
        <w:t>своєрідного</w:t>
      </w:r>
      <w:r>
        <w:t></w:t>
      </w:r>
      <w:r>
        <w:rPr>
          <w:rFonts w:hint="eastAsia"/>
        </w:rPr>
        <w:t>синтезу</w:t>
      </w:r>
      <w:r>
        <w:t></w:t>
      </w:r>
      <w:r>
        <w:t></w:t>
      </w:r>
      <w:r>
        <w:rPr>
          <w:rFonts w:hint="eastAsia"/>
        </w:rPr>
        <w:t>який</w:t>
      </w:r>
      <w:r>
        <w:t></w:t>
      </w:r>
      <w:r>
        <w:rPr>
          <w:rFonts w:hint="eastAsia"/>
        </w:rPr>
        <w:t>дозволив</w:t>
      </w:r>
      <w:r>
        <w:t></w:t>
      </w:r>
      <w:r>
        <w:rPr>
          <w:rFonts w:hint="eastAsia"/>
        </w:rPr>
        <w:t>опановувати</w:t>
      </w:r>
      <w:r>
        <w:t></w:t>
      </w:r>
      <w:r>
        <w:rPr>
          <w:rFonts w:hint="eastAsia"/>
        </w:rPr>
        <w:t>досягнення</w:t>
      </w:r>
      <w:r>
        <w:t></w:t>
      </w:r>
      <w:r>
        <w:rPr>
          <w:rFonts w:hint="eastAsia"/>
        </w:rPr>
        <w:t>інших</w:t>
      </w:r>
      <w:r>
        <w:t></w:t>
      </w:r>
      <w:r>
        <w:rPr>
          <w:rFonts w:hint="eastAsia"/>
        </w:rPr>
        <w:t>суспільств</w:t>
      </w:r>
      <w:r>
        <w:t></w:t>
      </w:r>
      <w:r>
        <w:rPr>
          <w:rFonts w:hint="eastAsia"/>
        </w:rPr>
        <w:t>у</w:t>
      </w:r>
      <w:r>
        <w:t></w:t>
      </w:r>
      <w:r>
        <w:rPr>
          <w:rFonts w:hint="eastAsia"/>
        </w:rPr>
        <w:t>тих</w:t>
      </w:r>
      <w:r>
        <w:t></w:t>
      </w:r>
      <w:r>
        <w:rPr>
          <w:rFonts w:hint="eastAsia"/>
        </w:rPr>
        <w:t>сферах</w:t>
      </w:r>
      <w:r>
        <w:t></w:t>
      </w:r>
      <w:r>
        <w:t></w:t>
      </w:r>
      <w:r>
        <w:rPr>
          <w:rFonts w:hint="eastAsia"/>
        </w:rPr>
        <w:t>що</w:t>
      </w:r>
      <w:r>
        <w:t></w:t>
      </w:r>
      <w:r>
        <w:rPr>
          <w:rFonts w:hint="eastAsia"/>
        </w:rPr>
        <w:t>недостатньо</w:t>
      </w:r>
      <w:r>
        <w:t></w:t>
      </w:r>
      <w:r>
        <w:rPr>
          <w:rFonts w:hint="eastAsia"/>
        </w:rPr>
        <w:t>розвинені</w:t>
      </w:r>
      <w:r>
        <w:t></w:t>
      </w:r>
      <w:r>
        <w:rPr>
          <w:rFonts w:hint="eastAsia"/>
        </w:rPr>
        <w:t>у</w:t>
      </w:r>
      <w:r>
        <w:t></w:t>
      </w:r>
      <w:r>
        <w:rPr>
          <w:rFonts w:hint="eastAsia"/>
        </w:rPr>
        <w:t>ній</w:t>
      </w:r>
      <w:r>
        <w:t></w:t>
      </w:r>
      <w:r>
        <w:rPr>
          <w:rFonts w:hint="eastAsia"/>
        </w:rPr>
        <w:t>самій</w:t>
      </w:r>
      <w:r>
        <w:t></w:t>
      </w:r>
      <w:r>
        <w:t></w:t>
      </w:r>
      <w:r>
        <w:rPr>
          <w:rFonts w:hint="eastAsia"/>
        </w:rPr>
        <w:t>але</w:t>
      </w:r>
      <w:r>
        <w:t></w:t>
      </w:r>
      <w:r>
        <w:rPr>
          <w:rFonts w:hint="eastAsia"/>
        </w:rPr>
        <w:t>при</w:t>
      </w:r>
      <w:r>
        <w:t></w:t>
      </w:r>
      <w:r>
        <w:rPr>
          <w:rFonts w:hint="eastAsia"/>
        </w:rPr>
        <w:t>цьому</w:t>
      </w:r>
      <w:r>
        <w:t></w:t>
      </w:r>
      <w:r>
        <w:rPr>
          <w:rFonts w:hint="eastAsia"/>
        </w:rPr>
        <w:t>зберегла</w:t>
      </w:r>
      <w:r>
        <w:t></w:t>
      </w:r>
      <w:r>
        <w:rPr>
          <w:rFonts w:hint="eastAsia"/>
        </w:rPr>
        <w:t>притаманну</w:t>
      </w:r>
      <w:r>
        <w:t></w:t>
      </w:r>
      <w:r>
        <w:rPr>
          <w:rFonts w:hint="eastAsia"/>
        </w:rPr>
        <w:t>їй</w:t>
      </w:r>
      <w:r>
        <w:t></w:t>
      </w:r>
      <w:r>
        <w:rPr>
          <w:rFonts w:hint="eastAsia"/>
        </w:rPr>
        <w:t>початкову</w:t>
      </w:r>
      <w:r>
        <w:t></w:t>
      </w:r>
      <w:r>
        <w:rPr>
          <w:rFonts w:hint="eastAsia"/>
        </w:rPr>
        <w:t>основу</w:t>
      </w:r>
      <w:r>
        <w:t></w:t>
      </w:r>
      <w:r>
        <w:rPr>
          <w:rFonts w:hint="eastAsia"/>
        </w:rPr>
        <w:t>і</w:t>
      </w:r>
      <w:r>
        <w:t></w:t>
      </w:r>
      <w:r>
        <w:rPr>
          <w:rFonts w:hint="eastAsia"/>
        </w:rPr>
        <w:t>самобутність</w:t>
      </w:r>
      <w:r>
        <w:t></w:t>
      </w:r>
    </w:p>
    <w:p w:rsidR="00825988" w:rsidRDefault="00825988" w:rsidP="00825988">
      <w:r>
        <w:t></w:t>
      </w:r>
      <w:r>
        <w:t></w:t>
      </w:r>
      <w:r>
        <w:tab/>
      </w:r>
      <w:r>
        <w:rPr>
          <w:rFonts w:hint="eastAsia"/>
        </w:rPr>
        <w:t>Огляд</w:t>
      </w:r>
      <w:r>
        <w:t></w:t>
      </w:r>
      <w:r>
        <w:rPr>
          <w:rFonts w:hint="eastAsia"/>
        </w:rPr>
        <w:t>діяльності</w:t>
      </w:r>
      <w:r>
        <w:t></w:t>
      </w:r>
      <w:r>
        <w:rPr>
          <w:rFonts w:hint="eastAsia"/>
        </w:rPr>
        <w:t>управлінських</w:t>
      </w:r>
      <w:r>
        <w:t></w:t>
      </w:r>
      <w:r>
        <w:rPr>
          <w:rFonts w:hint="eastAsia"/>
        </w:rPr>
        <w:t>структур</w:t>
      </w:r>
      <w:r>
        <w:t></w:t>
      </w:r>
      <w:r>
        <w:rPr>
          <w:rFonts w:hint="eastAsia"/>
        </w:rPr>
        <w:t>Вінниччини</w:t>
      </w:r>
      <w:r>
        <w:t></w:t>
      </w:r>
      <w:r>
        <w:rPr>
          <w:rFonts w:hint="eastAsia"/>
        </w:rPr>
        <w:t>свідчить</w:t>
      </w:r>
      <w:r>
        <w:t></w:t>
      </w:r>
      <w:r>
        <w:t></w:t>
      </w:r>
      <w:r>
        <w:rPr>
          <w:rFonts w:hint="eastAsia"/>
        </w:rPr>
        <w:t>що</w:t>
      </w:r>
      <w:r>
        <w:t></w:t>
      </w:r>
      <w:r>
        <w:rPr>
          <w:rFonts w:hint="eastAsia"/>
        </w:rPr>
        <w:t>базисом</w:t>
      </w:r>
      <w:r>
        <w:t></w:t>
      </w:r>
      <w:r>
        <w:rPr>
          <w:rFonts w:hint="eastAsia"/>
        </w:rPr>
        <w:t>професійних</w:t>
      </w:r>
      <w:r>
        <w:t></w:t>
      </w:r>
      <w:r>
        <w:rPr>
          <w:rFonts w:hint="eastAsia"/>
        </w:rPr>
        <w:t>засад</w:t>
      </w:r>
      <w:r>
        <w:t></w:t>
      </w:r>
      <w:r>
        <w:rPr>
          <w:rFonts w:hint="eastAsia"/>
        </w:rPr>
        <w:t>державного</w:t>
      </w:r>
      <w:r>
        <w:t></w:t>
      </w:r>
      <w:r>
        <w:rPr>
          <w:rFonts w:hint="eastAsia"/>
        </w:rPr>
        <w:t>управління</w:t>
      </w:r>
      <w:r>
        <w:t></w:t>
      </w:r>
      <w:r>
        <w:rPr>
          <w:rFonts w:hint="eastAsia"/>
        </w:rPr>
        <w:t>у</w:t>
      </w:r>
      <w:r>
        <w:t></w:t>
      </w:r>
      <w:r>
        <w:rPr>
          <w:rFonts w:hint="eastAsia"/>
        </w:rPr>
        <w:t>сфері</w:t>
      </w:r>
      <w:r>
        <w:t></w:t>
      </w:r>
      <w:r>
        <w:rPr>
          <w:rFonts w:hint="eastAsia"/>
        </w:rPr>
        <w:t>культури</w:t>
      </w:r>
      <w:r>
        <w:t></w:t>
      </w:r>
      <w:r>
        <w:rPr>
          <w:rFonts w:hint="eastAsia"/>
        </w:rPr>
        <w:t>постає</w:t>
      </w:r>
      <w:r>
        <w:t></w:t>
      </w:r>
      <w:r>
        <w:rPr>
          <w:rFonts w:hint="eastAsia"/>
        </w:rPr>
        <w:t>система</w:t>
      </w:r>
      <w:r>
        <w:t></w:t>
      </w:r>
      <w:r>
        <w:rPr>
          <w:rFonts w:hint="eastAsia"/>
        </w:rPr>
        <w:t>органів</w:t>
      </w:r>
      <w:r>
        <w:t></w:t>
      </w:r>
      <w:r>
        <w:rPr>
          <w:rFonts w:hint="eastAsia"/>
        </w:rPr>
        <w:t>виконавчої</w:t>
      </w:r>
      <w:r>
        <w:t></w:t>
      </w:r>
      <w:r>
        <w:rPr>
          <w:rFonts w:hint="eastAsia"/>
        </w:rPr>
        <w:t>влади</w:t>
      </w:r>
      <w:r>
        <w:t></w:t>
      </w:r>
      <w:r>
        <w:t></w:t>
      </w:r>
      <w:r>
        <w:rPr>
          <w:rFonts w:hint="eastAsia"/>
        </w:rPr>
        <w:t>які</w:t>
      </w:r>
      <w:r>
        <w:t></w:t>
      </w:r>
      <w:r>
        <w:rPr>
          <w:rFonts w:hint="eastAsia"/>
        </w:rPr>
        <w:t>реалізують</w:t>
      </w:r>
      <w:r>
        <w:t></w:t>
      </w:r>
      <w:r>
        <w:rPr>
          <w:rFonts w:hint="eastAsia"/>
        </w:rPr>
        <w:t>низку</w:t>
      </w:r>
      <w:r>
        <w:t></w:t>
      </w:r>
      <w:r>
        <w:rPr>
          <w:rFonts w:hint="eastAsia"/>
        </w:rPr>
        <w:t>програм</w:t>
      </w:r>
      <w:r>
        <w:t></w:t>
      </w:r>
      <w:r>
        <w:rPr>
          <w:rFonts w:hint="eastAsia"/>
        </w:rPr>
        <w:t>розвитку</w:t>
      </w:r>
      <w:r>
        <w:t></w:t>
      </w:r>
      <w:r>
        <w:rPr>
          <w:rFonts w:hint="eastAsia"/>
        </w:rPr>
        <w:t>галузі</w:t>
      </w:r>
      <w:r>
        <w:t></w:t>
      </w:r>
      <w:r>
        <w:rPr>
          <w:rFonts w:hint="eastAsia"/>
        </w:rPr>
        <w:t>культури</w:t>
      </w:r>
      <w:r>
        <w:t></w:t>
      </w:r>
      <w:r>
        <w:rPr>
          <w:rFonts w:hint="eastAsia"/>
        </w:rPr>
        <w:t>та</w:t>
      </w:r>
      <w:r>
        <w:t></w:t>
      </w:r>
      <w:r>
        <w:rPr>
          <w:rFonts w:hint="eastAsia"/>
        </w:rPr>
        <w:t>духовного</w:t>
      </w:r>
      <w:r>
        <w:t></w:t>
      </w:r>
      <w:r>
        <w:rPr>
          <w:rFonts w:hint="eastAsia"/>
        </w:rPr>
        <w:t>відродження</w:t>
      </w:r>
      <w:r>
        <w:t></w:t>
      </w:r>
      <w:r>
        <w:rPr>
          <w:rFonts w:hint="eastAsia"/>
        </w:rPr>
        <w:t>у</w:t>
      </w:r>
      <w:r>
        <w:t></w:t>
      </w:r>
      <w:r>
        <w:rPr>
          <w:rFonts w:hint="eastAsia"/>
        </w:rPr>
        <w:t>Вінницькій</w:t>
      </w:r>
      <w:r>
        <w:t></w:t>
      </w:r>
      <w:r>
        <w:rPr>
          <w:rFonts w:hint="eastAsia"/>
        </w:rPr>
        <w:t>області</w:t>
      </w:r>
      <w:r>
        <w:t></w:t>
      </w:r>
      <w:r>
        <w:t></w:t>
      </w:r>
      <w:r>
        <w:rPr>
          <w:rFonts w:hint="eastAsia"/>
        </w:rPr>
        <w:t>Усі</w:t>
      </w:r>
      <w:r>
        <w:t></w:t>
      </w:r>
      <w:r>
        <w:rPr>
          <w:rFonts w:hint="eastAsia"/>
        </w:rPr>
        <w:t>програми</w:t>
      </w:r>
      <w:r>
        <w:t></w:t>
      </w:r>
      <w:r>
        <w:rPr>
          <w:rFonts w:hint="eastAsia"/>
        </w:rPr>
        <w:t>знаходяться</w:t>
      </w:r>
      <w:r>
        <w:t></w:t>
      </w:r>
      <w:r>
        <w:rPr>
          <w:rFonts w:hint="eastAsia"/>
        </w:rPr>
        <w:t>у</w:t>
      </w:r>
      <w:r>
        <w:t></w:t>
      </w:r>
      <w:r>
        <w:rPr>
          <w:rFonts w:hint="eastAsia"/>
        </w:rPr>
        <w:t>межах</w:t>
      </w:r>
      <w:r>
        <w:t></w:t>
      </w:r>
      <w:r>
        <w:rPr>
          <w:rFonts w:hint="eastAsia"/>
        </w:rPr>
        <w:t>єдиної</w:t>
      </w:r>
      <w:r>
        <w:t></w:t>
      </w:r>
      <w:r>
        <w:rPr>
          <w:rFonts w:hint="eastAsia"/>
        </w:rPr>
        <w:t>Стратегії</w:t>
      </w:r>
      <w:r>
        <w:t></w:t>
      </w:r>
      <w:r>
        <w:rPr>
          <w:rFonts w:hint="eastAsia"/>
        </w:rPr>
        <w:t>розвитку</w:t>
      </w:r>
      <w:r>
        <w:t></w:t>
      </w:r>
      <w:r>
        <w:rPr>
          <w:rFonts w:hint="eastAsia"/>
        </w:rPr>
        <w:t>регіону</w:t>
      </w:r>
      <w:r>
        <w:t></w:t>
      </w:r>
      <w:r>
        <w:rPr>
          <w:rFonts w:hint="eastAsia"/>
        </w:rPr>
        <w:t>та</w:t>
      </w:r>
      <w:r>
        <w:t></w:t>
      </w:r>
      <w:r>
        <w:rPr>
          <w:rFonts w:hint="eastAsia"/>
        </w:rPr>
        <w:t>його</w:t>
      </w:r>
      <w:r>
        <w:t></w:t>
      </w:r>
      <w:r>
        <w:rPr>
          <w:rFonts w:hint="eastAsia"/>
        </w:rPr>
        <w:t>інтеграції</w:t>
      </w:r>
      <w:r>
        <w:t></w:t>
      </w:r>
      <w:r>
        <w:rPr>
          <w:rFonts w:hint="eastAsia"/>
        </w:rPr>
        <w:t>в</w:t>
      </w:r>
      <w:r>
        <w:t></w:t>
      </w:r>
      <w:r>
        <w:rPr>
          <w:rFonts w:hint="eastAsia"/>
        </w:rPr>
        <w:t>європейський</w:t>
      </w:r>
      <w:r>
        <w:t></w:t>
      </w:r>
      <w:r>
        <w:rPr>
          <w:rFonts w:hint="eastAsia"/>
        </w:rPr>
        <w:t>простір</w:t>
      </w:r>
      <w:r>
        <w:t></w:t>
      </w:r>
      <w:r>
        <w:t></w:t>
      </w:r>
      <w:r>
        <w:rPr>
          <w:rFonts w:hint="eastAsia"/>
        </w:rPr>
        <w:t>У</w:t>
      </w:r>
      <w:r>
        <w:t></w:t>
      </w:r>
      <w:r>
        <w:rPr>
          <w:rFonts w:hint="eastAsia"/>
        </w:rPr>
        <w:t>результаті</w:t>
      </w:r>
      <w:r>
        <w:t></w:t>
      </w:r>
      <w:r>
        <w:rPr>
          <w:rFonts w:hint="eastAsia"/>
        </w:rPr>
        <w:t>нових</w:t>
      </w:r>
      <w:r>
        <w:t></w:t>
      </w:r>
      <w:r>
        <w:rPr>
          <w:rFonts w:hint="eastAsia"/>
        </w:rPr>
        <w:t>підходів</w:t>
      </w:r>
      <w:r>
        <w:t></w:t>
      </w:r>
      <w:r>
        <w:rPr>
          <w:rFonts w:hint="eastAsia"/>
        </w:rPr>
        <w:t>змінилась</w:t>
      </w:r>
      <w:r>
        <w:t></w:t>
      </w:r>
      <w:r>
        <w:rPr>
          <w:rFonts w:hint="eastAsia"/>
        </w:rPr>
        <w:t>загальна</w:t>
      </w:r>
      <w:r>
        <w:t></w:t>
      </w:r>
      <w:r>
        <w:rPr>
          <w:rFonts w:hint="eastAsia"/>
        </w:rPr>
        <w:t>конструкція</w:t>
      </w:r>
      <w:r>
        <w:t></w:t>
      </w:r>
      <w:r>
        <w:rPr>
          <w:rFonts w:hint="eastAsia"/>
        </w:rPr>
        <w:t>культурної</w:t>
      </w:r>
      <w:r>
        <w:t></w:t>
      </w:r>
      <w:r>
        <w:rPr>
          <w:rFonts w:hint="eastAsia"/>
        </w:rPr>
        <w:t>політики</w:t>
      </w:r>
      <w:r>
        <w:t></w:t>
      </w:r>
      <w:r>
        <w:t></w:t>
      </w:r>
      <w:r>
        <w:rPr>
          <w:rFonts w:hint="eastAsia"/>
        </w:rPr>
        <w:t>від</w:t>
      </w:r>
      <w:r>
        <w:t></w:t>
      </w:r>
      <w:r>
        <w:rPr>
          <w:rFonts w:hint="eastAsia"/>
        </w:rPr>
        <w:t>управління</w:t>
      </w:r>
      <w:r>
        <w:t></w:t>
      </w:r>
      <w:r>
        <w:rPr>
          <w:rFonts w:hint="eastAsia"/>
        </w:rPr>
        <w:t>галуззю</w:t>
      </w:r>
      <w:r>
        <w:t></w:t>
      </w:r>
      <w:r>
        <w:t></w:t>
      </w:r>
      <w:r>
        <w:t></w:t>
      </w:r>
      <w:r>
        <w:rPr>
          <w:rFonts w:hint="eastAsia"/>
        </w:rPr>
        <w:t>до</w:t>
      </w:r>
      <w:r>
        <w:t></w:t>
      </w:r>
      <w:r>
        <w:rPr>
          <w:rFonts w:hint="eastAsia"/>
        </w:rPr>
        <w:t>створення</w:t>
      </w:r>
      <w:r>
        <w:t></w:t>
      </w:r>
      <w:r>
        <w:rPr>
          <w:rFonts w:hint="eastAsia"/>
        </w:rPr>
        <w:t>умов</w:t>
      </w:r>
      <w:r>
        <w:t></w:t>
      </w:r>
      <w:r>
        <w:rPr>
          <w:rFonts w:hint="eastAsia"/>
        </w:rPr>
        <w:t>для</w:t>
      </w:r>
      <w:r>
        <w:t></w:t>
      </w:r>
      <w:r>
        <w:rPr>
          <w:rFonts w:hint="eastAsia"/>
        </w:rPr>
        <w:t>розвитку</w:t>
      </w:r>
      <w:r>
        <w:t></w:t>
      </w:r>
      <w:r>
        <w:rPr>
          <w:rFonts w:hint="eastAsia"/>
        </w:rPr>
        <w:t>середовища</w:t>
      </w:r>
      <w:r>
        <w:t></w:t>
      </w:r>
      <w:r>
        <w:rPr>
          <w:rFonts w:hint="eastAsia"/>
        </w:rPr>
        <w:t>на</w:t>
      </w:r>
      <w:r>
        <w:t></w:t>
      </w:r>
      <w:r>
        <w:rPr>
          <w:rFonts w:hint="eastAsia"/>
        </w:rPr>
        <w:t>засадах</w:t>
      </w:r>
      <w:r>
        <w:t></w:t>
      </w:r>
      <w:r>
        <w:rPr>
          <w:rFonts w:hint="eastAsia"/>
        </w:rPr>
        <w:t>самоорганізації</w:t>
      </w:r>
      <w:r>
        <w:t></w:t>
      </w:r>
      <w:r>
        <w:rPr>
          <w:rFonts w:hint="eastAsia"/>
        </w:rPr>
        <w:t>та</w:t>
      </w:r>
      <w:r>
        <w:t></w:t>
      </w:r>
      <w:r>
        <w:rPr>
          <w:rFonts w:hint="eastAsia"/>
        </w:rPr>
        <w:t>спільної</w:t>
      </w:r>
      <w:r>
        <w:t></w:t>
      </w:r>
      <w:r>
        <w:rPr>
          <w:rFonts w:hint="eastAsia"/>
        </w:rPr>
        <w:t>відповідальності</w:t>
      </w:r>
      <w:r>
        <w:t></w:t>
      </w:r>
      <w:r>
        <w:rPr>
          <w:rFonts w:hint="eastAsia"/>
        </w:rPr>
        <w:t>громади</w:t>
      </w:r>
      <w:r>
        <w:t></w:t>
      </w:r>
      <w:r>
        <w:t></w:t>
      </w:r>
      <w:r>
        <w:rPr>
          <w:rFonts w:hint="eastAsia"/>
        </w:rPr>
        <w:t>Від</w:t>
      </w:r>
      <w:r>
        <w:t></w:t>
      </w:r>
      <w:r>
        <w:rPr>
          <w:rFonts w:hint="eastAsia"/>
        </w:rPr>
        <w:t>лінійних</w:t>
      </w:r>
      <w:r>
        <w:t></w:t>
      </w:r>
      <w:r>
        <w:rPr>
          <w:rFonts w:hint="eastAsia"/>
        </w:rPr>
        <w:t>методів</w:t>
      </w:r>
      <w:r>
        <w:t></w:t>
      </w:r>
      <w:r>
        <w:rPr>
          <w:rFonts w:hint="eastAsia"/>
        </w:rPr>
        <w:t>управління</w:t>
      </w:r>
      <w:r>
        <w:t></w:t>
      </w:r>
      <w:r>
        <w:rPr>
          <w:rFonts w:hint="eastAsia"/>
        </w:rPr>
        <w:t>адміністрація</w:t>
      </w:r>
      <w:r>
        <w:t></w:t>
      </w:r>
      <w:r>
        <w:rPr>
          <w:rFonts w:hint="eastAsia"/>
        </w:rPr>
        <w:t>міста</w:t>
      </w:r>
      <w:r>
        <w:t></w:t>
      </w:r>
      <w:r>
        <w:rPr>
          <w:rFonts w:hint="eastAsia"/>
        </w:rPr>
        <w:t>перейшла</w:t>
      </w:r>
      <w:r>
        <w:t></w:t>
      </w:r>
      <w:r>
        <w:rPr>
          <w:rFonts w:hint="eastAsia"/>
        </w:rPr>
        <w:t>до</w:t>
      </w:r>
      <w:r>
        <w:t></w:t>
      </w:r>
      <w:r>
        <w:rPr>
          <w:rFonts w:hint="eastAsia"/>
        </w:rPr>
        <w:t>менеджменту</w:t>
      </w:r>
      <w:r>
        <w:t></w:t>
      </w:r>
      <w:r>
        <w:t></w:t>
      </w:r>
      <w:r>
        <w:rPr>
          <w:rFonts w:hint="eastAsia"/>
        </w:rPr>
        <w:t>що</w:t>
      </w:r>
      <w:r>
        <w:t></w:t>
      </w:r>
      <w:r>
        <w:rPr>
          <w:rFonts w:hint="eastAsia"/>
        </w:rPr>
        <w:t>дозволило</w:t>
      </w:r>
      <w:r>
        <w:t></w:t>
      </w:r>
      <w:r>
        <w:rPr>
          <w:rFonts w:hint="eastAsia"/>
        </w:rPr>
        <w:t>більш</w:t>
      </w:r>
      <w:r>
        <w:t></w:t>
      </w:r>
      <w:r>
        <w:rPr>
          <w:rFonts w:hint="eastAsia"/>
        </w:rPr>
        <w:t>ефективно</w:t>
      </w:r>
      <w:r>
        <w:t></w:t>
      </w:r>
      <w:r>
        <w:rPr>
          <w:rFonts w:hint="eastAsia"/>
        </w:rPr>
        <w:t>здійснювати</w:t>
      </w:r>
      <w:r>
        <w:t></w:t>
      </w:r>
      <w:r>
        <w:rPr>
          <w:rFonts w:hint="eastAsia"/>
        </w:rPr>
        <w:t>бюджетне</w:t>
      </w:r>
      <w:r>
        <w:t></w:t>
      </w:r>
      <w:r>
        <w:rPr>
          <w:rFonts w:hint="eastAsia"/>
        </w:rPr>
        <w:t>фінансування</w:t>
      </w:r>
      <w:r>
        <w:t></w:t>
      </w:r>
      <w:r>
        <w:rPr>
          <w:rFonts w:hint="eastAsia"/>
        </w:rPr>
        <w:t>галузі</w:t>
      </w:r>
      <w:r>
        <w:t></w:t>
      </w:r>
      <w:r>
        <w:rPr>
          <w:rFonts w:hint="eastAsia"/>
        </w:rPr>
        <w:t>культури</w:t>
      </w:r>
      <w:r>
        <w:t></w:t>
      </w:r>
      <w:r>
        <w:t></w:t>
      </w:r>
      <w:r>
        <w:rPr>
          <w:rFonts w:hint="eastAsia"/>
        </w:rPr>
        <w:t>а</w:t>
      </w:r>
      <w:r>
        <w:t></w:t>
      </w:r>
      <w:r>
        <w:rPr>
          <w:rFonts w:hint="eastAsia"/>
        </w:rPr>
        <w:t>саме</w:t>
      </w:r>
      <w:r>
        <w:t></w:t>
      </w:r>
      <w:r>
        <w:t></w:t>
      </w:r>
      <w:r>
        <w:rPr>
          <w:rFonts w:hint="eastAsia"/>
        </w:rPr>
        <w:t>фінансувати</w:t>
      </w:r>
      <w:r>
        <w:t></w:t>
      </w:r>
      <w:r>
        <w:rPr>
          <w:rFonts w:hint="eastAsia"/>
        </w:rPr>
        <w:t>не</w:t>
      </w:r>
      <w:r>
        <w:t></w:t>
      </w:r>
      <w:r>
        <w:rPr>
          <w:rFonts w:hint="eastAsia"/>
        </w:rPr>
        <w:t>інституції</w:t>
      </w:r>
      <w:r>
        <w:t></w:t>
      </w:r>
      <w:r>
        <w:t></w:t>
      </w:r>
      <w:r>
        <w:rPr>
          <w:rFonts w:hint="eastAsia"/>
        </w:rPr>
        <w:t>а</w:t>
      </w:r>
      <w:r>
        <w:t></w:t>
      </w:r>
      <w:r>
        <w:rPr>
          <w:rFonts w:hint="eastAsia"/>
        </w:rPr>
        <w:t>проекти</w:t>
      </w:r>
      <w:r>
        <w:t></w:t>
      </w:r>
      <w:r>
        <w:t></w:t>
      </w:r>
      <w:r>
        <w:rPr>
          <w:rFonts w:hint="eastAsia"/>
        </w:rPr>
        <w:t>внаслідок</w:t>
      </w:r>
      <w:r>
        <w:t></w:t>
      </w:r>
      <w:r>
        <w:rPr>
          <w:rFonts w:hint="eastAsia"/>
        </w:rPr>
        <w:t>чого</w:t>
      </w:r>
      <w:r>
        <w:t></w:t>
      </w:r>
      <w:r>
        <w:rPr>
          <w:rFonts w:hint="eastAsia"/>
        </w:rPr>
        <w:t>інституції</w:t>
      </w:r>
      <w:r>
        <w:t></w:t>
      </w:r>
      <w:r>
        <w:rPr>
          <w:rFonts w:hint="eastAsia"/>
        </w:rPr>
        <w:t>заохочуються</w:t>
      </w:r>
      <w:r>
        <w:t></w:t>
      </w:r>
      <w:r>
        <w:rPr>
          <w:rFonts w:hint="eastAsia"/>
        </w:rPr>
        <w:t>до</w:t>
      </w:r>
      <w:r>
        <w:t></w:t>
      </w:r>
      <w:r>
        <w:rPr>
          <w:rFonts w:hint="eastAsia"/>
        </w:rPr>
        <w:t>сприяння</w:t>
      </w:r>
      <w:r>
        <w:t></w:t>
      </w:r>
      <w:r>
        <w:rPr>
          <w:rFonts w:hint="eastAsia"/>
        </w:rPr>
        <w:t>наповненню</w:t>
      </w:r>
      <w:r>
        <w:t></w:t>
      </w:r>
      <w:r>
        <w:rPr>
          <w:rFonts w:hint="eastAsia"/>
        </w:rPr>
        <w:t>культурного</w:t>
      </w:r>
      <w:r>
        <w:t></w:t>
      </w:r>
      <w:r>
        <w:rPr>
          <w:rFonts w:hint="eastAsia"/>
        </w:rPr>
        <w:t>простору</w:t>
      </w:r>
      <w:r>
        <w:t></w:t>
      </w:r>
    </w:p>
    <w:p w:rsidR="00825988" w:rsidRDefault="00825988" w:rsidP="00825988">
      <w:r>
        <w:rPr>
          <w:rFonts w:hint="eastAsia"/>
        </w:rPr>
        <w:t>Г</w:t>
      </w:r>
      <w:r>
        <w:t></w:t>
      </w:r>
      <w:r>
        <w:rPr>
          <w:rFonts w:hint="eastAsia"/>
        </w:rPr>
        <w:t>ромадські</w:t>
      </w:r>
      <w:r>
        <w:t></w:t>
      </w:r>
      <w:r>
        <w:rPr>
          <w:rFonts w:hint="eastAsia"/>
        </w:rPr>
        <w:t>організації</w:t>
      </w:r>
      <w:r>
        <w:t></w:t>
      </w:r>
      <w:r>
        <w:rPr>
          <w:rFonts w:hint="eastAsia"/>
        </w:rPr>
        <w:t>та</w:t>
      </w:r>
      <w:r>
        <w:t></w:t>
      </w:r>
      <w:r>
        <w:rPr>
          <w:rFonts w:hint="eastAsia"/>
        </w:rPr>
        <w:t>творчі</w:t>
      </w:r>
      <w:r>
        <w:t></w:t>
      </w:r>
      <w:r>
        <w:rPr>
          <w:rFonts w:hint="eastAsia"/>
        </w:rPr>
        <w:t>спілки</w:t>
      </w:r>
      <w:r>
        <w:t></w:t>
      </w:r>
      <w:r>
        <w:rPr>
          <w:rFonts w:hint="eastAsia"/>
        </w:rPr>
        <w:t>Вінниччини</w:t>
      </w:r>
      <w:r>
        <w:t></w:t>
      </w:r>
      <w:r>
        <w:rPr>
          <w:rFonts w:hint="eastAsia"/>
        </w:rPr>
        <w:t>суттєво</w:t>
      </w:r>
      <w:r>
        <w:t></w:t>
      </w:r>
      <w:r>
        <w:rPr>
          <w:rFonts w:hint="eastAsia"/>
        </w:rPr>
        <w:t>впливають</w:t>
      </w:r>
      <w:r>
        <w:t></w:t>
      </w:r>
      <w:r>
        <w:rPr>
          <w:rFonts w:hint="eastAsia"/>
        </w:rPr>
        <w:t>на</w:t>
      </w:r>
      <w:r>
        <w:t></w:t>
      </w:r>
      <w:r>
        <w:rPr>
          <w:rFonts w:hint="eastAsia"/>
        </w:rPr>
        <w:t>формування</w:t>
      </w:r>
      <w:r>
        <w:t></w:t>
      </w:r>
      <w:r>
        <w:rPr>
          <w:rFonts w:hint="eastAsia"/>
        </w:rPr>
        <w:t>громадянського</w:t>
      </w:r>
      <w:r>
        <w:t></w:t>
      </w:r>
      <w:r>
        <w:rPr>
          <w:rFonts w:hint="eastAsia"/>
        </w:rPr>
        <w:t>суспільства</w:t>
      </w:r>
      <w:r>
        <w:t></w:t>
      </w:r>
      <w:r>
        <w:rPr>
          <w:rFonts w:hint="eastAsia"/>
        </w:rPr>
        <w:t>в</w:t>
      </w:r>
      <w:r>
        <w:t></w:t>
      </w:r>
      <w:r>
        <w:rPr>
          <w:rFonts w:hint="eastAsia"/>
        </w:rPr>
        <w:t>регіоні</w:t>
      </w:r>
      <w:r>
        <w:t></w:t>
      </w:r>
      <w:r>
        <w:rPr>
          <w:rFonts w:hint="eastAsia"/>
        </w:rPr>
        <w:t>та</w:t>
      </w:r>
      <w:r>
        <w:t></w:t>
      </w:r>
      <w:r>
        <w:rPr>
          <w:rFonts w:hint="eastAsia"/>
        </w:rPr>
        <w:t>його</w:t>
      </w:r>
      <w:r>
        <w:t></w:t>
      </w:r>
      <w:r>
        <w:rPr>
          <w:rFonts w:hint="eastAsia"/>
        </w:rPr>
        <w:t>соціокультурний</w:t>
      </w:r>
      <w:r>
        <w:t></w:t>
      </w:r>
      <w:r>
        <w:rPr>
          <w:rFonts w:hint="eastAsia"/>
        </w:rPr>
        <w:t>розвиток</w:t>
      </w:r>
      <w:r>
        <w:t></w:t>
      </w:r>
      <w:r>
        <w:t></w:t>
      </w:r>
      <w:r>
        <w:rPr>
          <w:rFonts w:hint="eastAsia"/>
        </w:rPr>
        <w:t>Характерним</w:t>
      </w:r>
      <w:r>
        <w:t></w:t>
      </w:r>
      <w:r>
        <w:rPr>
          <w:rFonts w:hint="eastAsia"/>
        </w:rPr>
        <w:t>в</w:t>
      </w:r>
      <w:r>
        <w:t></w:t>
      </w:r>
      <w:r>
        <w:rPr>
          <w:rFonts w:hint="eastAsia"/>
        </w:rPr>
        <w:t>досліджуваний</w:t>
      </w:r>
      <w:r>
        <w:t></w:t>
      </w:r>
      <w:r>
        <w:rPr>
          <w:rFonts w:hint="eastAsia"/>
        </w:rPr>
        <w:t>період</w:t>
      </w:r>
      <w:r>
        <w:t></w:t>
      </w:r>
      <w:r>
        <w:rPr>
          <w:rFonts w:hint="eastAsia"/>
        </w:rPr>
        <w:t>є</w:t>
      </w:r>
      <w:r>
        <w:t></w:t>
      </w:r>
      <w:r>
        <w:rPr>
          <w:rFonts w:hint="eastAsia"/>
        </w:rPr>
        <w:t>потужне</w:t>
      </w:r>
      <w:r>
        <w:t></w:t>
      </w:r>
      <w:r>
        <w:rPr>
          <w:rFonts w:hint="eastAsia"/>
        </w:rPr>
        <w:t>кількісне</w:t>
      </w:r>
      <w:r>
        <w:t></w:t>
      </w:r>
      <w:r>
        <w:rPr>
          <w:rFonts w:hint="eastAsia"/>
        </w:rPr>
        <w:t>зростання</w:t>
      </w:r>
      <w:r>
        <w:t></w:t>
      </w:r>
      <w:r>
        <w:rPr>
          <w:rFonts w:hint="eastAsia"/>
        </w:rPr>
        <w:t>ГО</w:t>
      </w:r>
      <w:r>
        <w:t></w:t>
      </w:r>
      <w:r>
        <w:t></w:t>
      </w:r>
      <w:r>
        <w:rPr>
          <w:rFonts w:hint="eastAsia"/>
        </w:rPr>
        <w:t>зокрема</w:t>
      </w:r>
      <w:r>
        <w:t></w:t>
      </w:r>
      <w:r>
        <w:rPr>
          <w:rFonts w:hint="eastAsia"/>
        </w:rPr>
        <w:t>молодіжних</w:t>
      </w:r>
      <w:r>
        <w:t></w:t>
      </w:r>
      <w:r>
        <w:t></w:t>
      </w:r>
      <w:r>
        <w:rPr>
          <w:rFonts w:hint="eastAsia"/>
        </w:rPr>
        <w:t>та</w:t>
      </w:r>
      <w:r>
        <w:t></w:t>
      </w:r>
      <w:r>
        <w:rPr>
          <w:rFonts w:hint="eastAsia"/>
        </w:rPr>
        <w:t>посилення</w:t>
      </w:r>
      <w:r>
        <w:t></w:t>
      </w:r>
      <w:r>
        <w:rPr>
          <w:rFonts w:hint="eastAsia"/>
        </w:rPr>
        <w:t>їх</w:t>
      </w:r>
      <w:r>
        <w:t></w:t>
      </w:r>
      <w:r>
        <w:rPr>
          <w:rFonts w:hint="eastAsia"/>
        </w:rPr>
        <w:t>взаємодії</w:t>
      </w:r>
      <w:r>
        <w:t></w:t>
      </w:r>
      <w:r>
        <w:rPr>
          <w:rFonts w:hint="eastAsia"/>
        </w:rPr>
        <w:t>з</w:t>
      </w:r>
      <w:r>
        <w:t></w:t>
      </w:r>
      <w:r>
        <w:rPr>
          <w:rFonts w:hint="eastAsia"/>
        </w:rPr>
        <w:t>органами</w:t>
      </w:r>
      <w:r>
        <w:t></w:t>
      </w:r>
      <w:r>
        <w:rPr>
          <w:rFonts w:hint="eastAsia"/>
        </w:rPr>
        <w:t>державної</w:t>
      </w:r>
      <w:r>
        <w:t></w:t>
      </w:r>
      <w:r>
        <w:rPr>
          <w:rFonts w:hint="eastAsia"/>
        </w:rPr>
        <w:t>влади</w:t>
      </w:r>
      <w:r>
        <w:t></w:t>
      </w:r>
      <w:r>
        <w:t></w:t>
      </w:r>
      <w:r>
        <w:rPr>
          <w:rFonts w:hint="eastAsia"/>
        </w:rPr>
        <w:t>Активізація</w:t>
      </w:r>
      <w:r>
        <w:t></w:t>
      </w:r>
      <w:r>
        <w:rPr>
          <w:rFonts w:hint="eastAsia"/>
        </w:rPr>
        <w:t>діяльності</w:t>
      </w:r>
      <w:r>
        <w:t></w:t>
      </w:r>
      <w:r>
        <w:rPr>
          <w:rFonts w:hint="eastAsia"/>
        </w:rPr>
        <w:t>низки</w:t>
      </w:r>
      <w:r>
        <w:t></w:t>
      </w:r>
      <w:r>
        <w:rPr>
          <w:rFonts w:hint="eastAsia"/>
        </w:rPr>
        <w:t>творчих</w:t>
      </w:r>
      <w:r>
        <w:t></w:t>
      </w:r>
      <w:r>
        <w:rPr>
          <w:rFonts w:hint="eastAsia"/>
        </w:rPr>
        <w:t>спілок</w:t>
      </w:r>
      <w:r>
        <w:t></w:t>
      </w:r>
      <w:r>
        <w:t></w:t>
      </w:r>
      <w:r>
        <w:rPr>
          <w:rFonts w:hint="eastAsia"/>
        </w:rPr>
        <w:t>Вінницьких</w:t>
      </w:r>
      <w:r>
        <w:t></w:t>
      </w:r>
      <w:r>
        <w:rPr>
          <w:rFonts w:hint="eastAsia"/>
        </w:rPr>
        <w:t>організацій</w:t>
      </w:r>
      <w:r>
        <w:t></w:t>
      </w:r>
      <w:r>
        <w:rPr>
          <w:rFonts w:hint="eastAsia"/>
        </w:rPr>
        <w:t>Національних</w:t>
      </w:r>
      <w:r>
        <w:t></w:t>
      </w:r>
      <w:r>
        <w:rPr>
          <w:rFonts w:hint="eastAsia"/>
        </w:rPr>
        <w:t>спілок</w:t>
      </w:r>
      <w:r>
        <w:t></w:t>
      </w:r>
      <w:r>
        <w:rPr>
          <w:rFonts w:hint="eastAsia"/>
        </w:rPr>
        <w:t>письменників</w:t>
      </w:r>
      <w:r>
        <w:t></w:t>
      </w:r>
      <w:r>
        <w:t></w:t>
      </w:r>
      <w:r>
        <w:rPr>
          <w:rFonts w:hint="eastAsia"/>
        </w:rPr>
        <w:t>журналістів</w:t>
      </w:r>
      <w:r>
        <w:t></w:t>
      </w:r>
      <w:r>
        <w:t></w:t>
      </w:r>
      <w:r>
        <w:rPr>
          <w:rFonts w:hint="eastAsia"/>
        </w:rPr>
        <w:t>краєзнавців</w:t>
      </w:r>
      <w:r>
        <w:t></w:t>
      </w:r>
      <w:r>
        <w:t></w:t>
      </w:r>
      <w:r>
        <w:rPr>
          <w:rFonts w:hint="eastAsia"/>
        </w:rPr>
        <w:t>художників</w:t>
      </w:r>
      <w:r>
        <w:t></w:t>
      </w:r>
      <w:r>
        <w:t></w:t>
      </w:r>
      <w:r>
        <w:rPr>
          <w:rFonts w:hint="eastAsia"/>
        </w:rPr>
        <w:t>проявляється</w:t>
      </w:r>
      <w:r>
        <w:t></w:t>
      </w:r>
      <w:r>
        <w:rPr>
          <w:rFonts w:hint="eastAsia"/>
        </w:rPr>
        <w:t>як</w:t>
      </w:r>
      <w:r>
        <w:t></w:t>
      </w:r>
      <w:r>
        <w:rPr>
          <w:rFonts w:hint="eastAsia"/>
        </w:rPr>
        <w:t>у</w:t>
      </w:r>
      <w:r>
        <w:t></w:t>
      </w:r>
      <w:r>
        <w:rPr>
          <w:rFonts w:hint="eastAsia"/>
        </w:rPr>
        <w:t>розвитку</w:t>
      </w:r>
      <w:r>
        <w:t></w:t>
      </w:r>
      <w:r>
        <w:rPr>
          <w:rFonts w:hint="eastAsia"/>
        </w:rPr>
        <w:t>виставкового</w:t>
      </w:r>
      <w:r>
        <w:t></w:t>
      </w:r>
      <w:r>
        <w:t></w:t>
      </w:r>
      <w:r>
        <w:rPr>
          <w:rFonts w:hint="eastAsia"/>
        </w:rPr>
        <w:t>фестивально</w:t>
      </w:r>
      <w:r>
        <w:t></w:t>
      </w:r>
      <w:r>
        <w:t></w:t>
      </w:r>
      <w:r>
        <w:rPr>
          <w:rFonts w:hint="eastAsia"/>
        </w:rPr>
        <w:t>конкурсного</w:t>
      </w:r>
      <w:r>
        <w:t></w:t>
      </w:r>
      <w:r>
        <w:rPr>
          <w:rFonts w:hint="eastAsia"/>
        </w:rPr>
        <w:t>руху</w:t>
      </w:r>
      <w:r>
        <w:t></w:t>
      </w:r>
      <w:r>
        <w:t></w:t>
      </w:r>
      <w:r>
        <w:rPr>
          <w:rFonts w:hint="eastAsia"/>
        </w:rPr>
        <w:t>так</w:t>
      </w:r>
      <w:r>
        <w:t></w:t>
      </w:r>
      <w:r>
        <w:rPr>
          <w:rFonts w:hint="eastAsia"/>
        </w:rPr>
        <w:t>і</w:t>
      </w:r>
      <w:r>
        <w:t></w:t>
      </w:r>
      <w:r>
        <w:rPr>
          <w:rFonts w:hint="eastAsia"/>
        </w:rPr>
        <w:t>у</w:t>
      </w:r>
      <w:r>
        <w:t></w:t>
      </w:r>
      <w:r>
        <w:rPr>
          <w:rFonts w:hint="eastAsia"/>
        </w:rPr>
        <w:t>культурно</w:t>
      </w:r>
      <w:r>
        <w:t></w:t>
      </w:r>
      <w:r>
        <w:rPr>
          <w:rFonts w:hint="eastAsia"/>
        </w:rPr>
        <w:t>освітній</w:t>
      </w:r>
      <w:r>
        <w:t></w:t>
      </w:r>
      <w:r>
        <w:rPr>
          <w:rFonts w:hint="eastAsia"/>
        </w:rPr>
        <w:t>та</w:t>
      </w:r>
      <w:r>
        <w:t></w:t>
      </w:r>
      <w:r>
        <w:rPr>
          <w:rFonts w:hint="eastAsia"/>
        </w:rPr>
        <w:t>літературній</w:t>
      </w:r>
      <w:r>
        <w:t></w:t>
      </w:r>
      <w:r>
        <w:rPr>
          <w:rFonts w:hint="eastAsia"/>
        </w:rPr>
        <w:t>галузях</w:t>
      </w:r>
      <w:r>
        <w:t></w:t>
      </w:r>
      <w:r>
        <w:rPr>
          <w:rFonts w:hint="eastAsia"/>
        </w:rPr>
        <w:t>регіону</w:t>
      </w:r>
      <w:r>
        <w:t></w:t>
      </w:r>
      <w:r>
        <w:t></w:t>
      </w:r>
      <w:r>
        <w:rPr>
          <w:rFonts w:hint="eastAsia"/>
        </w:rPr>
        <w:t>Не</w:t>
      </w:r>
      <w:r>
        <w:t></w:t>
      </w:r>
      <w:r>
        <w:rPr>
          <w:rFonts w:hint="eastAsia"/>
        </w:rPr>
        <w:t>зафіксовано</w:t>
      </w:r>
      <w:r>
        <w:t></w:t>
      </w:r>
      <w:r>
        <w:rPr>
          <w:rFonts w:hint="eastAsia"/>
        </w:rPr>
        <w:t>рівномірного</w:t>
      </w:r>
      <w:r>
        <w:t></w:t>
      </w:r>
      <w:r>
        <w:rPr>
          <w:rFonts w:hint="eastAsia"/>
        </w:rPr>
        <w:t>зростання</w:t>
      </w:r>
      <w:r>
        <w:t></w:t>
      </w:r>
      <w:r>
        <w:rPr>
          <w:rFonts w:hint="eastAsia"/>
        </w:rPr>
        <w:t>кількості</w:t>
      </w:r>
      <w:r>
        <w:t></w:t>
      </w:r>
      <w:r>
        <w:rPr>
          <w:rFonts w:hint="eastAsia"/>
        </w:rPr>
        <w:t>представників</w:t>
      </w:r>
      <w:r>
        <w:t></w:t>
      </w:r>
      <w:r>
        <w:rPr>
          <w:rFonts w:hint="eastAsia"/>
        </w:rPr>
        <w:t>і</w:t>
      </w:r>
      <w:r>
        <w:t></w:t>
      </w:r>
      <w:r>
        <w:rPr>
          <w:rFonts w:hint="eastAsia"/>
        </w:rPr>
        <w:t>якості</w:t>
      </w:r>
      <w:r>
        <w:t></w:t>
      </w:r>
      <w:r>
        <w:rPr>
          <w:rFonts w:hint="eastAsia"/>
        </w:rPr>
        <w:t>напрямів</w:t>
      </w:r>
      <w:r>
        <w:t></w:t>
      </w:r>
      <w:r>
        <w:rPr>
          <w:rFonts w:hint="eastAsia"/>
        </w:rPr>
        <w:t>роботи</w:t>
      </w:r>
      <w:r>
        <w:t></w:t>
      </w:r>
      <w:r>
        <w:rPr>
          <w:rFonts w:hint="eastAsia"/>
        </w:rPr>
        <w:t>Вінницьких</w:t>
      </w:r>
      <w:r>
        <w:t></w:t>
      </w:r>
      <w:r>
        <w:rPr>
          <w:rFonts w:hint="eastAsia"/>
        </w:rPr>
        <w:t>організацій</w:t>
      </w:r>
      <w:r>
        <w:t></w:t>
      </w:r>
      <w:r>
        <w:rPr>
          <w:rFonts w:hint="eastAsia"/>
        </w:rPr>
        <w:t>спілки</w:t>
      </w:r>
      <w:r>
        <w:t></w:t>
      </w:r>
      <w:r>
        <w:rPr>
          <w:rFonts w:hint="eastAsia"/>
        </w:rPr>
        <w:t>естрадного</w:t>
      </w:r>
      <w:r>
        <w:t></w:t>
      </w:r>
      <w:r>
        <w:rPr>
          <w:rFonts w:hint="eastAsia"/>
        </w:rPr>
        <w:t>мистецтва</w:t>
      </w:r>
      <w:r>
        <w:t></w:t>
      </w:r>
      <w:r>
        <w:t></w:t>
      </w:r>
      <w:r>
        <w:rPr>
          <w:rFonts w:hint="eastAsia"/>
        </w:rPr>
        <w:t>музичної</w:t>
      </w:r>
      <w:r>
        <w:t></w:t>
      </w:r>
      <w:r>
        <w:rPr>
          <w:rFonts w:hint="eastAsia"/>
        </w:rPr>
        <w:t>та</w:t>
      </w:r>
      <w:r>
        <w:t></w:t>
      </w:r>
      <w:r>
        <w:rPr>
          <w:rFonts w:hint="eastAsia"/>
        </w:rPr>
        <w:t>театральної</w:t>
      </w:r>
      <w:r>
        <w:t></w:t>
      </w:r>
    </w:p>
    <w:p w:rsidR="00825988" w:rsidRDefault="00825988" w:rsidP="00825988">
      <w:r>
        <w:t></w:t>
      </w:r>
      <w:r>
        <w:t></w:t>
      </w:r>
      <w:r>
        <w:tab/>
      </w:r>
      <w:r>
        <w:rPr>
          <w:rFonts w:hint="eastAsia"/>
        </w:rPr>
        <w:t>В</w:t>
      </w:r>
      <w:r>
        <w:t></w:t>
      </w:r>
      <w:r>
        <w:rPr>
          <w:rFonts w:hint="eastAsia"/>
        </w:rPr>
        <w:t>результаті</w:t>
      </w:r>
      <w:r>
        <w:t></w:t>
      </w:r>
      <w:r>
        <w:rPr>
          <w:rFonts w:hint="eastAsia"/>
        </w:rPr>
        <w:t>дослідження</w:t>
      </w:r>
      <w:r>
        <w:t></w:t>
      </w:r>
      <w:r>
        <w:rPr>
          <w:rFonts w:hint="eastAsia"/>
        </w:rPr>
        <w:t>встановлено</w:t>
      </w:r>
      <w:r>
        <w:t></w:t>
      </w:r>
      <w:r>
        <w:t></w:t>
      </w:r>
      <w:r>
        <w:rPr>
          <w:rFonts w:hint="eastAsia"/>
        </w:rPr>
        <w:t>що</w:t>
      </w:r>
      <w:r>
        <w:t></w:t>
      </w:r>
      <w:r>
        <w:rPr>
          <w:rFonts w:hint="eastAsia"/>
        </w:rPr>
        <w:t>протягом</w:t>
      </w:r>
      <w:r>
        <w:t></w:t>
      </w:r>
      <w:r>
        <w:rPr>
          <w:rFonts w:hint="eastAsia"/>
        </w:rPr>
        <w:t>періоду</w:t>
      </w:r>
      <w:r>
        <w:t></w:t>
      </w:r>
      <w:r>
        <w:rPr>
          <w:rFonts w:hint="eastAsia"/>
        </w:rPr>
        <w:t>незалежності</w:t>
      </w:r>
      <w:r>
        <w:t></w:t>
      </w:r>
      <w:r>
        <w:rPr>
          <w:rFonts w:hint="eastAsia"/>
        </w:rPr>
        <w:t>України</w:t>
      </w:r>
      <w:r>
        <w:t></w:t>
      </w:r>
      <w:r>
        <w:rPr>
          <w:rFonts w:hint="eastAsia"/>
        </w:rPr>
        <w:t>мережа</w:t>
      </w:r>
      <w:r>
        <w:t></w:t>
      </w:r>
      <w:r>
        <w:rPr>
          <w:rFonts w:hint="eastAsia"/>
        </w:rPr>
        <w:t>закладів</w:t>
      </w:r>
      <w:r>
        <w:t></w:t>
      </w:r>
      <w:r>
        <w:rPr>
          <w:rFonts w:hint="eastAsia"/>
        </w:rPr>
        <w:t>культури</w:t>
      </w:r>
      <w:r>
        <w:t></w:t>
      </w:r>
      <w:r>
        <w:rPr>
          <w:rFonts w:hint="eastAsia"/>
        </w:rPr>
        <w:t>регіону</w:t>
      </w:r>
      <w:r>
        <w:t></w:t>
      </w:r>
      <w:r>
        <w:rPr>
          <w:rFonts w:hint="eastAsia"/>
        </w:rPr>
        <w:t>зменшувалась</w:t>
      </w:r>
      <w:r>
        <w:t></w:t>
      </w:r>
      <w:r>
        <w:rPr>
          <w:rFonts w:hint="eastAsia"/>
        </w:rPr>
        <w:t>за</w:t>
      </w:r>
      <w:r>
        <w:t></w:t>
      </w:r>
      <w:r>
        <w:rPr>
          <w:rFonts w:hint="eastAsia"/>
        </w:rPr>
        <w:t>рахунок</w:t>
      </w:r>
      <w:r>
        <w:t></w:t>
      </w:r>
      <w:r>
        <w:rPr>
          <w:rFonts w:hint="eastAsia"/>
        </w:rPr>
        <w:t>закриття</w:t>
      </w:r>
      <w:r>
        <w:t></w:t>
      </w:r>
      <w:r>
        <w:rPr>
          <w:rFonts w:hint="eastAsia"/>
        </w:rPr>
        <w:t>або</w:t>
      </w:r>
      <w:r>
        <w:t></w:t>
      </w:r>
      <w:r>
        <w:rPr>
          <w:rFonts w:hint="eastAsia"/>
        </w:rPr>
        <w:t>реорганізації</w:t>
      </w:r>
      <w:r>
        <w:t></w:t>
      </w:r>
      <w:r>
        <w:rPr>
          <w:rFonts w:hint="eastAsia"/>
        </w:rPr>
        <w:t>районних</w:t>
      </w:r>
      <w:r>
        <w:t></w:t>
      </w:r>
      <w:r>
        <w:rPr>
          <w:rFonts w:hint="eastAsia"/>
        </w:rPr>
        <w:t>і</w:t>
      </w:r>
      <w:r>
        <w:t></w:t>
      </w:r>
      <w:r>
        <w:rPr>
          <w:rFonts w:hint="eastAsia"/>
        </w:rPr>
        <w:t>сільських</w:t>
      </w:r>
      <w:r>
        <w:t></w:t>
      </w:r>
      <w:r>
        <w:rPr>
          <w:rFonts w:hint="eastAsia"/>
        </w:rPr>
        <w:t>клубних</w:t>
      </w:r>
      <w:r>
        <w:t></w:t>
      </w:r>
      <w:r>
        <w:rPr>
          <w:rFonts w:hint="eastAsia"/>
        </w:rPr>
        <w:t>установ</w:t>
      </w:r>
      <w:r>
        <w:t></w:t>
      </w:r>
      <w:r>
        <w:t></w:t>
      </w:r>
      <w:r>
        <w:rPr>
          <w:rFonts w:hint="eastAsia"/>
        </w:rPr>
        <w:t>Попри</w:t>
      </w:r>
      <w:r>
        <w:t></w:t>
      </w:r>
      <w:r>
        <w:rPr>
          <w:rFonts w:hint="eastAsia"/>
        </w:rPr>
        <w:t>фінансові</w:t>
      </w:r>
      <w:r>
        <w:t></w:t>
      </w:r>
      <w:r>
        <w:rPr>
          <w:rFonts w:hint="eastAsia"/>
        </w:rPr>
        <w:t>труднощі</w:t>
      </w:r>
      <w:r>
        <w:t></w:t>
      </w:r>
      <w:r>
        <w:t></w:t>
      </w:r>
      <w:r>
        <w:rPr>
          <w:rFonts w:hint="eastAsia"/>
        </w:rPr>
        <w:t>особливо</w:t>
      </w:r>
      <w:r>
        <w:t></w:t>
      </w:r>
      <w:r>
        <w:rPr>
          <w:rFonts w:hint="eastAsia"/>
        </w:rPr>
        <w:t>в</w:t>
      </w:r>
      <w:r>
        <w:t></w:t>
      </w:r>
      <w:r>
        <w:t></w:t>
      </w:r>
      <w:r>
        <w:t></w:t>
      </w:r>
      <w:r>
        <w:t></w:t>
      </w:r>
      <w:r>
        <w:rPr>
          <w:rFonts w:hint="eastAsia"/>
        </w:rPr>
        <w:t>х</w:t>
      </w:r>
      <w:r>
        <w:t></w:t>
      </w:r>
      <w:r>
        <w:rPr>
          <w:rFonts w:hint="eastAsia"/>
        </w:rPr>
        <w:t>рр</w:t>
      </w:r>
      <w:r>
        <w:t></w:t>
      </w:r>
      <w:r>
        <w:t></w:t>
      </w:r>
      <w:r>
        <w:t></w:t>
      </w:r>
      <w:r>
        <w:t></w:t>
      </w:r>
      <w:r>
        <w:t></w:t>
      </w:r>
      <w:r>
        <w:rPr>
          <w:rFonts w:hint="eastAsia"/>
        </w:rPr>
        <w:t>ст</w:t>
      </w:r>
      <w:r>
        <w:t></w:t>
      </w:r>
      <w:r>
        <w:t></w:t>
      </w:r>
      <w:r>
        <w:t></w:t>
      </w:r>
      <w:r>
        <w:t></w:t>
      </w:r>
      <w:r>
        <w:rPr>
          <w:rFonts w:hint="eastAsia"/>
        </w:rPr>
        <w:t>зміцніла</w:t>
      </w:r>
      <w:r>
        <w:t></w:t>
      </w:r>
      <w:r>
        <w:rPr>
          <w:rFonts w:hint="eastAsia"/>
        </w:rPr>
        <w:t>матеріально</w:t>
      </w:r>
      <w:r>
        <w:t></w:t>
      </w:r>
      <w:r>
        <w:t></w:t>
      </w:r>
      <w:r>
        <w:rPr>
          <w:rFonts w:hint="eastAsia"/>
        </w:rPr>
        <w:t>технічна</w:t>
      </w:r>
      <w:r>
        <w:t></w:t>
      </w:r>
      <w:r>
        <w:rPr>
          <w:rFonts w:hint="eastAsia"/>
        </w:rPr>
        <w:t>база</w:t>
      </w:r>
      <w:r>
        <w:t></w:t>
      </w:r>
      <w:r>
        <w:rPr>
          <w:rFonts w:hint="eastAsia"/>
        </w:rPr>
        <w:t>закладів</w:t>
      </w:r>
      <w:r>
        <w:t></w:t>
      </w:r>
      <w:r>
        <w:rPr>
          <w:rFonts w:hint="eastAsia"/>
        </w:rPr>
        <w:t>культури</w:t>
      </w:r>
      <w:r>
        <w:t></w:t>
      </w:r>
      <w:r>
        <w:rPr>
          <w:rFonts w:hint="eastAsia"/>
        </w:rPr>
        <w:t>та</w:t>
      </w:r>
      <w:r>
        <w:t></w:t>
      </w:r>
      <w:r>
        <w:rPr>
          <w:rFonts w:hint="eastAsia"/>
        </w:rPr>
        <w:t>оновлено</w:t>
      </w:r>
      <w:r>
        <w:t></w:t>
      </w:r>
      <w:r>
        <w:rPr>
          <w:rFonts w:hint="eastAsia"/>
        </w:rPr>
        <w:t>технічний</w:t>
      </w:r>
      <w:r>
        <w:t></w:t>
      </w:r>
      <w:r>
        <w:rPr>
          <w:rFonts w:hint="eastAsia"/>
        </w:rPr>
        <w:t>ресурс</w:t>
      </w:r>
      <w:r>
        <w:t></w:t>
      </w:r>
      <w:r>
        <w:t></w:t>
      </w:r>
      <w:r>
        <w:rPr>
          <w:rFonts w:hint="eastAsia"/>
        </w:rPr>
        <w:t>Активізувалась</w:t>
      </w:r>
      <w:r>
        <w:t></w:t>
      </w:r>
      <w:r>
        <w:rPr>
          <w:rFonts w:hint="eastAsia"/>
        </w:rPr>
        <w:t>діяльність</w:t>
      </w:r>
      <w:r>
        <w:t></w:t>
      </w:r>
      <w:r>
        <w:rPr>
          <w:rFonts w:hint="eastAsia"/>
        </w:rPr>
        <w:t>дитячих</w:t>
      </w:r>
      <w:r>
        <w:t></w:t>
      </w:r>
      <w:r>
        <w:rPr>
          <w:rFonts w:hint="eastAsia"/>
        </w:rPr>
        <w:t>підліткових</w:t>
      </w:r>
      <w:r>
        <w:t></w:t>
      </w:r>
      <w:r>
        <w:rPr>
          <w:rFonts w:hint="eastAsia"/>
        </w:rPr>
        <w:t>клубів</w:t>
      </w:r>
      <w:r>
        <w:t></w:t>
      </w:r>
      <w:r>
        <w:t></w:t>
      </w:r>
      <w:r>
        <w:rPr>
          <w:rFonts w:hint="eastAsia"/>
        </w:rPr>
        <w:t>що</w:t>
      </w:r>
      <w:r>
        <w:t></w:t>
      </w:r>
      <w:r>
        <w:rPr>
          <w:rFonts w:hint="eastAsia"/>
        </w:rPr>
        <w:t>здійснюється</w:t>
      </w:r>
      <w:r>
        <w:t></w:t>
      </w:r>
      <w:r>
        <w:rPr>
          <w:rFonts w:hint="eastAsia"/>
        </w:rPr>
        <w:t>у</w:t>
      </w:r>
      <w:r>
        <w:t></w:t>
      </w:r>
      <w:r>
        <w:rPr>
          <w:rFonts w:hint="eastAsia"/>
        </w:rPr>
        <w:t>загальному</w:t>
      </w:r>
      <w:r>
        <w:t></w:t>
      </w:r>
      <w:r>
        <w:rPr>
          <w:rFonts w:hint="eastAsia"/>
        </w:rPr>
        <w:t>руслі</w:t>
      </w:r>
      <w:r>
        <w:t></w:t>
      </w:r>
      <w:r>
        <w:rPr>
          <w:rFonts w:hint="eastAsia"/>
        </w:rPr>
        <w:t>розвитку</w:t>
      </w:r>
      <w:r>
        <w:t></w:t>
      </w:r>
      <w:r>
        <w:rPr>
          <w:rFonts w:hint="eastAsia"/>
        </w:rPr>
        <w:t>індустрії</w:t>
      </w:r>
      <w:r>
        <w:t></w:t>
      </w:r>
      <w:r>
        <w:rPr>
          <w:rFonts w:hint="eastAsia"/>
        </w:rPr>
        <w:t>дозвілля</w:t>
      </w:r>
      <w:r>
        <w:t></w:t>
      </w:r>
      <w:r>
        <w:rPr>
          <w:rFonts w:hint="eastAsia"/>
        </w:rPr>
        <w:t>та</w:t>
      </w:r>
      <w:r>
        <w:t></w:t>
      </w:r>
      <w:r>
        <w:rPr>
          <w:rFonts w:hint="eastAsia"/>
        </w:rPr>
        <w:t>розваг</w:t>
      </w:r>
      <w:r>
        <w:t></w:t>
      </w:r>
      <w:r>
        <w:t></w:t>
      </w:r>
      <w:r>
        <w:rPr>
          <w:rFonts w:hint="eastAsia"/>
        </w:rPr>
        <w:t>Провідні</w:t>
      </w:r>
      <w:r>
        <w:t></w:t>
      </w:r>
      <w:r>
        <w:rPr>
          <w:rFonts w:hint="eastAsia"/>
        </w:rPr>
        <w:t>установи</w:t>
      </w:r>
      <w:r>
        <w:t></w:t>
      </w:r>
      <w:r>
        <w:rPr>
          <w:rFonts w:hint="eastAsia"/>
        </w:rPr>
        <w:t>культури</w:t>
      </w:r>
      <w:r>
        <w:t></w:t>
      </w:r>
      <w:r>
        <w:rPr>
          <w:rFonts w:hint="eastAsia"/>
        </w:rPr>
        <w:t>Вінниччини</w:t>
      </w:r>
      <w:r>
        <w:t></w:t>
      </w:r>
      <w:r>
        <w:t></w:t>
      </w:r>
      <w:r>
        <w:t></w:t>
      </w:r>
      <w:r>
        <w:rPr>
          <w:rFonts w:hint="eastAsia"/>
        </w:rPr>
        <w:t>обласна</w:t>
      </w:r>
      <w:r>
        <w:t></w:t>
      </w:r>
      <w:r>
        <w:rPr>
          <w:rFonts w:hint="eastAsia"/>
        </w:rPr>
        <w:t>філармонія</w:t>
      </w:r>
      <w:r>
        <w:t></w:t>
      </w:r>
      <w:r>
        <w:t></w:t>
      </w:r>
      <w:r>
        <w:rPr>
          <w:rFonts w:hint="eastAsia"/>
        </w:rPr>
        <w:t>обласні</w:t>
      </w:r>
      <w:r>
        <w:t></w:t>
      </w:r>
      <w:r>
        <w:rPr>
          <w:rFonts w:hint="eastAsia"/>
        </w:rPr>
        <w:t>академічні</w:t>
      </w:r>
      <w:r>
        <w:t></w:t>
      </w:r>
      <w:r>
        <w:rPr>
          <w:rFonts w:hint="eastAsia"/>
        </w:rPr>
        <w:t>музично</w:t>
      </w:r>
      <w:r>
        <w:t></w:t>
      </w:r>
      <w:r>
        <w:t></w:t>
      </w:r>
      <w:r>
        <w:rPr>
          <w:rFonts w:hint="eastAsia"/>
        </w:rPr>
        <w:t>драматичний</w:t>
      </w:r>
      <w:r>
        <w:t></w:t>
      </w:r>
      <w:r>
        <w:rPr>
          <w:rFonts w:hint="eastAsia"/>
        </w:rPr>
        <w:t>та</w:t>
      </w:r>
      <w:r>
        <w:t></w:t>
      </w:r>
      <w:r>
        <w:rPr>
          <w:rFonts w:hint="eastAsia"/>
        </w:rPr>
        <w:t>ляльковий</w:t>
      </w:r>
      <w:r>
        <w:t></w:t>
      </w:r>
      <w:r>
        <w:rPr>
          <w:rFonts w:hint="eastAsia"/>
        </w:rPr>
        <w:t>театри</w:t>
      </w:r>
      <w:r>
        <w:t></w:t>
      </w:r>
      <w:r>
        <w:t></w:t>
      </w:r>
      <w:r>
        <w:rPr>
          <w:rFonts w:hint="eastAsia"/>
        </w:rPr>
        <w:t>ОЦНТ</w:t>
      </w:r>
      <w:r>
        <w:t></w:t>
      </w:r>
      <w:r>
        <w:t></w:t>
      </w:r>
      <w:r>
        <w:rPr>
          <w:rFonts w:hint="eastAsia"/>
        </w:rPr>
        <w:t>міський</w:t>
      </w:r>
      <w:r>
        <w:t></w:t>
      </w:r>
      <w:r>
        <w:rPr>
          <w:rFonts w:hint="eastAsia"/>
        </w:rPr>
        <w:t>палац</w:t>
      </w:r>
      <w:r>
        <w:t></w:t>
      </w:r>
      <w:r>
        <w:rPr>
          <w:rFonts w:hint="eastAsia"/>
        </w:rPr>
        <w:t>мистецтв</w:t>
      </w:r>
      <w:r>
        <w:t></w:t>
      </w:r>
      <w:r>
        <w:t></w:t>
      </w:r>
      <w:r>
        <w:rPr>
          <w:rFonts w:hint="eastAsia"/>
        </w:rPr>
        <w:t>Зоря</w:t>
      </w:r>
      <w:r>
        <w:t></w:t>
      </w:r>
      <w:r>
        <w:t></w:t>
      </w:r>
      <w:r>
        <w:t></w:t>
      </w:r>
      <w:r>
        <w:t></w:t>
      </w:r>
      <w:r>
        <w:rPr>
          <w:rFonts w:hint="eastAsia"/>
        </w:rPr>
        <w:t>залишаються</w:t>
      </w:r>
      <w:r>
        <w:t></w:t>
      </w:r>
      <w:r>
        <w:rPr>
          <w:rFonts w:hint="eastAsia"/>
        </w:rPr>
        <w:t>осередками</w:t>
      </w:r>
      <w:r>
        <w:t></w:t>
      </w:r>
      <w:r>
        <w:rPr>
          <w:rFonts w:hint="eastAsia"/>
        </w:rPr>
        <w:t>культурно</w:t>
      </w:r>
      <w:r>
        <w:t></w:t>
      </w:r>
      <w:r>
        <w:rPr>
          <w:rFonts w:hint="eastAsia"/>
        </w:rPr>
        <w:t>мистецького</w:t>
      </w:r>
      <w:r>
        <w:t></w:t>
      </w:r>
      <w:r>
        <w:rPr>
          <w:rFonts w:hint="eastAsia"/>
        </w:rPr>
        <w:t>життя</w:t>
      </w:r>
      <w:r>
        <w:t></w:t>
      </w:r>
      <w:r>
        <w:rPr>
          <w:rFonts w:hint="eastAsia"/>
        </w:rPr>
        <w:t>в</w:t>
      </w:r>
      <w:r>
        <w:t></w:t>
      </w:r>
      <w:r>
        <w:rPr>
          <w:rFonts w:hint="eastAsia"/>
        </w:rPr>
        <w:t>регіоні</w:t>
      </w:r>
      <w:r>
        <w:t></w:t>
      </w:r>
      <w:r>
        <w:t></w:t>
      </w:r>
      <w:r>
        <w:rPr>
          <w:rFonts w:hint="eastAsia"/>
        </w:rPr>
        <w:t>проводять</w:t>
      </w:r>
      <w:r>
        <w:t></w:t>
      </w:r>
      <w:r>
        <w:rPr>
          <w:rFonts w:hint="eastAsia"/>
        </w:rPr>
        <w:t>активну</w:t>
      </w:r>
      <w:r>
        <w:t></w:t>
      </w:r>
      <w:r>
        <w:rPr>
          <w:rFonts w:hint="eastAsia"/>
        </w:rPr>
        <w:t>концертну</w:t>
      </w:r>
      <w:r>
        <w:t></w:t>
      </w:r>
      <w:r>
        <w:t></w:t>
      </w:r>
      <w:r>
        <w:rPr>
          <w:rFonts w:hint="eastAsia"/>
        </w:rPr>
        <w:t>фестивальну</w:t>
      </w:r>
      <w:r>
        <w:t></w:t>
      </w:r>
      <w:r>
        <w:t></w:t>
      </w:r>
      <w:r>
        <w:rPr>
          <w:rFonts w:hint="eastAsia"/>
        </w:rPr>
        <w:t>просвітницьку</w:t>
      </w:r>
      <w:r>
        <w:t></w:t>
      </w:r>
      <w:r>
        <w:t></w:t>
      </w:r>
      <w:r>
        <w:rPr>
          <w:rFonts w:hint="eastAsia"/>
        </w:rPr>
        <w:t>виховну</w:t>
      </w:r>
      <w:r>
        <w:t></w:t>
      </w:r>
      <w:r>
        <w:rPr>
          <w:rFonts w:hint="eastAsia"/>
        </w:rPr>
        <w:t>та</w:t>
      </w:r>
      <w:r>
        <w:t></w:t>
      </w:r>
      <w:r>
        <w:rPr>
          <w:rFonts w:hint="eastAsia"/>
        </w:rPr>
        <w:t>виставкову</w:t>
      </w:r>
      <w:r>
        <w:t></w:t>
      </w:r>
      <w:r>
        <w:rPr>
          <w:rFonts w:hint="eastAsia"/>
        </w:rPr>
        <w:t>діяльність</w:t>
      </w:r>
      <w:r>
        <w:t></w:t>
      </w:r>
    </w:p>
    <w:p w:rsidR="00825988" w:rsidRDefault="00825988" w:rsidP="00825988">
      <w:r>
        <w:rPr>
          <w:rFonts w:hint="eastAsia"/>
        </w:rPr>
        <w:t>За</w:t>
      </w:r>
      <w:r>
        <w:t></w:t>
      </w:r>
      <w:r>
        <w:rPr>
          <w:rFonts w:hint="eastAsia"/>
        </w:rPr>
        <w:t>період</w:t>
      </w:r>
      <w:r>
        <w:t></w:t>
      </w:r>
      <w:r>
        <w:rPr>
          <w:rFonts w:hint="eastAsia"/>
        </w:rPr>
        <w:t>незалежності</w:t>
      </w:r>
      <w:r>
        <w:t></w:t>
      </w:r>
      <w:r>
        <w:rPr>
          <w:rFonts w:hint="eastAsia"/>
        </w:rPr>
        <w:t>музеї</w:t>
      </w:r>
      <w:r>
        <w:t></w:t>
      </w:r>
      <w:r>
        <w:rPr>
          <w:rFonts w:hint="eastAsia"/>
        </w:rPr>
        <w:t>Вінничини</w:t>
      </w:r>
      <w:r>
        <w:t></w:t>
      </w:r>
      <w:r>
        <w:rPr>
          <w:rFonts w:hint="eastAsia"/>
        </w:rPr>
        <w:t>активізували</w:t>
      </w:r>
      <w:r>
        <w:t></w:t>
      </w:r>
      <w:r>
        <w:rPr>
          <w:rFonts w:hint="eastAsia"/>
        </w:rPr>
        <w:t>свою</w:t>
      </w:r>
      <w:r>
        <w:t></w:t>
      </w:r>
      <w:r>
        <w:rPr>
          <w:rFonts w:hint="eastAsia"/>
        </w:rPr>
        <w:t>дільність</w:t>
      </w:r>
      <w:r>
        <w:t></w:t>
      </w:r>
      <w:r>
        <w:t></w:t>
      </w:r>
      <w:r>
        <w:rPr>
          <w:rFonts w:hint="eastAsia"/>
        </w:rPr>
        <w:t>спрямовану</w:t>
      </w:r>
      <w:r>
        <w:t></w:t>
      </w:r>
      <w:r>
        <w:rPr>
          <w:rFonts w:hint="eastAsia"/>
        </w:rPr>
        <w:t>на</w:t>
      </w:r>
      <w:r>
        <w:t></w:t>
      </w:r>
      <w:r>
        <w:rPr>
          <w:rFonts w:hint="eastAsia"/>
        </w:rPr>
        <w:t>повернення</w:t>
      </w:r>
      <w:r>
        <w:t></w:t>
      </w:r>
      <w:r>
        <w:rPr>
          <w:rFonts w:hint="eastAsia"/>
        </w:rPr>
        <w:t>історичної</w:t>
      </w:r>
      <w:r>
        <w:t></w:t>
      </w:r>
      <w:r>
        <w:rPr>
          <w:rFonts w:hint="eastAsia"/>
        </w:rPr>
        <w:t>пам’яті</w:t>
      </w:r>
      <w:r>
        <w:t></w:t>
      </w:r>
      <w:r>
        <w:t></w:t>
      </w:r>
      <w:r>
        <w:rPr>
          <w:rFonts w:hint="eastAsia"/>
        </w:rPr>
        <w:t>відродження</w:t>
      </w:r>
      <w:r>
        <w:t></w:t>
      </w:r>
      <w:r>
        <w:rPr>
          <w:rFonts w:hint="eastAsia"/>
        </w:rPr>
        <w:t>забутих</w:t>
      </w:r>
      <w:r>
        <w:t></w:t>
      </w:r>
      <w:r>
        <w:rPr>
          <w:rFonts w:hint="eastAsia"/>
        </w:rPr>
        <w:t>народних</w:t>
      </w:r>
      <w:r>
        <w:t></w:t>
      </w:r>
      <w:r>
        <w:t></w:t>
      </w:r>
      <w:r>
        <w:rPr>
          <w:rFonts w:hint="eastAsia"/>
        </w:rPr>
        <w:t>музичних</w:t>
      </w:r>
      <w:r>
        <w:t></w:t>
      </w:r>
      <w:r>
        <w:t></w:t>
      </w:r>
      <w:r>
        <w:rPr>
          <w:rFonts w:hint="eastAsia"/>
        </w:rPr>
        <w:t>обрядових</w:t>
      </w:r>
      <w:r>
        <w:t></w:t>
      </w:r>
      <w:r>
        <w:rPr>
          <w:rFonts w:hint="eastAsia"/>
        </w:rPr>
        <w:t>та</w:t>
      </w:r>
      <w:r>
        <w:t></w:t>
      </w:r>
      <w:r>
        <w:rPr>
          <w:rFonts w:hint="eastAsia"/>
        </w:rPr>
        <w:t>декоративно</w:t>
      </w:r>
      <w:r>
        <w:t></w:t>
      </w:r>
      <w:r>
        <w:rPr>
          <w:rFonts w:hint="eastAsia"/>
        </w:rPr>
        <w:t>ужиткових</w:t>
      </w:r>
      <w:r>
        <w:t></w:t>
      </w:r>
      <w:r>
        <w:rPr>
          <w:rFonts w:hint="eastAsia"/>
        </w:rPr>
        <w:t>традицій</w:t>
      </w:r>
      <w:r>
        <w:t></w:t>
      </w:r>
      <w:r>
        <w:t></w:t>
      </w:r>
      <w:r>
        <w:rPr>
          <w:rFonts w:hint="eastAsia"/>
        </w:rPr>
        <w:t>співпрацю</w:t>
      </w:r>
      <w:r>
        <w:t></w:t>
      </w:r>
      <w:r>
        <w:rPr>
          <w:rFonts w:hint="eastAsia"/>
        </w:rPr>
        <w:t>з</w:t>
      </w:r>
      <w:r>
        <w:t></w:t>
      </w:r>
      <w:r>
        <w:rPr>
          <w:rFonts w:hint="eastAsia"/>
        </w:rPr>
        <w:t>мистецькими</w:t>
      </w:r>
      <w:r>
        <w:t></w:t>
      </w:r>
      <w:r>
        <w:rPr>
          <w:rFonts w:hint="eastAsia"/>
        </w:rPr>
        <w:t>організаціями</w:t>
      </w:r>
      <w:r>
        <w:t></w:t>
      </w:r>
      <w:r>
        <w:rPr>
          <w:rFonts w:hint="eastAsia"/>
        </w:rPr>
        <w:t>у</w:t>
      </w:r>
      <w:r>
        <w:t></w:t>
      </w:r>
      <w:r>
        <w:rPr>
          <w:rFonts w:hint="eastAsia"/>
        </w:rPr>
        <w:t>координуванні</w:t>
      </w:r>
      <w:r>
        <w:t></w:t>
      </w:r>
      <w:r>
        <w:rPr>
          <w:rFonts w:hint="eastAsia"/>
        </w:rPr>
        <w:t>регіональних</w:t>
      </w:r>
      <w:r>
        <w:t></w:t>
      </w:r>
      <w:r>
        <w:rPr>
          <w:rFonts w:hint="eastAsia"/>
        </w:rPr>
        <w:t>і</w:t>
      </w:r>
      <w:r>
        <w:t></w:t>
      </w:r>
      <w:r>
        <w:rPr>
          <w:rFonts w:hint="eastAsia"/>
        </w:rPr>
        <w:t>всеукраїнських</w:t>
      </w:r>
      <w:r>
        <w:t></w:t>
      </w:r>
      <w:r>
        <w:rPr>
          <w:rFonts w:hint="eastAsia"/>
        </w:rPr>
        <w:t>заходів</w:t>
      </w:r>
      <w:r>
        <w:t></w:t>
      </w:r>
      <w:r>
        <w:t></w:t>
      </w:r>
      <w:r>
        <w:rPr>
          <w:rFonts w:hint="eastAsia"/>
        </w:rPr>
        <w:t>У</w:t>
      </w:r>
      <w:r>
        <w:t></w:t>
      </w:r>
      <w:r>
        <w:rPr>
          <w:rFonts w:hint="eastAsia"/>
        </w:rPr>
        <w:t>результаті</w:t>
      </w:r>
      <w:r>
        <w:t></w:t>
      </w:r>
      <w:r>
        <w:rPr>
          <w:rFonts w:hint="eastAsia"/>
        </w:rPr>
        <w:t>трансформації</w:t>
      </w:r>
      <w:r>
        <w:t></w:t>
      </w:r>
      <w:r>
        <w:rPr>
          <w:rFonts w:hint="eastAsia"/>
        </w:rPr>
        <w:t>музейної</w:t>
      </w:r>
      <w:r>
        <w:t></w:t>
      </w:r>
      <w:r>
        <w:rPr>
          <w:rFonts w:hint="eastAsia"/>
        </w:rPr>
        <w:t>мережі</w:t>
      </w:r>
      <w:r>
        <w:t></w:t>
      </w:r>
      <w:r>
        <w:t></w:t>
      </w:r>
      <w:r>
        <w:rPr>
          <w:rFonts w:hint="eastAsia"/>
        </w:rPr>
        <w:t>провідні</w:t>
      </w:r>
      <w:r>
        <w:t></w:t>
      </w:r>
      <w:r>
        <w:rPr>
          <w:rFonts w:hint="eastAsia"/>
        </w:rPr>
        <w:t>музейні</w:t>
      </w:r>
      <w:r>
        <w:t></w:t>
      </w:r>
      <w:r>
        <w:rPr>
          <w:rFonts w:hint="eastAsia"/>
        </w:rPr>
        <w:t>установи</w:t>
      </w:r>
      <w:r>
        <w:t></w:t>
      </w:r>
      <w:r>
        <w:rPr>
          <w:rFonts w:hint="eastAsia"/>
        </w:rPr>
        <w:t>перетворюються</w:t>
      </w:r>
      <w:r>
        <w:t></w:t>
      </w:r>
      <w:r>
        <w:rPr>
          <w:rFonts w:hint="eastAsia"/>
        </w:rPr>
        <w:t>на</w:t>
      </w:r>
      <w:r>
        <w:t></w:t>
      </w:r>
      <w:r>
        <w:rPr>
          <w:rFonts w:hint="eastAsia"/>
        </w:rPr>
        <w:t>соціокультурні</w:t>
      </w:r>
      <w:r>
        <w:t></w:t>
      </w:r>
      <w:r>
        <w:rPr>
          <w:rFonts w:hint="eastAsia"/>
        </w:rPr>
        <w:t>інститути</w:t>
      </w:r>
      <w:r>
        <w:t></w:t>
      </w:r>
      <w:r>
        <w:t></w:t>
      </w:r>
      <w:r>
        <w:rPr>
          <w:rFonts w:hint="eastAsia"/>
        </w:rPr>
        <w:t>що</w:t>
      </w:r>
      <w:r>
        <w:t></w:t>
      </w:r>
      <w:r>
        <w:rPr>
          <w:rFonts w:hint="eastAsia"/>
        </w:rPr>
        <w:t>стають</w:t>
      </w:r>
      <w:r>
        <w:t></w:t>
      </w:r>
      <w:r>
        <w:rPr>
          <w:rFonts w:hint="eastAsia"/>
        </w:rPr>
        <w:t>потужними</w:t>
      </w:r>
      <w:r>
        <w:t></w:t>
      </w:r>
      <w:r>
        <w:rPr>
          <w:rFonts w:hint="eastAsia"/>
        </w:rPr>
        <w:t>виховними</w:t>
      </w:r>
      <w:r>
        <w:t></w:t>
      </w:r>
      <w:r>
        <w:rPr>
          <w:rFonts w:hint="eastAsia"/>
        </w:rPr>
        <w:t>та</w:t>
      </w:r>
      <w:r>
        <w:t></w:t>
      </w:r>
      <w:r>
        <w:rPr>
          <w:rFonts w:hint="eastAsia"/>
        </w:rPr>
        <w:t>дозвіллєвими</w:t>
      </w:r>
      <w:r>
        <w:t></w:t>
      </w:r>
      <w:r>
        <w:rPr>
          <w:rFonts w:hint="eastAsia"/>
        </w:rPr>
        <w:t>осередками</w:t>
      </w:r>
      <w:r>
        <w:t></w:t>
      </w:r>
      <w:r>
        <w:t></w:t>
      </w:r>
      <w:r>
        <w:rPr>
          <w:rFonts w:hint="eastAsia"/>
        </w:rPr>
        <w:t>де</w:t>
      </w:r>
      <w:r>
        <w:t></w:t>
      </w:r>
      <w:r>
        <w:rPr>
          <w:rFonts w:hint="eastAsia"/>
        </w:rPr>
        <w:t>впроваджуються</w:t>
      </w:r>
      <w:r>
        <w:t></w:t>
      </w:r>
      <w:r>
        <w:rPr>
          <w:rFonts w:hint="eastAsia"/>
        </w:rPr>
        <w:t>нові</w:t>
      </w:r>
      <w:r>
        <w:t></w:t>
      </w:r>
      <w:r>
        <w:rPr>
          <w:rFonts w:hint="eastAsia"/>
        </w:rPr>
        <w:t>мистецькі</w:t>
      </w:r>
      <w:r>
        <w:t></w:t>
      </w:r>
      <w:r>
        <w:rPr>
          <w:rFonts w:hint="eastAsia"/>
        </w:rPr>
        <w:t>проекти</w:t>
      </w:r>
      <w:r>
        <w:t></w:t>
      </w:r>
      <w:r>
        <w:t></w:t>
      </w:r>
      <w:r>
        <w:rPr>
          <w:rFonts w:hint="eastAsia"/>
        </w:rPr>
        <w:t>проводяться</w:t>
      </w:r>
      <w:r>
        <w:t></w:t>
      </w:r>
      <w:r>
        <w:rPr>
          <w:rFonts w:hint="eastAsia"/>
        </w:rPr>
        <w:t>різноманітні</w:t>
      </w:r>
      <w:r>
        <w:t></w:t>
      </w:r>
      <w:r>
        <w:rPr>
          <w:rFonts w:hint="eastAsia"/>
        </w:rPr>
        <w:t>фестивалі</w:t>
      </w:r>
      <w:r>
        <w:t></w:t>
      </w:r>
      <w:r>
        <w:t></w:t>
      </w:r>
      <w:r>
        <w:rPr>
          <w:rFonts w:hint="eastAsia"/>
        </w:rPr>
        <w:t>пленери</w:t>
      </w:r>
      <w:r>
        <w:t></w:t>
      </w:r>
      <w:r>
        <w:t></w:t>
      </w:r>
      <w:r>
        <w:rPr>
          <w:rFonts w:hint="eastAsia"/>
        </w:rPr>
        <w:t>творчі</w:t>
      </w:r>
      <w:r>
        <w:t></w:t>
      </w:r>
      <w:r>
        <w:rPr>
          <w:rFonts w:hint="eastAsia"/>
        </w:rPr>
        <w:t>зустрічі</w:t>
      </w:r>
      <w:r>
        <w:t></w:t>
      </w:r>
      <w:r>
        <w:t></w:t>
      </w:r>
      <w:r>
        <w:rPr>
          <w:rFonts w:hint="eastAsia"/>
        </w:rPr>
        <w:t>лекції</w:t>
      </w:r>
      <w:r>
        <w:t></w:t>
      </w:r>
      <w:r>
        <w:t></w:t>
      </w:r>
      <w:r>
        <w:rPr>
          <w:rFonts w:hint="eastAsia"/>
        </w:rPr>
        <w:t>виставки</w:t>
      </w:r>
      <w:r>
        <w:t></w:t>
      </w:r>
      <w:r>
        <w:t></w:t>
      </w:r>
      <w:r>
        <w:rPr>
          <w:rFonts w:hint="eastAsia"/>
        </w:rPr>
        <w:t>арт</w:t>
      </w:r>
      <w:r>
        <w:t></w:t>
      </w:r>
      <w:r>
        <w:rPr>
          <w:rFonts w:hint="eastAsia"/>
        </w:rPr>
        <w:t>класи</w:t>
      </w:r>
      <w:r>
        <w:t></w:t>
      </w:r>
      <w:r>
        <w:rPr>
          <w:rFonts w:hint="eastAsia"/>
        </w:rPr>
        <w:t>та</w:t>
      </w:r>
      <w:r>
        <w:t></w:t>
      </w:r>
      <w:r>
        <w:rPr>
          <w:rFonts w:hint="eastAsia"/>
        </w:rPr>
        <w:t>майстер</w:t>
      </w:r>
      <w:r>
        <w:t></w:t>
      </w:r>
      <w:r>
        <w:rPr>
          <w:rFonts w:hint="eastAsia"/>
        </w:rPr>
        <w:t>класи</w:t>
      </w:r>
      <w:r>
        <w:t></w:t>
      </w:r>
      <w:r>
        <w:t></w:t>
      </w:r>
      <w:r>
        <w:rPr>
          <w:rFonts w:hint="eastAsia"/>
        </w:rPr>
        <w:t>Проте</w:t>
      </w:r>
      <w:r>
        <w:t></w:t>
      </w:r>
      <w:r>
        <w:t></w:t>
      </w:r>
      <w:r>
        <w:rPr>
          <w:rFonts w:hint="eastAsia"/>
        </w:rPr>
        <w:t>існує</w:t>
      </w:r>
      <w:r>
        <w:t></w:t>
      </w:r>
      <w:r>
        <w:rPr>
          <w:rFonts w:hint="eastAsia"/>
        </w:rPr>
        <w:t>ряд</w:t>
      </w:r>
      <w:r>
        <w:t></w:t>
      </w:r>
      <w:r>
        <w:rPr>
          <w:rFonts w:hint="eastAsia"/>
        </w:rPr>
        <w:t>невирішених</w:t>
      </w:r>
      <w:r>
        <w:t></w:t>
      </w:r>
      <w:r>
        <w:rPr>
          <w:rFonts w:hint="eastAsia"/>
        </w:rPr>
        <w:t>проблем</w:t>
      </w:r>
      <w:r>
        <w:t></w:t>
      </w:r>
      <w:r>
        <w:t></w:t>
      </w:r>
      <w:r>
        <w:rPr>
          <w:rFonts w:hint="eastAsia"/>
        </w:rPr>
        <w:t>пов’язаних</w:t>
      </w:r>
      <w:r>
        <w:t></w:t>
      </w:r>
      <w:r>
        <w:rPr>
          <w:rFonts w:hint="eastAsia"/>
        </w:rPr>
        <w:t>з</w:t>
      </w:r>
      <w:r>
        <w:t></w:t>
      </w:r>
      <w:r>
        <w:rPr>
          <w:rFonts w:hint="eastAsia"/>
        </w:rPr>
        <w:t>охороною</w:t>
      </w:r>
      <w:r>
        <w:t></w:t>
      </w:r>
      <w:r>
        <w:rPr>
          <w:rFonts w:hint="eastAsia"/>
        </w:rPr>
        <w:t>та</w:t>
      </w:r>
      <w:r>
        <w:t></w:t>
      </w:r>
      <w:r>
        <w:rPr>
          <w:rFonts w:hint="eastAsia"/>
        </w:rPr>
        <w:t>збереженням</w:t>
      </w:r>
      <w:r>
        <w:t></w:t>
      </w:r>
      <w:r>
        <w:rPr>
          <w:rFonts w:hint="eastAsia"/>
        </w:rPr>
        <w:t>пам’яток</w:t>
      </w:r>
      <w:r>
        <w:t></w:t>
      </w:r>
      <w:r>
        <w:rPr>
          <w:rFonts w:hint="eastAsia"/>
        </w:rPr>
        <w:t>музейного</w:t>
      </w:r>
      <w:r>
        <w:t></w:t>
      </w:r>
      <w:r>
        <w:rPr>
          <w:rFonts w:hint="eastAsia"/>
        </w:rPr>
        <w:t>фонду</w:t>
      </w:r>
      <w:r>
        <w:t></w:t>
      </w:r>
      <w:r>
        <w:rPr>
          <w:rFonts w:hint="eastAsia"/>
        </w:rPr>
        <w:t>області</w:t>
      </w:r>
      <w:r>
        <w:t></w:t>
      </w:r>
      <w:r>
        <w:t></w:t>
      </w:r>
      <w:r>
        <w:rPr>
          <w:rFonts w:hint="eastAsia"/>
        </w:rPr>
        <w:t>зміцненням</w:t>
      </w:r>
      <w:r>
        <w:t></w:t>
      </w:r>
      <w:r>
        <w:rPr>
          <w:rFonts w:hint="eastAsia"/>
        </w:rPr>
        <w:t>матеріально</w:t>
      </w:r>
      <w:r>
        <w:t></w:t>
      </w:r>
      <w:r>
        <w:rPr>
          <w:rFonts w:hint="eastAsia"/>
        </w:rPr>
        <w:t>технічної</w:t>
      </w:r>
      <w:r>
        <w:t></w:t>
      </w:r>
      <w:r>
        <w:rPr>
          <w:rFonts w:hint="eastAsia"/>
        </w:rPr>
        <w:t>бази</w:t>
      </w:r>
      <w:r>
        <w:t></w:t>
      </w:r>
      <w:r>
        <w:t></w:t>
      </w:r>
      <w:r>
        <w:rPr>
          <w:rFonts w:hint="eastAsia"/>
        </w:rPr>
        <w:t>що</w:t>
      </w:r>
      <w:r>
        <w:t></w:t>
      </w:r>
      <w:r>
        <w:rPr>
          <w:rFonts w:hint="eastAsia"/>
        </w:rPr>
        <w:t>безпосередньо</w:t>
      </w:r>
      <w:r>
        <w:t></w:t>
      </w:r>
      <w:r>
        <w:rPr>
          <w:rFonts w:hint="eastAsia"/>
        </w:rPr>
        <w:t>пов’язано</w:t>
      </w:r>
      <w:r>
        <w:t></w:t>
      </w:r>
      <w:r>
        <w:rPr>
          <w:rFonts w:hint="eastAsia"/>
        </w:rPr>
        <w:t>з</w:t>
      </w:r>
      <w:r>
        <w:t></w:t>
      </w:r>
      <w:r>
        <w:rPr>
          <w:rFonts w:hint="eastAsia"/>
        </w:rPr>
        <w:t>недостатнім</w:t>
      </w:r>
      <w:r>
        <w:t></w:t>
      </w:r>
      <w:r>
        <w:rPr>
          <w:rFonts w:hint="eastAsia"/>
        </w:rPr>
        <w:t>фінансуванням</w:t>
      </w:r>
      <w:r>
        <w:t></w:t>
      </w:r>
    </w:p>
    <w:p w:rsidR="00825988" w:rsidRDefault="00825988" w:rsidP="00825988">
      <w:r>
        <w:rPr>
          <w:rFonts w:hint="eastAsia"/>
        </w:rPr>
        <w:t>У</w:t>
      </w:r>
      <w:r>
        <w:t></w:t>
      </w:r>
      <w:r>
        <w:rPr>
          <w:rFonts w:hint="eastAsia"/>
        </w:rPr>
        <w:t>період</w:t>
      </w:r>
      <w:r>
        <w:t></w:t>
      </w:r>
      <w:r>
        <w:rPr>
          <w:rFonts w:hint="eastAsia"/>
        </w:rPr>
        <w:t>державної</w:t>
      </w:r>
      <w:r>
        <w:t></w:t>
      </w:r>
      <w:r>
        <w:rPr>
          <w:rFonts w:hint="eastAsia"/>
        </w:rPr>
        <w:t>незалежності</w:t>
      </w:r>
      <w:r>
        <w:t></w:t>
      </w:r>
      <w:r>
        <w:rPr>
          <w:rFonts w:hint="eastAsia"/>
        </w:rPr>
        <w:t>посилиась</w:t>
      </w:r>
      <w:r>
        <w:t></w:t>
      </w:r>
      <w:r>
        <w:rPr>
          <w:rFonts w:hint="eastAsia"/>
        </w:rPr>
        <w:t>як</w:t>
      </w:r>
      <w:r>
        <w:t></w:t>
      </w:r>
      <w:r>
        <w:rPr>
          <w:rFonts w:hint="eastAsia"/>
        </w:rPr>
        <w:t>інформаційна</w:t>
      </w:r>
      <w:r>
        <w:t></w:t>
      </w:r>
      <w:r>
        <w:t></w:t>
      </w:r>
      <w:r>
        <w:rPr>
          <w:rFonts w:hint="eastAsia"/>
        </w:rPr>
        <w:t>так</w:t>
      </w:r>
      <w:r>
        <w:t></w:t>
      </w:r>
      <w:r>
        <w:rPr>
          <w:rFonts w:hint="eastAsia"/>
        </w:rPr>
        <w:t>і</w:t>
      </w:r>
      <w:r>
        <w:t></w:t>
      </w:r>
      <w:r>
        <w:rPr>
          <w:rFonts w:hint="eastAsia"/>
        </w:rPr>
        <w:t>соціокультурна</w:t>
      </w:r>
      <w:r>
        <w:t></w:t>
      </w:r>
      <w:r>
        <w:rPr>
          <w:rFonts w:hint="eastAsia"/>
        </w:rPr>
        <w:t>функції</w:t>
      </w:r>
      <w:r>
        <w:t></w:t>
      </w:r>
      <w:r>
        <w:rPr>
          <w:rFonts w:hint="eastAsia"/>
        </w:rPr>
        <w:t>бібліотек</w:t>
      </w:r>
      <w:r>
        <w:t></w:t>
      </w:r>
      <w:r>
        <w:t></w:t>
      </w:r>
      <w:r>
        <w:rPr>
          <w:rFonts w:hint="eastAsia"/>
        </w:rPr>
        <w:t>що</w:t>
      </w:r>
      <w:r>
        <w:t></w:t>
      </w:r>
      <w:r>
        <w:rPr>
          <w:rFonts w:hint="eastAsia"/>
        </w:rPr>
        <w:t>розвиваються</w:t>
      </w:r>
      <w:r>
        <w:t></w:t>
      </w:r>
      <w:r>
        <w:rPr>
          <w:rFonts w:hint="eastAsia"/>
        </w:rPr>
        <w:t>як</w:t>
      </w:r>
      <w:r>
        <w:t></w:t>
      </w:r>
      <w:r>
        <w:rPr>
          <w:rFonts w:hint="eastAsia"/>
        </w:rPr>
        <w:t>культурні</w:t>
      </w:r>
      <w:r>
        <w:t></w:t>
      </w:r>
      <w:r>
        <w:rPr>
          <w:rFonts w:hint="eastAsia"/>
        </w:rPr>
        <w:t>центри</w:t>
      </w:r>
      <w:r>
        <w:t></w:t>
      </w:r>
    </w:p>
    <w:p w:rsidR="00825988" w:rsidRDefault="00825988" w:rsidP="00825988">
      <w:r>
        <w:rPr>
          <w:rFonts w:hint="eastAsia"/>
        </w:rPr>
        <w:t>Незважаючи</w:t>
      </w:r>
      <w:r>
        <w:t></w:t>
      </w:r>
      <w:r>
        <w:rPr>
          <w:rFonts w:hint="eastAsia"/>
        </w:rPr>
        <w:t>на</w:t>
      </w:r>
      <w:r>
        <w:t></w:t>
      </w:r>
      <w:r>
        <w:rPr>
          <w:rFonts w:hint="eastAsia"/>
        </w:rPr>
        <w:t>зменшення</w:t>
      </w:r>
      <w:r>
        <w:t></w:t>
      </w:r>
      <w:r>
        <w:rPr>
          <w:rFonts w:hint="eastAsia"/>
        </w:rPr>
        <w:t>мережі</w:t>
      </w:r>
      <w:r>
        <w:t></w:t>
      </w:r>
      <w:r>
        <w:rPr>
          <w:rFonts w:hint="eastAsia"/>
        </w:rPr>
        <w:t>бібліотек</w:t>
      </w:r>
      <w:r>
        <w:t></w:t>
      </w:r>
      <w:r>
        <w:rPr>
          <w:rFonts w:hint="eastAsia"/>
        </w:rPr>
        <w:t>і</w:t>
      </w:r>
      <w:r>
        <w:t></w:t>
      </w:r>
      <w:r>
        <w:rPr>
          <w:rFonts w:hint="eastAsia"/>
        </w:rPr>
        <w:t>скорочення</w:t>
      </w:r>
      <w:r>
        <w:t></w:t>
      </w:r>
      <w:r>
        <w:rPr>
          <w:rFonts w:hint="eastAsia"/>
        </w:rPr>
        <w:t>бібліотечного</w:t>
      </w:r>
      <w:r>
        <w:t></w:t>
      </w:r>
      <w:r>
        <w:rPr>
          <w:rFonts w:hint="eastAsia"/>
        </w:rPr>
        <w:t>фонду</w:t>
      </w:r>
      <w:r>
        <w:t></w:t>
      </w:r>
      <w:r>
        <w:t></w:t>
      </w:r>
      <w:r>
        <w:rPr>
          <w:rFonts w:hint="eastAsia"/>
        </w:rPr>
        <w:t>активно</w:t>
      </w:r>
      <w:r>
        <w:t></w:t>
      </w:r>
      <w:r>
        <w:rPr>
          <w:rFonts w:hint="eastAsia"/>
        </w:rPr>
        <w:t>впроваджуються</w:t>
      </w:r>
      <w:r>
        <w:t></w:t>
      </w:r>
      <w:r>
        <w:rPr>
          <w:rFonts w:hint="eastAsia"/>
        </w:rPr>
        <w:t>новітні</w:t>
      </w:r>
      <w:r>
        <w:t></w:t>
      </w:r>
      <w:r>
        <w:rPr>
          <w:rFonts w:hint="eastAsia"/>
        </w:rPr>
        <w:t>інформаційні</w:t>
      </w:r>
      <w:r>
        <w:t></w:t>
      </w:r>
      <w:r>
        <w:rPr>
          <w:rFonts w:hint="eastAsia"/>
        </w:rPr>
        <w:t>технології</w:t>
      </w:r>
      <w:r>
        <w:t></w:t>
      </w:r>
      <w:r>
        <w:t></w:t>
      </w:r>
      <w:r>
        <w:rPr>
          <w:rFonts w:hint="eastAsia"/>
        </w:rPr>
        <w:t>створюються</w:t>
      </w:r>
      <w:r>
        <w:t></w:t>
      </w:r>
      <w:r>
        <w:rPr>
          <w:rFonts w:hint="eastAsia"/>
        </w:rPr>
        <w:t>Інтернет</w:t>
      </w:r>
      <w:r>
        <w:t></w:t>
      </w:r>
      <w:r>
        <w:rPr>
          <w:rFonts w:hint="eastAsia"/>
        </w:rPr>
        <w:t>ресурси</w:t>
      </w:r>
      <w:r>
        <w:t></w:t>
      </w:r>
      <w:r>
        <w:t></w:t>
      </w:r>
      <w:r>
        <w:rPr>
          <w:rFonts w:hint="eastAsia"/>
        </w:rPr>
        <w:t>Базовим</w:t>
      </w:r>
      <w:r>
        <w:t></w:t>
      </w:r>
      <w:r>
        <w:rPr>
          <w:rFonts w:hint="eastAsia"/>
        </w:rPr>
        <w:t>освітнім</w:t>
      </w:r>
      <w:r>
        <w:t></w:t>
      </w:r>
      <w:r>
        <w:rPr>
          <w:rFonts w:hint="eastAsia"/>
        </w:rPr>
        <w:t>та</w:t>
      </w:r>
      <w:r>
        <w:t></w:t>
      </w:r>
      <w:r>
        <w:rPr>
          <w:rFonts w:hint="eastAsia"/>
        </w:rPr>
        <w:t>культурним</w:t>
      </w:r>
      <w:r>
        <w:t></w:t>
      </w:r>
      <w:r>
        <w:rPr>
          <w:rFonts w:hint="eastAsia"/>
        </w:rPr>
        <w:t>бібліотечним</w:t>
      </w:r>
      <w:r>
        <w:t></w:t>
      </w:r>
      <w:r>
        <w:rPr>
          <w:rFonts w:hint="eastAsia"/>
        </w:rPr>
        <w:t>закладом</w:t>
      </w:r>
      <w:r>
        <w:t></w:t>
      </w:r>
      <w:r>
        <w:rPr>
          <w:rFonts w:hint="eastAsia"/>
        </w:rPr>
        <w:t>регіону</w:t>
      </w:r>
      <w:r>
        <w:t></w:t>
      </w:r>
      <w:r>
        <w:rPr>
          <w:rFonts w:hint="eastAsia"/>
        </w:rPr>
        <w:t>залишається</w:t>
      </w:r>
      <w:r>
        <w:t></w:t>
      </w:r>
      <w:r>
        <w:rPr>
          <w:rFonts w:hint="eastAsia"/>
        </w:rPr>
        <w:t>ВОУНБ</w:t>
      </w:r>
      <w:r>
        <w:t></w:t>
      </w:r>
      <w:r>
        <w:t></w:t>
      </w:r>
      <w:r>
        <w:rPr>
          <w:rFonts w:hint="eastAsia"/>
        </w:rPr>
        <w:t>що</w:t>
      </w:r>
      <w:r>
        <w:t></w:t>
      </w:r>
      <w:r>
        <w:rPr>
          <w:rFonts w:hint="eastAsia"/>
        </w:rPr>
        <w:t>є</w:t>
      </w:r>
      <w:r>
        <w:t></w:t>
      </w:r>
      <w:r>
        <w:rPr>
          <w:rFonts w:hint="eastAsia"/>
        </w:rPr>
        <w:t>науково</w:t>
      </w:r>
      <w:r>
        <w:t></w:t>
      </w:r>
      <w:r>
        <w:rPr>
          <w:rFonts w:hint="eastAsia"/>
        </w:rPr>
        <w:t>методичним</w:t>
      </w:r>
      <w:r>
        <w:t></w:t>
      </w:r>
      <w:r>
        <w:rPr>
          <w:rFonts w:hint="eastAsia"/>
        </w:rPr>
        <w:t>центром</w:t>
      </w:r>
      <w:r>
        <w:t></w:t>
      </w:r>
      <w:r>
        <w:rPr>
          <w:rFonts w:hint="eastAsia"/>
        </w:rPr>
        <w:t>Вінниччини</w:t>
      </w:r>
      <w:r>
        <w:t></w:t>
      </w:r>
      <w:r>
        <w:rPr>
          <w:rFonts w:hint="eastAsia"/>
        </w:rPr>
        <w:t>з</w:t>
      </w:r>
      <w:r>
        <w:t></w:t>
      </w:r>
      <w:r>
        <w:rPr>
          <w:rFonts w:hint="eastAsia"/>
        </w:rPr>
        <w:t>питань</w:t>
      </w:r>
      <w:r>
        <w:t></w:t>
      </w:r>
      <w:r>
        <w:rPr>
          <w:rFonts w:hint="eastAsia"/>
        </w:rPr>
        <w:t>впровадження</w:t>
      </w:r>
      <w:r>
        <w:t></w:t>
      </w:r>
      <w:r>
        <w:rPr>
          <w:rFonts w:hint="eastAsia"/>
        </w:rPr>
        <w:t>інновацій</w:t>
      </w:r>
      <w:r>
        <w:t></w:t>
      </w:r>
      <w:r>
        <w:rPr>
          <w:rFonts w:hint="eastAsia"/>
        </w:rPr>
        <w:t>та</w:t>
      </w:r>
      <w:r>
        <w:t></w:t>
      </w:r>
      <w:r>
        <w:rPr>
          <w:rFonts w:hint="eastAsia"/>
        </w:rPr>
        <w:t>надання</w:t>
      </w:r>
      <w:r>
        <w:t></w:t>
      </w:r>
      <w:r>
        <w:rPr>
          <w:rFonts w:hint="eastAsia"/>
        </w:rPr>
        <w:t>консультативної</w:t>
      </w:r>
      <w:r>
        <w:t></w:t>
      </w:r>
      <w:r>
        <w:rPr>
          <w:rFonts w:hint="eastAsia"/>
        </w:rPr>
        <w:t>та</w:t>
      </w:r>
      <w:r>
        <w:t></w:t>
      </w:r>
      <w:r>
        <w:rPr>
          <w:rFonts w:hint="eastAsia"/>
        </w:rPr>
        <w:t>практичної</w:t>
      </w:r>
      <w:r>
        <w:t></w:t>
      </w:r>
      <w:r>
        <w:rPr>
          <w:rFonts w:hint="eastAsia"/>
        </w:rPr>
        <w:t>допомоги</w:t>
      </w:r>
      <w:r>
        <w:t></w:t>
      </w:r>
      <w:r>
        <w:rPr>
          <w:rFonts w:hint="eastAsia"/>
        </w:rPr>
        <w:t>бібліотечним</w:t>
      </w:r>
      <w:r>
        <w:t></w:t>
      </w:r>
      <w:r>
        <w:rPr>
          <w:rFonts w:hint="eastAsia"/>
        </w:rPr>
        <w:t>працівникам</w:t>
      </w:r>
      <w:r>
        <w:t></w:t>
      </w:r>
      <w:r>
        <w:rPr>
          <w:rFonts w:hint="eastAsia"/>
        </w:rPr>
        <w:t>області</w:t>
      </w:r>
      <w:r>
        <w:t></w:t>
      </w:r>
    </w:p>
    <w:p w:rsidR="00825988" w:rsidRDefault="00825988" w:rsidP="00825988">
      <w:r>
        <w:t></w:t>
      </w:r>
      <w:r>
        <w:t></w:t>
      </w:r>
      <w:r>
        <w:tab/>
      </w:r>
      <w:r>
        <w:rPr>
          <w:rFonts w:hint="eastAsia"/>
        </w:rPr>
        <w:t>Аналіз</w:t>
      </w:r>
      <w:r>
        <w:t></w:t>
      </w:r>
      <w:r>
        <w:rPr>
          <w:rFonts w:hint="eastAsia"/>
        </w:rPr>
        <w:t>діяльності</w:t>
      </w:r>
      <w:r>
        <w:t></w:t>
      </w:r>
      <w:r>
        <w:rPr>
          <w:rFonts w:hint="eastAsia"/>
        </w:rPr>
        <w:t>ЗМІ</w:t>
      </w:r>
      <w:r>
        <w:t></w:t>
      </w:r>
      <w:r>
        <w:rPr>
          <w:rFonts w:hint="eastAsia"/>
        </w:rPr>
        <w:t>у</w:t>
      </w:r>
      <w:r>
        <w:t></w:t>
      </w:r>
      <w:r>
        <w:rPr>
          <w:rFonts w:hint="eastAsia"/>
        </w:rPr>
        <w:t>регіоні</w:t>
      </w:r>
      <w:r>
        <w:t></w:t>
      </w:r>
      <w:r>
        <w:rPr>
          <w:rFonts w:hint="eastAsia"/>
        </w:rPr>
        <w:t>дозволяє</w:t>
      </w:r>
      <w:r>
        <w:t></w:t>
      </w:r>
      <w:r>
        <w:rPr>
          <w:rFonts w:hint="eastAsia"/>
        </w:rPr>
        <w:t>дійти</w:t>
      </w:r>
      <w:r>
        <w:t></w:t>
      </w:r>
      <w:r>
        <w:rPr>
          <w:rFonts w:hint="eastAsia"/>
        </w:rPr>
        <w:t>висновку</w:t>
      </w:r>
      <w:r>
        <w:t></w:t>
      </w:r>
      <w:r>
        <w:rPr>
          <w:rFonts w:hint="eastAsia"/>
        </w:rPr>
        <w:t>про</w:t>
      </w:r>
      <w:r>
        <w:t></w:t>
      </w:r>
      <w:r>
        <w:rPr>
          <w:rFonts w:hint="eastAsia"/>
        </w:rPr>
        <w:t>те</w:t>
      </w:r>
      <w:r>
        <w:t></w:t>
      </w:r>
      <w:r>
        <w:t></w:t>
      </w:r>
      <w:r>
        <w:rPr>
          <w:rFonts w:hint="eastAsia"/>
        </w:rPr>
        <w:t>що</w:t>
      </w:r>
      <w:r>
        <w:t></w:t>
      </w:r>
      <w:r>
        <w:rPr>
          <w:rFonts w:hint="eastAsia"/>
        </w:rPr>
        <w:t>система</w:t>
      </w:r>
      <w:r>
        <w:t></w:t>
      </w:r>
      <w:r>
        <w:rPr>
          <w:rFonts w:hint="eastAsia"/>
        </w:rPr>
        <w:t>ЗМІ</w:t>
      </w:r>
      <w:r>
        <w:t></w:t>
      </w:r>
      <w:r>
        <w:rPr>
          <w:rFonts w:hint="eastAsia"/>
        </w:rPr>
        <w:t>Вінниччини</w:t>
      </w:r>
      <w:r>
        <w:t></w:t>
      </w:r>
      <w:r>
        <w:rPr>
          <w:rFonts w:hint="eastAsia"/>
        </w:rPr>
        <w:t>періоду</w:t>
      </w:r>
      <w:r>
        <w:t></w:t>
      </w:r>
      <w:r>
        <w:rPr>
          <w:rFonts w:hint="eastAsia"/>
        </w:rPr>
        <w:t>незалежності</w:t>
      </w:r>
      <w:r>
        <w:t></w:t>
      </w:r>
      <w:r>
        <w:rPr>
          <w:rFonts w:hint="eastAsia"/>
        </w:rPr>
        <w:t>України</w:t>
      </w:r>
      <w:r>
        <w:t></w:t>
      </w:r>
      <w:r>
        <w:rPr>
          <w:rFonts w:hint="eastAsia"/>
        </w:rPr>
        <w:t>є</w:t>
      </w:r>
      <w:r>
        <w:t></w:t>
      </w:r>
      <w:r>
        <w:rPr>
          <w:rFonts w:hint="eastAsia"/>
        </w:rPr>
        <w:t>активним</w:t>
      </w:r>
      <w:r>
        <w:t></w:t>
      </w:r>
      <w:r>
        <w:rPr>
          <w:rFonts w:hint="eastAsia"/>
        </w:rPr>
        <w:t>фактором</w:t>
      </w:r>
      <w:r>
        <w:t></w:t>
      </w:r>
      <w:r>
        <w:rPr>
          <w:rFonts w:hint="eastAsia"/>
        </w:rPr>
        <w:t>формування</w:t>
      </w:r>
      <w:r>
        <w:t></w:t>
      </w:r>
      <w:r>
        <w:rPr>
          <w:rFonts w:hint="eastAsia"/>
        </w:rPr>
        <w:t>її</w:t>
      </w:r>
      <w:r>
        <w:t></w:t>
      </w:r>
      <w:r>
        <w:rPr>
          <w:rFonts w:hint="eastAsia"/>
        </w:rPr>
        <w:t>соціокультурного</w:t>
      </w:r>
      <w:r>
        <w:t></w:t>
      </w:r>
      <w:r>
        <w:rPr>
          <w:rFonts w:hint="eastAsia"/>
        </w:rPr>
        <w:t>простору</w:t>
      </w:r>
      <w:r>
        <w:t></w:t>
      </w:r>
      <w:r>
        <w:t></w:t>
      </w:r>
      <w:r>
        <w:rPr>
          <w:rFonts w:hint="eastAsia"/>
        </w:rPr>
        <w:t>Телебачення</w:t>
      </w:r>
      <w:r>
        <w:t></w:t>
      </w:r>
      <w:r>
        <w:t></w:t>
      </w:r>
      <w:r>
        <w:rPr>
          <w:rFonts w:hint="eastAsia"/>
        </w:rPr>
        <w:t>радіо</w:t>
      </w:r>
      <w:r>
        <w:t></w:t>
      </w:r>
      <w:r>
        <w:t></w:t>
      </w:r>
      <w:r>
        <w:rPr>
          <w:rFonts w:hint="eastAsia"/>
        </w:rPr>
        <w:t>періодичні</w:t>
      </w:r>
      <w:r>
        <w:t></w:t>
      </w:r>
      <w:r>
        <w:rPr>
          <w:rFonts w:hint="eastAsia"/>
        </w:rPr>
        <w:t>видання</w:t>
      </w:r>
      <w:r>
        <w:t></w:t>
      </w:r>
      <w:r>
        <w:t></w:t>
      </w:r>
      <w:r>
        <w:rPr>
          <w:rFonts w:hint="eastAsia"/>
        </w:rPr>
        <w:t>виконуючи</w:t>
      </w:r>
      <w:r>
        <w:t></w:t>
      </w:r>
      <w:r>
        <w:rPr>
          <w:rFonts w:hint="eastAsia"/>
        </w:rPr>
        <w:t>інформативну</w:t>
      </w:r>
      <w:r>
        <w:t></w:t>
      </w:r>
      <w:r>
        <w:rPr>
          <w:rFonts w:hint="eastAsia"/>
        </w:rPr>
        <w:t>функцію</w:t>
      </w:r>
      <w:r>
        <w:t></w:t>
      </w:r>
      <w:r>
        <w:t></w:t>
      </w:r>
      <w:r>
        <w:rPr>
          <w:rFonts w:hint="eastAsia"/>
        </w:rPr>
        <w:t>формують</w:t>
      </w:r>
      <w:r>
        <w:t></w:t>
      </w:r>
      <w:r>
        <w:rPr>
          <w:rFonts w:hint="eastAsia"/>
        </w:rPr>
        <w:t>погляди</w:t>
      </w:r>
      <w:r>
        <w:t></w:t>
      </w:r>
      <w:r>
        <w:t></w:t>
      </w:r>
      <w:r>
        <w:rPr>
          <w:rFonts w:hint="eastAsia"/>
        </w:rPr>
        <w:t>естетичні</w:t>
      </w:r>
      <w:r>
        <w:t></w:t>
      </w:r>
      <w:r>
        <w:rPr>
          <w:rFonts w:hint="eastAsia"/>
        </w:rPr>
        <w:t>смаки</w:t>
      </w:r>
      <w:r>
        <w:t></w:t>
      </w:r>
      <w:r>
        <w:t></w:t>
      </w:r>
      <w:r>
        <w:rPr>
          <w:rFonts w:hint="eastAsia"/>
        </w:rPr>
        <w:t>ціннісні</w:t>
      </w:r>
      <w:r>
        <w:t></w:t>
      </w:r>
      <w:r>
        <w:rPr>
          <w:rFonts w:hint="eastAsia"/>
        </w:rPr>
        <w:t>орієнтації</w:t>
      </w:r>
      <w:r>
        <w:t></w:t>
      </w:r>
      <w:r>
        <w:rPr>
          <w:rFonts w:hint="eastAsia"/>
        </w:rPr>
        <w:t>аудиторії</w:t>
      </w:r>
      <w:r>
        <w:t></w:t>
      </w:r>
      <w:r>
        <w:rPr>
          <w:rFonts w:hint="eastAsia"/>
        </w:rPr>
        <w:t>як</w:t>
      </w:r>
      <w:r>
        <w:t></w:t>
      </w:r>
      <w:r>
        <w:rPr>
          <w:rFonts w:hint="eastAsia"/>
        </w:rPr>
        <w:t>у</w:t>
      </w:r>
      <w:r>
        <w:t></w:t>
      </w:r>
      <w:r>
        <w:rPr>
          <w:rFonts w:hint="eastAsia"/>
        </w:rPr>
        <w:t>соціально</w:t>
      </w:r>
      <w:r>
        <w:t></w:t>
      </w:r>
      <w:r>
        <w:rPr>
          <w:rFonts w:hint="eastAsia"/>
        </w:rPr>
        <w:t>економічній</w:t>
      </w:r>
      <w:r>
        <w:t></w:t>
      </w:r>
      <w:r>
        <w:t></w:t>
      </w:r>
      <w:r>
        <w:rPr>
          <w:rFonts w:hint="eastAsia"/>
        </w:rPr>
        <w:t>так</w:t>
      </w:r>
      <w:r>
        <w:t></w:t>
      </w:r>
      <w:r>
        <w:rPr>
          <w:rFonts w:hint="eastAsia"/>
        </w:rPr>
        <w:t>і</w:t>
      </w:r>
      <w:r>
        <w:t></w:t>
      </w:r>
      <w:r>
        <w:rPr>
          <w:rFonts w:hint="eastAsia"/>
        </w:rPr>
        <w:t>в</w:t>
      </w:r>
      <w:r>
        <w:t></w:t>
      </w:r>
      <w:r>
        <w:rPr>
          <w:rFonts w:hint="eastAsia"/>
        </w:rPr>
        <w:t>духовно</w:t>
      </w:r>
      <w:r>
        <w:t></w:t>
      </w:r>
      <w:r>
        <w:rPr>
          <w:rFonts w:hint="eastAsia"/>
        </w:rPr>
        <w:t>мистецькій</w:t>
      </w:r>
      <w:r>
        <w:t></w:t>
      </w:r>
      <w:r>
        <w:rPr>
          <w:rFonts w:hint="eastAsia"/>
        </w:rPr>
        <w:t>сфері</w:t>
      </w:r>
      <w:r>
        <w:t></w:t>
      </w:r>
      <w:r>
        <w:t></w:t>
      </w:r>
      <w:r>
        <w:rPr>
          <w:rFonts w:hint="eastAsia"/>
        </w:rPr>
        <w:t>впливаючи</w:t>
      </w:r>
      <w:r>
        <w:t></w:t>
      </w:r>
      <w:r>
        <w:rPr>
          <w:rFonts w:hint="eastAsia"/>
        </w:rPr>
        <w:t>на</w:t>
      </w:r>
      <w:r>
        <w:t></w:t>
      </w:r>
      <w:r>
        <w:rPr>
          <w:rFonts w:hint="eastAsia"/>
        </w:rPr>
        <w:t>рівень</w:t>
      </w:r>
      <w:r>
        <w:t></w:t>
      </w:r>
      <w:r>
        <w:rPr>
          <w:rFonts w:hint="eastAsia"/>
        </w:rPr>
        <w:t>художньої</w:t>
      </w:r>
      <w:r>
        <w:t></w:t>
      </w:r>
      <w:r>
        <w:rPr>
          <w:rFonts w:hint="eastAsia"/>
        </w:rPr>
        <w:t>свідомості</w:t>
      </w:r>
      <w:r>
        <w:t></w:t>
      </w:r>
      <w:r>
        <w:rPr>
          <w:rFonts w:hint="eastAsia"/>
        </w:rPr>
        <w:t>населення</w:t>
      </w:r>
      <w:r>
        <w:t></w:t>
      </w:r>
      <w:r>
        <w:t></w:t>
      </w:r>
      <w:r>
        <w:rPr>
          <w:rFonts w:hint="eastAsia"/>
        </w:rPr>
        <w:t>Поява</w:t>
      </w:r>
      <w:r>
        <w:t></w:t>
      </w:r>
      <w:r>
        <w:rPr>
          <w:rFonts w:hint="eastAsia"/>
        </w:rPr>
        <w:t>й</w:t>
      </w:r>
      <w:r>
        <w:t></w:t>
      </w:r>
      <w:r>
        <w:rPr>
          <w:rFonts w:hint="eastAsia"/>
        </w:rPr>
        <w:t>розвиток</w:t>
      </w:r>
      <w:r>
        <w:t></w:t>
      </w:r>
      <w:r>
        <w:rPr>
          <w:rFonts w:hint="eastAsia"/>
        </w:rPr>
        <w:t>власного</w:t>
      </w:r>
      <w:r>
        <w:t></w:t>
      </w:r>
      <w:r>
        <w:rPr>
          <w:rFonts w:hint="eastAsia"/>
        </w:rPr>
        <w:t>телебачення</w:t>
      </w:r>
      <w:r>
        <w:t></w:t>
      </w:r>
      <w:r>
        <w:t></w:t>
      </w:r>
      <w:r>
        <w:rPr>
          <w:rFonts w:hint="eastAsia"/>
        </w:rPr>
        <w:t>як</w:t>
      </w:r>
      <w:r>
        <w:t></w:t>
      </w:r>
      <w:r>
        <w:rPr>
          <w:rFonts w:hint="eastAsia"/>
        </w:rPr>
        <w:t>найпопулярнішого</w:t>
      </w:r>
      <w:r>
        <w:t></w:t>
      </w:r>
      <w:r>
        <w:rPr>
          <w:rFonts w:hint="eastAsia"/>
        </w:rPr>
        <w:t>з</w:t>
      </w:r>
      <w:r>
        <w:t></w:t>
      </w:r>
      <w:r>
        <w:rPr>
          <w:rFonts w:hint="eastAsia"/>
        </w:rPr>
        <w:t>видів</w:t>
      </w:r>
      <w:r>
        <w:t></w:t>
      </w:r>
      <w:r>
        <w:rPr>
          <w:rFonts w:hint="eastAsia"/>
        </w:rPr>
        <w:t>ЗМІ</w:t>
      </w:r>
      <w:r>
        <w:t></w:t>
      </w:r>
      <w:r>
        <w:t></w:t>
      </w:r>
      <w:r>
        <w:rPr>
          <w:rFonts w:hint="eastAsia"/>
        </w:rPr>
        <w:t>сприяли</w:t>
      </w:r>
      <w:r>
        <w:t></w:t>
      </w:r>
      <w:r>
        <w:rPr>
          <w:rFonts w:hint="eastAsia"/>
        </w:rPr>
        <w:t>потужному</w:t>
      </w:r>
      <w:r>
        <w:t></w:t>
      </w:r>
      <w:r>
        <w:rPr>
          <w:rFonts w:hint="eastAsia"/>
        </w:rPr>
        <w:t>соціокультурному</w:t>
      </w:r>
      <w:r>
        <w:t></w:t>
      </w:r>
      <w:r>
        <w:rPr>
          <w:rFonts w:hint="eastAsia"/>
        </w:rPr>
        <w:t>розвитку</w:t>
      </w:r>
      <w:r>
        <w:t></w:t>
      </w:r>
      <w:r>
        <w:rPr>
          <w:rFonts w:hint="eastAsia"/>
        </w:rPr>
        <w:t>регіону</w:t>
      </w:r>
      <w:r>
        <w:t></w:t>
      </w:r>
      <w:r>
        <w:t></w:t>
      </w:r>
      <w:r>
        <w:rPr>
          <w:rFonts w:hint="eastAsia"/>
        </w:rPr>
        <w:t>Значну</w:t>
      </w:r>
      <w:r>
        <w:t></w:t>
      </w:r>
      <w:r>
        <w:rPr>
          <w:rFonts w:hint="eastAsia"/>
        </w:rPr>
        <w:t>роль</w:t>
      </w:r>
      <w:r>
        <w:t></w:t>
      </w:r>
      <w:r>
        <w:rPr>
          <w:rFonts w:hint="eastAsia"/>
        </w:rPr>
        <w:t>тут</w:t>
      </w:r>
      <w:r>
        <w:t></w:t>
      </w:r>
      <w:r>
        <w:rPr>
          <w:rFonts w:hint="eastAsia"/>
        </w:rPr>
        <w:t>відіграють</w:t>
      </w:r>
      <w:r>
        <w:t></w:t>
      </w:r>
      <w:r>
        <w:rPr>
          <w:rFonts w:hint="eastAsia"/>
        </w:rPr>
        <w:t>програми</w:t>
      </w:r>
      <w:r>
        <w:t></w:t>
      </w:r>
      <w:r>
        <w:rPr>
          <w:rFonts w:hint="eastAsia"/>
        </w:rPr>
        <w:t>культурно</w:t>
      </w:r>
      <w:r>
        <w:t></w:t>
      </w:r>
      <w:r>
        <w:rPr>
          <w:rFonts w:hint="eastAsia"/>
        </w:rPr>
        <w:t>мистецького</w:t>
      </w:r>
      <w:r>
        <w:t></w:t>
      </w:r>
      <w:r>
        <w:rPr>
          <w:rFonts w:hint="eastAsia"/>
        </w:rPr>
        <w:t>блоку</w:t>
      </w:r>
      <w:r>
        <w:t></w:t>
      </w:r>
      <w:r>
        <w:t></w:t>
      </w:r>
      <w:r>
        <w:rPr>
          <w:rFonts w:hint="eastAsia"/>
        </w:rPr>
        <w:t>що</w:t>
      </w:r>
      <w:r>
        <w:t></w:t>
      </w:r>
      <w:r>
        <w:rPr>
          <w:rFonts w:hint="eastAsia"/>
        </w:rPr>
        <w:t>презентують</w:t>
      </w:r>
      <w:r>
        <w:t></w:t>
      </w:r>
      <w:r>
        <w:rPr>
          <w:rFonts w:hint="eastAsia"/>
        </w:rPr>
        <w:t>глядачам</w:t>
      </w:r>
      <w:r>
        <w:t></w:t>
      </w:r>
      <w:r>
        <w:rPr>
          <w:rFonts w:hint="eastAsia"/>
        </w:rPr>
        <w:t>широку</w:t>
      </w:r>
      <w:r>
        <w:t></w:t>
      </w:r>
      <w:r>
        <w:rPr>
          <w:rFonts w:hint="eastAsia"/>
        </w:rPr>
        <w:t>панораму</w:t>
      </w:r>
      <w:r>
        <w:t></w:t>
      </w:r>
      <w:r>
        <w:rPr>
          <w:rFonts w:hint="eastAsia"/>
        </w:rPr>
        <w:t>мистецького</w:t>
      </w:r>
      <w:r>
        <w:t></w:t>
      </w:r>
      <w:r>
        <w:rPr>
          <w:rFonts w:hint="eastAsia"/>
        </w:rPr>
        <w:t>життя</w:t>
      </w:r>
      <w:r>
        <w:t></w:t>
      </w:r>
      <w:r>
        <w:rPr>
          <w:rFonts w:hint="eastAsia"/>
        </w:rPr>
        <w:t>Вінниччини</w:t>
      </w:r>
      <w:r>
        <w:t></w:t>
      </w:r>
      <w:r>
        <w:t></w:t>
      </w:r>
      <w:r>
        <w:rPr>
          <w:rFonts w:hint="eastAsia"/>
        </w:rPr>
        <w:t>З</w:t>
      </w:r>
      <w:r>
        <w:t></w:t>
      </w:r>
      <w:r>
        <w:t></w:t>
      </w:r>
      <w:r>
        <w:t></w:t>
      </w:r>
      <w:r>
        <w:t></w:t>
      </w:r>
      <w:r>
        <w:rPr>
          <w:rFonts w:hint="eastAsia"/>
        </w:rPr>
        <w:t>х</w:t>
      </w:r>
      <w:r>
        <w:t></w:t>
      </w:r>
      <w:r>
        <w:rPr>
          <w:rFonts w:hint="eastAsia"/>
        </w:rPr>
        <w:t>рр</w:t>
      </w:r>
      <w:r>
        <w:t></w:t>
      </w:r>
      <w:r>
        <w:t></w:t>
      </w:r>
      <w:r>
        <w:t></w:t>
      </w:r>
      <w:r>
        <w:t></w:t>
      </w:r>
      <w:r>
        <w:t></w:t>
      </w:r>
      <w:r>
        <w:rPr>
          <w:rFonts w:hint="eastAsia"/>
        </w:rPr>
        <w:t>ст</w:t>
      </w:r>
      <w:r>
        <w:t></w:t>
      </w:r>
      <w:r>
        <w:t></w:t>
      </w:r>
      <w:r>
        <w:t></w:t>
      </w:r>
      <w:r>
        <w:rPr>
          <w:rFonts w:hint="eastAsia"/>
        </w:rPr>
        <w:t>впевнено</w:t>
      </w:r>
      <w:r>
        <w:t></w:t>
      </w:r>
      <w:r>
        <w:rPr>
          <w:rFonts w:hint="eastAsia"/>
        </w:rPr>
        <w:t>зростає</w:t>
      </w:r>
      <w:r>
        <w:t></w:t>
      </w:r>
      <w:r>
        <w:rPr>
          <w:rFonts w:hint="eastAsia"/>
        </w:rPr>
        <w:t>кількість</w:t>
      </w:r>
      <w:r>
        <w:t></w:t>
      </w:r>
      <w:r>
        <w:rPr>
          <w:rFonts w:hint="eastAsia"/>
        </w:rPr>
        <w:t>регіональних</w:t>
      </w:r>
      <w:r>
        <w:t></w:t>
      </w:r>
      <w:r>
        <w:rPr>
          <w:rFonts w:hint="eastAsia"/>
        </w:rPr>
        <w:t>періодичних</w:t>
      </w:r>
      <w:r>
        <w:t></w:t>
      </w:r>
      <w:r>
        <w:rPr>
          <w:rFonts w:hint="eastAsia"/>
        </w:rPr>
        <w:t>видань</w:t>
      </w:r>
      <w:r>
        <w:t></w:t>
      </w:r>
      <w:r>
        <w:t></w:t>
      </w:r>
      <w:r>
        <w:rPr>
          <w:rFonts w:hint="eastAsia"/>
        </w:rPr>
        <w:t>в</w:t>
      </w:r>
      <w:r>
        <w:t></w:t>
      </w:r>
      <w:r>
        <w:rPr>
          <w:rFonts w:hint="eastAsia"/>
        </w:rPr>
        <w:t>яких</w:t>
      </w:r>
      <w:r>
        <w:t></w:t>
      </w:r>
      <w:r>
        <w:rPr>
          <w:rFonts w:hint="eastAsia"/>
        </w:rPr>
        <w:t>висвітлюється</w:t>
      </w:r>
      <w:r>
        <w:t></w:t>
      </w:r>
      <w:r>
        <w:rPr>
          <w:rFonts w:hint="eastAsia"/>
        </w:rPr>
        <w:t>й</w:t>
      </w:r>
      <w:r>
        <w:t></w:t>
      </w:r>
      <w:r>
        <w:rPr>
          <w:rFonts w:hint="eastAsia"/>
        </w:rPr>
        <w:t>акцентується</w:t>
      </w:r>
      <w:r>
        <w:t></w:t>
      </w:r>
      <w:r>
        <w:rPr>
          <w:rFonts w:hint="eastAsia"/>
        </w:rPr>
        <w:t>культурно</w:t>
      </w:r>
      <w:r>
        <w:t></w:t>
      </w:r>
      <w:r>
        <w:rPr>
          <w:rFonts w:hint="eastAsia"/>
        </w:rPr>
        <w:t>мистецька</w:t>
      </w:r>
      <w:r>
        <w:t></w:t>
      </w:r>
      <w:r>
        <w:rPr>
          <w:rFonts w:hint="eastAsia"/>
        </w:rPr>
        <w:t>проблематика</w:t>
      </w:r>
      <w:r>
        <w:t></w:t>
      </w:r>
      <w:r>
        <w:t></w:t>
      </w:r>
      <w:r>
        <w:rPr>
          <w:rFonts w:hint="eastAsia"/>
        </w:rPr>
        <w:t>З</w:t>
      </w:r>
      <w:r>
        <w:t></w:t>
      </w:r>
      <w:r>
        <w:rPr>
          <w:rFonts w:hint="eastAsia"/>
        </w:rPr>
        <w:t>кожним</w:t>
      </w:r>
      <w:r>
        <w:t></w:t>
      </w:r>
      <w:r>
        <w:rPr>
          <w:rFonts w:hint="eastAsia"/>
        </w:rPr>
        <w:t>роком</w:t>
      </w:r>
      <w:r>
        <w:t></w:t>
      </w:r>
      <w:r>
        <w:rPr>
          <w:rFonts w:hint="eastAsia"/>
        </w:rPr>
        <w:t>публікації</w:t>
      </w:r>
      <w:r>
        <w:t></w:t>
      </w:r>
      <w:r>
        <w:rPr>
          <w:rFonts w:hint="eastAsia"/>
        </w:rPr>
        <w:t>розширюються</w:t>
      </w:r>
      <w:r>
        <w:t></w:t>
      </w:r>
      <w:r>
        <w:rPr>
          <w:rFonts w:hint="eastAsia"/>
        </w:rPr>
        <w:t>й</w:t>
      </w:r>
      <w:r>
        <w:t></w:t>
      </w:r>
      <w:r>
        <w:rPr>
          <w:rFonts w:hint="eastAsia"/>
        </w:rPr>
        <w:t>якісно</w:t>
      </w:r>
      <w:r>
        <w:t></w:t>
      </w:r>
      <w:r>
        <w:rPr>
          <w:rFonts w:hint="eastAsia"/>
        </w:rPr>
        <w:t>вдосконалюються</w:t>
      </w:r>
      <w:r>
        <w:t></w:t>
      </w:r>
    </w:p>
    <w:p w:rsidR="00825988" w:rsidRDefault="00825988" w:rsidP="00825988">
      <w:r>
        <w:t></w:t>
      </w:r>
      <w:r>
        <w:t></w:t>
      </w:r>
      <w:r>
        <w:tab/>
      </w:r>
      <w:r>
        <w:rPr>
          <w:rFonts w:hint="eastAsia"/>
        </w:rPr>
        <w:t>Сучасне</w:t>
      </w:r>
      <w:r>
        <w:t></w:t>
      </w:r>
      <w:r>
        <w:rPr>
          <w:rFonts w:hint="eastAsia"/>
        </w:rPr>
        <w:t>культурно</w:t>
      </w:r>
      <w:r>
        <w:t></w:t>
      </w:r>
      <w:r>
        <w:rPr>
          <w:rFonts w:hint="eastAsia"/>
        </w:rPr>
        <w:t>мистецьке</w:t>
      </w:r>
      <w:r>
        <w:t></w:t>
      </w:r>
      <w:r>
        <w:rPr>
          <w:rFonts w:hint="eastAsia"/>
        </w:rPr>
        <w:t>життя</w:t>
      </w:r>
      <w:r>
        <w:t></w:t>
      </w:r>
      <w:r>
        <w:rPr>
          <w:rFonts w:hint="eastAsia"/>
        </w:rPr>
        <w:t>Вінниччини</w:t>
      </w:r>
      <w:r>
        <w:t></w:t>
      </w:r>
      <w:r>
        <w:rPr>
          <w:rFonts w:hint="eastAsia"/>
        </w:rPr>
        <w:t>базується</w:t>
      </w:r>
      <w:r>
        <w:t></w:t>
      </w:r>
      <w:r>
        <w:rPr>
          <w:rFonts w:hint="eastAsia"/>
        </w:rPr>
        <w:t>на</w:t>
      </w:r>
      <w:r>
        <w:t></w:t>
      </w:r>
      <w:r>
        <w:rPr>
          <w:rFonts w:hint="eastAsia"/>
        </w:rPr>
        <w:t>міцних</w:t>
      </w:r>
      <w:r>
        <w:t></w:t>
      </w:r>
      <w:r>
        <w:rPr>
          <w:rFonts w:hint="eastAsia"/>
        </w:rPr>
        <w:t>фольклорних</w:t>
      </w:r>
      <w:r>
        <w:t></w:t>
      </w:r>
      <w:r>
        <w:rPr>
          <w:rFonts w:hint="eastAsia"/>
        </w:rPr>
        <w:t>традиціях</w:t>
      </w:r>
      <w:r>
        <w:t></w:t>
      </w:r>
      <w:r>
        <w:t></w:t>
      </w:r>
      <w:r>
        <w:rPr>
          <w:rFonts w:hint="eastAsia"/>
        </w:rPr>
        <w:t>Їх</w:t>
      </w:r>
      <w:r>
        <w:t></w:t>
      </w:r>
      <w:r>
        <w:rPr>
          <w:rFonts w:hint="eastAsia"/>
        </w:rPr>
        <w:t>продовжувачами</w:t>
      </w:r>
      <w:r>
        <w:t></w:t>
      </w:r>
      <w:r>
        <w:rPr>
          <w:rFonts w:hint="eastAsia"/>
        </w:rPr>
        <w:t>є</w:t>
      </w:r>
      <w:r>
        <w:t></w:t>
      </w:r>
      <w:r>
        <w:rPr>
          <w:rFonts w:hint="eastAsia"/>
        </w:rPr>
        <w:t>як</w:t>
      </w:r>
      <w:r>
        <w:t></w:t>
      </w:r>
      <w:r>
        <w:rPr>
          <w:rFonts w:hint="eastAsia"/>
        </w:rPr>
        <w:t>аматорські</w:t>
      </w:r>
      <w:r>
        <w:t></w:t>
      </w:r>
      <w:r>
        <w:t></w:t>
      </w:r>
      <w:r>
        <w:rPr>
          <w:rFonts w:hint="eastAsia"/>
        </w:rPr>
        <w:t>так</w:t>
      </w:r>
      <w:r>
        <w:t></w:t>
      </w:r>
      <w:r>
        <w:rPr>
          <w:rFonts w:hint="eastAsia"/>
        </w:rPr>
        <w:t>і</w:t>
      </w:r>
      <w:r>
        <w:t></w:t>
      </w:r>
      <w:r>
        <w:rPr>
          <w:rFonts w:hint="eastAsia"/>
        </w:rPr>
        <w:t>професійні</w:t>
      </w:r>
      <w:r>
        <w:t></w:t>
      </w:r>
      <w:r>
        <w:rPr>
          <w:rFonts w:hint="eastAsia"/>
        </w:rPr>
        <w:t>колективи</w:t>
      </w:r>
      <w:r>
        <w:t></w:t>
      </w:r>
      <w:r>
        <w:rPr>
          <w:rFonts w:hint="eastAsia"/>
        </w:rPr>
        <w:t>й</w:t>
      </w:r>
      <w:r>
        <w:t></w:t>
      </w:r>
      <w:r>
        <w:rPr>
          <w:rFonts w:hint="eastAsia"/>
        </w:rPr>
        <w:t>виконавці</w:t>
      </w:r>
      <w:r>
        <w:t></w:t>
      </w:r>
      <w:r>
        <w:t></w:t>
      </w:r>
      <w:r>
        <w:rPr>
          <w:rFonts w:hint="eastAsia"/>
        </w:rPr>
        <w:t>Спадковість</w:t>
      </w:r>
      <w:r>
        <w:t></w:t>
      </w:r>
      <w:r>
        <w:rPr>
          <w:rFonts w:hint="eastAsia"/>
        </w:rPr>
        <w:t>фольклорних</w:t>
      </w:r>
      <w:r>
        <w:t></w:t>
      </w:r>
      <w:r>
        <w:rPr>
          <w:rFonts w:hint="eastAsia"/>
        </w:rPr>
        <w:t>традицій</w:t>
      </w:r>
      <w:r>
        <w:t></w:t>
      </w:r>
      <w:r>
        <w:rPr>
          <w:rFonts w:hint="eastAsia"/>
        </w:rPr>
        <w:t>у</w:t>
      </w:r>
      <w:r>
        <w:t></w:t>
      </w:r>
      <w:r>
        <w:rPr>
          <w:rFonts w:hint="eastAsia"/>
        </w:rPr>
        <w:t>значній</w:t>
      </w:r>
      <w:r>
        <w:t></w:t>
      </w:r>
      <w:r>
        <w:rPr>
          <w:rFonts w:hint="eastAsia"/>
        </w:rPr>
        <w:t>мірі</w:t>
      </w:r>
      <w:r>
        <w:t></w:t>
      </w:r>
      <w:r>
        <w:rPr>
          <w:rFonts w:hint="eastAsia"/>
        </w:rPr>
        <w:t>забезпечується</w:t>
      </w:r>
      <w:r>
        <w:t></w:t>
      </w:r>
      <w:r>
        <w:rPr>
          <w:rFonts w:hint="eastAsia"/>
        </w:rPr>
        <w:t>активною</w:t>
      </w:r>
      <w:r>
        <w:t></w:t>
      </w:r>
      <w:r>
        <w:rPr>
          <w:rFonts w:hint="eastAsia"/>
        </w:rPr>
        <w:t>науково</w:t>
      </w:r>
      <w:r>
        <w:t></w:t>
      </w:r>
      <w:r>
        <w:rPr>
          <w:rFonts w:hint="eastAsia"/>
        </w:rPr>
        <w:t>дослідною</w:t>
      </w:r>
      <w:r>
        <w:t></w:t>
      </w:r>
      <w:r>
        <w:rPr>
          <w:rFonts w:hint="eastAsia"/>
        </w:rPr>
        <w:t>й</w:t>
      </w:r>
      <w:r>
        <w:t></w:t>
      </w:r>
      <w:r>
        <w:rPr>
          <w:rFonts w:hint="eastAsia"/>
        </w:rPr>
        <w:t>творчою</w:t>
      </w:r>
      <w:r>
        <w:t></w:t>
      </w:r>
      <w:r>
        <w:rPr>
          <w:rFonts w:hint="eastAsia"/>
        </w:rPr>
        <w:t>діяльністю</w:t>
      </w:r>
      <w:r>
        <w:t></w:t>
      </w:r>
      <w:r>
        <w:rPr>
          <w:rFonts w:hint="eastAsia"/>
        </w:rPr>
        <w:t>Вінницького</w:t>
      </w:r>
      <w:r>
        <w:t></w:t>
      </w:r>
      <w:r>
        <w:rPr>
          <w:rFonts w:hint="eastAsia"/>
        </w:rPr>
        <w:t>ОЦНТ</w:t>
      </w:r>
      <w:r>
        <w:t></w:t>
      </w:r>
      <w:r>
        <w:rPr>
          <w:rFonts w:hint="eastAsia"/>
        </w:rPr>
        <w:t>та</w:t>
      </w:r>
      <w:r>
        <w:t></w:t>
      </w:r>
      <w:r>
        <w:rPr>
          <w:rFonts w:hint="eastAsia"/>
        </w:rPr>
        <w:t>Навчально</w:t>
      </w:r>
      <w:r>
        <w:t></w:t>
      </w:r>
      <w:r>
        <w:rPr>
          <w:rFonts w:hint="eastAsia"/>
        </w:rPr>
        <w:t>наукової</w:t>
      </w:r>
      <w:r>
        <w:t></w:t>
      </w:r>
      <w:r>
        <w:rPr>
          <w:rFonts w:hint="eastAsia"/>
        </w:rPr>
        <w:t>лабораторії</w:t>
      </w:r>
      <w:r>
        <w:t></w:t>
      </w:r>
      <w:r>
        <w:rPr>
          <w:rFonts w:hint="eastAsia"/>
        </w:rPr>
        <w:t>з</w:t>
      </w:r>
      <w:r>
        <w:t></w:t>
      </w:r>
      <w:r>
        <w:rPr>
          <w:rFonts w:hint="eastAsia"/>
        </w:rPr>
        <w:t>етнології</w:t>
      </w:r>
      <w:r>
        <w:t></w:t>
      </w:r>
      <w:r>
        <w:rPr>
          <w:rFonts w:hint="eastAsia"/>
        </w:rPr>
        <w:t>Поділля</w:t>
      </w:r>
      <w:r>
        <w:t></w:t>
      </w:r>
    </w:p>
    <w:p w:rsidR="00825988" w:rsidRDefault="00825988" w:rsidP="00825988">
      <w:r>
        <w:rPr>
          <w:rFonts w:hint="eastAsia"/>
        </w:rPr>
        <w:t>Під</w:t>
      </w:r>
      <w:r>
        <w:t></w:t>
      </w:r>
      <w:r>
        <w:rPr>
          <w:rFonts w:hint="eastAsia"/>
        </w:rPr>
        <w:t>час</w:t>
      </w:r>
      <w:r>
        <w:t></w:t>
      </w:r>
      <w:r>
        <w:rPr>
          <w:rFonts w:hint="eastAsia"/>
        </w:rPr>
        <w:t>аналізу</w:t>
      </w:r>
      <w:r>
        <w:t></w:t>
      </w:r>
      <w:r>
        <w:rPr>
          <w:rFonts w:hint="eastAsia"/>
        </w:rPr>
        <w:t>трансформаційних</w:t>
      </w:r>
      <w:r>
        <w:t></w:t>
      </w:r>
      <w:r>
        <w:rPr>
          <w:rFonts w:hint="eastAsia"/>
        </w:rPr>
        <w:t>процесів</w:t>
      </w:r>
      <w:r>
        <w:t></w:t>
      </w:r>
      <w:r>
        <w:rPr>
          <w:rFonts w:hint="eastAsia"/>
        </w:rPr>
        <w:t>у</w:t>
      </w:r>
      <w:r>
        <w:t></w:t>
      </w:r>
      <w:r>
        <w:rPr>
          <w:rFonts w:hint="eastAsia"/>
        </w:rPr>
        <w:t>різних</w:t>
      </w:r>
      <w:r>
        <w:t></w:t>
      </w:r>
      <w:r>
        <w:rPr>
          <w:rFonts w:hint="eastAsia"/>
        </w:rPr>
        <w:t>галузях</w:t>
      </w:r>
      <w:r>
        <w:t></w:t>
      </w:r>
      <w:r>
        <w:rPr>
          <w:rFonts w:hint="eastAsia"/>
        </w:rPr>
        <w:t>культури</w:t>
      </w:r>
      <w:r>
        <w:t></w:t>
      </w:r>
      <w:r>
        <w:rPr>
          <w:rFonts w:hint="eastAsia"/>
        </w:rPr>
        <w:t>підтверджено</w:t>
      </w:r>
      <w:r>
        <w:t></w:t>
      </w:r>
      <w:r>
        <w:t></w:t>
      </w:r>
      <w:r>
        <w:rPr>
          <w:rFonts w:hint="eastAsia"/>
        </w:rPr>
        <w:t>що</w:t>
      </w:r>
      <w:r>
        <w:t></w:t>
      </w:r>
      <w:r>
        <w:rPr>
          <w:rFonts w:hint="eastAsia"/>
        </w:rPr>
        <w:t>сучасні</w:t>
      </w:r>
      <w:r>
        <w:t></w:t>
      </w:r>
      <w:r>
        <w:rPr>
          <w:rFonts w:hint="eastAsia"/>
        </w:rPr>
        <w:t>соціокультурні</w:t>
      </w:r>
      <w:r>
        <w:t></w:t>
      </w:r>
      <w:r>
        <w:rPr>
          <w:rFonts w:hint="eastAsia"/>
        </w:rPr>
        <w:t>зміни</w:t>
      </w:r>
      <w:r>
        <w:t></w:t>
      </w:r>
      <w:r>
        <w:rPr>
          <w:rFonts w:hint="eastAsia"/>
        </w:rPr>
        <w:t>в</w:t>
      </w:r>
      <w:r>
        <w:t></w:t>
      </w:r>
      <w:r>
        <w:rPr>
          <w:rFonts w:hint="eastAsia"/>
        </w:rPr>
        <w:t>державі</w:t>
      </w:r>
      <w:r>
        <w:t></w:t>
      </w:r>
      <w:r>
        <w:rPr>
          <w:rFonts w:hint="eastAsia"/>
        </w:rPr>
        <w:t>певним</w:t>
      </w:r>
      <w:r>
        <w:t></w:t>
      </w:r>
      <w:r>
        <w:rPr>
          <w:rFonts w:hint="eastAsia"/>
        </w:rPr>
        <w:t>чином</w:t>
      </w:r>
      <w:r>
        <w:t></w:t>
      </w:r>
      <w:r>
        <w:rPr>
          <w:rFonts w:hint="eastAsia"/>
        </w:rPr>
        <w:t>сприяють</w:t>
      </w:r>
      <w:r>
        <w:t></w:t>
      </w:r>
      <w:r>
        <w:rPr>
          <w:rFonts w:hint="eastAsia"/>
        </w:rPr>
        <w:t>активізації</w:t>
      </w:r>
      <w:r>
        <w:t></w:t>
      </w:r>
      <w:r>
        <w:rPr>
          <w:rFonts w:hint="eastAsia"/>
        </w:rPr>
        <w:t>культурно</w:t>
      </w:r>
      <w:r>
        <w:t></w:t>
      </w:r>
      <w:r>
        <w:rPr>
          <w:rFonts w:hint="eastAsia"/>
        </w:rPr>
        <w:t>мистецького</w:t>
      </w:r>
      <w:r>
        <w:t></w:t>
      </w:r>
      <w:r>
        <w:rPr>
          <w:rFonts w:hint="eastAsia"/>
        </w:rPr>
        <w:t>життя</w:t>
      </w:r>
      <w:r>
        <w:t></w:t>
      </w:r>
      <w:r>
        <w:rPr>
          <w:rFonts w:hint="eastAsia"/>
        </w:rPr>
        <w:t>у</w:t>
      </w:r>
      <w:r>
        <w:t></w:t>
      </w:r>
      <w:r>
        <w:rPr>
          <w:rFonts w:hint="eastAsia"/>
        </w:rPr>
        <w:t>всіх</w:t>
      </w:r>
      <w:r>
        <w:t></w:t>
      </w:r>
      <w:r>
        <w:rPr>
          <w:rFonts w:hint="eastAsia"/>
        </w:rPr>
        <w:t>формах</w:t>
      </w:r>
      <w:r>
        <w:t></w:t>
      </w:r>
      <w:r>
        <w:rPr>
          <w:rFonts w:hint="eastAsia"/>
        </w:rPr>
        <w:t>його</w:t>
      </w:r>
      <w:r>
        <w:t></w:t>
      </w:r>
      <w:r>
        <w:rPr>
          <w:rFonts w:hint="eastAsia"/>
        </w:rPr>
        <w:t>виявлення</w:t>
      </w:r>
      <w:r>
        <w:t></w:t>
      </w:r>
      <w:r>
        <w:t></w:t>
      </w:r>
      <w:r>
        <w:t></w:t>
      </w:r>
      <w:r>
        <w:rPr>
          <w:rFonts w:hint="eastAsia"/>
        </w:rPr>
        <w:t>традиційних</w:t>
      </w:r>
      <w:r>
        <w:t></w:t>
      </w:r>
      <w:r>
        <w:rPr>
          <w:rFonts w:hint="eastAsia"/>
        </w:rPr>
        <w:t>художніх</w:t>
      </w:r>
      <w:r>
        <w:t></w:t>
      </w:r>
      <w:r>
        <w:rPr>
          <w:rFonts w:hint="eastAsia"/>
        </w:rPr>
        <w:t>колективах</w:t>
      </w:r>
      <w:r>
        <w:t></w:t>
      </w:r>
      <w:r>
        <w:rPr>
          <w:rFonts w:hint="eastAsia"/>
        </w:rPr>
        <w:t>вокально</w:t>
      </w:r>
      <w:r>
        <w:t></w:t>
      </w:r>
      <w:r>
        <w:rPr>
          <w:rFonts w:hint="eastAsia"/>
        </w:rPr>
        <w:t>хорового</w:t>
      </w:r>
      <w:r>
        <w:t></w:t>
      </w:r>
      <w:r>
        <w:t></w:t>
      </w:r>
      <w:r>
        <w:rPr>
          <w:rFonts w:hint="eastAsia"/>
        </w:rPr>
        <w:t>інструментального</w:t>
      </w:r>
      <w:r>
        <w:t></w:t>
      </w:r>
      <w:r>
        <w:t></w:t>
      </w:r>
      <w:r>
        <w:rPr>
          <w:rFonts w:hint="eastAsia"/>
        </w:rPr>
        <w:t>театрального</w:t>
      </w:r>
      <w:r>
        <w:t></w:t>
      </w:r>
      <w:r>
        <w:t></w:t>
      </w:r>
      <w:r>
        <w:rPr>
          <w:rFonts w:hint="eastAsia"/>
        </w:rPr>
        <w:t>хореографічного</w:t>
      </w:r>
      <w:r>
        <w:t></w:t>
      </w:r>
      <w:r>
        <w:rPr>
          <w:rFonts w:hint="eastAsia"/>
        </w:rPr>
        <w:t>спрямування</w:t>
      </w:r>
      <w:r>
        <w:t></w:t>
      </w:r>
      <w:r>
        <w:t></w:t>
      </w:r>
      <w:r>
        <w:rPr>
          <w:rFonts w:hint="eastAsia"/>
        </w:rPr>
        <w:t>Свідченням</w:t>
      </w:r>
      <w:r>
        <w:t></w:t>
      </w:r>
      <w:r>
        <w:rPr>
          <w:rFonts w:hint="eastAsia"/>
        </w:rPr>
        <w:t>цього</w:t>
      </w:r>
      <w:r>
        <w:t></w:t>
      </w:r>
      <w:r>
        <w:rPr>
          <w:rFonts w:hint="eastAsia"/>
        </w:rPr>
        <w:t>є</w:t>
      </w:r>
      <w:r>
        <w:t></w:t>
      </w:r>
      <w:r>
        <w:rPr>
          <w:rFonts w:hint="eastAsia"/>
        </w:rPr>
        <w:t>активна</w:t>
      </w:r>
      <w:r>
        <w:t></w:t>
      </w:r>
      <w:r>
        <w:rPr>
          <w:rFonts w:hint="eastAsia"/>
        </w:rPr>
        <w:t>виконавська</w:t>
      </w:r>
      <w:r>
        <w:t></w:t>
      </w:r>
      <w:r>
        <w:rPr>
          <w:rFonts w:hint="eastAsia"/>
        </w:rPr>
        <w:t>практика</w:t>
      </w:r>
      <w:r>
        <w:t></w:t>
      </w:r>
      <w:r>
        <w:rPr>
          <w:rFonts w:hint="eastAsia"/>
        </w:rPr>
        <w:t>провідних</w:t>
      </w:r>
      <w:r>
        <w:t></w:t>
      </w:r>
      <w:r>
        <w:rPr>
          <w:rFonts w:hint="eastAsia"/>
        </w:rPr>
        <w:t>творчих</w:t>
      </w:r>
      <w:r>
        <w:t></w:t>
      </w:r>
      <w:r>
        <w:rPr>
          <w:rFonts w:hint="eastAsia"/>
        </w:rPr>
        <w:t>колективів</w:t>
      </w:r>
    </w:p>
    <w:p w:rsidR="00825988" w:rsidRDefault="00825988" w:rsidP="00825988">
      <w:r>
        <w:rPr>
          <w:rFonts w:hint="eastAsia"/>
        </w:rPr>
        <w:t>Вінниччини</w:t>
      </w:r>
      <w:r>
        <w:t></w:t>
      </w:r>
      <w:r>
        <w:t></w:t>
      </w:r>
      <w:r>
        <w:rPr>
          <w:rFonts w:hint="eastAsia"/>
        </w:rPr>
        <w:t>академічного</w:t>
      </w:r>
      <w:r>
        <w:t></w:t>
      </w:r>
      <w:r>
        <w:rPr>
          <w:rFonts w:hint="eastAsia"/>
        </w:rPr>
        <w:t>ансамблю</w:t>
      </w:r>
      <w:r>
        <w:t></w:t>
      </w:r>
      <w:r>
        <w:rPr>
          <w:rFonts w:hint="eastAsia"/>
        </w:rPr>
        <w:t>пісні</w:t>
      </w:r>
      <w:r>
        <w:t></w:t>
      </w:r>
      <w:r>
        <w:rPr>
          <w:rFonts w:hint="eastAsia"/>
        </w:rPr>
        <w:t>і</w:t>
      </w:r>
      <w:r>
        <w:t></w:t>
      </w:r>
      <w:r>
        <w:rPr>
          <w:rFonts w:hint="eastAsia"/>
        </w:rPr>
        <w:t>танцю</w:t>
      </w:r>
      <w:r>
        <w:t></w:t>
      </w:r>
      <w:r>
        <w:t></w:t>
      </w:r>
      <w:r>
        <w:rPr>
          <w:rFonts w:hint="eastAsia"/>
        </w:rPr>
        <w:t>Поділля</w:t>
      </w:r>
      <w:r>
        <w:t></w:t>
      </w:r>
      <w:r>
        <w:t></w:t>
      </w:r>
      <w:r>
        <w:t></w:t>
      </w:r>
      <w:r>
        <w:rPr>
          <w:rFonts w:hint="eastAsia"/>
        </w:rPr>
        <w:t>академічного</w:t>
      </w:r>
      <w:r>
        <w:t></w:t>
      </w:r>
      <w:r>
        <w:rPr>
          <w:rFonts w:hint="eastAsia"/>
        </w:rPr>
        <w:t>камерного</w:t>
      </w:r>
      <w:r>
        <w:t></w:t>
      </w:r>
      <w:r>
        <w:rPr>
          <w:rFonts w:hint="eastAsia"/>
        </w:rPr>
        <w:t>хору</w:t>
      </w:r>
      <w:r>
        <w:t></w:t>
      </w:r>
      <w:r>
        <w:t></w:t>
      </w:r>
      <w:r>
        <w:rPr>
          <w:rFonts w:hint="eastAsia"/>
        </w:rPr>
        <w:t>Вінниця</w:t>
      </w:r>
      <w:r>
        <w:t></w:t>
      </w:r>
      <w:r>
        <w:t></w:t>
      </w:r>
      <w:r>
        <w:t></w:t>
      </w:r>
      <w:r>
        <w:rPr>
          <w:rFonts w:hint="eastAsia"/>
        </w:rPr>
        <w:t>зразкового</w:t>
      </w:r>
      <w:r>
        <w:t></w:t>
      </w:r>
      <w:r>
        <w:rPr>
          <w:rFonts w:hint="eastAsia"/>
        </w:rPr>
        <w:t>ансамблю</w:t>
      </w:r>
      <w:r>
        <w:t></w:t>
      </w:r>
      <w:r>
        <w:rPr>
          <w:rFonts w:hint="eastAsia"/>
        </w:rPr>
        <w:t>танцю</w:t>
      </w:r>
      <w:r>
        <w:t></w:t>
      </w:r>
      <w:r>
        <w:t></w:t>
      </w:r>
      <w:r>
        <w:rPr>
          <w:rFonts w:hint="eastAsia"/>
        </w:rPr>
        <w:t>Барвінок</w:t>
      </w:r>
      <w:r>
        <w:t></w:t>
      </w:r>
      <w:r>
        <w:t></w:t>
      </w:r>
      <w:r>
        <w:t></w:t>
      </w:r>
      <w:r>
        <w:rPr>
          <w:rFonts w:hint="eastAsia"/>
        </w:rPr>
        <w:t>академічного</w:t>
      </w:r>
      <w:r>
        <w:t></w:t>
      </w:r>
      <w:r>
        <w:rPr>
          <w:rFonts w:hint="eastAsia"/>
        </w:rPr>
        <w:t>камерного</w:t>
      </w:r>
      <w:r>
        <w:t></w:t>
      </w:r>
      <w:r>
        <w:rPr>
          <w:rFonts w:hint="eastAsia"/>
        </w:rPr>
        <w:t>оркестру</w:t>
      </w:r>
      <w:r>
        <w:t></w:t>
      </w:r>
      <w:r>
        <w:t></w:t>
      </w:r>
      <w:r>
        <w:rPr>
          <w:rFonts w:hint="eastAsia"/>
        </w:rPr>
        <w:t>Арката</w:t>
      </w:r>
      <w:r>
        <w:t></w:t>
      </w:r>
      <w:r>
        <w:t></w:t>
      </w:r>
      <w:r>
        <w:t></w:t>
      </w:r>
      <w:r>
        <w:rPr>
          <w:rFonts w:hint="eastAsia"/>
        </w:rPr>
        <w:t>естрадно</w:t>
      </w:r>
      <w:r>
        <w:t></w:t>
      </w:r>
      <w:r>
        <w:rPr>
          <w:rFonts w:hint="eastAsia"/>
        </w:rPr>
        <w:t>духового</w:t>
      </w:r>
      <w:r>
        <w:t></w:t>
      </w:r>
      <w:r>
        <w:rPr>
          <w:rFonts w:hint="eastAsia"/>
        </w:rPr>
        <w:t>оркестру</w:t>
      </w:r>
      <w:r>
        <w:t></w:t>
      </w:r>
      <w:r>
        <w:t></w:t>
      </w:r>
      <w:r>
        <w:rPr>
          <w:rFonts w:hint="eastAsia"/>
        </w:rPr>
        <w:t>Подоляни</w:t>
      </w:r>
      <w:r>
        <w:t></w:t>
      </w:r>
      <w:r>
        <w:t></w:t>
      </w:r>
      <w:r>
        <w:t></w:t>
      </w:r>
      <w:r>
        <w:rPr>
          <w:rFonts w:hint="eastAsia"/>
        </w:rPr>
        <w:t>естрадно</w:t>
      </w:r>
      <w:r>
        <w:t></w:t>
      </w:r>
      <w:r>
        <w:rPr>
          <w:rFonts w:hint="eastAsia"/>
        </w:rPr>
        <w:t>духового</w:t>
      </w:r>
      <w:r>
        <w:t></w:t>
      </w:r>
      <w:r>
        <w:rPr>
          <w:rFonts w:hint="eastAsia"/>
        </w:rPr>
        <w:t>оркестру</w:t>
      </w:r>
      <w:r>
        <w:t></w:t>
      </w:r>
      <w:r>
        <w:t></w:t>
      </w:r>
      <w:r>
        <w:rPr>
          <w:rFonts w:hint="eastAsia"/>
        </w:rPr>
        <w:t>Він</w:t>
      </w:r>
      <w:r>
        <w:t></w:t>
      </w:r>
      <w:r>
        <w:rPr>
          <w:rFonts w:hint="eastAsia"/>
        </w:rPr>
        <w:t>Бенд</w:t>
      </w:r>
      <w:r>
        <w:t></w:t>
      </w:r>
      <w:r>
        <w:t></w:t>
      </w:r>
      <w:r>
        <w:rPr>
          <w:rFonts w:hint="eastAsia"/>
        </w:rPr>
        <w:t>та</w:t>
      </w:r>
      <w:r>
        <w:t></w:t>
      </w:r>
      <w:r>
        <w:rPr>
          <w:rFonts w:hint="eastAsia"/>
        </w:rPr>
        <w:t>ін</w:t>
      </w:r>
      <w:r>
        <w:t></w:t>
      </w:r>
      <w:r>
        <w:t></w:t>
      </w:r>
      <w:r>
        <w:t></w:t>
      </w:r>
    </w:p>
    <w:p w:rsidR="00825988" w:rsidRDefault="00825988" w:rsidP="00825988">
      <w:r>
        <w:rPr>
          <w:rFonts w:hint="eastAsia"/>
        </w:rPr>
        <w:t>Доведено</w:t>
      </w:r>
      <w:r>
        <w:t></w:t>
      </w:r>
      <w:r>
        <w:t></w:t>
      </w:r>
      <w:r>
        <w:rPr>
          <w:rFonts w:hint="eastAsia"/>
        </w:rPr>
        <w:t>що</w:t>
      </w:r>
      <w:r>
        <w:t></w:t>
      </w:r>
      <w:r>
        <w:rPr>
          <w:rFonts w:hint="eastAsia"/>
        </w:rPr>
        <w:t>театральний</w:t>
      </w:r>
      <w:r>
        <w:t></w:t>
      </w:r>
      <w:r>
        <w:rPr>
          <w:rFonts w:hint="eastAsia"/>
        </w:rPr>
        <w:t>процес</w:t>
      </w:r>
      <w:r>
        <w:t></w:t>
      </w:r>
      <w:r>
        <w:rPr>
          <w:rFonts w:hint="eastAsia"/>
        </w:rPr>
        <w:t>на</w:t>
      </w:r>
      <w:r>
        <w:t></w:t>
      </w:r>
      <w:r>
        <w:rPr>
          <w:rFonts w:hint="eastAsia"/>
        </w:rPr>
        <w:t>Вінниччині</w:t>
      </w:r>
      <w:r>
        <w:t></w:t>
      </w:r>
      <w:r>
        <w:rPr>
          <w:rFonts w:hint="eastAsia"/>
        </w:rPr>
        <w:t>розвивається</w:t>
      </w:r>
      <w:r>
        <w:t></w:t>
      </w:r>
      <w:r>
        <w:rPr>
          <w:rFonts w:hint="eastAsia"/>
        </w:rPr>
        <w:t>і</w:t>
      </w:r>
      <w:r>
        <w:t></w:t>
      </w:r>
      <w:r>
        <w:rPr>
          <w:rFonts w:hint="eastAsia"/>
        </w:rPr>
        <w:t>в</w:t>
      </w:r>
      <w:r>
        <w:t></w:t>
      </w:r>
      <w:r>
        <w:rPr>
          <w:rFonts w:hint="eastAsia"/>
        </w:rPr>
        <w:t>період</w:t>
      </w:r>
      <w:r>
        <w:t></w:t>
      </w:r>
      <w:r>
        <w:rPr>
          <w:rFonts w:hint="eastAsia"/>
        </w:rPr>
        <w:t>незалежності</w:t>
      </w:r>
      <w:r>
        <w:t></w:t>
      </w:r>
      <w:r>
        <w:rPr>
          <w:rFonts w:hint="eastAsia"/>
        </w:rPr>
        <w:t>України</w:t>
      </w:r>
      <w:r>
        <w:t></w:t>
      </w:r>
      <w:r>
        <w:t></w:t>
      </w:r>
      <w:r>
        <w:rPr>
          <w:rFonts w:hint="eastAsia"/>
        </w:rPr>
        <w:t>Окрім</w:t>
      </w:r>
      <w:r>
        <w:t></w:t>
      </w:r>
      <w:r>
        <w:rPr>
          <w:rFonts w:hint="eastAsia"/>
        </w:rPr>
        <w:t>мистецької</w:t>
      </w:r>
      <w:r>
        <w:t></w:t>
      </w:r>
      <w:r>
        <w:rPr>
          <w:rFonts w:hint="eastAsia"/>
        </w:rPr>
        <w:t>діяльності</w:t>
      </w:r>
      <w:r>
        <w:t></w:t>
      </w:r>
      <w:r>
        <w:rPr>
          <w:rFonts w:hint="eastAsia"/>
        </w:rPr>
        <w:t>двох</w:t>
      </w:r>
      <w:r>
        <w:t></w:t>
      </w:r>
      <w:r>
        <w:rPr>
          <w:rFonts w:hint="eastAsia"/>
        </w:rPr>
        <w:t>академічних</w:t>
      </w:r>
      <w:r>
        <w:t></w:t>
      </w:r>
      <w:r>
        <w:t></w:t>
      </w:r>
      <w:r>
        <w:rPr>
          <w:rFonts w:hint="eastAsia"/>
        </w:rPr>
        <w:t>музично</w:t>
      </w:r>
      <w:r>
        <w:t></w:t>
      </w:r>
      <w:r>
        <w:rPr>
          <w:rFonts w:hint="eastAsia"/>
        </w:rPr>
        <w:t>драматичного</w:t>
      </w:r>
      <w:r>
        <w:t></w:t>
      </w:r>
      <w:r>
        <w:rPr>
          <w:rFonts w:hint="eastAsia"/>
        </w:rPr>
        <w:t>та</w:t>
      </w:r>
      <w:r>
        <w:t></w:t>
      </w:r>
      <w:r>
        <w:rPr>
          <w:rFonts w:hint="eastAsia"/>
        </w:rPr>
        <w:t>лялькового</w:t>
      </w:r>
      <w:r>
        <w:t></w:t>
      </w:r>
      <w:r>
        <w:t></w:t>
      </w:r>
      <w:r>
        <w:rPr>
          <w:rFonts w:hint="eastAsia"/>
        </w:rPr>
        <w:t>театрів</w:t>
      </w:r>
      <w:r>
        <w:t></w:t>
      </w:r>
      <w:r>
        <w:t></w:t>
      </w:r>
      <w:r>
        <w:rPr>
          <w:rFonts w:hint="eastAsia"/>
        </w:rPr>
        <w:t>у</w:t>
      </w:r>
      <w:r>
        <w:t></w:t>
      </w:r>
      <w:r>
        <w:rPr>
          <w:rFonts w:hint="eastAsia"/>
        </w:rPr>
        <w:t>регіоні</w:t>
      </w:r>
      <w:r>
        <w:t></w:t>
      </w:r>
      <w:r>
        <w:rPr>
          <w:rFonts w:hint="eastAsia"/>
        </w:rPr>
        <w:t>сформовано</w:t>
      </w:r>
      <w:r>
        <w:t></w:t>
      </w:r>
      <w:r>
        <w:rPr>
          <w:rFonts w:hint="eastAsia"/>
        </w:rPr>
        <w:t>розгалужену</w:t>
      </w:r>
      <w:r>
        <w:t></w:t>
      </w:r>
      <w:r>
        <w:rPr>
          <w:rFonts w:hint="eastAsia"/>
        </w:rPr>
        <w:t>мережу</w:t>
      </w:r>
      <w:r>
        <w:t></w:t>
      </w:r>
      <w:r>
        <w:rPr>
          <w:rFonts w:hint="eastAsia"/>
        </w:rPr>
        <w:t>аматорських</w:t>
      </w:r>
      <w:r>
        <w:t></w:t>
      </w:r>
      <w:r>
        <w:rPr>
          <w:rFonts w:hint="eastAsia"/>
        </w:rPr>
        <w:t>театральних</w:t>
      </w:r>
      <w:r>
        <w:t></w:t>
      </w:r>
      <w:r>
        <w:rPr>
          <w:rFonts w:hint="eastAsia"/>
        </w:rPr>
        <w:t>колективів</w:t>
      </w:r>
      <w:r>
        <w:t></w:t>
      </w:r>
      <w:r>
        <w:t></w:t>
      </w:r>
      <w:r>
        <w:rPr>
          <w:rFonts w:hint="eastAsia"/>
        </w:rPr>
        <w:t>Основними</w:t>
      </w:r>
      <w:r>
        <w:t></w:t>
      </w:r>
      <w:r>
        <w:rPr>
          <w:rFonts w:hint="eastAsia"/>
        </w:rPr>
        <w:t>дієвими</w:t>
      </w:r>
      <w:r>
        <w:t></w:t>
      </w:r>
      <w:r>
        <w:rPr>
          <w:rFonts w:hint="eastAsia"/>
        </w:rPr>
        <w:t>чинниками</w:t>
      </w:r>
      <w:r>
        <w:t></w:t>
      </w:r>
      <w:r>
        <w:rPr>
          <w:rFonts w:hint="eastAsia"/>
        </w:rPr>
        <w:t>розвитку</w:t>
      </w:r>
      <w:r>
        <w:t></w:t>
      </w:r>
      <w:r>
        <w:rPr>
          <w:rFonts w:hint="eastAsia"/>
        </w:rPr>
        <w:t>театрального</w:t>
      </w:r>
      <w:r>
        <w:t></w:t>
      </w:r>
      <w:r>
        <w:rPr>
          <w:rFonts w:hint="eastAsia"/>
        </w:rPr>
        <w:t>процесу</w:t>
      </w:r>
      <w:r>
        <w:t></w:t>
      </w:r>
      <w:r>
        <w:rPr>
          <w:rFonts w:hint="eastAsia"/>
        </w:rPr>
        <w:t>в</w:t>
      </w:r>
      <w:r>
        <w:t></w:t>
      </w:r>
      <w:r>
        <w:rPr>
          <w:rFonts w:hint="eastAsia"/>
        </w:rPr>
        <w:t>регіоні</w:t>
      </w:r>
      <w:r>
        <w:t></w:t>
      </w:r>
      <w:r>
        <w:rPr>
          <w:rFonts w:hint="eastAsia"/>
        </w:rPr>
        <w:t>стали</w:t>
      </w:r>
      <w:r>
        <w:t></w:t>
      </w:r>
      <w:r>
        <w:rPr>
          <w:rFonts w:hint="eastAsia"/>
        </w:rPr>
        <w:t>заснування</w:t>
      </w:r>
      <w:r>
        <w:t></w:t>
      </w:r>
      <w:r>
        <w:rPr>
          <w:rFonts w:hint="eastAsia"/>
        </w:rPr>
        <w:t>театрального</w:t>
      </w:r>
      <w:r>
        <w:t></w:t>
      </w:r>
      <w:r>
        <w:rPr>
          <w:rFonts w:hint="eastAsia"/>
        </w:rPr>
        <w:t>відділу</w:t>
      </w:r>
      <w:r>
        <w:t></w:t>
      </w:r>
      <w:r>
        <w:rPr>
          <w:rFonts w:hint="eastAsia"/>
        </w:rPr>
        <w:t>у</w:t>
      </w:r>
      <w:r>
        <w:t></w:t>
      </w:r>
      <w:r>
        <w:rPr>
          <w:rFonts w:hint="eastAsia"/>
        </w:rPr>
        <w:t>Вінницькому</w:t>
      </w:r>
      <w:r>
        <w:t></w:t>
      </w:r>
      <w:r>
        <w:rPr>
          <w:rFonts w:hint="eastAsia"/>
        </w:rPr>
        <w:t>училищі</w:t>
      </w:r>
      <w:r>
        <w:t></w:t>
      </w:r>
      <w:r>
        <w:rPr>
          <w:rFonts w:hint="eastAsia"/>
        </w:rPr>
        <w:t>культури</w:t>
      </w:r>
      <w:r>
        <w:t></w:t>
      </w:r>
      <w:r>
        <w:rPr>
          <w:rFonts w:hint="eastAsia"/>
        </w:rPr>
        <w:t>і</w:t>
      </w:r>
      <w:r>
        <w:t></w:t>
      </w:r>
      <w:r>
        <w:rPr>
          <w:rFonts w:hint="eastAsia"/>
        </w:rPr>
        <w:t>мистецтв</w:t>
      </w:r>
      <w:r>
        <w:t></w:t>
      </w:r>
      <w:r>
        <w:rPr>
          <w:rFonts w:hint="eastAsia"/>
        </w:rPr>
        <w:t>ім</w:t>
      </w:r>
      <w:r>
        <w:t></w:t>
      </w:r>
      <w:r>
        <w:t></w:t>
      </w:r>
      <w:r>
        <w:rPr>
          <w:rFonts w:hint="eastAsia"/>
        </w:rPr>
        <w:t>М</w:t>
      </w:r>
      <w:r>
        <w:t></w:t>
      </w:r>
      <w:r>
        <w:t></w:t>
      </w:r>
      <w:r>
        <w:rPr>
          <w:rFonts w:hint="eastAsia"/>
        </w:rPr>
        <w:t>Леонтовича</w:t>
      </w:r>
      <w:r>
        <w:t></w:t>
      </w:r>
      <w:r>
        <w:t></w:t>
      </w:r>
      <w:r>
        <w:rPr>
          <w:rFonts w:hint="eastAsia"/>
        </w:rPr>
        <w:t>активізація</w:t>
      </w:r>
      <w:r>
        <w:t></w:t>
      </w:r>
      <w:r>
        <w:rPr>
          <w:rFonts w:hint="eastAsia"/>
        </w:rPr>
        <w:t>конкурсно</w:t>
      </w:r>
      <w:r>
        <w:t></w:t>
      </w:r>
      <w:r>
        <w:rPr>
          <w:rFonts w:hint="eastAsia"/>
        </w:rPr>
        <w:t>фестивального</w:t>
      </w:r>
      <w:r>
        <w:t></w:t>
      </w:r>
      <w:r>
        <w:rPr>
          <w:rFonts w:hint="eastAsia"/>
        </w:rPr>
        <w:t>руху</w:t>
      </w:r>
      <w:r>
        <w:t></w:t>
      </w:r>
      <w:r>
        <w:t></w:t>
      </w:r>
      <w:r>
        <w:t></w:t>
      </w:r>
      <w:r>
        <w:rPr>
          <w:rFonts w:hint="eastAsia"/>
        </w:rPr>
        <w:t>Подільська</w:t>
      </w:r>
      <w:r>
        <w:t></w:t>
      </w:r>
      <w:r>
        <w:rPr>
          <w:rFonts w:hint="eastAsia"/>
        </w:rPr>
        <w:t>лялька</w:t>
      </w:r>
      <w:r>
        <w:t></w:t>
      </w:r>
      <w:r>
        <w:t></w:t>
      </w:r>
      <w:r>
        <w:t></w:t>
      </w:r>
      <w:r>
        <w:t></w:t>
      </w:r>
      <w:r>
        <w:rPr>
          <w:rFonts w:hint="eastAsia"/>
        </w:rPr>
        <w:t>підвищення</w:t>
      </w:r>
      <w:r>
        <w:t></w:t>
      </w:r>
      <w:r>
        <w:rPr>
          <w:rFonts w:hint="eastAsia"/>
        </w:rPr>
        <w:t>індивідуальної</w:t>
      </w:r>
      <w:r>
        <w:t></w:t>
      </w:r>
      <w:r>
        <w:rPr>
          <w:rFonts w:hint="eastAsia"/>
        </w:rPr>
        <w:t>ролі</w:t>
      </w:r>
      <w:r>
        <w:t></w:t>
      </w:r>
      <w:r>
        <w:rPr>
          <w:rFonts w:hint="eastAsia"/>
        </w:rPr>
        <w:t>творчого</w:t>
      </w:r>
      <w:r>
        <w:t></w:t>
      </w:r>
      <w:r>
        <w:rPr>
          <w:rFonts w:hint="eastAsia"/>
        </w:rPr>
        <w:t>керівника</w:t>
      </w:r>
      <w:r>
        <w:t></w:t>
      </w:r>
      <w:r>
        <w:rPr>
          <w:rFonts w:hint="eastAsia"/>
        </w:rPr>
        <w:t>колективу</w:t>
      </w:r>
      <w:r>
        <w:t></w:t>
      </w:r>
      <w:r>
        <w:t></w:t>
      </w:r>
      <w:r>
        <w:rPr>
          <w:rFonts w:hint="eastAsia"/>
        </w:rPr>
        <w:t>гнучка</w:t>
      </w:r>
      <w:r>
        <w:t></w:t>
      </w:r>
      <w:r>
        <w:rPr>
          <w:rFonts w:hint="eastAsia"/>
        </w:rPr>
        <w:t>репертуарна</w:t>
      </w:r>
      <w:r>
        <w:t></w:t>
      </w:r>
      <w:r>
        <w:rPr>
          <w:rFonts w:hint="eastAsia"/>
        </w:rPr>
        <w:t>політика</w:t>
      </w:r>
      <w:r>
        <w:t></w:t>
      </w:r>
      <w:r>
        <w:t></w:t>
      </w:r>
      <w:r>
        <w:rPr>
          <w:rFonts w:hint="eastAsia"/>
        </w:rPr>
        <w:t>зорієнтована</w:t>
      </w:r>
      <w:r>
        <w:t></w:t>
      </w:r>
      <w:r>
        <w:rPr>
          <w:rFonts w:hint="eastAsia"/>
        </w:rPr>
        <w:t>на</w:t>
      </w:r>
      <w:r>
        <w:t></w:t>
      </w:r>
      <w:r>
        <w:rPr>
          <w:rFonts w:hint="eastAsia"/>
        </w:rPr>
        <w:t>вікові</w:t>
      </w:r>
      <w:r>
        <w:t></w:t>
      </w:r>
      <w:r>
        <w:t></w:t>
      </w:r>
      <w:r>
        <w:rPr>
          <w:rFonts w:hint="eastAsia"/>
        </w:rPr>
        <w:t>соціально</w:t>
      </w:r>
      <w:r>
        <w:t></w:t>
      </w:r>
      <w:r>
        <w:rPr>
          <w:rFonts w:hint="eastAsia"/>
        </w:rPr>
        <w:t>естетичні</w:t>
      </w:r>
      <w:r>
        <w:t></w:t>
      </w:r>
      <w:r>
        <w:rPr>
          <w:rFonts w:hint="eastAsia"/>
        </w:rPr>
        <w:t>потреби</w:t>
      </w:r>
      <w:r>
        <w:t></w:t>
      </w:r>
      <w:r>
        <w:rPr>
          <w:rFonts w:hint="eastAsia"/>
        </w:rPr>
        <w:t>глядача</w:t>
      </w:r>
      <w:r>
        <w:t></w:t>
      </w:r>
      <w:r>
        <w:rPr>
          <w:rFonts w:hint="eastAsia"/>
        </w:rPr>
        <w:t>і</w:t>
      </w:r>
      <w:r>
        <w:t></w:t>
      </w:r>
      <w:r>
        <w:rPr>
          <w:rFonts w:hint="eastAsia"/>
        </w:rPr>
        <w:t>зумовлена</w:t>
      </w:r>
      <w:r>
        <w:t></w:t>
      </w:r>
      <w:r>
        <w:rPr>
          <w:rFonts w:hint="eastAsia"/>
        </w:rPr>
        <w:t>широкою</w:t>
      </w:r>
      <w:r>
        <w:t></w:t>
      </w:r>
      <w:r>
        <w:rPr>
          <w:rFonts w:hint="eastAsia"/>
        </w:rPr>
        <w:t>гастрольною</w:t>
      </w:r>
      <w:r>
        <w:t></w:t>
      </w:r>
      <w:r>
        <w:rPr>
          <w:rFonts w:hint="eastAsia"/>
        </w:rPr>
        <w:t>діяльністю</w:t>
      </w:r>
      <w:r>
        <w:t></w:t>
      </w:r>
    </w:p>
    <w:p w:rsidR="00825988" w:rsidRDefault="00825988" w:rsidP="00825988">
      <w:r>
        <w:rPr>
          <w:rFonts w:hint="eastAsia"/>
        </w:rPr>
        <w:t>Встановлено</w:t>
      </w:r>
      <w:r>
        <w:t></w:t>
      </w:r>
      <w:r>
        <w:t></w:t>
      </w:r>
      <w:r>
        <w:rPr>
          <w:rFonts w:hint="eastAsia"/>
        </w:rPr>
        <w:t>що</w:t>
      </w:r>
      <w:r>
        <w:t></w:t>
      </w:r>
      <w:r>
        <w:rPr>
          <w:rFonts w:hint="eastAsia"/>
        </w:rPr>
        <w:t>багатоступенева</w:t>
      </w:r>
      <w:r>
        <w:t></w:t>
      </w:r>
      <w:r>
        <w:rPr>
          <w:rFonts w:hint="eastAsia"/>
        </w:rPr>
        <w:t>й</w:t>
      </w:r>
      <w:r>
        <w:t></w:t>
      </w:r>
      <w:r>
        <w:rPr>
          <w:rFonts w:hint="eastAsia"/>
        </w:rPr>
        <w:t>безперервна</w:t>
      </w:r>
      <w:r>
        <w:t></w:t>
      </w:r>
      <w:r>
        <w:rPr>
          <w:rFonts w:hint="eastAsia"/>
        </w:rPr>
        <w:t>система</w:t>
      </w:r>
      <w:r>
        <w:t></w:t>
      </w:r>
      <w:r>
        <w:rPr>
          <w:rFonts w:hint="eastAsia"/>
        </w:rPr>
        <w:t>мистецької</w:t>
      </w:r>
      <w:r>
        <w:t></w:t>
      </w:r>
      <w:r>
        <w:rPr>
          <w:rFonts w:hint="eastAsia"/>
        </w:rPr>
        <w:t>освіти</w:t>
      </w:r>
      <w:r>
        <w:t></w:t>
      </w:r>
      <w:r>
        <w:rPr>
          <w:rFonts w:hint="eastAsia"/>
        </w:rPr>
        <w:t>на</w:t>
      </w:r>
      <w:r>
        <w:t></w:t>
      </w:r>
      <w:r>
        <w:rPr>
          <w:rFonts w:hint="eastAsia"/>
        </w:rPr>
        <w:t>Вінниччині</w:t>
      </w:r>
      <w:r>
        <w:t></w:t>
      </w:r>
      <w:r>
        <w:rPr>
          <w:rFonts w:hint="eastAsia"/>
        </w:rPr>
        <w:t>в</w:t>
      </w:r>
      <w:r>
        <w:t></w:t>
      </w:r>
      <w:r>
        <w:rPr>
          <w:rFonts w:hint="eastAsia"/>
        </w:rPr>
        <w:t>цілому</w:t>
      </w:r>
      <w:r>
        <w:t></w:t>
      </w:r>
      <w:r>
        <w:rPr>
          <w:rFonts w:hint="eastAsia"/>
        </w:rPr>
        <w:t>зберегла</w:t>
      </w:r>
      <w:r>
        <w:t></w:t>
      </w:r>
      <w:r>
        <w:rPr>
          <w:rFonts w:hint="eastAsia"/>
        </w:rPr>
        <w:t>свої</w:t>
      </w:r>
      <w:r>
        <w:t></w:t>
      </w:r>
      <w:r>
        <w:rPr>
          <w:rFonts w:hint="eastAsia"/>
        </w:rPr>
        <w:t>форми</w:t>
      </w:r>
      <w:r>
        <w:t></w:t>
      </w:r>
      <w:r>
        <w:rPr>
          <w:rFonts w:hint="eastAsia"/>
        </w:rPr>
        <w:t>й</w:t>
      </w:r>
      <w:r>
        <w:t></w:t>
      </w:r>
      <w:r>
        <w:rPr>
          <w:rFonts w:hint="eastAsia"/>
        </w:rPr>
        <w:t>естетичні</w:t>
      </w:r>
      <w:r>
        <w:t></w:t>
      </w:r>
      <w:r>
        <w:rPr>
          <w:rFonts w:hint="eastAsia"/>
        </w:rPr>
        <w:t>пріоритети</w:t>
      </w:r>
      <w:r>
        <w:t></w:t>
      </w:r>
      <w:r>
        <w:rPr>
          <w:rFonts w:hint="eastAsia"/>
        </w:rPr>
        <w:t>за</w:t>
      </w:r>
      <w:r>
        <w:t></w:t>
      </w:r>
      <w:r>
        <w:rPr>
          <w:rFonts w:hint="eastAsia"/>
        </w:rPr>
        <w:t>період</w:t>
      </w:r>
      <w:r>
        <w:t></w:t>
      </w:r>
      <w:r>
        <w:rPr>
          <w:rFonts w:hint="eastAsia"/>
        </w:rPr>
        <w:t>незалежності</w:t>
      </w:r>
      <w:r>
        <w:t></w:t>
      </w:r>
      <w:r>
        <w:t></w:t>
      </w:r>
      <w:r>
        <w:rPr>
          <w:rFonts w:hint="eastAsia"/>
        </w:rPr>
        <w:t>Позашкільні</w:t>
      </w:r>
      <w:r>
        <w:t></w:t>
      </w:r>
      <w:r>
        <w:rPr>
          <w:rFonts w:hint="eastAsia"/>
        </w:rPr>
        <w:t>мистецькі</w:t>
      </w:r>
      <w:r>
        <w:t></w:t>
      </w:r>
      <w:r>
        <w:rPr>
          <w:rFonts w:hint="eastAsia"/>
        </w:rPr>
        <w:t>навчальні</w:t>
      </w:r>
      <w:r>
        <w:t></w:t>
      </w:r>
      <w:r>
        <w:rPr>
          <w:rFonts w:hint="eastAsia"/>
        </w:rPr>
        <w:t>заклади</w:t>
      </w:r>
      <w:r>
        <w:t></w:t>
      </w:r>
      <w:r>
        <w:t></w:t>
      </w:r>
      <w:r>
        <w:rPr>
          <w:rFonts w:hint="eastAsia"/>
        </w:rPr>
        <w:t>орієнтуючись</w:t>
      </w:r>
      <w:r>
        <w:t></w:t>
      </w:r>
      <w:r>
        <w:rPr>
          <w:rFonts w:hint="eastAsia"/>
        </w:rPr>
        <w:t>на</w:t>
      </w:r>
      <w:r>
        <w:t></w:t>
      </w:r>
      <w:r>
        <w:rPr>
          <w:rFonts w:hint="eastAsia"/>
        </w:rPr>
        <w:t>сучасні</w:t>
      </w:r>
      <w:r>
        <w:t></w:t>
      </w:r>
      <w:r>
        <w:rPr>
          <w:rFonts w:hint="eastAsia"/>
        </w:rPr>
        <w:t>реальні</w:t>
      </w:r>
      <w:r>
        <w:t></w:t>
      </w:r>
      <w:r>
        <w:rPr>
          <w:rFonts w:hint="eastAsia"/>
        </w:rPr>
        <w:t>потреби</w:t>
      </w:r>
      <w:r>
        <w:t></w:t>
      </w:r>
      <w:r>
        <w:rPr>
          <w:rFonts w:hint="eastAsia"/>
        </w:rPr>
        <w:t>освітнього</w:t>
      </w:r>
      <w:r>
        <w:t></w:t>
      </w:r>
      <w:r>
        <w:rPr>
          <w:rFonts w:hint="eastAsia"/>
        </w:rPr>
        <w:t>ринку</w:t>
      </w:r>
      <w:r>
        <w:t></w:t>
      </w:r>
      <w:r>
        <w:t></w:t>
      </w:r>
      <w:r>
        <w:rPr>
          <w:rFonts w:hint="eastAsia"/>
        </w:rPr>
        <w:t>стають</w:t>
      </w:r>
      <w:r>
        <w:t></w:t>
      </w:r>
      <w:r>
        <w:rPr>
          <w:rFonts w:hint="eastAsia"/>
        </w:rPr>
        <w:t>центрами</w:t>
      </w:r>
      <w:r>
        <w:t></w:t>
      </w:r>
      <w:r>
        <w:rPr>
          <w:rFonts w:hint="eastAsia"/>
        </w:rPr>
        <w:t>духовного</w:t>
      </w:r>
      <w:r>
        <w:t></w:t>
      </w:r>
      <w:r>
        <w:rPr>
          <w:rFonts w:hint="eastAsia"/>
        </w:rPr>
        <w:t>збагачення</w:t>
      </w:r>
      <w:r>
        <w:t></w:t>
      </w:r>
      <w:r>
        <w:t></w:t>
      </w:r>
      <w:r>
        <w:rPr>
          <w:rFonts w:hint="eastAsia"/>
        </w:rPr>
        <w:t>осередками</w:t>
      </w:r>
      <w:r>
        <w:t></w:t>
      </w:r>
      <w:r>
        <w:rPr>
          <w:rFonts w:hint="eastAsia"/>
        </w:rPr>
        <w:t>спілкування</w:t>
      </w:r>
      <w:r>
        <w:t></w:t>
      </w:r>
      <w:r>
        <w:rPr>
          <w:rFonts w:hint="eastAsia"/>
        </w:rPr>
        <w:t>дітей</w:t>
      </w:r>
      <w:r>
        <w:t></w:t>
      </w:r>
      <w:r>
        <w:rPr>
          <w:rFonts w:hint="eastAsia"/>
        </w:rPr>
        <w:t>і</w:t>
      </w:r>
      <w:r>
        <w:t></w:t>
      </w:r>
      <w:r>
        <w:rPr>
          <w:rFonts w:hint="eastAsia"/>
        </w:rPr>
        <w:t>дорослих</w:t>
      </w:r>
      <w:r>
        <w:t></w:t>
      </w:r>
      <w:r>
        <w:rPr>
          <w:rFonts w:hint="eastAsia"/>
        </w:rPr>
        <w:t>у</w:t>
      </w:r>
      <w:r>
        <w:t></w:t>
      </w:r>
      <w:r>
        <w:rPr>
          <w:rFonts w:hint="eastAsia"/>
        </w:rPr>
        <w:t>сфері</w:t>
      </w:r>
      <w:r>
        <w:t></w:t>
      </w:r>
      <w:r>
        <w:rPr>
          <w:rFonts w:hint="eastAsia"/>
        </w:rPr>
        <w:t>культури</w:t>
      </w:r>
      <w:r>
        <w:t></w:t>
      </w:r>
      <w:r>
        <w:t></w:t>
      </w:r>
      <w:r>
        <w:rPr>
          <w:rFonts w:hint="eastAsia"/>
        </w:rPr>
        <w:t>Підтверджено</w:t>
      </w:r>
      <w:r>
        <w:t></w:t>
      </w:r>
      <w:r>
        <w:t></w:t>
      </w:r>
      <w:r>
        <w:rPr>
          <w:rFonts w:hint="eastAsia"/>
        </w:rPr>
        <w:t>що</w:t>
      </w:r>
      <w:r>
        <w:t></w:t>
      </w:r>
      <w:r>
        <w:rPr>
          <w:rFonts w:hint="eastAsia"/>
        </w:rPr>
        <w:t>діяльність</w:t>
      </w:r>
      <w:r>
        <w:t></w:t>
      </w:r>
      <w:r>
        <w:rPr>
          <w:rFonts w:hint="eastAsia"/>
        </w:rPr>
        <w:t>училища</w:t>
      </w:r>
      <w:r>
        <w:t></w:t>
      </w:r>
      <w:r>
        <w:rPr>
          <w:rFonts w:hint="eastAsia"/>
        </w:rPr>
        <w:t>культури</w:t>
      </w:r>
      <w:r>
        <w:t></w:t>
      </w:r>
      <w:r>
        <w:rPr>
          <w:rFonts w:hint="eastAsia"/>
        </w:rPr>
        <w:t>і</w:t>
      </w:r>
      <w:r>
        <w:t></w:t>
      </w:r>
      <w:r>
        <w:rPr>
          <w:rFonts w:hint="eastAsia"/>
        </w:rPr>
        <w:t>мистецтв</w:t>
      </w:r>
      <w:r>
        <w:t></w:t>
      </w:r>
      <w:r>
        <w:rPr>
          <w:rFonts w:hint="eastAsia"/>
        </w:rPr>
        <w:t>ім</w:t>
      </w:r>
      <w:r>
        <w:t></w:t>
      </w:r>
      <w:r>
        <w:t></w:t>
      </w:r>
      <w:r>
        <w:rPr>
          <w:rFonts w:hint="eastAsia"/>
        </w:rPr>
        <w:t>М</w:t>
      </w:r>
      <w:r>
        <w:t></w:t>
      </w:r>
      <w:r>
        <w:t></w:t>
      </w:r>
      <w:r>
        <w:rPr>
          <w:rFonts w:hint="eastAsia"/>
        </w:rPr>
        <w:t>Леонтовича</w:t>
      </w:r>
      <w:r>
        <w:t></w:t>
      </w:r>
      <w:r>
        <w:t></w:t>
      </w:r>
      <w:r>
        <w:rPr>
          <w:rFonts w:hint="eastAsia"/>
        </w:rPr>
        <w:t>Тульчинського</w:t>
      </w:r>
      <w:r>
        <w:t></w:t>
      </w:r>
      <w:r>
        <w:rPr>
          <w:rFonts w:hint="eastAsia"/>
        </w:rPr>
        <w:t>училища</w:t>
      </w:r>
      <w:r>
        <w:t></w:t>
      </w:r>
      <w:r>
        <w:rPr>
          <w:rFonts w:hint="eastAsia"/>
        </w:rPr>
        <w:t>культури</w:t>
      </w:r>
      <w:r>
        <w:t></w:t>
      </w:r>
      <w:r>
        <w:rPr>
          <w:rFonts w:hint="eastAsia"/>
        </w:rPr>
        <w:t>та</w:t>
      </w:r>
      <w:r>
        <w:t></w:t>
      </w:r>
      <w:r>
        <w:rPr>
          <w:rFonts w:hint="eastAsia"/>
        </w:rPr>
        <w:t>музично</w:t>
      </w:r>
      <w:r>
        <w:t></w:t>
      </w:r>
      <w:r>
        <w:t></w:t>
      </w:r>
      <w:r>
        <w:rPr>
          <w:rFonts w:hint="eastAsia"/>
        </w:rPr>
        <w:t>педагогічного</w:t>
      </w:r>
      <w:r>
        <w:t></w:t>
      </w:r>
      <w:r>
        <w:rPr>
          <w:rFonts w:hint="eastAsia"/>
        </w:rPr>
        <w:t>факультету</w:t>
      </w:r>
      <w:r>
        <w:t></w:t>
      </w:r>
      <w:r>
        <w:t></w:t>
      </w:r>
      <w:r>
        <w:rPr>
          <w:rFonts w:hint="eastAsia"/>
        </w:rPr>
        <w:t>сьогодні</w:t>
      </w:r>
      <w:r>
        <w:t></w:t>
      </w:r>
      <w:r>
        <w:rPr>
          <w:rFonts w:hint="eastAsia"/>
        </w:rPr>
        <w:t>Інституту</w:t>
      </w:r>
      <w:r>
        <w:t></w:t>
      </w:r>
      <w:r>
        <w:rPr>
          <w:rFonts w:hint="eastAsia"/>
        </w:rPr>
        <w:t>педагогіки</w:t>
      </w:r>
      <w:r>
        <w:t></w:t>
      </w:r>
      <w:r>
        <w:t></w:t>
      </w:r>
      <w:r>
        <w:rPr>
          <w:rFonts w:hint="eastAsia"/>
        </w:rPr>
        <w:t>психології</w:t>
      </w:r>
      <w:r>
        <w:t></w:t>
      </w:r>
      <w:r>
        <w:rPr>
          <w:rFonts w:hint="eastAsia"/>
        </w:rPr>
        <w:t>і</w:t>
      </w:r>
      <w:r>
        <w:t></w:t>
      </w:r>
      <w:r>
        <w:rPr>
          <w:rFonts w:hint="eastAsia"/>
        </w:rPr>
        <w:t>мистецтв</w:t>
      </w:r>
      <w:r>
        <w:t></w:t>
      </w:r>
      <w:r>
        <w:t></w:t>
      </w:r>
      <w:r>
        <w:rPr>
          <w:rFonts w:hint="eastAsia"/>
        </w:rPr>
        <w:t>ВДПУ</w:t>
      </w:r>
      <w:r>
        <w:t></w:t>
      </w:r>
      <w:r>
        <w:rPr>
          <w:rFonts w:hint="eastAsia"/>
        </w:rPr>
        <w:t>ім</w:t>
      </w:r>
      <w:r>
        <w:t></w:t>
      </w:r>
      <w:r>
        <w:t></w:t>
      </w:r>
      <w:r>
        <w:rPr>
          <w:rFonts w:hint="eastAsia"/>
        </w:rPr>
        <w:t>Михайла</w:t>
      </w:r>
      <w:r>
        <w:t></w:t>
      </w:r>
      <w:r>
        <w:rPr>
          <w:rFonts w:hint="eastAsia"/>
        </w:rPr>
        <w:t>Коцюбинського</w:t>
      </w:r>
      <w:r>
        <w:t></w:t>
      </w:r>
      <w:r>
        <w:rPr>
          <w:rFonts w:hint="eastAsia"/>
        </w:rPr>
        <w:t>стало</w:t>
      </w:r>
      <w:r>
        <w:t></w:t>
      </w:r>
      <w:r>
        <w:rPr>
          <w:rFonts w:hint="eastAsia"/>
        </w:rPr>
        <w:t>міцним</w:t>
      </w:r>
      <w:r>
        <w:t></w:t>
      </w:r>
      <w:r>
        <w:rPr>
          <w:rFonts w:hint="eastAsia"/>
        </w:rPr>
        <w:t>підґрунтям</w:t>
      </w:r>
      <w:r>
        <w:t></w:t>
      </w:r>
      <w:r>
        <w:rPr>
          <w:rFonts w:hint="eastAsia"/>
        </w:rPr>
        <w:t>для</w:t>
      </w:r>
      <w:r>
        <w:t></w:t>
      </w:r>
      <w:r>
        <w:rPr>
          <w:rFonts w:hint="eastAsia"/>
        </w:rPr>
        <w:t>становлення</w:t>
      </w:r>
      <w:r>
        <w:t></w:t>
      </w:r>
      <w:r>
        <w:rPr>
          <w:rFonts w:hint="eastAsia"/>
        </w:rPr>
        <w:t>сучасної</w:t>
      </w:r>
      <w:r>
        <w:t></w:t>
      </w:r>
      <w:r>
        <w:rPr>
          <w:rFonts w:hint="eastAsia"/>
        </w:rPr>
        <w:t>культурно</w:t>
      </w:r>
      <w:r>
        <w:t></w:t>
      </w:r>
      <w:r>
        <w:rPr>
          <w:rFonts w:hint="eastAsia"/>
        </w:rPr>
        <w:t>мистецької</w:t>
      </w:r>
      <w:r>
        <w:t></w:t>
      </w:r>
      <w:r>
        <w:rPr>
          <w:rFonts w:hint="eastAsia"/>
        </w:rPr>
        <w:t>освіти</w:t>
      </w:r>
      <w:r>
        <w:t></w:t>
      </w:r>
      <w:r>
        <w:rPr>
          <w:rFonts w:hint="eastAsia"/>
        </w:rPr>
        <w:t>на</w:t>
      </w:r>
      <w:r>
        <w:t></w:t>
      </w:r>
      <w:r>
        <w:rPr>
          <w:rFonts w:hint="eastAsia"/>
        </w:rPr>
        <w:t>Вінниччині</w:t>
      </w:r>
      <w:r>
        <w:t></w:t>
      </w:r>
      <w:r>
        <w:t></w:t>
      </w:r>
      <w:r>
        <w:rPr>
          <w:rFonts w:hint="eastAsia"/>
        </w:rPr>
        <w:t>Випускники</w:t>
      </w:r>
      <w:r>
        <w:t></w:t>
      </w:r>
      <w:r>
        <w:rPr>
          <w:rFonts w:hint="eastAsia"/>
        </w:rPr>
        <w:t>вінницьких</w:t>
      </w:r>
      <w:r>
        <w:t></w:t>
      </w:r>
      <w:r>
        <w:rPr>
          <w:rFonts w:hint="eastAsia"/>
        </w:rPr>
        <w:t>закладів</w:t>
      </w:r>
      <w:r>
        <w:t></w:t>
      </w:r>
      <w:r>
        <w:rPr>
          <w:rFonts w:hint="eastAsia"/>
        </w:rPr>
        <w:t>очолюють</w:t>
      </w:r>
      <w:r>
        <w:t></w:t>
      </w:r>
      <w:r>
        <w:rPr>
          <w:rFonts w:hint="eastAsia"/>
        </w:rPr>
        <w:t>художні</w:t>
      </w:r>
      <w:r>
        <w:t></w:t>
      </w:r>
      <w:r>
        <w:rPr>
          <w:rFonts w:hint="eastAsia"/>
        </w:rPr>
        <w:t>колективи</w:t>
      </w:r>
      <w:r>
        <w:t></w:t>
      </w:r>
      <w:r>
        <w:t></w:t>
      </w:r>
      <w:r>
        <w:rPr>
          <w:rFonts w:hint="eastAsia"/>
        </w:rPr>
        <w:t>районні</w:t>
      </w:r>
      <w:r>
        <w:t></w:t>
      </w:r>
      <w:r>
        <w:rPr>
          <w:rFonts w:hint="eastAsia"/>
        </w:rPr>
        <w:t>відділи</w:t>
      </w:r>
      <w:r>
        <w:t></w:t>
      </w:r>
      <w:r>
        <w:rPr>
          <w:rFonts w:hint="eastAsia"/>
        </w:rPr>
        <w:t>культури</w:t>
      </w:r>
      <w:r>
        <w:t></w:t>
      </w:r>
      <w:r>
        <w:t></w:t>
      </w:r>
      <w:r>
        <w:rPr>
          <w:rFonts w:hint="eastAsia"/>
        </w:rPr>
        <w:t>школи</w:t>
      </w:r>
      <w:r>
        <w:t></w:t>
      </w:r>
      <w:r>
        <w:rPr>
          <w:rFonts w:hint="eastAsia"/>
        </w:rPr>
        <w:t>естетичного</w:t>
      </w:r>
      <w:r>
        <w:t></w:t>
      </w:r>
      <w:r>
        <w:rPr>
          <w:rFonts w:hint="eastAsia"/>
        </w:rPr>
        <w:t>виховання</w:t>
      </w:r>
      <w:r>
        <w:t></w:t>
      </w:r>
      <w:r>
        <w:t></w:t>
      </w:r>
      <w:r>
        <w:rPr>
          <w:rFonts w:hint="eastAsia"/>
        </w:rPr>
        <w:t>працюють</w:t>
      </w:r>
      <w:r>
        <w:t></w:t>
      </w:r>
      <w:r>
        <w:rPr>
          <w:rFonts w:hint="eastAsia"/>
        </w:rPr>
        <w:t>в</w:t>
      </w:r>
      <w:r>
        <w:t></w:t>
      </w:r>
      <w:r>
        <w:rPr>
          <w:rFonts w:hint="eastAsia"/>
        </w:rPr>
        <w:t>установах</w:t>
      </w:r>
      <w:r>
        <w:t></w:t>
      </w:r>
      <w:r>
        <w:rPr>
          <w:rFonts w:hint="eastAsia"/>
        </w:rPr>
        <w:t>культури</w:t>
      </w:r>
      <w:r>
        <w:t></w:t>
      </w:r>
      <w:r>
        <w:rPr>
          <w:rFonts w:hint="eastAsia"/>
        </w:rPr>
        <w:t>та</w:t>
      </w:r>
      <w:r>
        <w:t></w:t>
      </w:r>
      <w:r>
        <w:rPr>
          <w:rFonts w:hint="eastAsia"/>
        </w:rPr>
        <w:t>є</w:t>
      </w:r>
      <w:r>
        <w:t></w:t>
      </w:r>
      <w:r>
        <w:rPr>
          <w:rFonts w:hint="eastAsia"/>
        </w:rPr>
        <w:t>артистами</w:t>
      </w:r>
      <w:r>
        <w:t></w:t>
      </w:r>
      <w:r>
        <w:rPr>
          <w:rFonts w:hint="eastAsia"/>
        </w:rPr>
        <w:t>численних</w:t>
      </w:r>
      <w:r>
        <w:t></w:t>
      </w:r>
      <w:r>
        <w:rPr>
          <w:rFonts w:hint="eastAsia"/>
        </w:rPr>
        <w:t>мистецьких</w:t>
      </w:r>
      <w:r>
        <w:t></w:t>
      </w:r>
      <w:r>
        <w:rPr>
          <w:rFonts w:hint="eastAsia"/>
        </w:rPr>
        <w:t>колективів</w:t>
      </w:r>
      <w:r>
        <w:t></w:t>
      </w:r>
    </w:p>
    <w:p w:rsidR="00825988" w:rsidRDefault="00825988" w:rsidP="00825988">
      <w:r>
        <w:t></w:t>
      </w:r>
      <w:r>
        <w:t></w:t>
      </w:r>
      <w:r>
        <w:tab/>
      </w:r>
      <w:r>
        <w:rPr>
          <w:rFonts w:hint="eastAsia"/>
        </w:rPr>
        <w:t>У</w:t>
      </w:r>
      <w:r>
        <w:t></w:t>
      </w:r>
      <w:r>
        <w:rPr>
          <w:rFonts w:hint="eastAsia"/>
        </w:rPr>
        <w:t>роботі</w:t>
      </w:r>
      <w:r>
        <w:t></w:t>
      </w:r>
      <w:r>
        <w:rPr>
          <w:rFonts w:hint="eastAsia"/>
        </w:rPr>
        <w:t>доведено</w:t>
      </w:r>
      <w:r>
        <w:t></w:t>
      </w:r>
      <w:r>
        <w:t></w:t>
      </w:r>
      <w:r>
        <w:rPr>
          <w:rFonts w:hint="eastAsia"/>
        </w:rPr>
        <w:t>що</w:t>
      </w:r>
      <w:r>
        <w:t></w:t>
      </w:r>
      <w:r>
        <w:rPr>
          <w:rFonts w:hint="eastAsia"/>
        </w:rPr>
        <w:t>дієвою</w:t>
      </w:r>
      <w:r>
        <w:t></w:t>
      </w:r>
      <w:r>
        <w:rPr>
          <w:rFonts w:hint="eastAsia"/>
        </w:rPr>
        <w:t>формою</w:t>
      </w:r>
      <w:r>
        <w:t></w:t>
      </w:r>
      <w:r>
        <w:rPr>
          <w:rFonts w:hint="eastAsia"/>
        </w:rPr>
        <w:t>культурно</w:t>
      </w:r>
      <w:r>
        <w:t></w:t>
      </w:r>
      <w:r>
        <w:rPr>
          <w:rFonts w:hint="eastAsia"/>
        </w:rPr>
        <w:t>мистецької</w:t>
      </w:r>
      <w:r>
        <w:t></w:t>
      </w:r>
      <w:r>
        <w:rPr>
          <w:rFonts w:hint="eastAsia"/>
        </w:rPr>
        <w:t>ініціативи</w:t>
      </w:r>
      <w:r>
        <w:t></w:t>
      </w:r>
      <w:r>
        <w:rPr>
          <w:rFonts w:hint="eastAsia"/>
        </w:rPr>
        <w:t>на</w:t>
      </w:r>
      <w:r>
        <w:t></w:t>
      </w:r>
      <w:r>
        <w:rPr>
          <w:rFonts w:hint="eastAsia"/>
        </w:rPr>
        <w:t>Вінниччині</w:t>
      </w:r>
      <w:r>
        <w:t></w:t>
      </w:r>
      <w:r>
        <w:rPr>
          <w:rFonts w:hint="eastAsia"/>
        </w:rPr>
        <w:t>у</w:t>
      </w:r>
      <w:r>
        <w:t></w:t>
      </w:r>
      <w:r>
        <w:rPr>
          <w:rFonts w:hint="eastAsia"/>
        </w:rPr>
        <w:t>досліджуваний</w:t>
      </w:r>
      <w:r>
        <w:t></w:t>
      </w:r>
      <w:r>
        <w:rPr>
          <w:rFonts w:hint="eastAsia"/>
        </w:rPr>
        <w:t>період</w:t>
      </w:r>
      <w:r>
        <w:t></w:t>
      </w:r>
      <w:r>
        <w:rPr>
          <w:rFonts w:hint="eastAsia"/>
        </w:rPr>
        <w:t>стало</w:t>
      </w:r>
      <w:r>
        <w:t></w:t>
      </w:r>
      <w:r>
        <w:rPr>
          <w:rFonts w:hint="eastAsia"/>
        </w:rPr>
        <w:t>проведення</w:t>
      </w:r>
      <w:r>
        <w:t></w:t>
      </w:r>
      <w:r>
        <w:rPr>
          <w:rFonts w:hint="eastAsia"/>
        </w:rPr>
        <w:t>фестивалів</w:t>
      </w:r>
      <w:r>
        <w:t></w:t>
      </w:r>
      <w:r>
        <w:t></w:t>
      </w:r>
      <w:r>
        <w:rPr>
          <w:rFonts w:hint="eastAsia"/>
        </w:rPr>
        <w:t>Дослідивши</w:t>
      </w:r>
      <w:r>
        <w:t></w:t>
      </w:r>
      <w:r>
        <w:rPr>
          <w:rFonts w:hint="eastAsia"/>
        </w:rPr>
        <w:t>широку</w:t>
      </w:r>
      <w:r>
        <w:t></w:t>
      </w:r>
      <w:r>
        <w:rPr>
          <w:rFonts w:hint="eastAsia"/>
        </w:rPr>
        <w:t>палітру</w:t>
      </w:r>
      <w:r>
        <w:t></w:t>
      </w:r>
      <w:r>
        <w:rPr>
          <w:rFonts w:hint="eastAsia"/>
        </w:rPr>
        <w:t>культурно</w:t>
      </w:r>
      <w:r>
        <w:t></w:t>
      </w:r>
      <w:r>
        <w:rPr>
          <w:rFonts w:hint="eastAsia"/>
        </w:rPr>
        <w:t>мистецьких</w:t>
      </w:r>
      <w:r>
        <w:t></w:t>
      </w:r>
      <w:r>
        <w:rPr>
          <w:rFonts w:hint="eastAsia"/>
        </w:rPr>
        <w:t>акцій</w:t>
      </w:r>
      <w:r>
        <w:t></w:t>
      </w:r>
      <w:r>
        <w:rPr>
          <w:rFonts w:hint="eastAsia"/>
        </w:rPr>
        <w:t>у</w:t>
      </w:r>
      <w:r>
        <w:t></w:t>
      </w:r>
      <w:r>
        <w:rPr>
          <w:rFonts w:hint="eastAsia"/>
        </w:rPr>
        <w:t>регіоні</w:t>
      </w:r>
      <w:r>
        <w:t></w:t>
      </w:r>
      <w:r>
        <w:t></w:t>
      </w:r>
      <w:r>
        <w:rPr>
          <w:rFonts w:hint="eastAsia"/>
        </w:rPr>
        <w:t>можна</w:t>
      </w:r>
      <w:r>
        <w:t></w:t>
      </w:r>
      <w:r>
        <w:rPr>
          <w:rFonts w:hint="eastAsia"/>
        </w:rPr>
        <w:t>стверджувати</w:t>
      </w:r>
      <w:r>
        <w:t></w:t>
      </w:r>
      <w:r>
        <w:t></w:t>
      </w:r>
      <w:r>
        <w:rPr>
          <w:rFonts w:hint="eastAsia"/>
        </w:rPr>
        <w:t>що</w:t>
      </w:r>
      <w:r>
        <w:t></w:t>
      </w:r>
      <w:r>
        <w:rPr>
          <w:rFonts w:hint="eastAsia"/>
        </w:rPr>
        <w:t>відбувається</w:t>
      </w:r>
      <w:r>
        <w:t></w:t>
      </w:r>
      <w:r>
        <w:rPr>
          <w:rFonts w:hint="eastAsia"/>
        </w:rPr>
        <w:t>пропагування</w:t>
      </w:r>
      <w:r>
        <w:t></w:t>
      </w:r>
      <w:r>
        <w:rPr>
          <w:rFonts w:hint="eastAsia"/>
        </w:rPr>
        <w:t>як</w:t>
      </w:r>
      <w:r>
        <w:t></w:t>
      </w:r>
      <w:r>
        <w:rPr>
          <w:rFonts w:hint="eastAsia"/>
        </w:rPr>
        <w:t>національного</w:t>
      </w:r>
      <w:r>
        <w:t></w:t>
      </w:r>
      <w:r>
        <w:t></w:t>
      </w:r>
      <w:r>
        <w:rPr>
          <w:rFonts w:hint="eastAsia"/>
        </w:rPr>
        <w:t>так</w:t>
      </w:r>
      <w:r>
        <w:t></w:t>
      </w:r>
      <w:r>
        <w:rPr>
          <w:rFonts w:hint="eastAsia"/>
        </w:rPr>
        <w:t>і</w:t>
      </w:r>
      <w:r>
        <w:t></w:t>
      </w:r>
      <w:r>
        <w:rPr>
          <w:rFonts w:hint="eastAsia"/>
        </w:rPr>
        <w:t>світового</w:t>
      </w:r>
      <w:r>
        <w:t></w:t>
      </w:r>
      <w:r>
        <w:rPr>
          <w:rFonts w:hint="eastAsia"/>
        </w:rPr>
        <w:t>творчого</w:t>
      </w:r>
      <w:r>
        <w:t></w:t>
      </w:r>
      <w:r>
        <w:rPr>
          <w:rFonts w:hint="eastAsia"/>
        </w:rPr>
        <w:t>мистецького</w:t>
      </w:r>
      <w:r>
        <w:t></w:t>
      </w:r>
      <w:r>
        <w:rPr>
          <w:rFonts w:hint="eastAsia"/>
        </w:rPr>
        <w:t>продукту</w:t>
      </w:r>
      <w:r>
        <w:t></w:t>
      </w:r>
      <w:r>
        <w:t></w:t>
      </w:r>
      <w:r>
        <w:rPr>
          <w:rFonts w:hint="eastAsia"/>
        </w:rPr>
        <w:t>Найвідоміші</w:t>
      </w:r>
      <w:r>
        <w:t></w:t>
      </w:r>
      <w:r>
        <w:rPr>
          <w:rFonts w:hint="eastAsia"/>
        </w:rPr>
        <w:t>міжнародні</w:t>
      </w:r>
      <w:r>
        <w:t></w:t>
      </w:r>
      <w:r>
        <w:rPr>
          <w:rFonts w:hint="eastAsia"/>
        </w:rPr>
        <w:t>фестивалі</w:t>
      </w:r>
      <w:r>
        <w:t></w:t>
      </w:r>
      <w:r>
        <w:rPr>
          <w:rFonts w:hint="eastAsia"/>
        </w:rPr>
        <w:t>Вінниччини</w:t>
      </w:r>
      <w:r>
        <w:t></w:t>
      </w:r>
      <w:r>
        <w:rPr>
          <w:rFonts w:hint="eastAsia"/>
        </w:rPr>
        <w:t>виконують</w:t>
      </w:r>
      <w:r>
        <w:t></w:t>
      </w:r>
      <w:r>
        <w:rPr>
          <w:rFonts w:hint="eastAsia"/>
        </w:rPr>
        <w:t>інформаційну</w:t>
      </w:r>
      <w:r>
        <w:t></w:t>
      </w:r>
      <w:r>
        <w:t></w:t>
      </w:r>
      <w:r>
        <w:rPr>
          <w:rFonts w:hint="eastAsia"/>
        </w:rPr>
        <w:t>комунікативну</w:t>
      </w:r>
      <w:r>
        <w:t></w:t>
      </w:r>
      <w:r>
        <w:rPr>
          <w:rFonts w:hint="eastAsia"/>
        </w:rPr>
        <w:t>та</w:t>
      </w:r>
      <w:r>
        <w:t></w:t>
      </w:r>
      <w:r>
        <w:rPr>
          <w:rFonts w:hint="eastAsia"/>
        </w:rPr>
        <w:t>рекреаційну</w:t>
      </w:r>
      <w:r>
        <w:t></w:t>
      </w:r>
      <w:r>
        <w:rPr>
          <w:rFonts w:hint="eastAsia"/>
        </w:rPr>
        <w:t>функції</w:t>
      </w:r>
      <w:r>
        <w:t></w:t>
      </w:r>
      <w:r>
        <w:t></w:t>
      </w:r>
      <w:r>
        <w:rPr>
          <w:rFonts w:hint="eastAsia"/>
        </w:rPr>
        <w:t>З’ясовано</w:t>
      </w:r>
      <w:r>
        <w:t></w:t>
      </w:r>
      <w:r>
        <w:t></w:t>
      </w:r>
      <w:r>
        <w:rPr>
          <w:rFonts w:hint="eastAsia"/>
        </w:rPr>
        <w:t>що</w:t>
      </w:r>
      <w:r>
        <w:t></w:t>
      </w:r>
      <w:r>
        <w:rPr>
          <w:rFonts w:hint="eastAsia"/>
        </w:rPr>
        <w:t>провідна</w:t>
      </w:r>
      <w:r>
        <w:t></w:t>
      </w:r>
      <w:r>
        <w:rPr>
          <w:rFonts w:hint="eastAsia"/>
        </w:rPr>
        <w:t>функція</w:t>
      </w:r>
      <w:r>
        <w:t></w:t>
      </w:r>
      <w:r>
        <w:rPr>
          <w:rFonts w:hint="eastAsia"/>
        </w:rPr>
        <w:t>фольклорно</w:t>
      </w:r>
      <w:r>
        <w:t></w:t>
      </w:r>
      <w:r>
        <w:t></w:t>
      </w:r>
      <w:r>
        <w:rPr>
          <w:rFonts w:hint="eastAsia"/>
        </w:rPr>
        <w:t>етнографічних</w:t>
      </w:r>
      <w:r>
        <w:t></w:t>
      </w:r>
      <w:r>
        <w:rPr>
          <w:rFonts w:hint="eastAsia"/>
        </w:rPr>
        <w:t>фестивалів</w:t>
      </w:r>
      <w:r>
        <w:t></w:t>
      </w:r>
      <w:r>
        <w:rPr>
          <w:rFonts w:hint="eastAsia"/>
        </w:rPr>
        <w:t>Вінниччини</w:t>
      </w:r>
      <w:r>
        <w:t></w:t>
      </w:r>
      <w:r>
        <w:t></w:t>
      </w:r>
      <w:r>
        <w:t></w:t>
      </w:r>
      <w:r>
        <w:rPr>
          <w:rFonts w:hint="eastAsia"/>
        </w:rPr>
        <w:t>соціокультурна</w:t>
      </w:r>
      <w:r>
        <w:t></w:t>
      </w:r>
      <w:r>
        <w:t></w:t>
      </w:r>
      <w:r>
        <w:rPr>
          <w:rFonts w:hint="eastAsia"/>
        </w:rPr>
        <w:t>Фольклорні</w:t>
      </w:r>
      <w:r>
        <w:t></w:t>
      </w:r>
      <w:r>
        <w:rPr>
          <w:rFonts w:hint="eastAsia"/>
        </w:rPr>
        <w:t>фестивалі</w:t>
      </w:r>
      <w:r>
        <w:t></w:t>
      </w:r>
      <w:r>
        <w:rPr>
          <w:rFonts w:hint="eastAsia"/>
        </w:rPr>
        <w:t>сприяють</w:t>
      </w:r>
      <w:r>
        <w:t></w:t>
      </w:r>
      <w:r>
        <w:rPr>
          <w:rFonts w:hint="eastAsia"/>
        </w:rPr>
        <w:t>активізації</w:t>
      </w:r>
      <w:r>
        <w:t></w:t>
      </w:r>
      <w:r>
        <w:rPr>
          <w:rFonts w:hint="eastAsia"/>
        </w:rPr>
        <w:t>процесів</w:t>
      </w:r>
      <w:r>
        <w:t></w:t>
      </w:r>
      <w:r>
        <w:rPr>
          <w:rFonts w:hint="eastAsia"/>
        </w:rPr>
        <w:t>відродження</w:t>
      </w:r>
      <w:r>
        <w:t></w:t>
      </w:r>
      <w:r>
        <w:rPr>
          <w:rFonts w:hint="eastAsia"/>
        </w:rPr>
        <w:t>осередків</w:t>
      </w:r>
      <w:r>
        <w:t></w:t>
      </w:r>
      <w:r>
        <w:rPr>
          <w:rFonts w:hint="eastAsia"/>
        </w:rPr>
        <w:t>традиційної</w:t>
      </w:r>
      <w:r>
        <w:t></w:t>
      </w:r>
      <w:r>
        <w:rPr>
          <w:rFonts w:hint="eastAsia"/>
        </w:rPr>
        <w:t>народної</w:t>
      </w:r>
      <w:r>
        <w:t></w:t>
      </w:r>
      <w:r>
        <w:rPr>
          <w:rFonts w:hint="eastAsia"/>
        </w:rPr>
        <w:t>творчості</w:t>
      </w:r>
      <w:r>
        <w:t></w:t>
      </w:r>
      <w:r>
        <w:rPr>
          <w:rFonts w:hint="eastAsia"/>
        </w:rPr>
        <w:t>в</w:t>
      </w:r>
      <w:r>
        <w:t></w:t>
      </w:r>
      <w:r>
        <w:rPr>
          <w:rFonts w:hint="eastAsia"/>
        </w:rPr>
        <w:t>регіоні</w:t>
      </w:r>
      <w:r>
        <w:t></w:t>
      </w:r>
      <w:r>
        <w:t></w:t>
      </w:r>
      <w:r>
        <w:t></w:t>
      </w:r>
      <w:r>
        <w:rPr>
          <w:rFonts w:hint="eastAsia"/>
        </w:rPr>
        <w:t>мистецтва</w:t>
      </w:r>
      <w:r>
        <w:t></w:t>
      </w:r>
      <w:r>
        <w:rPr>
          <w:rFonts w:hint="eastAsia"/>
        </w:rPr>
        <w:t>вишивання</w:t>
      </w:r>
      <w:r>
        <w:t></w:t>
      </w:r>
      <w:r>
        <w:t></w:t>
      </w:r>
      <w:r>
        <w:rPr>
          <w:rFonts w:hint="eastAsia"/>
        </w:rPr>
        <w:t>витинання</w:t>
      </w:r>
      <w:r>
        <w:t></w:t>
      </w:r>
      <w:r>
        <w:t></w:t>
      </w:r>
      <w:r>
        <w:rPr>
          <w:rFonts w:hint="eastAsia"/>
        </w:rPr>
        <w:t>писанкарства</w:t>
      </w:r>
      <w:r>
        <w:t></w:t>
      </w:r>
      <w:r>
        <w:t></w:t>
      </w:r>
      <w:r>
        <w:rPr>
          <w:rFonts w:hint="eastAsia"/>
        </w:rPr>
        <w:t>гончарства</w:t>
      </w:r>
      <w:r>
        <w:t></w:t>
      </w:r>
      <w:r>
        <w:t></w:t>
      </w:r>
      <w:r>
        <w:rPr>
          <w:rFonts w:hint="eastAsia"/>
        </w:rPr>
        <w:t>ткацтва</w:t>
      </w:r>
      <w:r>
        <w:t></w:t>
      </w:r>
      <w:r>
        <w:t></w:t>
      </w:r>
      <w:r>
        <w:rPr>
          <w:rFonts w:hint="eastAsia"/>
        </w:rPr>
        <w:t>малярства</w:t>
      </w:r>
      <w:r>
        <w:t></w:t>
      </w:r>
      <w:r>
        <w:rPr>
          <w:rFonts w:hint="eastAsia"/>
        </w:rPr>
        <w:t>та</w:t>
      </w:r>
      <w:r>
        <w:t></w:t>
      </w:r>
      <w:r>
        <w:rPr>
          <w:rFonts w:hint="eastAsia"/>
        </w:rPr>
        <w:t>ін</w:t>
      </w:r>
      <w:r>
        <w:t></w:t>
      </w:r>
      <w:r>
        <w:t></w:t>
      </w:r>
      <w:r>
        <w:rPr>
          <w:rFonts w:hint="eastAsia"/>
        </w:rPr>
        <w:t>Фестивальний</w:t>
      </w:r>
      <w:r>
        <w:t></w:t>
      </w:r>
      <w:r>
        <w:rPr>
          <w:rFonts w:hint="eastAsia"/>
        </w:rPr>
        <w:t>рух</w:t>
      </w:r>
      <w:r>
        <w:t></w:t>
      </w:r>
      <w:r>
        <w:rPr>
          <w:rFonts w:hint="eastAsia"/>
        </w:rPr>
        <w:t>став</w:t>
      </w:r>
      <w:r>
        <w:t></w:t>
      </w:r>
      <w:r>
        <w:rPr>
          <w:rFonts w:hint="eastAsia"/>
        </w:rPr>
        <w:t>однією</w:t>
      </w:r>
      <w:r>
        <w:t></w:t>
      </w:r>
      <w:r>
        <w:rPr>
          <w:rFonts w:hint="eastAsia"/>
        </w:rPr>
        <w:t>з</w:t>
      </w:r>
      <w:r>
        <w:t></w:t>
      </w:r>
      <w:r>
        <w:rPr>
          <w:rFonts w:hint="eastAsia"/>
        </w:rPr>
        <w:t>рушійних</w:t>
      </w:r>
      <w:r>
        <w:t></w:t>
      </w:r>
      <w:r>
        <w:rPr>
          <w:rFonts w:hint="eastAsia"/>
        </w:rPr>
        <w:t>сил</w:t>
      </w:r>
      <w:r>
        <w:t></w:t>
      </w:r>
      <w:r>
        <w:rPr>
          <w:rFonts w:hint="eastAsia"/>
        </w:rPr>
        <w:t>процесу</w:t>
      </w:r>
      <w:r>
        <w:t></w:t>
      </w:r>
      <w:r>
        <w:rPr>
          <w:rFonts w:hint="eastAsia"/>
        </w:rPr>
        <w:t>розвитку</w:t>
      </w:r>
      <w:r>
        <w:t></w:t>
      </w:r>
      <w:r>
        <w:rPr>
          <w:rFonts w:hint="eastAsia"/>
        </w:rPr>
        <w:t>культурної</w:t>
      </w:r>
      <w:r>
        <w:t></w:t>
      </w:r>
      <w:r>
        <w:rPr>
          <w:rFonts w:hint="eastAsia"/>
        </w:rPr>
        <w:t>галузі</w:t>
      </w:r>
      <w:r>
        <w:t></w:t>
      </w:r>
      <w:r>
        <w:rPr>
          <w:rFonts w:hint="eastAsia"/>
        </w:rPr>
        <w:t>регіону</w:t>
      </w:r>
      <w:r>
        <w:t></w:t>
      </w:r>
      <w:r>
        <w:rPr>
          <w:rFonts w:hint="eastAsia"/>
        </w:rPr>
        <w:t>в</w:t>
      </w:r>
      <w:r>
        <w:t></w:t>
      </w:r>
      <w:r>
        <w:rPr>
          <w:rFonts w:hint="eastAsia"/>
        </w:rPr>
        <w:t>період</w:t>
      </w:r>
      <w:r>
        <w:t></w:t>
      </w:r>
      <w:r>
        <w:rPr>
          <w:rFonts w:hint="eastAsia"/>
        </w:rPr>
        <w:t>державної</w:t>
      </w:r>
      <w:r>
        <w:t></w:t>
      </w:r>
      <w:r>
        <w:rPr>
          <w:rFonts w:hint="eastAsia"/>
        </w:rPr>
        <w:t>незалежності</w:t>
      </w:r>
      <w:r>
        <w:t></w:t>
      </w:r>
      <w:r>
        <w:rPr>
          <w:rFonts w:hint="eastAsia"/>
        </w:rPr>
        <w:t>України</w:t>
      </w:r>
      <w:r>
        <w:t></w:t>
      </w:r>
    </w:p>
    <w:p w:rsidR="00825988" w:rsidRDefault="00825988" w:rsidP="00825988">
      <w:r>
        <w:rPr>
          <w:rFonts w:hint="eastAsia"/>
        </w:rPr>
        <w:t>Специфіку</w:t>
      </w:r>
      <w:r>
        <w:t></w:t>
      </w:r>
      <w:r>
        <w:rPr>
          <w:rFonts w:hint="eastAsia"/>
        </w:rPr>
        <w:t>міжкультурної</w:t>
      </w:r>
      <w:r>
        <w:t></w:t>
      </w:r>
      <w:r>
        <w:rPr>
          <w:rFonts w:hint="eastAsia"/>
        </w:rPr>
        <w:t>комунікації</w:t>
      </w:r>
      <w:r>
        <w:t></w:t>
      </w:r>
      <w:r>
        <w:rPr>
          <w:rFonts w:hint="eastAsia"/>
        </w:rPr>
        <w:t>забезпечує</w:t>
      </w:r>
      <w:r>
        <w:t></w:t>
      </w:r>
      <w:r>
        <w:rPr>
          <w:rFonts w:hint="eastAsia"/>
        </w:rPr>
        <w:t>взаємодія</w:t>
      </w:r>
      <w:r>
        <w:t></w:t>
      </w:r>
      <w:r>
        <w:rPr>
          <w:rFonts w:hint="eastAsia"/>
        </w:rPr>
        <w:t>організацій</w:t>
      </w:r>
      <w:r>
        <w:t></w:t>
      </w:r>
      <w:r>
        <w:rPr>
          <w:rFonts w:hint="eastAsia"/>
        </w:rPr>
        <w:t>культури</w:t>
      </w:r>
      <w:r>
        <w:t></w:t>
      </w:r>
      <w:r>
        <w:rPr>
          <w:rFonts w:hint="eastAsia"/>
        </w:rPr>
        <w:t>і</w:t>
      </w:r>
      <w:r>
        <w:t></w:t>
      </w:r>
      <w:r>
        <w:rPr>
          <w:rFonts w:hint="eastAsia"/>
        </w:rPr>
        <w:t>дозвілля</w:t>
      </w:r>
      <w:r>
        <w:t></w:t>
      </w:r>
      <w:r>
        <w:rPr>
          <w:rFonts w:hint="eastAsia"/>
        </w:rPr>
        <w:t>титульної</w:t>
      </w:r>
      <w:r>
        <w:t></w:t>
      </w:r>
      <w:r>
        <w:rPr>
          <w:rFonts w:hint="eastAsia"/>
        </w:rPr>
        <w:t>української</w:t>
      </w:r>
      <w:r>
        <w:t></w:t>
      </w:r>
      <w:r>
        <w:rPr>
          <w:rFonts w:hint="eastAsia"/>
        </w:rPr>
        <w:t>нації</w:t>
      </w:r>
      <w:r>
        <w:t></w:t>
      </w:r>
      <w:r>
        <w:rPr>
          <w:rFonts w:hint="eastAsia"/>
        </w:rPr>
        <w:t>та</w:t>
      </w:r>
      <w:r>
        <w:t></w:t>
      </w:r>
      <w:r>
        <w:rPr>
          <w:rFonts w:hint="eastAsia"/>
        </w:rPr>
        <w:t>громадських</w:t>
      </w:r>
      <w:r>
        <w:t></w:t>
      </w:r>
      <w:r>
        <w:rPr>
          <w:rFonts w:hint="eastAsia"/>
        </w:rPr>
        <w:t>об’єднань</w:t>
      </w:r>
      <w:r>
        <w:t></w:t>
      </w:r>
      <w:r>
        <w:rPr>
          <w:rFonts w:hint="eastAsia"/>
        </w:rPr>
        <w:t>національних</w:t>
      </w:r>
      <w:r>
        <w:t></w:t>
      </w:r>
      <w:r>
        <w:rPr>
          <w:rFonts w:hint="eastAsia"/>
        </w:rPr>
        <w:t>меншин</w:t>
      </w:r>
      <w:r>
        <w:t></w:t>
      </w:r>
      <w:r>
        <w:t></w:t>
      </w:r>
      <w:r>
        <w:rPr>
          <w:rFonts w:hint="eastAsia"/>
        </w:rPr>
        <w:t>Пріоритетними</w:t>
      </w:r>
      <w:r>
        <w:t></w:t>
      </w:r>
      <w:r>
        <w:rPr>
          <w:rFonts w:hint="eastAsia"/>
        </w:rPr>
        <w:t>напрямами</w:t>
      </w:r>
      <w:r>
        <w:t></w:t>
      </w:r>
      <w:r>
        <w:rPr>
          <w:rFonts w:hint="eastAsia"/>
        </w:rPr>
        <w:t>діяльності</w:t>
      </w:r>
      <w:r>
        <w:t></w:t>
      </w:r>
      <w:r>
        <w:rPr>
          <w:rFonts w:hint="eastAsia"/>
        </w:rPr>
        <w:t>національно</w:t>
      </w:r>
      <w:r>
        <w:t></w:t>
      </w:r>
      <w:r>
        <w:t></w:t>
      </w:r>
      <w:r>
        <w:rPr>
          <w:rFonts w:hint="eastAsia"/>
        </w:rPr>
        <w:t>культурних</w:t>
      </w:r>
      <w:r>
        <w:t></w:t>
      </w:r>
      <w:r>
        <w:rPr>
          <w:rFonts w:hint="eastAsia"/>
        </w:rPr>
        <w:t>товариств</w:t>
      </w:r>
      <w:r>
        <w:t></w:t>
      </w:r>
      <w:r>
        <w:rPr>
          <w:rFonts w:hint="eastAsia"/>
        </w:rPr>
        <w:t>є</w:t>
      </w:r>
      <w:r>
        <w:t></w:t>
      </w:r>
      <w:r>
        <w:t></w:t>
      </w:r>
      <w:r>
        <w:rPr>
          <w:rFonts w:hint="eastAsia"/>
        </w:rPr>
        <w:t>освітня</w:t>
      </w:r>
      <w:r>
        <w:t></w:t>
      </w:r>
      <w:r>
        <w:rPr>
          <w:rFonts w:hint="eastAsia"/>
        </w:rPr>
        <w:t>робота</w:t>
      </w:r>
      <w:r>
        <w:t></w:t>
      </w:r>
      <w:r>
        <w:t></w:t>
      </w:r>
      <w:r>
        <w:rPr>
          <w:rFonts w:hint="eastAsia"/>
        </w:rPr>
        <w:t>збереження</w:t>
      </w:r>
      <w:r>
        <w:t></w:t>
      </w:r>
      <w:r>
        <w:rPr>
          <w:rFonts w:hint="eastAsia"/>
        </w:rPr>
        <w:t>та</w:t>
      </w:r>
      <w:r>
        <w:t></w:t>
      </w:r>
      <w:r>
        <w:rPr>
          <w:rFonts w:hint="eastAsia"/>
        </w:rPr>
        <w:t>поширення</w:t>
      </w:r>
      <w:r>
        <w:t></w:t>
      </w:r>
      <w:r>
        <w:rPr>
          <w:rFonts w:hint="eastAsia"/>
        </w:rPr>
        <w:t>національно</w:t>
      </w:r>
      <w:r>
        <w:t></w:t>
      </w:r>
      <w:r>
        <w:rPr>
          <w:rFonts w:hint="eastAsia"/>
        </w:rPr>
        <w:t>культурних</w:t>
      </w:r>
      <w:r>
        <w:t></w:t>
      </w:r>
      <w:r>
        <w:rPr>
          <w:rFonts w:hint="eastAsia"/>
        </w:rPr>
        <w:t>традицій</w:t>
      </w:r>
      <w:r>
        <w:t></w:t>
      </w:r>
      <w:r>
        <w:t></w:t>
      </w:r>
      <w:r>
        <w:rPr>
          <w:rFonts w:hint="eastAsia"/>
        </w:rPr>
        <w:t>історично</w:t>
      </w:r>
      <w:r>
        <w:t></w:t>
      </w:r>
      <w:r>
        <w:rPr>
          <w:rFonts w:hint="eastAsia"/>
        </w:rPr>
        <w:t>пошукова</w:t>
      </w:r>
      <w:r>
        <w:t></w:t>
      </w:r>
      <w:r>
        <w:rPr>
          <w:rFonts w:hint="eastAsia"/>
        </w:rPr>
        <w:t>робота</w:t>
      </w:r>
      <w:r>
        <w:t></w:t>
      </w:r>
      <w:r>
        <w:t></w:t>
      </w:r>
      <w:r>
        <w:rPr>
          <w:rFonts w:hint="eastAsia"/>
        </w:rPr>
        <w:t>захист</w:t>
      </w:r>
      <w:r>
        <w:t></w:t>
      </w:r>
      <w:r>
        <w:rPr>
          <w:rFonts w:hint="eastAsia"/>
        </w:rPr>
        <w:t>громадянських</w:t>
      </w:r>
      <w:r>
        <w:t></w:t>
      </w:r>
      <w:r>
        <w:t></w:t>
      </w:r>
      <w:r>
        <w:rPr>
          <w:rFonts w:hint="eastAsia"/>
        </w:rPr>
        <w:t>економічних</w:t>
      </w:r>
      <w:r>
        <w:t></w:t>
      </w:r>
      <w:r>
        <w:rPr>
          <w:rFonts w:hint="eastAsia"/>
        </w:rPr>
        <w:t>та</w:t>
      </w:r>
      <w:r>
        <w:t></w:t>
      </w:r>
      <w:r>
        <w:rPr>
          <w:rFonts w:hint="eastAsia"/>
        </w:rPr>
        <w:t>соціальних</w:t>
      </w:r>
      <w:r>
        <w:t></w:t>
      </w:r>
      <w:r>
        <w:rPr>
          <w:rFonts w:hint="eastAsia"/>
        </w:rPr>
        <w:t>інтересів</w:t>
      </w:r>
      <w:r>
        <w:t></w:t>
      </w:r>
      <w:r>
        <w:rPr>
          <w:rFonts w:hint="eastAsia"/>
        </w:rPr>
        <w:t>членів</w:t>
      </w:r>
      <w:r>
        <w:t></w:t>
      </w:r>
      <w:r>
        <w:rPr>
          <w:rFonts w:hint="eastAsia"/>
        </w:rPr>
        <w:t>товариства</w:t>
      </w:r>
      <w:r>
        <w:t></w:t>
      </w:r>
      <w:r>
        <w:t></w:t>
      </w:r>
      <w:r>
        <w:rPr>
          <w:rFonts w:hint="eastAsia"/>
        </w:rPr>
        <w:t>налагодження</w:t>
      </w:r>
      <w:r>
        <w:t></w:t>
      </w:r>
      <w:r>
        <w:rPr>
          <w:rFonts w:hint="eastAsia"/>
        </w:rPr>
        <w:t>економічних</w:t>
      </w:r>
      <w:r>
        <w:t></w:t>
      </w:r>
      <w:r>
        <w:rPr>
          <w:rFonts w:hint="eastAsia"/>
        </w:rPr>
        <w:t>та</w:t>
      </w:r>
      <w:r>
        <w:t></w:t>
      </w:r>
      <w:r>
        <w:rPr>
          <w:rFonts w:hint="eastAsia"/>
        </w:rPr>
        <w:t>культурних</w:t>
      </w:r>
      <w:r>
        <w:t></w:t>
      </w:r>
      <w:r>
        <w:rPr>
          <w:rFonts w:hint="eastAsia"/>
        </w:rPr>
        <w:t>зв’язків</w:t>
      </w:r>
      <w:r>
        <w:t></w:t>
      </w:r>
      <w:r>
        <w:rPr>
          <w:rFonts w:hint="eastAsia"/>
        </w:rPr>
        <w:t>з</w:t>
      </w:r>
      <w:r>
        <w:t></w:t>
      </w:r>
      <w:r>
        <w:rPr>
          <w:rFonts w:hint="eastAsia"/>
        </w:rPr>
        <w:t>історичною</w:t>
      </w:r>
      <w:r>
        <w:t></w:t>
      </w:r>
      <w:r>
        <w:rPr>
          <w:rFonts w:hint="eastAsia"/>
        </w:rPr>
        <w:t>батьківщиною</w:t>
      </w:r>
      <w:r>
        <w:t></w:t>
      </w:r>
      <w:r>
        <w:t></w:t>
      </w:r>
      <w:r>
        <w:rPr>
          <w:rFonts w:hint="eastAsia"/>
        </w:rPr>
        <w:t>Проте</w:t>
      </w:r>
      <w:r>
        <w:t></w:t>
      </w:r>
      <w:r>
        <w:t></w:t>
      </w:r>
      <w:r>
        <w:rPr>
          <w:rFonts w:hint="eastAsia"/>
        </w:rPr>
        <w:t>відсутність</w:t>
      </w:r>
      <w:r>
        <w:t></w:t>
      </w:r>
      <w:r>
        <w:rPr>
          <w:rFonts w:hint="eastAsia"/>
        </w:rPr>
        <w:t>самостійної</w:t>
      </w:r>
      <w:r>
        <w:t></w:t>
      </w:r>
      <w:r>
        <w:rPr>
          <w:rFonts w:hint="eastAsia"/>
        </w:rPr>
        <w:t>обласної</w:t>
      </w:r>
      <w:r>
        <w:t></w:t>
      </w:r>
      <w:r>
        <w:rPr>
          <w:rFonts w:hint="eastAsia"/>
        </w:rPr>
        <w:t>програми</w:t>
      </w:r>
      <w:r>
        <w:t></w:t>
      </w:r>
      <w:r>
        <w:rPr>
          <w:rFonts w:hint="eastAsia"/>
        </w:rPr>
        <w:t>щодо</w:t>
      </w:r>
      <w:r>
        <w:t></w:t>
      </w:r>
      <w:r>
        <w:rPr>
          <w:rFonts w:hint="eastAsia"/>
        </w:rPr>
        <w:t>підтримки</w:t>
      </w:r>
      <w:r>
        <w:t></w:t>
      </w:r>
      <w:r>
        <w:rPr>
          <w:rFonts w:hint="eastAsia"/>
        </w:rPr>
        <w:t>діяльності</w:t>
      </w:r>
      <w:r>
        <w:t></w:t>
      </w:r>
      <w:r>
        <w:rPr>
          <w:rFonts w:hint="eastAsia"/>
        </w:rPr>
        <w:t>національно</w:t>
      </w:r>
      <w:r>
        <w:t></w:t>
      </w:r>
      <w:r>
        <w:rPr>
          <w:rFonts w:hint="eastAsia"/>
        </w:rPr>
        <w:t>культурних</w:t>
      </w:r>
      <w:r>
        <w:t></w:t>
      </w:r>
      <w:r>
        <w:rPr>
          <w:rFonts w:hint="eastAsia"/>
        </w:rPr>
        <w:t>товариств</w:t>
      </w:r>
      <w:r>
        <w:t></w:t>
      </w:r>
      <w:r>
        <w:rPr>
          <w:rFonts w:hint="eastAsia"/>
        </w:rPr>
        <w:t>та</w:t>
      </w:r>
      <w:r>
        <w:t></w:t>
      </w:r>
      <w:r>
        <w:rPr>
          <w:rFonts w:hint="eastAsia"/>
        </w:rPr>
        <w:t>недостатній</w:t>
      </w:r>
      <w:r>
        <w:t></w:t>
      </w:r>
      <w:r>
        <w:rPr>
          <w:rFonts w:hint="eastAsia"/>
        </w:rPr>
        <w:t>обсяг</w:t>
      </w:r>
      <w:r>
        <w:t></w:t>
      </w:r>
      <w:r>
        <w:rPr>
          <w:rFonts w:hint="eastAsia"/>
        </w:rPr>
        <w:t>коштів</w:t>
      </w:r>
      <w:r>
        <w:t></w:t>
      </w:r>
      <w:r>
        <w:rPr>
          <w:rFonts w:hint="eastAsia"/>
        </w:rPr>
        <w:t>з</w:t>
      </w:r>
      <w:r>
        <w:t></w:t>
      </w:r>
      <w:r>
        <w:rPr>
          <w:rFonts w:hint="eastAsia"/>
        </w:rPr>
        <w:t>місцевих</w:t>
      </w:r>
      <w:r>
        <w:t></w:t>
      </w:r>
      <w:r>
        <w:rPr>
          <w:rFonts w:hint="eastAsia"/>
        </w:rPr>
        <w:t>бюджетів</w:t>
      </w:r>
      <w:r>
        <w:t></w:t>
      </w:r>
      <w:r>
        <w:rPr>
          <w:rFonts w:hint="eastAsia"/>
        </w:rPr>
        <w:t>органів</w:t>
      </w:r>
      <w:r>
        <w:t></w:t>
      </w:r>
      <w:r>
        <w:rPr>
          <w:rFonts w:hint="eastAsia"/>
        </w:rPr>
        <w:t>місцевого</w:t>
      </w:r>
      <w:r>
        <w:t></w:t>
      </w:r>
      <w:r>
        <w:rPr>
          <w:rFonts w:hint="eastAsia"/>
        </w:rPr>
        <w:t>самоврядування</w:t>
      </w:r>
      <w:r>
        <w:t></w:t>
      </w:r>
      <w:r>
        <w:rPr>
          <w:rFonts w:hint="eastAsia"/>
        </w:rPr>
        <w:t>не</w:t>
      </w:r>
      <w:r>
        <w:t></w:t>
      </w:r>
      <w:r>
        <w:rPr>
          <w:rFonts w:hint="eastAsia"/>
        </w:rPr>
        <w:t>задовольняють</w:t>
      </w:r>
      <w:r>
        <w:t></w:t>
      </w:r>
      <w:r>
        <w:rPr>
          <w:rFonts w:hint="eastAsia"/>
        </w:rPr>
        <w:t>належним</w:t>
      </w:r>
      <w:r>
        <w:t></w:t>
      </w:r>
      <w:r>
        <w:rPr>
          <w:rFonts w:hint="eastAsia"/>
        </w:rPr>
        <w:t>чином</w:t>
      </w:r>
      <w:r>
        <w:t></w:t>
      </w:r>
      <w:r>
        <w:rPr>
          <w:rFonts w:hint="eastAsia"/>
        </w:rPr>
        <w:t>етнонаціональні</w:t>
      </w:r>
      <w:r>
        <w:t></w:t>
      </w:r>
      <w:r>
        <w:rPr>
          <w:rFonts w:hint="eastAsia"/>
        </w:rPr>
        <w:t>потреби</w:t>
      </w:r>
      <w:r>
        <w:t></w:t>
      </w:r>
      <w:r>
        <w:t></w:t>
      </w:r>
      <w:r>
        <w:rPr>
          <w:rFonts w:hint="eastAsia"/>
        </w:rPr>
        <w:t>Міжкультурну</w:t>
      </w:r>
      <w:r>
        <w:t></w:t>
      </w:r>
      <w:r>
        <w:rPr>
          <w:rFonts w:hint="eastAsia"/>
        </w:rPr>
        <w:t>комунікацію</w:t>
      </w:r>
      <w:r>
        <w:t></w:t>
      </w:r>
      <w:r>
        <w:rPr>
          <w:rFonts w:hint="eastAsia"/>
        </w:rPr>
        <w:t>органічно</w:t>
      </w:r>
      <w:r>
        <w:t></w:t>
      </w:r>
      <w:r>
        <w:rPr>
          <w:rFonts w:hint="eastAsia"/>
        </w:rPr>
        <w:t>доповнює</w:t>
      </w:r>
      <w:r>
        <w:t></w:t>
      </w:r>
      <w:r>
        <w:rPr>
          <w:rFonts w:hint="eastAsia"/>
        </w:rPr>
        <w:t>взаємодія</w:t>
      </w:r>
      <w:r>
        <w:t></w:t>
      </w:r>
      <w:r>
        <w:rPr>
          <w:rFonts w:hint="eastAsia"/>
        </w:rPr>
        <w:t>релігійних</w:t>
      </w:r>
      <w:r>
        <w:t></w:t>
      </w:r>
      <w:r>
        <w:rPr>
          <w:rFonts w:hint="eastAsia"/>
        </w:rPr>
        <w:t>конфесій</w:t>
      </w:r>
      <w:r>
        <w:t></w:t>
      </w:r>
      <w:r>
        <w:t></w:t>
      </w:r>
      <w:r>
        <w:rPr>
          <w:rFonts w:hint="eastAsia"/>
        </w:rPr>
        <w:t>серед</w:t>
      </w:r>
      <w:r>
        <w:t></w:t>
      </w:r>
      <w:r>
        <w:rPr>
          <w:rFonts w:hint="eastAsia"/>
        </w:rPr>
        <w:t>яких</w:t>
      </w:r>
      <w:r>
        <w:t></w:t>
      </w:r>
      <w:r>
        <w:rPr>
          <w:rFonts w:hint="eastAsia"/>
        </w:rPr>
        <w:t>найвпливовішими</w:t>
      </w:r>
      <w:r>
        <w:t></w:t>
      </w:r>
      <w:r>
        <w:rPr>
          <w:rFonts w:hint="eastAsia"/>
        </w:rPr>
        <w:t>залишаються</w:t>
      </w:r>
      <w:r>
        <w:t></w:t>
      </w:r>
      <w:r>
        <w:rPr>
          <w:rFonts w:hint="eastAsia"/>
        </w:rPr>
        <w:t>православні</w:t>
      </w:r>
      <w:r>
        <w:t></w:t>
      </w:r>
      <w:r>
        <w:t></w:t>
      </w:r>
      <w:r>
        <w:rPr>
          <w:rFonts w:hint="eastAsia"/>
        </w:rPr>
        <w:t>На</w:t>
      </w:r>
      <w:r>
        <w:t></w:t>
      </w:r>
      <w:r>
        <w:rPr>
          <w:rFonts w:hint="eastAsia"/>
        </w:rPr>
        <w:t>Вінниччині</w:t>
      </w:r>
      <w:r>
        <w:t></w:t>
      </w:r>
      <w:r>
        <w:rPr>
          <w:rFonts w:hint="eastAsia"/>
        </w:rPr>
        <w:t>відсутні</w:t>
      </w:r>
      <w:r>
        <w:t></w:t>
      </w:r>
      <w:r>
        <w:rPr>
          <w:rFonts w:hint="eastAsia"/>
        </w:rPr>
        <w:t>будь</w:t>
      </w:r>
      <w:r>
        <w:t></w:t>
      </w:r>
      <w:r>
        <w:rPr>
          <w:rFonts w:hint="eastAsia"/>
        </w:rPr>
        <w:t>які</w:t>
      </w:r>
      <w:r>
        <w:t></w:t>
      </w:r>
      <w:r>
        <w:rPr>
          <w:rFonts w:hint="eastAsia"/>
        </w:rPr>
        <w:t>конфлікти</w:t>
      </w:r>
      <w:r>
        <w:t></w:t>
      </w:r>
      <w:r>
        <w:rPr>
          <w:rFonts w:hint="eastAsia"/>
        </w:rPr>
        <w:t>на</w:t>
      </w:r>
      <w:r>
        <w:t></w:t>
      </w:r>
      <w:r>
        <w:rPr>
          <w:rFonts w:hint="eastAsia"/>
        </w:rPr>
        <w:t>ґрунті</w:t>
      </w:r>
      <w:r>
        <w:t></w:t>
      </w:r>
      <w:r>
        <w:rPr>
          <w:rFonts w:hint="eastAsia"/>
        </w:rPr>
        <w:t>національної</w:t>
      </w:r>
      <w:r>
        <w:t></w:t>
      </w:r>
      <w:r>
        <w:rPr>
          <w:rFonts w:hint="eastAsia"/>
        </w:rPr>
        <w:t>чи</w:t>
      </w:r>
      <w:r>
        <w:t></w:t>
      </w:r>
      <w:r>
        <w:rPr>
          <w:rFonts w:hint="eastAsia"/>
        </w:rPr>
        <w:t>релігійної</w:t>
      </w:r>
      <w:r>
        <w:t></w:t>
      </w:r>
      <w:r>
        <w:rPr>
          <w:rFonts w:hint="eastAsia"/>
        </w:rPr>
        <w:t>нетерпимості</w:t>
      </w:r>
      <w:r>
        <w:t></w:t>
      </w:r>
      <w:r>
        <w:t></w:t>
      </w:r>
      <w:r>
        <w:rPr>
          <w:rFonts w:hint="eastAsia"/>
        </w:rPr>
        <w:t>Спостерігається</w:t>
      </w:r>
      <w:r>
        <w:t></w:t>
      </w:r>
      <w:r>
        <w:rPr>
          <w:rFonts w:hint="eastAsia"/>
        </w:rPr>
        <w:t>перехід</w:t>
      </w:r>
      <w:r>
        <w:t></w:t>
      </w:r>
      <w:r>
        <w:rPr>
          <w:rFonts w:hint="eastAsia"/>
        </w:rPr>
        <w:t>від</w:t>
      </w:r>
      <w:r>
        <w:t></w:t>
      </w:r>
      <w:r>
        <w:rPr>
          <w:rFonts w:hint="eastAsia"/>
        </w:rPr>
        <w:t>протистояння</w:t>
      </w:r>
      <w:r>
        <w:t></w:t>
      </w:r>
      <w:r>
        <w:rPr>
          <w:rFonts w:hint="eastAsia"/>
        </w:rPr>
        <w:t>до</w:t>
      </w:r>
      <w:r>
        <w:t></w:t>
      </w:r>
      <w:r>
        <w:rPr>
          <w:rFonts w:hint="eastAsia"/>
        </w:rPr>
        <w:t>толерантного</w:t>
      </w:r>
      <w:r>
        <w:t></w:t>
      </w:r>
      <w:r>
        <w:rPr>
          <w:rFonts w:hint="eastAsia"/>
        </w:rPr>
        <w:t>співжиття</w:t>
      </w:r>
      <w:r>
        <w:t></w:t>
      </w:r>
      <w:r>
        <w:rPr>
          <w:rFonts w:hint="eastAsia"/>
        </w:rPr>
        <w:t>та</w:t>
      </w:r>
      <w:r>
        <w:t></w:t>
      </w:r>
      <w:r>
        <w:rPr>
          <w:rFonts w:hint="eastAsia"/>
        </w:rPr>
        <w:t>співробітництва</w:t>
      </w:r>
      <w:r>
        <w:t></w:t>
      </w:r>
      <w:r>
        <w:rPr>
          <w:rFonts w:hint="eastAsia"/>
        </w:rPr>
        <w:t>прихильників</w:t>
      </w:r>
      <w:r>
        <w:t></w:t>
      </w:r>
      <w:r>
        <w:rPr>
          <w:rFonts w:hint="eastAsia"/>
        </w:rPr>
        <w:t>різних</w:t>
      </w:r>
      <w:r>
        <w:t></w:t>
      </w:r>
      <w:r>
        <w:rPr>
          <w:rFonts w:hint="eastAsia"/>
        </w:rPr>
        <w:t>релігійних</w:t>
      </w:r>
      <w:r>
        <w:t></w:t>
      </w:r>
      <w:r>
        <w:rPr>
          <w:rFonts w:hint="eastAsia"/>
        </w:rPr>
        <w:t>об’єднань</w:t>
      </w:r>
      <w:r>
        <w:t></w:t>
      </w:r>
    </w:p>
    <w:p w:rsidR="00825988" w:rsidRDefault="00825988" w:rsidP="00825988">
      <w:r>
        <w:t></w:t>
      </w:r>
      <w:r>
        <w:t></w:t>
      </w:r>
      <w:r>
        <w:tab/>
      </w:r>
      <w:r>
        <w:rPr>
          <w:rFonts w:hint="eastAsia"/>
        </w:rPr>
        <w:t>Дослідивши</w:t>
      </w:r>
      <w:r>
        <w:t></w:t>
      </w:r>
      <w:r>
        <w:rPr>
          <w:rFonts w:hint="eastAsia"/>
        </w:rPr>
        <w:t>компоненти</w:t>
      </w:r>
      <w:r>
        <w:t></w:t>
      </w:r>
      <w:r>
        <w:rPr>
          <w:rFonts w:hint="eastAsia"/>
        </w:rPr>
        <w:t>сучасного</w:t>
      </w:r>
      <w:r>
        <w:t></w:t>
      </w:r>
      <w:r>
        <w:rPr>
          <w:rFonts w:hint="eastAsia"/>
        </w:rPr>
        <w:t>культурно</w:t>
      </w:r>
      <w:r>
        <w:t></w:t>
      </w:r>
      <w:r>
        <w:rPr>
          <w:rFonts w:hint="eastAsia"/>
        </w:rPr>
        <w:t>мистецького</w:t>
      </w:r>
      <w:r>
        <w:t></w:t>
      </w:r>
      <w:r>
        <w:rPr>
          <w:rFonts w:hint="eastAsia"/>
        </w:rPr>
        <w:t>життя</w:t>
      </w:r>
      <w:r>
        <w:t></w:t>
      </w:r>
      <w:r>
        <w:rPr>
          <w:rFonts w:hint="eastAsia"/>
        </w:rPr>
        <w:t>Вінниччини</w:t>
      </w:r>
      <w:r>
        <w:t></w:t>
      </w:r>
      <w:r>
        <w:rPr>
          <w:rFonts w:hint="eastAsia"/>
        </w:rPr>
        <w:t>доведено</w:t>
      </w:r>
      <w:r>
        <w:t></w:t>
      </w:r>
      <w:r>
        <w:t></w:t>
      </w:r>
      <w:r>
        <w:rPr>
          <w:rFonts w:hint="eastAsia"/>
        </w:rPr>
        <w:t>що</w:t>
      </w:r>
      <w:r>
        <w:t></w:t>
      </w:r>
      <w:r>
        <w:rPr>
          <w:rFonts w:hint="eastAsia"/>
        </w:rPr>
        <w:t>культура</w:t>
      </w:r>
      <w:r>
        <w:t></w:t>
      </w:r>
      <w:r>
        <w:rPr>
          <w:rFonts w:hint="eastAsia"/>
        </w:rPr>
        <w:t>і</w:t>
      </w:r>
      <w:r>
        <w:t></w:t>
      </w:r>
      <w:r>
        <w:rPr>
          <w:rFonts w:hint="eastAsia"/>
        </w:rPr>
        <w:t>мистецтво</w:t>
      </w:r>
      <w:r>
        <w:t></w:t>
      </w:r>
      <w:r>
        <w:rPr>
          <w:rFonts w:hint="eastAsia"/>
        </w:rPr>
        <w:t>регіону</w:t>
      </w:r>
      <w:r>
        <w:t></w:t>
      </w:r>
      <w:r>
        <w:rPr>
          <w:rFonts w:hint="eastAsia"/>
        </w:rPr>
        <w:t>розвиваються</w:t>
      </w:r>
      <w:r>
        <w:t></w:t>
      </w:r>
      <w:r>
        <w:rPr>
          <w:rFonts w:hint="eastAsia"/>
        </w:rPr>
        <w:t>в</w:t>
      </w:r>
      <w:r>
        <w:t></w:t>
      </w:r>
      <w:r>
        <w:rPr>
          <w:rFonts w:hint="eastAsia"/>
        </w:rPr>
        <w:t>тісному</w:t>
      </w:r>
      <w:r>
        <w:t></w:t>
      </w:r>
      <w:r>
        <w:rPr>
          <w:rFonts w:hint="eastAsia"/>
        </w:rPr>
        <w:t>зв’язку</w:t>
      </w:r>
      <w:r>
        <w:t></w:t>
      </w:r>
      <w:r>
        <w:rPr>
          <w:rFonts w:hint="eastAsia"/>
        </w:rPr>
        <w:t>із</w:t>
      </w:r>
      <w:r>
        <w:t></w:t>
      </w:r>
      <w:r>
        <w:rPr>
          <w:rFonts w:hint="eastAsia"/>
        </w:rPr>
        <w:t>соціальними</w:t>
      </w:r>
      <w:r>
        <w:t></w:t>
      </w:r>
      <w:r>
        <w:rPr>
          <w:rFonts w:hint="eastAsia"/>
        </w:rPr>
        <w:t>особливостями</w:t>
      </w:r>
      <w:r>
        <w:t></w:t>
      </w:r>
      <w:r>
        <w:rPr>
          <w:rFonts w:hint="eastAsia"/>
        </w:rPr>
        <w:t>краю</w:t>
      </w:r>
      <w:r>
        <w:t></w:t>
      </w:r>
      <w:r>
        <w:t></w:t>
      </w:r>
      <w:r>
        <w:rPr>
          <w:rFonts w:hint="eastAsia"/>
        </w:rPr>
        <w:t>що</w:t>
      </w:r>
      <w:r>
        <w:t></w:t>
      </w:r>
      <w:r>
        <w:rPr>
          <w:rFonts w:hint="eastAsia"/>
        </w:rPr>
        <w:t>дає</w:t>
      </w:r>
      <w:r>
        <w:t></w:t>
      </w:r>
      <w:r>
        <w:rPr>
          <w:rFonts w:hint="eastAsia"/>
        </w:rPr>
        <w:t>підстави</w:t>
      </w:r>
      <w:r>
        <w:t></w:t>
      </w:r>
      <w:r>
        <w:rPr>
          <w:rFonts w:hint="eastAsia"/>
        </w:rPr>
        <w:t>визначити</w:t>
      </w:r>
      <w:r>
        <w:t></w:t>
      </w:r>
      <w:r>
        <w:rPr>
          <w:rFonts w:hint="eastAsia"/>
        </w:rPr>
        <w:t>культурно</w:t>
      </w:r>
      <w:r>
        <w:t></w:t>
      </w:r>
      <w:r>
        <w:rPr>
          <w:rFonts w:hint="eastAsia"/>
        </w:rPr>
        <w:t>мистецьке</w:t>
      </w:r>
      <w:r>
        <w:t></w:t>
      </w:r>
      <w:r>
        <w:rPr>
          <w:rFonts w:hint="eastAsia"/>
        </w:rPr>
        <w:t>життя</w:t>
      </w:r>
      <w:r>
        <w:t></w:t>
      </w:r>
      <w:r>
        <w:rPr>
          <w:rFonts w:hint="eastAsia"/>
        </w:rPr>
        <w:t>Вінниччини</w:t>
      </w:r>
      <w:r>
        <w:t></w:t>
      </w:r>
      <w:r>
        <w:rPr>
          <w:rFonts w:hint="eastAsia"/>
        </w:rPr>
        <w:t>цілісною</w:t>
      </w:r>
      <w:r>
        <w:t></w:t>
      </w:r>
      <w:r>
        <w:rPr>
          <w:rFonts w:hint="eastAsia"/>
        </w:rPr>
        <w:t>динамічною</w:t>
      </w:r>
      <w:r>
        <w:t></w:t>
      </w:r>
      <w:r>
        <w:rPr>
          <w:rFonts w:hint="eastAsia"/>
        </w:rPr>
        <w:t>соціокультурною</w:t>
      </w:r>
      <w:r>
        <w:t></w:t>
      </w:r>
      <w:r>
        <w:rPr>
          <w:rFonts w:hint="eastAsia"/>
        </w:rPr>
        <w:t>системою</w:t>
      </w:r>
      <w:r>
        <w:t></w:t>
      </w:r>
      <w:r>
        <w:t></w:t>
      </w:r>
      <w:r>
        <w:rPr>
          <w:rFonts w:hint="eastAsia"/>
        </w:rPr>
        <w:t>яка</w:t>
      </w:r>
      <w:r>
        <w:t></w:t>
      </w:r>
      <w:r>
        <w:rPr>
          <w:rFonts w:hint="eastAsia"/>
        </w:rPr>
        <w:t>в</w:t>
      </w:r>
      <w:r>
        <w:t></w:t>
      </w:r>
      <w:r>
        <w:rPr>
          <w:rFonts w:hint="eastAsia"/>
        </w:rPr>
        <w:t>свою</w:t>
      </w:r>
      <w:r>
        <w:t></w:t>
      </w:r>
      <w:r>
        <w:rPr>
          <w:rFonts w:hint="eastAsia"/>
        </w:rPr>
        <w:t>чергу</w:t>
      </w:r>
      <w:r>
        <w:t></w:t>
      </w:r>
      <w:r>
        <w:rPr>
          <w:rFonts w:hint="eastAsia"/>
        </w:rPr>
        <w:t>є</w:t>
      </w:r>
      <w:r>
        <w:t></w:t>
      </w:r>
      <w:r>
        <w:rPr>
          <w:rFonts w:hint="eastAsia"/>
        </w:rPr>
        <w:t>підсистемою</w:t>
      </w:r>
      <w:r>
        <w:t></w:t>
      </w:r>
      <w:r>
        <w:rPr>
          <w:rFonts w:hint="eastAsia"/>
        </w:rPr>
        <w:t>культури</w:t>
      </w:r>
      <w:r>
        <w:t></w:t>
      </w:r>
      <w:r>
        <w:rPr>
          <w:rFonts w:hint="eastAsia"/>
        </w:rPr>
        <w:t>України</w:t>
      </w:r>
      <w:r>
        <w:t></w:t>
      </w:r>
      <w:r>
        <w:t></w:t>
      </w:r>
      <w:r>
        <w:rPr>
          <w:rFonts w:hint="eastAsia"/>
        </w:rPr>
        <w:t>В</w:t>
      </w:r>
      <w:r>
        <w:t></w:t>
      </w:r>
      <w:r>
        <w:rPr>
          <w:rFonts w:hint="eastAsia"/>
        </w:rPr>
        <w:t>рамках</w:t>
      </w:r>
      <w:r>
        <w:t></w:t>
      </w:r>
      <w:r>
        <w:rPr>
          <w:rFonts w:hint="eastAsia"/>
        </w:rPr>
        <w:t>системи</w:t>
      </w:r>
      <w:r>
        <w:t></w:t>
      </w:r>
      <w:r>
        <w:rPr>
          <w:rFonts w:hint="eastAsia"/>
        </w:rPr>
        <w:t>відбувається</w:t>
      </w:r>
      <w:r>
        <w:t></w:t>
      </w:r>
      <w:r>
        <w:rPr>
          <w:rFonts w:hint="eastAsia"/>
        </w:rPr>
        <w:t>взаємодія</w:t>
      </w:r>
      <w:r>
        <w:t></w:t>
      </w:r>
      <w:r>
        <w:rPr>
          <w:rFonts w:hint="eastAsia"/>
        </w:rPr>
        <w:t>всіх</w:t>
      </w:r>
      <w:r>
        <w:t></w:t>
      </w:r>
      <w:r>
        <w:rPr>
          <w:rFonts w:hint="eastAsia"/>
        </w:rPr>
        <w:t>компонентів</w:t>
      </w:r>
      <w:r>
        <w:t></w:t>
      </w:r>
      <w:r>
        <w:t></w:t>
      </w:r>
      <w:r>
        <w:rPr>
          <w:rFonts w:hint="eastAsia"/>
        </w:rPr>
        <w:t>що</w:t>
      </w:r>
      <w:r>
        <w:t></w:t>
      </w:r>
      <w:r>
        <w:rPr>
          <w:rFonts w:hint="eastAsia"/>
        </w:rPr>
        <w:t>призводить</w:t>
      </w:r>
      <w:r>
        <w:t></w:t>
      </w:r>
      <w:r>
        <w:rPr>
          <w:rFonts w:hint="eastAsia"/>
        </w:rPr>
        <w:t>до</w:t>
      </w:r>
      <w:r>
        <w:t></w:t>
      </w:r>
      <w:r>
        <w:rPr>
          <w:rFonts w:hint="eastAsia"/>
        </w:rPr>
        <w:t>самоорганізації</w:t>
      </w:r>
      <w:r>
        <w:t></w:t>
      </w:r>
      <w:r>
        <w:rPr>
          <w:rFonts w:hint="eastAsia"/>
        </w:rPr>
        <w:t>та</w:t>
      </w:r>
      <w:r>
        <w:t></w:t>
      </w:r>
      <w:r>
        <w:rPr>
          <w:rFonts w:hint="eastAsia"/>
        </w:rPr>
        <w:t>саморозвитку</w:t>
      </w:r>
      <w:r>
        <w:t></w:t>
      </w:r>
      <w:r>
        <w:rPr>
          <w:rFonts w:hint="eastAsia"/>
        </w:rPr>
        <w:t>соціокультурної</w:t>
      </w:r>
      <w:r>
        <w:t></w:t>
      </w:r>
      <w:r>
        <w:rPr>
          <w:rFonts w:hint="eastAsia"/>
        </w:rPr>
        <w:t>системи</w:t>
      </w:r>
      <w:r>
        <w:t></w:t>
      </w:r>
      <w:r>
        <w:t></w:t>
      </w:r>
      <w:r>
        <w:rPr>
          <w:rFonts w:hint="eastAsia"/>
        </w:rPr>
        <w:t>Кожний</w:t>
      </w:r>
      <w:r>
        <w:t></w:t>
      </w:r>
      <w:r>
        <w:rPr>
          <w:rFonts w:hint="eastAsia"/>
        </w:rPr>
        <w:t>з</w:t>
      </w:r>
      <w:r>
        <w:t></w:t>
      </w:r>
      <w:r>
        <w:rPr>
          <w:rFonts w:hint="eastAsia"/>
        </w:rPr>
        <w:t>компонентів</w:t>
      </w:r>
      <w:r>
        <w:t></w:t>
      </w:r>
      <w:r>
        <w:rPr>
          <w:rFonts w:hint="eastAsia"/>
        </w:rPr>
        <w:t>також</w:t>
      </w:r>
      <w:r>
        <w:t></w:t>
      </w:r>
      <w:r>
        <w:rPr>
          <w:rFonts w:hint="eastAsia"/>
        </w:rPr>
        <w:t>контактує</w:t>
      </w:r>
      <w:r>
        <w:t></w:t>
      </w:r>
      <w:r>
        <w:rPr>
          <w:rFonts w:hint="eastAsia"/>
        </w:rPr>
        <w:t>із</w:t>
      </w:r>
      <w:r>
        <w:t></w:t>
      </w:r>
      <w:r>
        <w:rPr>
          <w:rFonts w:hint="eastAsia"/>
        </w:rPr>
        <w:t>зовнішнім</w:t>
      </w:r>
      <w:r>
        <w:t></w:t>
      </w:r>
      <w:r>
        <w:rPr>
          <w:rFonts w:hint="eastAsia"/>
        </w:rPr>
        <w:t>по</w:t>
      </w:r>
      <w:r>
        <w:t></w:t>
      </w:r>
      <w:r>
        <w:rPr>
          <w:rFonts w:hint="eastAsia"/>
        </w:rPr>
        <w:t>відношенню</w:t>
      </w:r>
      <w:r>
        <w:t></w:t>
      </w:r>
      <w:r>
        <w:rPr>
          <w:rFonts w:hint="eastAsia"/>
        </w:rPr>
        <w:t>до</w:t>
      </w:r>
      <w:r>
        <w:t></w:t>
      </w:r>
      <w:r>
        <w:rPr>
          <w:rFonts w:hint="eastAsia"/>
        </w:rPr>
        <w:t>системи</w:t>
      </w:r>
      <w:r>
        <w:t></w:t>
      </w:r>
      <w:r>
        <w:rPr>
          <w:rFonts w:hint="eastAsia"/>
        </w:rPr>
        <w:t>середовищем</w:t>
      </w:r>
      <w:r>
        <w:t></w:t>
      </w:r>
      <w:r>
        <w:rPr>
          <w:rFonts w:hint="eastAsia"/>
        </w:rPr>
        <w:t>тим</w:t>
      </w:r>
      <w:r>
        <w:t></w:t>
      </w:r>
      <w:r>
        <w:rPr>
          <w:rFonts w:hint="eastAsia"/>
        </w:rPr>
        <w:t>самим</w:t>
      </w:r>
      <w:r>
        <w:t></w:t>
      </w:r>
      <w:r>
        <w:rPr>
          <w:rFonts w:hint="eastAsia"/>
        </w:rPr>
        <w:t>забезпечуючи</w:t>
      </w:r>
      <w:r>
        <w:t></w:t>
      </w:r>
      <w:r>
        <w:rPr>
          <w:rFonts w:hint="eastAsia"/>
        </w:rPr>
        <w:t>її</w:t>
      </w:r>
      <w:r>
        <w:t></w:t>
      </w:r>
      <w:r>
        <w:rPr>
          <w:rFonts w:hint="eastAsia"/>
        </w:rPr>
        <w:t>відкритість</w:t>
      </w:r>
      <w:r>
        <w:t></w:t>
      </w:r>
      <w:r>
        <w:t></w:t>
      </w:r>
      <w:r>
        <w:rPr>
          <w:rFonts w:hint="eastAsia"/>
        </w:rPr>
        <w:t>Найбільш</w:t>
      </w:r>
      <w:r>
        <w:t></w:t>
      </w:r>
      <w:r>
        <w:rPr>
          <w:rFonts w:hint="eastAsia"/>
        </w:rPr>
        <w:t>стійкими</w:t>
      </w:r>
      <w:r>
        <w:t></w:t>
      </w:r>
      <w:r>
        <w:rPr>
          <w:rFonts w:hint="eastAsia"/>
        </w:rPr>
        <w:t>системоутворюючими</w:t>
      </w:r>
      <w:r>
        <w:t></w:t>
      </w:r>
      <w:r>
        <w:rPr>
          <w:rFonts w:hint="eastAsia"/>
        </w:rPr>
        <w:t>зв’язками</w:t>
      </w:r>
      <w:r>
        <w:t></w:t>
      </w:r>
      <w:r>
        <w:rPr>
          <w:rFonts w:hint="eastAsia"/>
        </w:rPr>
        <w:t>є</w:t>
      </w:r>
      <w:r>
        <w:t></w:t>
      </w:r>
      <w:r>
        <w:rPr>
          <w:rFonts w:hint="eastAsia"/>
        </w:rPr>
        <w:t>взаємодія</w:t>
      </w:r>
      <w:r>
        <w:t></w:t>
      </w:r>
      <w:r>
        <w:rPr>
          <w:rFonts w:hint="eastAsia"/>
        </w:rPr>
        <w:t>установ</w:t>
      </w:r>
      <w:r>
        <w:t></w:t>
      </w:r>
      <w:r>
        <w:rPr>
          <w:rFonts w:hint="eastAsia"/>
        </w:rPr>
        <w:t>культури</w:t>
      </w:r>
      <w:r>
        <w:t></w:t>
      </w:r>
      <w:r>
        <w:rPr>
          <w:rFonts w:hint="eastAsia"/>
        </w:rPr>
        <w:t>регіону</w:t>
      </w:r>
      <w:r>
        <w:t></w:t>
      </w:r>
      <w:r>
        <w:rPr>
          <w:rFonts w:hint="eastAsia"/>
        </w:rPr>
        <w:t>з</w:t>
      </w:r>
      <w:r>
        <w:t></w:t>
      </w:r>
      <w:r>
        <w:rPr>
          <w:rFonts w:hint="eastAsia"/>
        </w:rPr>
        <w:t>всіма</w:t>
      </w:r>
      <w:r>
        <w:t></w:t>
      </w:r>
      <w:r>
        <w:rPr>
          <w:rFonts w:hint="eastAsia"/>
        </w:rPr>
        <w:t>іншими</w:t>
      </w:r>
      <w:r>
        <w:t></w:t>
      </w:r>
      <w:r>
        <w:rPr>
          <w:rFonts w:hint="eastAsia"/>
        </w:rPr>
        <w:t>компонентами</w:t>
      </w:r>
      <w:r>
        <w:t></w:t>
      </w:r>
      <w:r>
        <w:t></w:t>
      </w:r>
      <w:r>
        <w:rPr>
          <w:rFonts w:hint="eastAsia"/>
        </w:rPr>
        <w:t>Хоча</w:t>
      </w:r>
      <w:r>
        <w:t></w:t>
      </w:r>
      <w:r>
        <w:rPr>
          <w:rFonts w:hint="eastAsia"/>
        </w:rPr>
        <w:t>соціокультурні</w:t>
      </w:r>
      <w:r>
        <w:t></w:t>
      </w:r>
      <w:r>
        <w:rPr>
          <w:rFonts w:hint="eastAsia"/>
        </w:rPr>
        <w:t>динамічні</w:t>
      </w:r>
      <w:r>
        <w:t></w:t>
      </w:r>
      <w:r>
        <w:rPr>
          <w:rFonts w:hint="eastAsia"/>
        </w:rPr>
        <w:t>процеси</w:t>
      </w:r>
      <w:r>
        <w:t></w:t>
      </w:r>
      <w:r>
        <w:rPr>
          <w:rFonts w:hint="eastAsia"/>
        </w:rPr>
        <w:t>на</w:t>
      </w:r>
      <w:r>
        <w:t></w:t>
      </w:r>
      <w:r>
        <w:rPr>
          <w:rFonts w:hint="eastAsia"/>
        </w:rPr>
        <w:t>Вінниччині</w:t>
      </w:r>
      <w:r>
        <w:t></w:t>
      </w:r>
      <w:r>
        <w:rPr>
          <w:rFonts w:hint="eastAsia"/>
        </w:rPr>
        <w:t>загалом</w:t>
      </w:r>
      <w:r>
        <w:t></w:t>
      </w:r>
      <w:r>
        <w:rPr>
          <w:rFonts w:hint="eastAsia"/>
        </w:rPr>
        <w:t>відображають</w:t>
      </w:r>
      <w:r>
        <w:t></w:t>
      </w:r>
      <w:r>
        <w:rPr>
          <w:rFonts w:hint="eastAsia"/>
        </w:rPr>
        <w:t>тенденцію</w:t>
      </w:r>
      <w:r>
        <w:t></w:t>
      </w:r>
      <w:r>
        <w:rPr>
          <w:rFonts w:hint="eastAsia"/>
        </w:rPr>
        <w:t>розвитку</w:t>
      </w:r>
      <w:r>
        <w:t></w:t>
      </w:r>
      <w:r>
        <w:t></w:t>
      </w:r>
      <w:r>
        <w:rPr>
          <w:rFonts w:hint="eastAsia"/>
        </w:rPr>
        <w:t>проте</w:t>
      </w:r>
      <w:r>
        <w:t></w:t>
      </w:r>
      <w:r>
        <w:rPr>
          <w:rFonts w:hint="eastAsia"/>
        </w:rPr>
        <w:t>констатуємо</w:t>
      </w:r>
      <w:r>
        <w:t></w:t>
      </w:r>
      <w:r>
        <w:rPr>
          <w:rFonts w:hint="eastAsia"/>
        </w:rPr>
        <w:t>і</w:t>
      </w:r>
      <w:r>
        <w:t></w:t>
      </w:r>
      <w:r>
        <w:rPr>
          <w:rFonts w:hint="eastAsia"/>
        </w:rPr>
        <w:t>певний</w:t>
      </w:r>
      <w:r>
        <w:t></w:t>
      </w:r>
      <w:r>
        <w:rPr>
          <w:rFonts w:hint="eastAsia"/>
        </w:rPr>
        <w:t>спад</w:t>
      </w:r>
      <w:r>
        <w:t></w:t>
      </w:r>
      <w:r>
        <w:rPr>
          <w:rFonts w:hint="eastAsia"/>
        </w:rPr>
        <w:t>активності</w:t>
      </w:r>
      <w:r>
        <w:t></w:t>
      </w:r>
      <w:r>
        <w:rPr>
          <w:rFonts w:hint="eastAsia"/>
        </w:rPr>
        <w:t>функціонування</w:t>
      </w:r>
      <w:r>
        <w:t></w:t>
      </w:r>
      <w:r>
        <w:rPr>
          <w:rFonts w:hint="eastAsia"/>
        </w:rPr>
        <w:t>деяких</w:t>
      </w:r>
      <w:r>
        <w:t></w:t>
      </w:r>
      <w:r>
        <w:rPr>
          <w:rFonts w:hint="eastAsia"/>
        </w:rPr>
        <w:t>культурно</w:t>
      </w:r>
      <w:r>
        <w:t></w:t>
      </w:r>
      <w:r>
        <w:t></w:t>
      </w:r>
      <w:r>
        <w:rPr>
          <w:rFonts w:hint="eastAsia"/>
        </w:rPr>
        <w:t>мистецьких</w:t>
      </w:r>
      <w:r>
        <w:t></w:t>
      </w:r>
      <w:r>
        <w:rPr>
          <w:rFonts w:hint="eastAsia"/>
        </w:rPr>
        <w:t>напрямів</w:t>
      </w:r>
      <w:r>
        <w:t></w:t>
      </w:r>
      <w:r>
        <w:t></w:t>
      </w:r>
      <w:r>
        <w:rPr>
          <w:rFonts w:hint="eastAsia"/>
        </w:rPr>
        <w:t>кінематографія</w:t>
      </w:r>
      <w:r>
        <w:t></w:t>
      </w:r>
      <w:r>
        <w:t></w:t>
      </w:r>
      <w:r>
        <w:rPr>
          <w:rFonts w:hint="eastAsia"/>
        </w:rPr>
        <w:t>діяльність</w:t>
      </w:r>
      <w:r>
        <w:t></w:t>
      </w:r>
      <w:r>
        <w:rPr>
          <w:rFonts w:hint="eastAsia"/>
        </w:rPr>
        <w:t>окремих</w:t>
      </w:r>
      <w:r>
        <w:t></w:t>
      </w:r>
      <w:r>
        <w:rPr>
          <w:rFonts w:hint="eastAsia"/>
        </w:rPr>
        <w:t>творчих</w:t>
      </w:r>
      <w:r>
        <w:t></w:t>
      </w:r>
      <w:r>
        <w:rPr>
          <w:rFonts w:hint="eastAsia"/>
        </w:rPr>
        <w:t>спілок</w:t>
      </w:r>
      <w:r>
        <w:t></w:t>
      </w:r>
      <w:r>
        <w:rPr>
          <w:rFonts w:hint="eastAsia"/>
        </w:rPr>
        <w:t>і</w:t>
      </w:r>
      <w:r>
        <w:t></w:t>
      </w:r>
      <w:r>
        <w:rPr>
          <w:rFonts w:hint="eastAsia"/>
        </w:rPr>
        <w:t>клубних</w:t>
      </w:r>
      <w:r>
        <w:t></w:t>
      </w:r>
      <w:r>
        <w:rPr>
          <w:rFonts w:hint="eastAsia"/>
        </w:rPr>
        <w:t>установ</w:t>
      </w:r>
      <w:r>
        <w:t></w:t>
      </w:r>
      <w:r>
        <w:t></w:t>
      </w:r>
      <w:r>
        <w:rPr>
          <w:rFonts w:hint="eastAsia"/>
        </w:rPr>
        <w:t>відвідуваність</w:t>
      </w:r>
      <w:r>
        <w:t></w:t>
      </w:r>
      <w:r>
        <w:rPr>
          <w:rFonts w:hint="eastAsia"/>
        </w:rPr>
        <w:t>концертів</w:t>
      </w:r>
      <w:r>
        <w:t></w:t>
      </w:r>
      <w:r>
        <w:rPr>
          <w:rFonts w:hint="eastAsia"/>
        </w:rPr>
        <w:t>і</w:t>
      </w:r>
      <w:r>
        <w:t></w:t>
      </w:r>
      <w:r>
        <w:rPr>
          <w:rFonts w:hint="eastAsia"/>
        </w:rPr>
        <w:t>виставок</w:t>
      </w:r>
      <w:r>
        <w:t></w:t>
      </w:r>
      <w:r>
        <w:t></w:t>
      </w:r>
      <w:r>
        <w:rPr>
          <w:rFonts w:hint="eastAsia"/>
        </w:rPr>
        <w:t>пам’ятко</w:t>
      </w:r>
      <w:r>
        <w:t></w:t>
      </w:r>
      <w:r>
        <w:rPr>
          <w:rFonts w:hint="eastAsia"/>
        </w:rPr>
        <w:t>охоронна</w:t>
      </w:r>
      <w:r>
        <w:t></w:t>
      </w:r>
      <w:r>
        <w:rPr>
          <w:rFonts w:hint="eastAsia"/>
        </w:rPr>
        <w:t>діяльність</w:t>
      </w:r>
      <w:r>
        <w:t></w:t>
      </w:r>
      <w:r>
        <w:t></w:t>
      </w:r>
      <w:r>
        <w:t></w:t>
      </w:r>
      <w:r>
        <w:rPr>
          <w:rFonts w:hint="eastAsia"/>
        </w:rPr>
        <w:t>що</w:t>
      </w:r>
      <w:r>
        <w:t></w:t>
      </w:r>
      <w:r>
        <w:rPr>
          <w:rFonts w:hint="eastAsia"/>
        </w:rPr>
        <w:t>має</w:t>
      </w:r>
      <w:r>
        <w:t></w:t>
      </w:r>
      <w:r>
        <w:rPr>
          <w:rFonts w:hint="eastAsia"/>
        </w:rPr>
        <w:t>об’єктивні</w:t>
      </w:r>
      <w:r>
        <w:t></w:t>
      </w:r>
      <w:r>
        <w:rPr>
          <w:rFonts w:hint="eastAsia"/>
        </w:rPr>
        <w:t>чинники</w:t>
      </w:r>
      <w:r>
        <w:t></w:t>
      </w:r>
      <w:r>
        <w:t></w:t>
      </w:r>
      <w:r>
        <w:rPr>
          <w:rFonts w:hint="eastAsia"/>
        </w:rPr>
        <w:t>зумовлені</w:t>
      </w:r>
      <w:r>
        <w:t></w:t>
      </w:r>
      <w:r>
        <w:rPr>
          <w:rFonts w:hint="eastAsia"/>
        </w:rPr>
        <w:t>розвитком</w:t>
      </w:r>
      <w:r>
        <w:t></w:t>
      </w:r>
      <w:r>
        <w:rPr>
          <w:rFonts w:hint="eastAsia"/>
        </w:rPr>
        <w:t>медіа</w:t>
      </w:r>
      <w:r>
        <w:t></w:t>
      </w:r>
      <w:r>
        <w:t></w:t>
      </w:r>
      <w:r>
        <w:rPr>
          <w:rFonts w:hint="eastAsia"/>
        </w:rPr>
        <w:t>змінами</w:t>
      </w:r>
      <w:r>
        <w:t></w:t>
      </w:r>
      <w:r>
        <w:rPr>
          <w:rFonts w:hint="eastAsia"/>
        </w:rPr>
        <w:t>у</w:t>
      </w:r>
      <w:r>
        <w:t></w:t>
      </w:r>
      <w:r>
        <w:rPr>
          <w:rFonts w:hint="eastAsia"/>
        </w:rPr>
        <w:t>фінансуванні</w:t>
      </w:r>
      <w:r>
        <w:t></w:t>
      </w:r>
      <w:r>
        <w:rPr>
          <w:rFonts w:hint="eastAsia"/>
        </w:rPr>
        <w:t>галузі</w:t>
      </w:r>
      <w:r>
        <w:t></w:t>
      </w:r>
      <w:r>
        <w:rPr>
          <w:rFonts w:hint="eastAsia"/>
        </w:rPr>
        <w:t>культури</w:t>
      </w:r>
      <w:r>
        <w:t></w:t>
      </w:r>
    </w:p>
    <w:p w:rsidR="00825988" w:rsidRPr="00825988" w:rsidRDefault="00825988" w:rsidP="00825988">
      <w:r>
        <w:rPr>
          <w:rFonts w:hint="eastAsia"/>
        </w:rPr>
        <w:t>Отже</w:t>
      </w:r>
      <w:r>
        <w:t></w:t>
      </w:r>
      <w:r>
        <w:t></w:t>
      </w:r>
      <w:r>
        <w:rPr>
          <w:rFonts w:hint="eastAsia"/>
        </w:rPr>
        <w:t>культура</w:t>
      </w:r>
      <w:r>
        <w:t></w:t>
      </w:r>
      <w:r>
        <w:rPr>
          <w:rFonts w:hint="eastAsia"/>
        </w:rPr>
        <w:t>та</w:t>
      </w:r>
      <w:r>
        <w:t></w:t>
      </w:r>
      <w:r>
        <w:rPr>
          <w:rFonts w:hint="eastAsia"/>
        </w:rPr>
        <w:t>мистецтво</w:t>
      </w:r>
      <w:r>
        <w:t></w:t>
      </w:r>
      <w:r>
        <w:rPr>
          <w:rFonts w:hint="eastAsia"/>
        </w:rPr>
        <w:t>Вінниччини</w:t>
      </w:r>
      <w:r>
        <w:t></w:t>
      </w:r>
      <w:r>
        <w:rPr>
          <w:rFonts w:hint="eastAsia"/>
        </w:rPr>
        <w:t>розвивається</w:t>
      </w:r>
      <w:r>
        <w:t></w:t>
      </w:r>
      <w:r>
        <w:rPr>
          <w:rFonts w:hint="eastAsia"/>
        </w:rPr>
        <w:t>як</w:t>
      </w:r>
      <w:r>
        <w:t></w:t>
      </w:r>
      <w:r>
        <w:rPr>
          <w:rFonts w:hint="eastAsia"/>
        </w:rPr>
        <w:t>у</w:t>
      </w:r>
      <w:r>
        <w:t></w:t>
      </w:r>
      <w:r>
        <w:rPr>
          <w:rFonts w:hint="eastAsia"/>
        </w:rPr>
        <w:t>руслі</w:t>
      </w:r>
      <w:r>
        <w:t></w:t>
      </w:r>
      <w:r>
        <w:rPr>
          <w:rFonts w:hint="eastAsia"/>
        </w:rPr>
        <w:t>загальнонаціональних</w:t>
      </w:r>
      <w:r>
        <w:t></w:t>
      </w:r>
      <w:r>
        <w:t></w:t>
      </w:r>
      <w:r>
        <w:rPr>
          <w:rFonts w:hint="eastAsia"/>
        </w:rPr>
        <w:t>так</w:t>
      </w:r>
      <w:r>
        <w:t></w:t>
      </w:r>
      <w:r>
        <w:rPr>
          <w:rFonts w:hint="eastAsia"/>
        </w:rPr>
        <w:t>і</w:t>
      </w:r>
      <w:r>
        <w:t></w:t>
      </w:r>
      <w:r>
        <w:rPr>
          <w:rFonts w:hint="eastAsia"/>
        </w:rPr>
        <w:t>специфічних</w:t>
      </w:r>
      <w:r>
        <w:t></w:t>
      </w:r>
      <w:r>
        <w:rPr>
          <w:rFonts w:hint="eastAsia"/>
        </w:rPr>
        <w:t>регіональних</w:t>
      </w:r>
      <w:r>
        <w:t></w:t>
      </w:r>
      <w:r>
        <w:rPr>
          <w:rFonts w:hint="eastAsia"/>
        </w:rPr>
        <w:t>тенденцій</w:t>
      </w:r>
      <w:r>
        <w:t></w:t>
      </w:r>
      <w:r>
        <w:rPr>
          <w:rFonts w:hint="eastAsia"/>
        </w:rPr>
        <w:t>сучасного</w:t>
      </w:r>
      <w:r>
        <w:t></w:t>
      </w:r>
      <w:r>
        <w:rPr>
          <w:rFonts w:hint="eastAsia"/>
        </w:rPr>
        <w:t>культурного</w:t>
      </w:r>
      <w:r>
        <w:t></w:t>
      </w:r>
      <w:r>
        <w:rPr>
          <w:rFonts w:hint="eastAsia"/>
        </w:rPr>
        <w:t>процесу</w:t>
      </w:r>
      <w:r>
        <w:t></w:t>
      </w:r>
      <w:r>
        <w:rPr>
          <w:rFonts w:hint="eastAsia"/>
        </w:rPr>
        <w:t>української</w:t>
      </w:r>
      <w:r>
        <w:t></w:t>
      </w:r>
      <w:r>
        <w:rPr>
          <w:rFonts w:hint="eastAsia"/>
        </w:rPr>
        <w:t>держави</w:t>
      </w:r>
      <w:r>
        <w:t></w:t>
      </w:r>
      <w:r>
        <w:t></w:t>
      </w:r>
      <w:r>
        <w:rPr>
          <w:rFonts w:hint="eastAsia"/>
        </w:rPr>
        <w:t>Проведене</w:t>
      </w:r>
      <w:r>
        <w:t></w:t>
      </w:r>
      <w:r>
        <w:rPr>
          <w:rFonts w:hint="eastAsia"/>
        </w:rPr>
        <w:t>дослідження</w:t>
      </w:r>
      <w:r>
        <w:t></w:t>
      </w:r>
      <w:r>
        <w:rPr>
          <w:rFonts w:hint="eastAsia"/>
        </w:rPr>
        <w:t>є</w:t>
      </w:r>
      <w:r>
        <w:t></w:t>
      </w:r>
      <w:r>
        <w:rPr>
          <w:rFonts w:hint="eastAsia"/>
        </w:rPr>
        <w:t>лише</w:t>
      </w:r>
      <w:r>
        <w:t></w:t>
      </w:r>
      <w:r>
        <w:rPr>
          <w:rFonts w:hint="eastAsia"/>
        </w:rPr>
        <w:t>першою</w:t>
      </w:r>
      <w:r>
        <w:t></w:t>
      </w:r>
      <w:r>
        <w:rPr>
          <w:rFonts w:hint="eastAsia"/>
        </w:rPr>
        <w:t>спробою</w:t>
      </w:r>
      <w:r>
        <w:t></w:t>
      </w:r>
      <w:r>
        <w:rPr>
          <w:rFonts w:hint="eastAsia"/>
        </w:rPr>
        <w:t>осмислення</w:t>
      </w:r>
      <w:r>
        <w:t></w:t>
      </w:r>
      <w:r>
        <w:rPr>
          <w:rFonts w:hint="eastAsia"/>
        </w:rPr>
        <w:t>сучасної</w:t>
      </w:r>
      <w:r>
        <w:t></w:t>
      </w:r>
      <w:r>
        <w:rPr>
          <w:rFonts w:hint="eastAsia"/>
        </w:rPr>
        <w:t>соціокультурної</w:t>
      </w:r>
      <w:r>
        <w:t></w:t>
      </w:r>
      <w:r>
        <w:rPr>
          <w:rFonts w:hint="eastAsia"/>
        </w:rPr>
        <w:t>ситуації</w:t>
      </w:r>
      <w:r>
        <w:t></w:t>
      </w:r>
      <w:r>
        <w:rPr>
          <w:rFonts w:hint="eastAsia"/>
        </w:rPr>
        <w:t>у</w:t>
      </w:r>
      <w:r>
        <w:t></w:t>
      </w:r>
      <w:r>
        <w:rPr>
          <w:rFonts w:hint="eastAsia"/>
        </w:rPr>
        <w:t>регіоні</w:t>
      </w:r>
      <w:r>
        <w:t></w:t>
      </w:r>
      <w:r>
        <w:t></w:t>
      </w:r>
      <w:r>
        <w:rPr>
          <w:rFonts w:hint="eastAsia"/>
        </w:rPr>
        <w:t>коли</w:t>
      </w:r>
      <w:r>
        <w:t></w:t>
      </w:r>
      <w:r>
        <w:rPr>
          <w:rFonts w:hint="eastAsia"/>
        </w:rPr>
        <w:t>нові</w:t>
      </w:r>
      <w:r>
        <w:t></w:t>
      </w:r>
      <w:r>
        <w:rPr>
          <w:rFonts w:hint="eastAsia"/>
        </w:rPr>
        <w:t>політичні</w:t>
      </w:r>
      <w:r>
        <w:t></w:t>
      </w:r>
      <w:r>
        <w:rPr>
          <w:rFonts w:hint="eastAsia"/>
        </w:rPr>
        <w:t>й</w:t>
      </w:r>
      <w:r>
        <w:t></w:t>
      </w:r>
      <w:r>
        <w:rPr>
          <w:rFonts w:hint="eastAsia"/>
        </w:rPr>
        <w:t>соціально</w:t>
      </w:r>
      <w:r>
        <w:t></w:t>
      </w:r>
      <w:r>
        <w:rPr>
          <w:rFonts w:hint="eastAsia"/>
        </w:rPr>
        <w:t>економічні</w:t>
      </w:r>
      <w:r>
        <w:t></w:t>
      </w:r>
      <w:r>
        <w:rPr>
          <w:rFonts w:hint="eastAsia"/>
        </w:rPr>
        <w:t>умови</w:t>
      </w:r>
      <w:r>
        <w:t></w:t>
      </w:r>
      <w:r>
        <w:rPr>
          <w:rFonts w:hint="eastAsia"/>
        </w:rPr>
        <w:t>породжують</w:t>
      </w:r>
      <w:r>
        <w:t></w:t>
      </w:r>
      <w:r>
        <w:rPr>
          <w:rFonts w:hint="eastAsia"/>
        </w:rPr>
        <w:t>інноваційні</w:t>
      </w:r>
      <w:r>
        <w:t></w:t>
      </w:r>
      <w:r>
        <w:rPr>
          <w:rFonts w:hint="eastAsia"/>
        </w:rPr>
        <w:t>форми</w:t>
      </w:r>
      <w:r>
        <w:t></w:t>
      </w:r>
      <w:r>
        <w:rPr>
          <w:rFonts w:hint="eastAsia"/>
        </w:rPr>
        <w:t>та</w:t>
      </w:r>
      <w:r>
        <w:t></w:t>
      </w:r>
      <w:r>
        <w:rPr>
          <w:rFonts w:hint="eastAsia"/>
        </w:rPr>
        <w:t>методи</w:t>
      </w:r>
      <w:r>
        <w:t></w:t>
      </w:r>
      <w:r>
        <w:rPr>
          <w:rFonts w:hint="eastAsia"/>
        </w:rPr>
        <w:t>організації</w:t>
      </w:r>
      <w:r>
        <w:t></w:t>
      </w:r>
      <w:r>
        <w:rPr>
          <w:rFonts w:hint="eastAsia"/>
        </w:rPr>
        <w:t>культурної</w:t>
      </w:r>
      <w:r>
        <w:t></w:t>
      </w:r>
      <w:r>
        <w:rPr>
          <w:rFonts w:hint="eastAsia"/>
        </w:rPr>
        <w:t>діяльності</w:t>
      </w:r>
      <w:r>
        <w:t></w:t>
      </w:r>
      <w:r>
        <w:t></w:t>
      </w:r>
      <w:r>
        <w:rPr>
          <w:rFonts w:hint="eastAsia"/>
        </w:rPr>
        <w:t>зміну</w:t>
      </w:r>
      <w:r>
        <w:t></w:t>
      </w:r>
      <w:r>
        <w:rPr>
          <w:rFonts w:hint="eastAsia"/>
        </w:rPr>
        <w:t>напрямів</w:t>
      </w:r>
      <w:r>
        <w:t></w:t>
      </w:r>
      <w:r>
        <w:rPr>
          <w:rFonts w:hint="eastAsia"/>
        </w:rPr>
        <w:t>в</w:t>
      </w:r>
      <w:r>
        <w:t></w:t>
      </w:r>
      <w:r>
        <w:rPr>
          <w:rFonts w:hint="eastAsia"/>
        </w:rPr>
        <w:t>управлінні</w:t>
      </w:r>
      <w:r>
        <w:t></w:t>
      </w:r>
      <w:r>
        <w:rPr>
          <w:rFonts w:hint="eastAsia"/>
        </w:rPr>
        <w:t>культурою</w:t>
      </w:r>
      <w:r>
        <w:t></w:t>
      </w:r>
      <w:r>
        <w:t></w:t>
      </w:r>
      <w:r>
        <w:rPr>
          <w:rFonts w:hint="eastAsia"/>
        </w:rPr>
        <w:t>Впровадження</w:t>
      </w:r>
      <w:r>
        <w:t></w:t>
      </w:r>
      <w:r>
        <w:rPr>
          <w:rFonts w:hint="eastAsia"/>
        </w:rPr>
        <w:t>маркетингових</w:t>
      </w:r>
      <w:r>
        <w:t></w:t>
      </w:r>
      <w:r>
        <w:rPr>
          <w:rFonts w:hint="eastAsia"/>
        </w:rPr>
        <w:t>технологій</w:t>
      </w:r>
      <w:r>
        <w:t></w:t>
      </w:r>
      <w:r>
        <w:rPr>
          <w:rFonts w:hint="eastAsia"/>
        </w:rPr>
        <w:t>і</w:t>
      </w:r>
      <w:r>
        <w:t></w:t>
      </w:r>
      <w:r>
        <w:rPr>
          <w:rFonts w:hint="eastAsia"/>
        </w:rPr>
        <w:t>принципів</w:t>
      </w:r>
      <w:r>
        <w:t></w:t>
      </w:r>
      <w:r>
        <w:rPr>
          <w:rFonts w:hint="eastAsia"/>
        </w:rPr>
        <w:t>менеджменту</w:t>
      </w:r>
      <w:r>
        <w:t></w:t>
      </w:r>
      <w:r>
        <w:rPr>
          <w:rFonts w:hint="eastAsia"/>
        </w:rPr>
        <w:t>потребує</w:t>
      </w:r>
      <w:r>
        <w:t></w:t>
      </w:r>
      <w:r>
        <w:rPr>
          <w:rFonts w:hint="eastAsia"/>
        </w:rPr>
        <w:t>подальшого</w:t>
      </w:r>
      <w:r>
        <w:t></w:t>
      </w:r>
      <w:r>
        <w:rPr>
          <w:rFonts w:hint="eastAsia"/>
        </w:rPr>
        <w:t>дослідження</w:t>
      </w:r>
      <w:r>
        <w:t></w:t>
      </w:r>
      <w:r>
        <w:rPr>
          <w:rFonts w:hint="eastAsia"/>
        </w:rPr>
        <w:t>їх</w:t>
      </w:r>
      <w:r>
        <w:t></w:t>
      </w:r>
      <w:r>
        <w:rPr>
          <w:rFonts w:hint="eastAsia"/>
        </w:rPr>
        <w:t>впливу</w:t>
      </w:r>
      <w:r>
        <w:t></w:t>
      </w:r>
      <w:r>
        <w:rPr>
          <w:rFonts w:hint="eastAsia"/>
        </w:rPr>
        <w:t>на</w:t>
      </w:r>
      <w:r>
        <w:t></w:t>
      </w:r>
      <w:r>
        <w:rPr>
          <w:rFonts w:hint="eastAsia"/>
        </w:rPr>
        <w:t>розвиток</w:t>
      </w:r>
      <w:r>
        <w:t></w:t>
      </w:r>
      <w:r>
        <w:rPr>
          <w:rFonts w:hint="eastAsia"/>
        </w:rPr>
        <w:t>культури</w:t>
      </w:r>
      <w:r>
        <w:t></w:t>
      </w:r>
      <w:r>
        <w:rPr>
          <w:rFonts w:hint="eastAsia"/>
        </w:rPr>
        <w:t>і</w:t>
      </w:r>
      <w:r>
        <w:t></w:t>
      </w:r>
      <w:r>
        <w:rPr>
          <w:rFonts w:hint="eastAsia"/>
        </w:rPr>
        <w:t>мистецтва</w:t>
      </w:r>
      <w:r>
        <w:t></w:t>
      </w:r>
      <w:r>
        <w:rPr>
          <w:rFonts w:hint="eastAsia"/>
        </w:rPr>
        <w:t>регіону</w:t>
      </w:r>
      <w:r>
        <w:t></w:t>
      </w:r>
      <w:r>
        <w:t></w:t>
      </w:r>
      <w:r>
        <w:rPr>
          <w:rFonts w:hint="eastAsia"/>
        </w:rPr>
        <w:t>Подальшого</w:t>
      </w:r>
      <w:r>
        <w:t></w:t>
      </w:r>
      <w:r>
        <w:rPr>
          <w:rFonts w:hint="eastAsia"/>
        </w:rPr>
        <w:t>вивчення</w:t>
      </w:r>
      <w:r>
        <w:t></w:t>
      </w:r>
      <w:r>
        <w:rPr>
          <w:rFonts w:hint="eastAsia"/>
        </w:rPr>
        <w:t>потребують</w:t>
      </w:r>
      <w:r>
        <w:t></w:t>
      </w:r>
      <w:r>
        <w:rPr>
          <w:rFonts w:hint="eastAsia"/>
        </w:rPr>
        <w:t>й</w:t>
      </w:r>
      <w:r>
        <w:t></w:t>
      </w:r>
      <w:r>
        <w:rPr>
          <w:rFonts w:hint="eastAsia"/>
        </w:rPr>
        <w:t>інтерактивні</w:t>
      </w:r>
      <w:r>
        <w:t></w:t>
      </w:r>
      <w:r>
        <w:rPr>
          <w:rFonts w:hint="eastAsia"/>
        </w:rPr>
        <w:t>проекти</w:t>
      </w:r>
      <w:r>
        <w:t></w:t>
      </w:r>
      <w:r>
        <w:rPr>
          <w:rFonts w:hint="eastAsia"/>
        </w:rPr>
        <w:t>соціокультурного</w:t>
      </w:r>
      <w:r>
        <w:t></w:t>
      </w:r>
      <w:r>
        <w:rPr>
          <w:rFonts w:hint="eastAsia"/>
        </w:rPr>
        <w:t>життя</w:t>
      </w:r>
      <w:r>
        <w:t></w:t>
      </w:r>
      <w:r>
        <w:rPr>
          <w:rFonts w:hint="eastAsia"/>
        </w:rPr>
        <w:t>Вінниччини</w:t>
      </w:r>
      <w:r>
        <w:t></w:t>
      </w:r>
      <w:r>
        <w:t></w:t>
      </w:r>
      <w:r>
        <w:rPr>
          <w:rFonts w:hint="eastAsia"/>
        </w:rPr>
        <w:t>Очевидні</w:t>
      </w:r>
      <w:r>
        <w:t></w:t>
      </w:r>
      <w:r>
        <w:rPr>
          <w:rFonts w:hint="eastAsia"/>
        </w:rPr>
        <w:t>перспективи</w:t>
      </w:r>
      <w:r>
        <w:t></w:t>
      </w:r>
      <w:r>
        <w:rPr>
          <w:rFonts w:hint="eastAsia"/>
        </w:rPr>
        <w:t>на</w:t>
      </w:r>
      <w:r>
        <w:t></w:t>
      </w:r>
      <w:r>
        <w:rPr>
          <w:rFonts w:hint="eastAsia"/>
        </w:rPr>
        <w:t>майбутнє</w:t>
      </w:r>
      <w:r>
        <w:t></w:t>
      </w:r>
      <w:r>
        <w:rPr>
          <w:rFonts w:hint="eastAsia"/>
        </w:rPr>
        <w:t>має</w:t>
      </w:r>
      <w:r>
        <w:t></w:t>
      </w:r>
      <w:r>
        <w:rPr>
          <w:rFonts w:hint="eastAsia"/>
        </w:rPr>
        <w:t>подальше</w:t>
      </w:r>
      <w:r>
        <w:t></w:t>
      </w:r>
      <w:r>
        <w:rPr>
          <w:rFonts w:hint="eastAsia"/>
        </w:rPr>
        <w:t>наукове</w:t>
      </w:r>
      <w:r>
        <w:t></w:t>
      </w:r>
      <w:r>
        <w:rPr>
          <w:rFonts w:hint="eastAsia"/>
        </w:rPr>
        <w:t>осмислення</w:t>
      </w:r>
      <w:r>
        <w:t></w:t>
      </w:r>
      <w:r>
        <w:rPr>
          <w:rFonts w:hint="eastAsia"/>
        </w:rPr>
        <w:t>специфіки</w:t>
      </w:r>
      <w:r>
        <w:t></w:t>
      </w:r>
      <w:r>
        <w:rPr>
          <w:rFonts w:hint="eastAsia"/>
        </w:rPr>
        <w:t>міжкультурної</w:t>
      </w:r>
      <w:r>
        <w:t></w:t>
      </w:r>
      <w:r>
        <w:rPr>
          <w:rFonts w:hint="eastAsia"/>
        </w:rPr>
        <w:t>комунікації</w:t>
      </w:r>
      <w:r>
        <w:t></w:t>
      </w:r>
      <w:r>
        <w:rPr>
          <w:rFonts w:hint="eastAsia"/>
        </w:rPr>
        <w:t>в</w:t>
      </w:r>
      <w:r>
        <w:t></w:t>
      </w:r>
      <w:r>
        <w:rPr>
          <w:rFonts w:hint="eastAsia"/>
        </w:rPr>
        <w:t>регіоні</w:t>
      </w:r>
      <w:r>
        <w:t></w:t>
      </w:r>
      <w:r>
        <w:rPr>
          <w:rFonts w:hint="eastAsia"/>
        </w:rPr>
        <w:t>з</w:t>
      </w:r>
      <w:r>
        <w:t></w:t>
      </w:r>
      <w:r>
        <w:rPr>
          <w:rFonts w:hint="eastAsia"/>
        </w:rPr>
        <w:t>позицій</w:t>
      </w:r>
      <w:r>
        <w:t></w:t>
      </w:r>
      <w:r>
        <w:rPr>
          <w:rFonts w:hint="eastAsia"/>
        </w:rPr>
        <w:t>глобалізації</w:t>
      </w:r>
      <w:r>
        <w:t></w:t>
      </w:r>
      <w:r>
        <w:rPr>
          <w:rFonts w:hint="eastAsia"/>
        </w:rPr>
        <w:t>та</w:t>
      </w:r>
      <w:r>
        <w:t></w:t>
      </w:r>
      <w:r>
        <w:rPr>
          <w:rFonts w:hint="eastAsia"/>
        </w:rPr>
        <w:t>національної</w:t>
      </w:r>
      <w:r>
        <w:t></w:t>
      </w:r>
      <w:r>
        <w:rPr>
          <w:rFonts w:hint="eastAsia"/>
        </w:rPr>
        <w:t>ідентичності</w:t>
      </w:r>
      <w:r>
        <w:t></w:t>
      </w:r>
      <w:r>
        <w:rPr>
          <w:rFonts w:hint="eastAsia"/>
        </w:rPr>
        <w:t>представників</w:t>
      </w:r>
      <w:r>
        <w:t></w:t>
      </w:r>
      <w:r>
        <w:rPr>
          <w:rFonts w:hint="eastAsia"/>
        </w:rPr>
        <w:t>етнічних</w:t>
      </w:r>
      <w:r>
        <w:t></w:t>
      </w:r>
      <w:r>
        <w:rPr>
          <w:rFonts w:hint="eastAsia"/>
        </w:rPr>
        <w:t>спільнот</w:t>
      </w:r>
      <w:r>
        <w:t></w:t>
      </w:r>
      <w:r>
        <w:t></w:t>
      </w:r>
      <w:r>
        <w:rPr>
          <w:rFonts w:hint="eastAsia"/>
        </w:rPr>
        <w:t>що</w:t>
      </w:r>
      <w:r>
        <w:t></w:t>
      </w:r>
      <w:r>
        <w:rPr>
          <w:rFonts w:hint="eastAsia"/>
        </w:rPr>
        <w:t>проживають</w:t>
      </w:r>
      <w:r>
        <w:t></w:t>
      </w:r>
      <w:r>
        <w:rPr>
          <w:rFonts w:hint="eastAsia"/>
        </w:rPr>
        <w:t>на</w:t>
      </w:r>
      <w:r>
        <w:t></w:t>
      </w:r>
      <w:r>
        <w:rPr>
          <w:rFonts w:hint="eastAsia"/>
        </w:rPr>
        <w:t>Вінниччині</w:t>
      </w:r>
      <w:r>
        <w:t></w:t>
      </w:r>
      <w:r>
        <w:t></w:t>
      </w:r>
      <w:r>
        <w:rPr>
          <w:rFonts w:hint="eastAsia"/>
        </w:rPr>
        <w:t>Таким</w:t>
      </w:r>
      <w:r>
        <w:t></w:t>
      </w:r>
      <w:r>
        <w:rPr>
          <w:rFonts w:hint="eastAsia"/>
        </w:rPr>
        <w:t>чином</w:t>
      </w:r>
      <w:r>
        <w:t></w:t>
      </w:r>
      <w:r>
        <w:t></w:t>
      </w:r>
      <w:r>
        <w:rPr>
          <w:rFonts w:hint="eastAsia"/>
        </w:rPr>
        <w:t>враховуючи</w:t>
      </w:r>
      <w:r>
        <w:t></w:t>
      </w:r>
      <w:r>
        <w:t></w:t>
      </w:r>
      <w:r>
        <w:rPr>
          <w:rFonts w:hint="eastAsia"/>
        </w:rPr>
        <w:t>що</w:t>
      </w:r>
      <w:r>
        <w:t></w:t>
      </w:r>
      <w:r>
        <w:rPr>
          <w:rFonts w:hint="eastAsia"/>
        </w:rPr>
        <w:t>культура</w:t>
      </w:r>
      <w:r>
        <w:t></w:t>
      </w:r>
      <w:r>
        <w:rPr>
          <w:rFonts w:hint="eastAsia"/>
        </w:rPr>
        <w:t>не</w:t>
      </w:r>
      <w:r>
        <w:t></w:t>
      </w:r>
      <w:r>
        <w:rPr>
          <w:rFonts w:hint="eastAsia"/>
        </w:rPr>
        <w:t>є</w:t>
      </w:r>
      <w:r>
        <w:t></w:t>
      </w:r>
      <w:r>
        <w:rPr>
          <w:rFonts w:hint="eastAsia"/>
        </w:rPr>
        <w:t>замкненою</w:t>
      </w:r>
      <w:r>
        <w:t></w:t>
      </w:r>
      <w:r>
        <w:rPr>
          <w:rFonts w:hint="eastAsia"/>
        </w:rPr>
        <w:t>системою</w:t>
      </w:r>
      <w:r>
        <w:t></w:t>
      </w:r>
      <w:r>
        <w:t></w:t>
      </w:r>
      <w:r>
        <w:rPr>
          <w:rFonts w:hint="eastAsia"/>
        </w:rPr>
        <w:t>а</w:t>
      </w:r>
      <w:r>
        <w:t></w:t>
      </w:r>
      <w:r>
        <w:rPr>
          <w:rFonts w:hint="eastAsia"/>
        </w:rPr>
        <w:t>постійно</w:t>
      </w:r>
      <w:r>
        <w:t></w:t>
      </w:r>
      <w:r>
        <w:rPr>
          <w:rFonts w:hint="eastAsia"/>
        </w:rPr>
        <w:t>змінюється</w:t>
      </w:r>
      <w:r>
        <w:t></w:t>
      </w:r>
      <w:r>
        <w:t></w:t>
      </w:r>
      <w:r>
        <w:rPr>
          <w:rFonts w:hint="eastAsia"/>
        </w:rPr>
        <w:t>дослідження</w:t>
      </w:r>
      <w:r>
        <w:t></w:t>
      </w:r>
      <w:r>
        <w:rPr>
          <w:rFonts w:hint="eastAsia"/>
        </w:rPr>
        <w:t>динаміки</w:t>
      </w:r>
      <w:r>
        <w:t></w:t>
      </w:r>
      <w:r>
        <w:rPr>
          <w:rFonts w:hint="eastAsia"/>
        </w:rPr>
        <w:t>сучасних</w:t>
      </w:r>
      <w:r>
        <w:t></w:t>
      </w:r>
      <w:r>
        <w:rPr>
          <w:rFonts w:hint="eastAsia"/>
        </w:rPr>
        <w:t>культурних</w:t>
      </w:r>
      <w:r>
        <w:t></w:t>
      </w:r>
      <w:r>
        <w:rPr>
          <w:rFonts w:hint="eastAsia"/>
        </w:rPr>
        <w:t>процесів</w:t>
      </w:r>
      <w:r>
        <w:t></w:t>
      </w:r>
      <w:r>
        <w:rPr>
          <w:rFonts w:hint="eastAsia"/>
        </w:rPr>
        <w:t>Вінниччини</w:t>
      </w:r>
      <w:r>
        <w:t></w:t>
      </w:r>
      <w:r>
        <w:rPr>
          <w:rFonts w:hint="eastAsia"/>
        </w:rPr>
        <w:t>потребує</w:t>
      </w:r>
      <w:r>
        <w:t></w:t>
      </w:r>
      <w:r>
        <w:rPr>
          <w:rFonts w:hint="eastAsia"/>
        </w:rPr>
        <w:t>певної</w:t>
      </w:r>
      <w:r>
        <w:t></w:t>
      </w:r>
      <w:r>
        <w:t></w:t>
      </w:r>
      <w:r>
        <w:rPr>
          <w:rFonts w:hint="eastAsia"/>
        </w:rPr>
        <w:t>історичної</w:t>
      </w:r>
      <w:r>
        <w:t></w:t>
      </w:r>
      <w:r>
        <w:rPr>
          <w:rFonts w:hint="eastAsia"/>
        </w:rPr>
        <w:t>дистанції</w:t>
      </w:r>
      <w:r>
        <w:t></w:t>
      </w:r>
      <w:r>
        <w:t></w:t>
      </w:r>
      <w:r>
        <w:rPr>
          <w:rFonts w:hint="eastAsia"/>
        </w:rPr>
        <w:t>та</w:t>
      </w:r>
      <w:r>
        <w:t></w:t>
      </w:r>
      <w:r>
        <w:rPr>
          <w:rFonts w:hint="eastAsia"/>
        </w:rPr>
        <w:t>подальших</w:t>
      </w:r>
      <w:r>
        <w:t></w:t>
      </w:r>
      <w:r>
        <w:rPr>
          <w:rFonts w:hint="eastAsia"/>
        </w:rPr>
        <w:t>досліджень</w:t>
      </w:r>
      <w:r>
        <w:t></w:t>
      </w:r>
      <w:r>
        <w:rPr>
          <w:rFonts w:hint="eastAsia"/>
        </w:rPr>
        <w:t>науковців</w:t>
      </w:r>
      <w:r>
        <w:t></w:t>
      </w:r>
    </w:p>
    <w:sectPr w:rsidR="00825988" w:rsidRPr="0082598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611" w:rsidRDefault="00CD0611">
      <w:pPr>
        <w:spacing w:after="0" w:line="240" w:lineRule="auto"/>
      </w:pPr>
      <w:r>
        <w:separator/>
      </w:r>
    </w:p>
  </w:endnote>
  <w:endnote w:type="continuationSeparator" w:id="0">
    <w:p w:rsidR="00CD0611" w:rsidRDefault="00CD0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905181">
    <w:pPr>
      <w:rPr>
        <w:sz w:val="2"/>
        <w:szCs w:val="2"/>
      </w:rPr>
    </w:pPr>
    <w:r w:rsidRPr="0090518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611" w:rsidRDefault="00905181">
                <w:pPr>
                  <w:spacing w:line="240" w:lineRule="auto"/>
                </w:pPr>
                <w:fldSimple w:instr=" PAGE \* MERGEFORMAT ">
                  <w:r w:rsidR="00CD0611"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905181">
    <w:pPr>
      <w:rPr>
        <w:sz w:val="2"/>
        <w:szCs w:val="2"/>
      </w:rPr>
    </w:pPr>
    <w:r w:rsidRPr="0090518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611" w:rsidRDefault="00905181">
                <w:pPr>
                  <w:spacing w:line="240" w:lineRule="auto"/>
                </w:pPr>
                <w:fldSimple w:instr=" PAGE \* MERGEFORMAT ">
                  <w:r w:rsidR="00825988" w:rsidRPr="00825988">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611" w:rsidRDefault="00CD0611"/>
    <w:p w:rsidR="00CD0611" w:rsidRDefault="00CD0611"/>
    <w:p w:rsidR="00CD0611" w:rsidRDefault="00CD0611"/>
    <w:p w:rsidR="00CD0611" w:rsidRDefault="00CD0611"/>
    <w:p w:rsidR="00CD0611" w:rsidRDefault="00CD0611"/>
    <w:p w:rsidR="00CD0611" w:rsidRDefault="00CD0611"/>
    <w:p w:rsidR="00CD0611" w:rsidRDefault="00905181">
      <w:pPr>
        <w:rPr>
          <w:sz w:val="2"/>
          <w:szCs w:val="2"/>
        </w:rPr>
      </w:pPr>
      <w:r w:rsidRPr="0090518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611" w:rsidRDefault="00905181">
                  <w:pPr>
                    <w:spacing w:line="240" w:lineRule="auto"/>
                  </w:pPr>
                  <w:fldSimple w:instr=" PAGE \* MERGEFORMAT ">
                    <w:r w:rsidR="00CD0611" w:rsidRPr="00384EF7">
                      <w:rPr>
                        <w:rStyle w:val="afffff9"/>
                        <w:b w:val="0"/>
                        <w:bCs w:val="0"/>
                        <w:noProof/>
                      </w:rPr>
                      <w:t>6</w:t>
                    </w:r>
                  </w:fldSimple>
                </w:p>
              </w:txbxContent>
            </v:textbox>
            <w10:wrap anchorx="page" anchory="page"/>
          </v:shape>
        </w:pict>
      </w:r>
    </w:p>
    <w:p w:rsidR="00CD0611" w:rsidRDefault="00CD0611"/>
    <w:p w:rsidR="00CD0611" w:rsidRDefault="00CD0611"/>
    <w:p w:rsidR="00CD0611" w:rsidRDefault="00905181">
      <w:pPr>
        <w:rPr>
          <w:sz w:val="2"/>
          <w:szCs w:val="2"/>
        </w:rPr>
      </w:pPr>
      <w:r w:rsidRPr="0090518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611" w:rsidRDefault="00CD0611"/>
                <w:p w:rsidR="00CD0611" w:rsidRDefault="00905181">
                  <w:pPr>
                    <w:pStyle w:val="1ffffff7"/>
                    <w:spacing w:line="240" w:lineRule="auto"/>
                  </w:pPr>
                  <w:fldSimple w:instr=" PAGE \* MERGEFORMAT ">
                    <w:r w:rsidR="00CD0611" w:rsidRPr="00384EF7">
                      <w:rPr>
                        <w:rStyle w:val="3b"/>
                        <w:noProof/>
                      </w:rPr>
                      <w:t>6</w:t>
                    </w:r>
                  </w:fldSimple>
                </w:p>
              </w:txbxContent>
            </v:textbox>
            <w10:wrap anchorx="page" anchory="page"/>
          </v:shape>
        </w:pict>
      </w:r>
    </w:p>
    <w:p w:rsidR="00CD0611" w:rsidRDefault="00CD0611"/>
    <w:p w:rsidR="00CD0611" w:rsidRDefault="00CD0611">
      <w:pPr>
        <w:rPr>
          <w:sz w:val="2"/>
          <w:szCs w:val="2"/>
        </w:rPr>
      </w:pPr>
    </w:p>
    <w:p w:rsidR="00CD0611" w:rsidRDefault="00CD0611"/>
    <w:p w:rsidR="00CD0611" w:rsidRDefault="00CD0611">
      <w:pPr>
        <w:spacing w:after="0" w:line="240" w:lineRule="auto"/>
      </w:pPr>
    </w:p>
  </w:footnote>
  <w:footnote w:type="continuationSeparator" w:id="0">
    <w:p w:rsidR="00CD0611" w:rsidRDefault="00CD06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 w:rsidR="00CD0611" w:rsidRPr="005856C0" w:rsidRDefault="00CD0611"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A508B2-EF6B-4995-AF14-AFFBEDA28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17</Pages>
  <Words>5014</Words>
  <Characters>28583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33530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2022-11-21T19:25:00Z</dcterms:created>
  <dcterms:modified xsi:type="dcterms:W3CDTF">2022-12-15T09:18:00Z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