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948C" w14:textId="77777777" w:rsidR="00F25878" w:rsidRDefault="00F25878" w:rsidP="00F2587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Шалынин</w:t>
      </w:r>
      <w:proofErr w:type="spellEnd"/>
      <w:r>
        <w:rPr>
          <w:rFonts w:ascii="Helvetica" w:hAnsi="Helvetica" w:cs="Helvetica"/>
          <w:b/>
          <w:bCs w:val="0"/>
          <w:color w:val="222222"/>
          <w:sz w:val="21"/>
          <w:szCs w:val="21"/>
        </w:rPr>
        <w:t>, Александр Иванович.</w:t>
      </w:r>
    </w:p>
    <w:p w14:paraId="4EEE9088" w14:textId="77777777" w:rsidR="00F25878" w:rsidRDefault="00F25878" w:rsidP="00F2587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Спин-зависимые эффекты на дислокациях в </w:t>
      </w:r>
      <w:proofErr w:type="gramStart"/>
      <w:r>
        <w:rPr>
          <w:rFonts w:ascii="Helvetica" w:hAnsi="Helvetica" w:cs="Helvetica"/>
          <w:caps/>
          <w:color w:val="222222"/>
          <w:sz w:val="21"/>
          <w:szCs w:val="21"/>
        </w:rPr>
        <w:t>кремнии :</w:t>
      </w:r>
      <w:proofErr w:type="gramEnd"/>
      <w:r>
        <w:rPr>
          <w:rFonts w:ascii="Helvetica" w:hAnsi="Helvetica" w:cs="Helvetica"/>
          <w:caps/>
          <w:color w:val="222222"/>
          <w:sz w:val="21"/>
          <w:szCs w:val="21"/>
        </w:rPr>
        <w:t xml:space="preserve"> диссертация ... кандидата физико-математических наук : 01.04.07. - Черноголовка, 1984. - 137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12B8ACC" w14:textId="77777777" w:rsidR="00F25878" w:rsidRDefault="00F25878" w:rsidP="00F2587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Шалынин</w:t>
      </w:r>
      <w:proofErr w:type="spellEnd"/>
      <w:r>
        <w:rPr>
          <w:rFonts w:ascii="Arial" w:hAnsi="Arial" w:cs="Arial"/>
          <w:color w:val="646B71"/>
          <w:sz w:val="18"/>
          <w:szCs w:val="18"/>
        </w:rPr>
        <w:t>, Александр Иванович</w:t>
      </w:r>
    </w:p>
    <w:p w14:paraId="6E788255"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2CE8FF"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75F34AB0"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Типы дислокаций в кремнии.</w:t>
      </w:r>
    </w:p>
    <w:p w14:paraId="118529CB"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Исследование кристаллов пластически деформированного кремния методом ЭПР.</w:t>
      </w:r>
    </w:p>
    <w:p w14:paraId="3CA0FAEE"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Энергетический спектр дислокаций в кремнии.</w:t>
      </w:r>
    </w:p>
    <w:p w14:paraId="06C7606B"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Спин-зависимая рекомбинация в кремнии</w:t>
      </w:r>
    </w:p>
    <w:p w14:paraId="29CAA830"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спин-зависимой рекомбинации на дислокациях по постоянному току.</w:t>
      </w:r>
    </w:p>
    <w:p w14:paraId="5EA2FF92"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Приготовление образцов и методика эксперимента</w:t>
      </w:r>
    </w:p>
    <w:p w14:paraId="2E335E7B"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Результаты экспериментов и их обсуждение.</w:t>
      </w:r>
    </w:p>
    <w:p w14:paraId="03BC5161"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Модель спин-зависимой рекомбинации на ДОС</w:t>
      </w:r>
    </w:p>
    <w:p w14:paraId="6A8AAEA8"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Зависимость Т1 </w:t>
      </w:r>
      <w:proofErr w:type="spellStart"/>
      <w:r>
        <w:rPr>
          <w:rFonts w:ascii="Arial" w:hAnsi="Arial" w:cs="Arial"/>
          <w:color w:val="333333"/>
          <w:sz w:val="21"/>
          <w:szCs w:val="21"/>
        </w:rPr>
        <w:t>viJC</w:t>
      </w:r>
      <w:proofErr w:type="spellEnd"/>
      <w:r>
        <w:rPr>
          <w:rFonts w:ascii="Arial" w:hAnsi="Arial" w:cs="Arial"/>
          <w:color w:val="333333"/>
          <w:sz w:val="21"/>
          <w:szCs w:val="21"/>
        </w:rPr>
        <w:t>' от уровня подсветки</w:t>
      </w:r>
    </w:p>
    <w:p w14:paraId="655B5A9D"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Исследование высокочастотной фотопроводимости, СЗР в отожженных кристаллах и "отрицательного" </w:t>
      </w:r>
      <w:proofErr w:type="spellStart"/>
      <w:r>
        <w:rPr>
          <w:rFonts w:ascii="Arial" w:hAnsi="Arial" w:cs="Arial"/>
          <w:color w:val="333333"/>
          <w:sz w:val="21"/>
          <w:szCs w:val="21"/>
        </w:rPr>
        <w:t>магнитосопротивления</w:t>
      </w:r>
      <w:proofErr w:type="spellEnd"/>
      <w:r>
        <w:rPr>
          <w:rFonts w:ascii="Arial" w:hAnsi="Arial" w:cs="Arial"/>
          <w:color w:val="333333"/>
          <w:sz w:val="21"/>
          <w:szCs w:val="21"/>
        </w:rPr>
        <w:t xml:space="preserve"> в пластически деформированном кремнии.</w:t>
      </w:r>
    </w:p>
    <w:p w14:paraId="7CB03556"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Высокочастотная фотопроводимость кристаллов кремния с дислокациями.</w:t>
      </w:r>
    </w:p>
    <w:p w14:paraId="0EFB318F"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Исследование СЗР и ЭПР в отожженных </w:t>
      </w:r>
      <w:proofErr w:type="spellStart"/>
      <w:r>
        <w:rPr>
          <w:rFonts w:ascii="Arial" w:hAnsi="Arial" w:cs="Arial"/>
          <w:color w:val="333333"/>
          <w:sz w:val="21"/>
          <w:szCs w:val="21"/>
        </w:rPr>
        <w:t>кристал</w:t>
      </w:r>
      <w:proofErr w:type="spellEnd"/>
      <w:r>
        <w:rPr>
          <w:rFonts w:ascii="Arial" w:hAnsi="Arial" w:cs="Arial"/>
          <w:color w:val="333333"/>
          <w:sz w:val="21"/>
          <w:szCs w:val="21"/>
        </w:rPr>
        <w:t xml:space="preserve">-' </w:t>
      </w:r>
      <w:proofErr w:type="spellStart"/>
      <w:r>
        <w:rPr>
          <w:rFonts w:ascii="Arial" w:hAnsi="Arial" w:cs="Arial"/>
          <w:color w:val="333333"/>
          <w:sz w:val="21"/>
          <w:szCs w:val="21"/>
        </w:rPr>
        <w:t>лах</w:t>
      </w:r>
      <w:proofErr w:type="spellEnd"/>
      <w:r>
        <w:rPr>
          <w:rFonts w:ascii="Arial" w:hAnsi="Arial" w:cs="Arial"/>
          <w:color w:val="333333"/>
          <w:sz w:val="21"/>
          <w:szCs w:val="21"/>
        </w:rPr>
        <w:t xml:space="preserve"> пластически деформированного кремния.</w:t>
      </w:r>
    </w:p>
    <w:p w14:paraId="55A9049A"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Исследование отрицательного </w:t>
      </w:r>
      <w:proofErr w:type="spellStart"/>
      <w:r>
        <w:rPr>
          <w:rFonts w:ascii="Arial" w:hAnsi="Arial" w:cs="Arial"/>
          <w:color w:val="333333"/>
          <w:sz w:val="21"/>
          <w:szCs w:val="21"/>
        </w:rPr>
        <w:t>магнитосопротивления</w:t>
      </w:r>
      <w:proofErr w:type="spellEnd"/>
      <w:r>
        <w:rPr>
          <w:rFonts w:ascii="Arial" w:hAnsi="Arial" w:cs="Arial"/>
          <w:color w:val="333333"/>
          <w:sz w:val="21"/>
          <w:szCs w:val="21"/>
        </w:rPr>
        <w:t xml:space="preserve"> в пластически деформированном кремнии</w:t>
      </w:r>
    </w:p>
    <w:p w14:paraId="502276FD"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Спин-зависимая проводимость по дислокациям в кремнии.</w:t>
      </w:r>
    </w:p>
    <w:p w14:paraId="553BA917"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измерений и приготовления образцов</w:t>
      </w:r>
    </w:p>
    <w:p w14:paraId="6CD2C7BF"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Экспериментальные результаты</w:t>
      </w:r>
    </w:p>
    <w:p w14:paraId="6D45D5E8" w14:textId="77777777" w:rsidR="00F25878" w:rsidRDefault="00F25878" w:rsidP="00F258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Обсуждение экспериментальных результатов</w:t>
      </w:r>
    </w:p>
    <w:p w14:paraId="071EBB05" w14:textId="32D8A506" w:rsidR="00E67B85" w:rsidRPr="00F25878" w:rsidRDefault="00E67B85" w:rsidP="00F25878"/>
    <w:sectPr w:rsidR="00E67B85" w:rsidRPr="00F258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45E3" w14:textId="77777777" w:rsidR="00E0108F" w:rsidRDefault="00E0108F">
      <w:pPr>
        <w:spacing w:after="0" w:line="240" w:lineRule="auto"/>
      </w:pPr>
      <w:r>
        <w:separator/>
      </w:r>
    </w:p>
  </w:endnote>
  <w:endnote w:type="continuationSeparator" w:id="0">
    <w:p w14:paraId="66885E43" w14:textId="77777777" w:rsidR="00E0108F" w:rsidRDefault="00E0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565D" w14:textId="77777777" w:rsidR="00E0108F" w:rsidRDefault="00E0108F"/>
    <w:p w14:paraId="52B6006E" w14:textId="77777777" w:rsidR="00E0108F" w:rsidRDefault="00E0108F"/>
    <w:p w14:paraId="2B3B6337" w14:textId="77777777" w:rsidR="00E0108F" w:rsidRDefault="00E0108F"/>
    <w:p w14:paraId="2059F3FF" w14:textId="77777777" w:rsidR="00E0108F" w:rsidRDefault="00E0108F"/>
    <w:p w14:paraId="35F24E43" w14:textId="77777777" w:rsidR="00E0108F" w:rsidRDefault="00E0108F"/>
    <w:p w14:paraId="2BB124E7" w14:textId="77777777" w:rsidR="00E0108F" w:rsidRDefault="00E0108F"/>
    <w:p w14:paraId="45E16D1C" w14:textId="77777777" w:rsidR="00E0108F" w:rsidRDefault="00E010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6ED686" wp14:editId="0028C2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0E72D" w14:textId="77777777" w:rsidR="00E0108F" w:rsidRDefault="00E010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6ED6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20E72D" w14:textId="77777777" w:rsidR="00E0108F" w:rsidRDefault="00E010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23B80A" w14:textId="77777777" w:rsidR="00E0108F" w:rsidRDefault="00E0108F"/>
    <w:p w14:paraId="195854EA" w14:textId="77777777" w:rsidR="00E0108F" w:rsidRDefault="00E0108F"/>
    <w:p w14:paraId="6CBE6375" w14:textId="77777777" w:rsidR="00E0108F" w:rsidRDefault="00E010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C215B5" wp14:editId="4EC7A1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88B84" w14:textId="77777777" w:rsidR="00E0108F" w:rsidRDefault="00E0108F"/>
                          <w:p w14:paraId="226D1255" w14:textId="77777777" w:rsidR="00E0108F" w:rsidRDefault="00E010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C215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D88B84" w14:textId="77777777" w:rsidR="00E0108F" w:rsidRDefault="00E0108F"/>
                    <w:p w14:paraId="226D1255" w14:textId="77777777" w:rsidR="00E0108F" w:rsidRDefault="00E010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FA6029" w14:textId="77777777" w:rsidR="00E0108F" w:rsidRDefault="00E0108F"/>
    <w:p w14:paraId="4647EB06" w14:textId="77777777" w:rsidR="00E0108F" w:rsidRDefault="00E0108F">
      <w:pPr>
        <w:rPr>
          <w:sz w:val="2"/>
          <w:szCs w:val="2"/>
        </w:rPr>
      </w:pPr>
    </w:p>
    <w:p w14:paraId="50100EC2" w14:textId="77777777" w:rsidR="00E0108F" w:rsidRDefault="00E0108F"/>
    <w:p w14:paraId="1313108E" w14:textId="77777777" w:rsidR="00E0108F" w:rsidRDefault="00E0108F">
      <w:pPr>
        <w:spacing w:after="0" w:line="240" w:lineRule="auto"/>
      </w:pPr>
    </w:p>
  </w:footnote>
  <w:footnote w:type="continuationSeparator" w:id="0">
    <w:p w14:paraId="163396AD" w14:textId="77777777" w:rsidR="00E0108F" w:rsidRDefault="00E01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8F"/>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115148</TotalTime>
  <Pages>2</Pages>
  <Words>211</Words>
  <Characters>1204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2258</cp:revision>
  <cp:lastPrinted>2009-02-06T05:36:00Z</cp:lastPrinted>
  <dcterms:created xsi:type="dcterms:W3CDTF">2024-01-07T13:43:00Z</dcterms:created>
  <dcterms:modified xsi:type="dcterms:W3CDTF">2025-06-16T23:28:00Z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