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BB21D" w14:textId="2DBE9A0F" w:rsidR="00A75460" w:rsidRDefault="0009063E" w:rsidP="0009063E">
      <w:pPr>
        <w:rPr>
          <w:rFonts w:ascii="Times New Roman" w:eastAsia="Arial Unicode MS" w:hAnsi="Times New Roman" w:cs="Times New Roman"/>
          <w:b/>
          <w:bCs/>
          <w:color w:val="000000"/>
          <w:kern w:val="0"/>
          <w:sz w:val="28"/>
          <w:szCs w:val="28"/>
          <w:lang w:eastAsia="ru-RU" w:bidi="uk-UA"/>
        </w:rPr>
      </w:pPr>
      <w:r w:rsidRPr="0009063E">
        <w:rPr>
          <w:rFonts w:ascii="Times New Roman" w:eastAsia="Arial Unicode MS" w:hAnsi="Times New Roman" w:cs="Times New Roman" w:hint="eastAsia"/>
          <w:b/>
          <w:bCs/>
          <w:color w:val="000000"/>
          <w:kern w:val="0"/>
          <w:sz w:val="28"/>
          <w:szCs w:val="28"/>
          <w:lang w:eastAsia="ru-RU" w:bidi="uk-UA"/>
        </w:rPr>
        <w:t>Шилов</w:t>
      </w:r>
      <w:r w:rsidRPr="0009063E">
        <w:rPr>
          <w:rFonts w:ascii="Times New Roman" w:eastAsia="Arial Unicode MS" w:hAnsi="Times New Roman" w:cs="Times New Roman"/>
          <w:b/>
          <w:bCs/>
          <w:color w:val="000000"/>
          <w:kern w:val="0"/>
          <w:sz w:val="28"/>
          <w:szCs w:val="28"/>
          <w:lang w:eastAsia="ru-RU" w:bidi="uk-UA"/>
        </w:rPr>
        <w:t xml:space="preserve"> </w:t>
      </w:r>
      <w:r w:rsidRPr="0009063E">
        <w:rPr>
          <w:rFonts w:ascii="Times New Roman" w:eastAsia="Arial Unicode MS" w:hAnsi="Times New Roman" w:cs="Times New Roman" w:hint="eastAsia"/>
          <w:b/>
          <w:bCs/>
          <w:color w:val="000000"/>
          <w:kern w:val="0"/>
          <w:sz w:val="28"/>
          <w:szCs w:val="28"/>
          <w:lang w:eastAsia="ru-RU" w:bidi="uk-UA"/>
        </w:rPr>
        <w:t>Илья</w:t>
      </w:r>
      <w:r w:rsidRPr="0009063E">
        <w:rPr>
          <w:rFonts w:ascii="Times New Roman" w:eastAsia="Arial Unicode MS" w:hAnsi="Times New Roman" w:cs="Times New Roman"/>
          <w:b/>
          <w:bCs/>
          <w:color w:val="000000"/>
          <w:kern w:val="0"/>
          <w:sz w:val="28"/>
          <w:szCs w:val="28"/>
          <w:lang w:eastAsia="ru-RU" w:bidi="uk-UA"/>
        </w:rPr>
        <w:t xml:space="preserve"> </w:t>
      </w:r>
      <w:r w:rsidRPr="0009063E">
        <w:rPr>
          <w:rFonts w:ascii="Times New Roman" w:eastAsia="Arial Unicode MS" w:hAnsi="Times New Roman" w:cs="Times New Roman" w:hint="eastAsia"/>
          <w:b/>
          <w:bCs/>
          <w:color w:val="000000"/>
          <w:kern w:val="0"/>
          <w:sz w:val="28"/>
          <w:szCs w:val="28"/>
          <w:lang w:eastAsia="ru-RU" w:bidi="uk-UA"/>
        </w:rPr>
        <w:t>Михайлович</w:t>
      </w:r>
      <w:r>
        <w:rPr>
          <w:rFonts w:ascii="Times New Roman" w:eastAsia="Arial Unicode MS" w:hAnsi="Times New Roman" w:cs="Times New Roman" w:hint="eastAsia"/>
          <w:b/>
          <w:bCs/>
          <w:color w:val="000000"/>
          <w:kern w:val="0"/>
          <w:sz w:val="28"/>
          <w:szCs w:val="28"/>
          <w:lang w:eastAsia="ru-RU" w:bidi="uk-UA"/>
        </w:rPr>
        <w:t xml:space="preserve"> </w:t>
      </w:r>
      <w:r w:rsidRPr="0009063E">
        <w:rPr>
          <w:rFonts w:ascii="Times New Roman" w:eastAsia="Arial Unicode MS" w:hAnsi="Times New Roman" w:cs="Times New Roman" w:hint="eastAsia"/>
          <w:b/>
          <w:bCs/>
          <w:color w:val="000000"/>
          <w:kern w:val="0"/>
          <w:sz w:val="28"/>
          <w:szCs w:val="28"/>
          <w:lang w:eastAsia="ru-RU" w:bidi="uk-UA"/>
        </w:rPr>
        <w:t>Методы</w:t>
      </w:r>
      <w:r w:rsidRPr="0009063E">
        <w:rPr>
          <w:rFonts w:ascii="Times New Roman" w:eastAsia="Arial Unicode MS" w:hAnsi="Times New Roman" w:cs="Times New Roman"/>
          <w:b/>
          <w:bCs/>
          <w:color w:val="000000"/>
          <w:kern w:val="0"/>
          <w:sz w:val="28"/>
          <w:szCs w:val="28"/>
          <w:lang w:eastAsia="ru-RU" w:bidi="uk-UA"/>
        </w:rPr>
        <w:t xml:space="preserve"> </w:t>
      </w:r>
      <w:r w:rsidRPr="0009063E">
        <w:rPr>
          <w:rFonts w:ascii="Times New Roman" w:eastAsia="Arial Unicode MS" w:hAnsi="Times New Roman" w:cs="Times New Roman" w:hint="eastAsia"/>
          <w:b/>
          <w:bCs/>
          <w:color w:val="000000"/>
          <w:kern w:val="0"/>
          <w:sz w:val="28"/>
          <w:szCs w:val="28"/>
          <w:lang w:eastAsia="ru-RU" w:bidi="uk-UA"/>
        </w:rPr>
        <w:t>и</w:t>
      </w:r>
      <w:r w:rsidRPr="0009063E">
        <w:rPr>
          <w:rFonts w:ascii="Times New Roman" w:eastAsia="Arial Unicode MS" w:hAnsi="Times New Roman" w:cs="Times New Roman"/>
          <w:b/>
          <w:bCs/>
          <w:color w:val="000000"/>
          <w:kern w:val="0"/>
          <w:sz w:val="28"/>
          <w:szCs w:val="28"/>
          <w:lang w:eastAsia="ru-RU" w:bidi="uk-UA"/>
        </w:rPr>
        <w:t xml:space="preserve"> </w:t>
      </w:r>
      <w:r w:rsidRPr="0009063E">
        <w:rPr>
          <w:rFonts w:ascii="Times New Roman" w:eastAsia="Arial Unicode MS" w:hAnsi="Times New Roman" w:cs="Times New Roman" w:hint="eastAsia"/>
          <w:b/>
          <w:bCs/>
          <w:color w:val="000000"/>
          <w:kern w:val="0"/>
          <w:sz w:val="28"/>
          <w:szCs w:val="28"/>
          <w:lang w:eastAsia="ru-RU" w:bidi="uk-UA"/>
        </w:rPr>
        <w:t>алгоритмы</w:t>
      </w:r>
      <w:r w:rsidRPr="0009063E">
        <w:rPr>
          <w:rFonts w:ascii="Times New Roman" w:eastAsia="Arial Unicode MS" w:hAnsi="Times New Roman" w:cs="Times New Roman"/>
          <w:b/>
          <w:bCs/>
          <w:color w:val="000000"/>
          <w:kern w:val="0"/>
          <w:sz w:val="28"/>
          <w:szCs w:val="28"/>
          <w:lang w:eastAsia="ru-RU" w:bidi="uk-UA"/>
        </w:rPr>
        <w:t xml:space="preserve"> </w:t>
      </w:r>
      <w:r w:rsidRPr="0009063E">
        <w:rPr>
          <w:rFonts w:ascii="Times New Roman" w:eastAsia="Arial Unicode MS" w:hAnsi="Times New Roman" w:cs="Times New Roman" w:hint="eastAsia"/>
          <w:b/>
          <w:bCs/>
          <w:color w:val="000000"/>
          <w:kern w:val="0"/>
          <w:sz w:val="28"/>
          <w:szCs w:val="28"/>
          <w:lang w:eastAsia="ru-RU" w:bidi="uk-UA"/>
        </w:rPr>
        <w:t>построения</w:t>
      </w:r>
      <w:r w:rsidRPr="0009063E">
        <w:rPr>
          <w:rFonts w:ascii="Times New Roman" w:eastAsia="Arial Unicode MS" w:hAnsi="Times New Roman" w:cs="Times New Roman"/>
          <w:b/>
          <w:bCs/>
          <w:color w:val="000000"/>
          <w:kern w:val="0"/>
          <w:sz w:val="28"/>
          <w:szCs w:val="28"/>
          <w:lang w:eastAsia="ru-RU" w:bidi="uk-UA"/>
        </w:rPr>
        <w:t xml:space="preserve"> </w:t>
      </w:r>
      <w:r w:rsidRPr="0009063E">
        <w:rPr>
          <w:rFonts w:ascii="Times New Roman" w:eastAsia="Arial Unicode MS" w:hAnsi="Times New Roman" w:cs="Times New Roman" w:hint="eastAsia"/>
          <w:b/>
          <w:bCs/>
          <w:color w:val="000000"/>
          <w:kern w:val="0"/>
          <w:sz w:val="28"/>
          <w:szCs w:val="28"/>
          <w:lang w:eastAsia="ru-RU" w:bidi="uk-UA"/>
        </w:rPr>
        <w:t>устойчивых</w:t>
      </w:r>
      <w:r w:rsidRPr="0009063E">
        <w:rPr>
          <w:rFonts w:ascii="Times New Roman" w:eastAsia="Arial Unicode MS" w:hAnsi="Times New Roman" w:cs="Times New Roman"/>
          <w:b/>
          <w:bCs/>
          <w:color w:val="000000"/>
          <w:kern w:val="0"/>
          <w:sz w:val="28"/>
          <w:szCs w:val="28"/>
          <w:lang w:eastAsia="ru-RU" w:bidi="uk-UA"/>
        </w:rPr>
        <w:t xml:space="preserve"> </w:t>
      </w:r>
      <w:r w:rsidRPr="0009063E">
        <w:rPr>
          <w:rFonts w:ascii="Times New Roman" w:eastAsia="Arial Unicode MS" w:hAnsi="Times New Roman" w:cs="Times New Roman" w:hint="eastAsia"/>
          <w:b/>
          <w:bCs/>
          <w:color w:val="000000"/>
          <w:kern w:val="0"/>
          <w:sz w:val="28"/>
          <w:szCs w:val="28"/>
          <w:lang w:eastAsia="ru-RU" w:bidi="uk-UA"/>
        </w:rPr>
        <w:t>распределенных</w:t>
      </w:r>
      <w:r w:rsidRPr="0009063E">
        <w:rPr>
          <w:rFonts w:ascii="Times New Roman" w:eastAsia="Arial Unicode MS" w:hAnsi="Times New Roman" w:cs="Times New Roman"/>
          <w:b/>
          <w:bCs/>
          <w:color w:val="000000"/>
          <w:kern w:val="0"/>
          <w:sz w:val="28"/>
          <w:szCs w:val="28"/>
          <w:lang w:eastAsia="ru-RU" w:bidi="uk-UA"/>
        </w:rPr>
        <w:t xml:space="preserve"> </w:t>
      </w:r>
      <w:r w:rsidRPr="0009063E">
        <w:rPr>
          <w:rFonts w:ascii="Times New Roman" w:eastAsia="Arial Unicode MS" w:hAnsi="Times New Roman" w:cs="Times New Roman" w:hint="eastAsia"/>
          <w:b/>
          <w:bCs/>
          <w:color w:val="000000"/>
          <w:kern w:val="0"/>
          <w:sz w:val="28"/>
          <w:szCs w:val="28"/>
          <w:lang w:eastAsia="ru-RU" w:bidi="uk-UA"/>
        </w:rPr>
        <w:t>реестров</w:t>
      </w:r>
      <w:r w:rsidRPr="0009063E">
        <w:rPr>
          <w:rFonts w:ascii="Times New Roman" w:eastAsia="Arial Unicode MS" w:hAnsi="Times New Roman" w:cs="Times New Roman"/>
          <w:b/>
          <w:bCs/>
          <w:color w:val="000000"/>
          <w:kern w:val="0"/>
          <w:sz w:val="28"/>
          <w:szCs w:val="28"/>
          <w:lang w:eastAsia="ru-RU" w:bidi="uk-UA"/>
        </w:rPr>
        <w:t xml:space="preserve"> </w:t>
      </w:r>
      <w:r w:rsidRPr="0009063E">
        <w:rPr>
          <w:rFonts w:ascii="Times New Roman" w:eastAsia="Arial Unicode MS" w:hAnsi="Times New Roman" w:cs="Times New Roman" w:hint="eastAsia"/>
          <w:b/>
          <w:bCs/>
          <w:color w:val="000000"/>
          <w:kern w:val="0"/>
          <w:sz w:val="28"/>
          <w:szCs w:val="28"/>
          <w:lang w:eastAsia="ru-RU" w:bidi="uk-UA"/>
        </w:rPr>
        <w:t>с</w:t>
      </w:r>
      <w:r w:rsidRPr="0009063E">
        <w:rPr>
          <w:rFonts w:ascii="Times New Roman" w:eastAsia="Arial Unicode MS" w:hAnsi="Times New Roman" w:cs="Times New Roman"/>
          <w:b/>
          <w:bCs/>
          <w:color w:val="000000"/>
          <w:kern w:val="0"/>
          <w:sz w:val="28"/>
          <w:szCs w:val="28"/>
          <w:lang w:eastAsia="ru-RU" w:bidi="uk-UA"/>
        </w:rPr>
        <w:t xml:space="preserve"> </w:t>
      </w:r>
      <w:r w:rsidRPr="0009063E">
        <w:rPr>
          <w:rFonts w:ascii="Times New Roman" w:eastAsia="Arial Unicode MS" w:hAnsi="Times New Roman" w:cs="Times New Roman" w:hint="eastAsia"/>
          <w:b/>
          <w:bCs/>
          <w:color w:val="000000"/>
          <w:kern w:val="0"/>
          <w:sz w:val="28"/>
          <w:szCs w:val="28"/>
          <w:lang w:eastAsia="ru-RU" w:bidi="uk-UA"/>
        </w:rPr>
        <w:t>использованием</w:t>
      </w:r>
      <w:r w:rsidRPr="0009063E">
        <w:rPr>
          <w:rFonts w:ascii="Times New Roman" w:eastAsia="Arial Unicode MS" w:hAnsi="Times New Roman" w:cs="Times New Roman"/>
          <w:b/>
          <w:bCs/>
          <w:color w:val="000000"/>
          <w:kern w:val="0"/>
          <w:sz w:val="28"/>
          <w:szCs w:val="28"/>
          <w:lang w:eastAsia="ru-RU" w:bidi="uk-UA"/>
        </w:rPr>
        <w:t xml:space="preserve"> </w:t>
      </w:r>
      <w:r w:rsidRPr="0009063E">
        <w:rPr>
          <w:rFonts w:ascii="Times New Roman" w:eastAsia="Arial Unicode MS" w:hAnsi="Times New Roman" w:cs="Times New Roman" w:hint="eastAsia"/>
          <w:b/>
          <w:bCs/>
          <w:color w:val="000000"/>
          <w:kern w:val="0"/>
          <w:sz w:val="28"/>
          <w:szCs w:val="28"/>
          <w:lang w:eastAsia="ru-RU" w:bidi="uk-UA"/>
        </w:rPr>
        <w:t>многомерного</w:t>
      </w:r>
      <w:r w:rsidRPr="0009063E">
        <w:rPr>
          <w:rFonts w:ascii="Times New Roman" w:eastAsia="Arial Unicode MS" w:hAnsi="Times New Roman" w:cs="Times New Roman"/>
          <w:b/>
          <w:bCs/>
          <w:color w:val="000000"/>
          <w:kern w:val="0"/>
          <w:sz w:val="28"/>
          <w:szCs w:val="28"/>
          <w:lang w:eastAsia="ru-RU" w:bidi="uk-UA"/>
        </w:rPr>
        <w:t xml:space="preserve"> </w:t>
      </w:r>
      <w:r w:rsidRPr="0009063E">
        <w:rPr>
          <w:rFonts w:ascii="Times New Roman" w:eastAsia="Arial Unicode MS" w:hAnsi="Times New Roman" w:cs="Times New Roman" w:hint="eastAsia"/>
          <w:b/>
          <w:bCs/>
          <w:color w:val="000000"/>
          <w:kern w:val="0"/>
          <w:sz w:val="28"/>
          <w:szCs w:val="28"/>
          <w:lang w:eastAsia="ru-RU" w:bidi="uk-UA"/>
        </w:rPr>
        <w:t>блокчейна</w:t>
      </w:r>
    </w:p>
    <w:p w14:paraId="2D4A251D" w14:textId="77777777" w:rsidR="0009063E" w:rsidRDefault="0009063E" w:rsidP="0009063E">
      <w:r>
        <w:rPr>
          <w:rFonts w:hint="eastAsia"/>
        </w:rPr>
        <w:t>ОГЛАВЛЕНИЕ</w:t>
      </w:r>
      <w:r>
        <w:t xml:space="preserve"> </w:t>
      </w:r>
      <w:r>
        <w:rPr>
          <w:rFonts w:hint="eastAsia"/>
        </w:rPr>
        <w:t>ДИССЕРТАЦИИ</w:t>
      </w:r>
    </w:p>
    <w:p w14:paraId="107E9DD5" w14:textId="77777777" w:rsidR="0009063E" w:rsidRDefault="0009063E" w:rsidP="0009063E">
      <w:r>
        <w:rPr>
          <w:rFonts w:hint="eastAsia"/>
        </w:rPr>
        <w:t>кандидат</w:t>
      </w:r>
      <w:r>
        <w:t xml:space="preserve"> </w:t>
      </w:r>
      <w:r>
        <w:rPr>
          <w:rFonts w:hint="eastAsia"/>
        </w:rPr>
        <w:t>наук</w:t>
      </w:r>
      <w:r>
        <w:t xml:space="preserve"> </w:t>
      </w:r>
      <w:r>
        <w:rPr>
          <w:rFonts w:hint="eastAsia"/>
        </w:rPr>
        <w:t>Шилов</w:t>
      </w:r>
      <w:r>
        <w:t xml:space="preserve"> </w:t>
      </w:r>
      <w:r>
        <w:rPr>
          <w:rFonts w:hint="eastAsia"/>
        </w:rPr>
        <w:t>Илья</w:t>
      </w:r>
      <w:r>
        <w:t xml:space="preserve"> </w:t>
      </w:r>
      <w:r>
        <w:rPr>
          <w:rFonts w:hint="eastAsia"/>
        </w:rPr>
        <w:t>Михайлович</w:t>
      </w:r>
    </w:p>
    <w:p w14:paraId="6479B51D" w14:textId="77777777" w:rsidR="0009063E" w:rsidRDefault="0009063E" w:rsidP="0009063E">
      <w:r>
        <w:rPr>
          <w:rFonts w:hint="eastAsia"/>
        </w:rPr>
        <w:t>Оглавление</w:t>
      </w:r>
    </w:p>
    <w:p w14:paraId="2C261757" w14:textId="77777777" w:rsidR="0009063E" w:rsidRDefault="0009063E" w:rsidP="0009063E"/>
    <w:p w14:paraId="4C5A3D78" w14:textId="77777777" w:rsidR="0009063E" w:rsidRDefault="0009063E" w:rsidP="0009063E">
      <w:r>
        <w:rPr>
          <w:rFonts w:hint="eastAsia"/>
        </w:rPr>
        <w:t>Реферат</w:t>
      </w:r>
    </w:p>
    <w:p w14:paraId="3CF50EC5" w14:textId="77777777" w:rsidR="0009063E" w:rsidRDefault="0009063E" w:rsidP="0009063E"/>
    <w:p w14:paraId="20445DCE" w14:textId="77777777" w:rsidR="0009063E" w:rsidRDefault="0009063E" w:rsidP="0009063E">
      <w:r>
        <w:t>Synopsis</w:t>
      </w:r>
    </w:p>
    <w:p w14:paraId="79CF7130" w14:textId="77777777" w:rsidR="0009063E" w:rsidRDefault="0009063E" w:rsidP="0009063E"/>
    <w:p w14:paraId="263637F9" w14:textId="77777777" w:rsidR="0009063E" w:rsidRDefault="0009063E" w:rsidP="0009063E">
      <w:r>
        <w:rPr>
          <w:rFonts w:hint="eastAsia"/>
        </w:rPr>
        <w:t>Введение</w:t>
      </w:r>
    </w:p>
    <w:p w14:paraId="090E16EA" w14:textId="77777777" w:rsidR="0009063E" w:rsidRDefault="0009063E" w:rsidP="0009063E"/>
    <w:p w14:paraId="7C91BF1C" w14:textId="77777777" w:rsidR="0009063E" w:rsidRDefault="0009063E" w:rsidP="0009063E">
      <w:r>
        <w:rPr>
          <w:rFonts w:hint="eastAsia"/>
        </w:rPr>
        <w:t>Глава</w:t>
      </w:r>
      <w:r>
        <w:t xml:space="preserve"> 1. </w:t>
      </w:r>
      <w:r>
        <w:rPr>
          <w:rFonts w:hint="eastAsia"/>
        </w:rPr>
        <w:t>Анализ</w:t>
      </w:r>
      <w:r>
        <w:t xml:space="preserve"> </w:t>
      </w:r>
      <w:r>
        <w:rPr>
          <w:rFonts w:hint="eastAsia"/>
        </w:rPr>
        <w:t>предметной</w:t>
      </w:r>
      <w:r>
        <w:t xml:space="preserve"> </w:t>
      </w:r>
      <w:r>
        <w:rPr>
          <w:rFonts w:hint="eastAsia"/>
        </w:rPr>
        <w:t>области</w:t>
      </w:r>
      <w:r>
        <w:t xml:space="preserve">. </w:t>
      </w:r>
      <w:r>
        <w:rPr>
          <w:rFonts w:hint="eastAsia"/>
        </w:rPr>
        <w:t>Постановка</w:t>
      </w:r>
      <w:r>
        <w:t xml:space="preserve"> </w:t>
      </w:r>
      <w:r>
        <w:rPr>
          <w:rFonts w:hint="eastAsia"/>
        </w:rPr>
        <w:t>цели</w:t>
      </w:r>
      <w:r>
        <w:t xml:space="preserve"> </w:t>
      </w:r>
      <w:r>
        <w:rPr>
          <w:rFonts w:hint="eastAsia"/>
        </w:rPr>
        <w:t>и</w:t>
      </w:r>
      <w:r>
        <w:t xml:space="preserve"> </w:t>
      </w:r>
      <w:r>
        <w:rPr>
          <w:rFonts w:hint="eastAsia"/>
        </w:rPr>
        <w:t>задач</w:t>
      </w:r>
      <w:r>
        <w:t xml:space="preserve"> </w:t>
      </w:r>
      <w:r>
        <w:rPr>
          <w:rFonts w:hint="eastAsia"/>
        </w:rPr>
        <w:t>исследования</w:t>
      </w:r>
    </w:p>
    <w:p w14:paraId="7E5D8689" w14:textId="77777777" w:rsidR="0009063E" w:rsidRDefault="0009063E" w:rsidP="0009063E"/>
    <w:p w14:paraId="64FF2F3A" w14:textId="77777777" w:rsidR="0009063E" w:rsidRDefault="0009063E" w:rsidP="0009063E">
      <w:r>
        <w:t xml:space="preserve">1.1. </w:t>
      </w:r>
      <w:r>
        <w:rPr>
          <w:rFonts w:hint="eastAsia"/>
        </w:rPr>
        <w:t>Устойчивые</w:t>
      </w:r>
      <w:r>
        <w:t xml:space="preserve"> </w:t>
      </w:r>
      <w:r>
        <w:rPr>
          <w:rFonts w:hint="eastAsia"/>
        </w:rPr>
        <w:t>распределенные</w:t>
      </w:r>
      <w:r>
        <w:t xml:space="preserve"> </w:t>
      </w:r>
      <w:r>
        <w:rPr>
          <w:rFonts w:hint="eastAsia"/>
        </w:rPr>
        <w:t>реестры</w:t>
      </w:r>
    </w:p>
    <w:p w14:paraId="2CC3AED8" w14:textId="77777777" w:rsidR="0009063E" w:rsidRDefault="0009063E" w:rsidP="0009063E"/>
    <w:p w14:paraId="6A176816" w14:textId="77777777" w:rsidR="0009063E" w:rsidRDefault="0009063E" w:rsidP="0009063E">
      <w:r>
        <w:t xml:space="preserve">1.1.1. </w:t>
      </w:r>
      <w:r>
        <w:rPr>
          <w:rFonts w:hint="eastAsia"/>
        </w:rPr>
        <w:t>Понятие</w:t>
      </w:r>
      <w:r>
        <w:t xml:space="preserve"> </w:t>
      </w:r>
      <w:r>
        <w:rPr>
          <w:rFonts w:hint="eastAsia"/>
        </w:rPr>
        <w:t>устойчивого</w:t>
      </w:r>
      <w:r>
        <w:t xml:space="preserve"> </w:t>
      </w:r>
      <w:r>
        <w:rPr>
          <w:rFonts w:hint="eastAsia"/>
        </w:rPr>
        <w:t>распределенного</w:t>
      </w:r>
      <w:r>
        <w:t xml:space="preserve"> </w:t>
      </w:r>
      <w:r>
        <w:rPr>
          <w:rFonts w:hint="eastAsia"/>
        </w:rPr>
        <w:t>реестра</w:t>
      </w:r>
      <w:r>
        <w:t xml:space="preserve"> </w:t>
      </w:r>
      <w:r>
        <w:rPr>
          <w:rFonts w:hint="eastAsia"/>
        </w:rPr>
        <w:t>и</w:t>
      </w:r>
      <w:r>
        <w:t xml:space="preserve"> </w:t>
      </w:r>
      <w:r>
        <w:rPr>
          <w:rFonts w:hint="eastAsia"/>
        </w:rPr>
        <w:t>методы</w:t>
      </w:r>
      <w:r>
        <w:t xml:space="preserve"> </w:t>
      </w:r>
      <w:r>
        <w:rPr>
          <w:rFonts w:hint="eastAsia"/>
        </w:rPr>
        <w:t>построения</w:t>
      </w:r>
      <w:r>
        <w:t xml:space="preserve"> </w:t>
      </w:r>
      <w:r>
        <w:rPr>
          <w:rFonts w:hint="eastAsia"/>
        </w:rPr>
        <w:t>подобных</w:t>
      </w:r>
      <w:r>
        <w:t xml:space="preserve"> </w:t>
      </w:r>
      <w:r>
        <w:rPr>
          <w:rFonts w:hint="eastAsia"/>
        </w:rPr>
        <w:t>систем</w:t>
      </w:r>
    </w:p>
    <w:p w14:paraId="1F01091C" w14:textId="77777777" w:rsidR="0009063E" w:rsidRDefault="0009063E" w:rsidP="0009063E"/>
    <w:p w14:paraId="05C726FB" w14:textId="77777777" w:rsidR="0009063E" w:rsidRDefault="0009063E" w:rsidP="0009063E">
      <w:r>
        <w:t xml:space="preserve">1.1.2. </w:t>
      </w:r>
      <w:r>
        <w:rPr>
          <w:rFonts w:hint="eastAsia"/>
        </w:rPr>
        <w:t>Блокчейн</w:t>
      </w:r>
    </w:p>
    <w:p w14:paraId="442F1A50" w14:textId="77777777" w:rsidR="0009063E" w:rsidRDefault="0009063E" w:rsidP="0009063E"/>
    <w:p w14:paraId="5E115291" w14:textId="77777777" w:rsidR="0009063E" w:rsidRDefault="0009063E" w:rsidP="0009063E">
      <w:r>
        <w:t xml:space="preserve">1.2. </w:t>
      </w:r>
      <w:r>
        <w:rPr>
          <w:rFonts w:hint="eastAsia"/>
        </w:rPr>
        <w:t>Устойчивые</w:t>
      </w:r>
      <w:r>
        <w:t xml:space="preserve"> </w:t>
      </w:r>
      <w:r>
        <w:rPr>
          <w:rFonts w:hint="eastAsia"/>
        </w:rPr>
        <w:t>распределенные</w:t>
      </w:r>
      <w:r>
        <w:t xml:space="preserve"> </w:t>
      </w:r>
      <w:r>
        <w:rPr>
          <w:rFonts w:hint="eastAsia"/>
        </w:rPr>
        <w:t>реестры</w:t>
      </w:r>
      <w:r>
        <w:t xml:space="preserve"> </w:t>
      </w:r>
      <w:r>
        <w:rPr>
          <w:rFonts w:hint="eastAsia"/>
        </w:rPr>
        <w:t>и</w:t>
      </w:r>
      <w:r>
        <w:t xml:space="preserve"> </w:t>
      </w:r>
      <w:r>
        <w:rPr>
          <w:rFonts w:hint="eastAsia"/>
        </w:rPr>
        <w:t>информационная</w:t>
      </w:r>
      <w:r>
        <w:t xml:space="preserve"> </w:t>
      </w:r>
      <w:r>
        <w:rPr>
          <w:rFonts w:hint="eastAsia"/>
        </w:rPr>
        <w:t>безопасность</w:t>
      </w:r>
    </w:p>
    <w:p w14:paraId="599966E8" w14:textId="77777777" w:rsidR="0009063E" w:rsidRDefault="0009063E" w:rsidP="0009063E"/>
    <w:p w14:paraId="6D0DB123" w14:textId="77777777" w:rsidR="0009063E" w:rsidRDefault="0009063E" w:rsidP="0009063E">
      <w:r>
        <w:t xml:space="preserve">1.3. </w:t>
      </w:r>
      <w:r>
        <w:rPr>
          <w:rFonts w:hint="eastAsia"/>
        </w:rPr>
        <w:t>Приложения</w:t>
      </w:r>
      <w:r>
        <w:t xml:space="preserve"> </w:t>
      </w:r>
      <w:r>
        <w:rPr>
          <w:rFonts w:hint="eastAsia"/>
        </w:rPr>
        <w:t>на</w:t>
      </w:r>
      <w:r>
        <w:t xml:space="preserve"> </w:t>
      </w:r>
      <w:r>
        <w:rPr>
          <w:rFonts w:hint="eastAsia"/>
        </w:rPr>
        <w:t>основе</w:t>
      </w:r>
      <w:r>
        <w:t xml:space="preserve"> </w:t>
      </w:r>
      <w:r>
        <w:rPr>
          <w:rFonts w:hint="eastAsia"/>
        </w:rPr>
        <w:t>устойчивых</w:t>
      </w:r>
      <w:r>
        <w:t xml:space="preserve"> </w:t>
      </w:r>
      <w:r>
        <w:rPr>
          <w:rFonts w:hint="eastAsia"/>
        </w:rPr>
        <w:t>распределенных</w:t>
      </w:r>
      <w:r>
        <w:t xml:space="preserve"> </w:t>
      </w:r>
      <w:r>
        <w:rPr>
          <w:rFonts w:hint="eastAsia"/>
        </w:rPr>
        <w:t>реестров</w:t>
      </w:r>
    </w:p>
    <w:p w14:paraId="41518A45" w14:textId="77777777" w:rsidR="0009063E" w:rsidRDefault="0009063E" w:rsidP="0009063E"/>
    <w:p w14:paraId="70324AF6" w14:textId="77777777" w:rsidR="0009063E" w:rsidRDefault="0009063E" w:rsidP="0009063E">
      <w:r>
        <w:t xml:space="preserve">1.3.1. Bitcoin </w:t>
      </w:r>
      <w:r>
        <w:rPr>
          <w:rFonts w:hint="eastAsia"/>
        </w:rPr>
        <w:t>и</w:t>
      </w:r>
      <w:r>
        <w:t xml:space="preserve"> </w:t>
      </w:r>
      <w:r>
        <w:rPr>
          <w:rFonts w:hint="eastAsia"/>
        </w:rPr>
        <w:t>производные</w:t>
      </w:r>
    </w:p>
    <w:p w14:paraId="5472ADA9" w14:textId="77777777" w:rsidR="0009063E" w:rsidRDefault="0009063E" w:rsidP="0009063E"/>
    <w:p w14:paraId="4E7D149F" w14:textId="77777777" w:rsidR="0009063E" w:rsidRDefault="0009063E" w:rsidP="0009063E">
      <w:r>
        <w:t xml:space="preserve">1.3.2. Ethereum: </w:t>
      </w:r>
      <w:r>
        <w:rPr>
          <w:rFonts w:hint="eastAsia"/>
        </w:rPr>
        <w:t>программируемый</w:t>
      </w:r>
      <w:r>
        <w:t xml:space="preserve"> </w:t>
      </w:r>
      <w:r>
        <w:rPr>
          <w:rFonts w:hint="eastAsia"/>
        </w:rPr>
        <w:t>блокчейн</w:t>
      </w:r>
    </w:p>
    <w:p w14:paraId="2F8CE4A4" w14:textId="77777777" w:rsidR="0009063E" w:rsidRDefault="0009063E" w:rsidP="0009063E"/>
    <w:p w14:paraId="4B2C28FD" w14:textId="77777777" w:rsidR="0009063E" w:rsidRDefault="0009063E" w:rsidP="0009063E">
      <w:r>
        <w:lastRenderedPageBreak/>
        <w:t xml:space="preserve">1.3.3. Cardano: </w:t>
      </w:r>
      <w:r>
        <w:rPr>
          <w:rFonts w:hint="eastAsia"/>
        </w:rPr>
        <w:t>доказанный</w:t>
      </w:r>
      <w:r>
        <w:t xml:space="preserve"> PoS</w:t>
      </w:r>
    </w:p>
    <w:p w14:paraId="782D61B3" w14:textId="77777777" w:rsidR="0009063E" w:rsidRDefault="0009063E" w:rsidP="0009063E"/>
    <w:p w14:paraId="000A1089" w14:textId="77777777" w:rsidR="0009063E" w:rsidRDefault="0009063E" w:rsidP="0009063E">
      <w:r>
        <w:t xml:space="preserve">1.3.4. </w:t>
      </w:r>
      <w:r>
        <w:rPr>
          <w:rFonts w:hint="eastAsia"/>
        </w:rPr>
        <w:t>Криптография</w:t>
      </w:r>
      <w:r>
        <w:t xml:space="preserve"> </w:t>
      </w:r>
      <w:r>
        <w:rPr>
          <w:rFonts w:hint="eastAsia"/>
        </w:rPr>
        <w:t>с</w:t>
      </w:r>
      <w:r>
        <w:t xml:space="preserve"> </w:t>
      </w:r>
      <w:r>
        <w:rPr>
          <w:rFonts w:hint="eastAsia"/>
        </w:rPr>
        <w:t>нулевым</w:t>
      </w:r>
      <w:r>
        <w:t xml:space="preserve"> </w:t>
      </w:r>
      <w:r>
        <w:rPr>
          <w:rFonts w:hint="eastAsia"/>
        </w:rPr>
        <w:t>разглашением</w:t>
      </w:r>
    </w:p>
    <w:p w14:paraId="1D28F8AA" w14:textId="77777777" w:rsidR="0009063E" w:rsidRDefault="0009063E" w:rsidP="0009063E"/>
    <w:p w14:paraId="47D861A2" w14:textId="77777777" w:rsidR="0009063E" w:rsidRDefault="0009063E" w:rsidP="0009063E">
      <w:r>
        <w:t xml:space="preserve">1.3.5. Ripple: </w:t>
      </w:r>
      <w:r>
        <w:rPr>
          <w:rFonts w:hint="eastAsia"/>
        </w:rPr>
        <w:t>биржа</w:t>
      </w:r>
      <w:r>
        <w:t xml:space="preserve"> </w:t>
      </w:r>
      <w:r>
        <w:rPr>
          <w:rFonts w:hint="eastAsia"/>
        </w:rPr>
        <w:t>на</w:t>
      </w:r>
      <w:r>
        <w:t xml:space="preserve"> </w:t>
      </w:r>
      <w:r>
        <w:rPr>
          <w:rFonts w:hint="eastAsia"/>
        </w:rPr>
        <w:t>распределенном</w:t>
      </w:r>
      <w:r>
        <w:t xml:space="preserve"> </w:t>
      </w:r>
      <w:r>
        <w:rPr>
          <w:rFonts w:hint="eastAsia"/>
        </w:rPr>
        <w:t>реестре</w:t>
      </w:r>
    </w:p>
    <w:p w14:paraId="53265D17" w14:textId="77777777" w:rsidR="0009063E" w:rsidRDefault="0009063E" w:rsidP="0009063E"/>
    <w:p w14:paraId="01CE2203" w14:textId="77777777" w:rsidR="0009063E" w:rsidRDefault="0009063E" w:rsidP="0009063E">
      <w:r>
        <w:t xml:space="preserve">1.3.6. Hyperledger Fabric: </w:t>
      </w:r>
      <w:r>
        <w:rPr>
          <w:rFonts w:hint="eastAsia"/>
        </w:rPr>
        <w:t>распределенные</w:t>
      </w:r>
      <w:r>
        <w:t xml:space="preserve"> </w:t>
      </w:r>
      <w:r>
        <w:rPr>
          <w:rFonts w:hint="eastAsia"/>
        </w:rPr>
        <w:t>реестры</w:t>
      </w:r>
      <w:r>
        <w:t xml:space="preserve"> </w:t>
      </w:r>
      <w:r>
        <w:rPr>
          <w:rFonts w:hint="eastAsia"/>
        </w:rPr>
        <w:t>в</w:t>
      </w:r>
      <w:r>
        <w:t xml:space="preserve"> </w:t>
      </w:r>
      <w:r>
        <w:rPr>
          <w:rFonts w:hint="eastAsia"/>
        </w:rPr>
        <w:t>промышленности</w:t>
      </w:r>
    </w:p>
    <w:p w14:paraId="5BFB7AB8" w14:textId="77777777" w:rsidR="0009063E" w:rsidRDefault="0009063E" w:rsidP="0009063E"/>
    <w:p w14:paraId="599FD670" w14:textId="77777777" w:rsidR="0009063E" w:rsidRDefault="0009063E" w:rsidP="0009063E">
      <w:r>
        <w:t xml:space="preserve">1.3.7. Corda R3: </w:t>
      </w:r>
      <w:r>
        <w:rPr>
          <w:rFonts w:hint="eastAsia"/>
        </w:rPr>
        <w:t>«</w:t>
      </w:r>
      <w:r>
        <w:rPr>
          <w:rFonts w:hint="eastAsia"/>
        </w:rPr>
        <w:t>блокчейн</w:t>
      </w:r>
      <w:r>
        <w:rPr>
          <w:rFonts w:hint="eastAsia"/>
        </w:rPr>
        <w:t>»</w:t>
      </w:r>
      <w:r>
        <w:t xml:space="preserve"> </w:t>
      </w:r>
      <w:r>
        <w:rPr>
          <w:rFonts w:hint="eastAsia"/>
        </w:rPr>
        <w:t>для</w:t>
      </w:r>
      <w:r>
        <w:t xml:space="preserve"> </w:t>
      </w:r>
      <w:r>
        <w:rPr>
          <w:rFonts w:hint="eastAsia"/>
        </w:rPr>
        <w:t>банковской</w:t>
      </w:r>
      <w:r>
        <w:t xml:space="preserve"> </w:t>
      </w:r>
      <w:r>
        <w:rPr>
          <w:rFonts w:hint="eastAsia"/>
        </w:rPr>
        <w:t>сферы</w:t>
      </w:r>
    </w:p>
    <w:p w14:paraId="63F25F40" w14:textId="77777777" w:rsidR="0009063E" w:rsidRDefault="0009063E" w:rsidP="0009063E"/>
    <w:p w14:paraId="643D0EE9" w14:textId="77777777" w:rsidR="0009063E" w:rsidRDefault="0009063E" w:rsidP="0009063E">
      <w:r>
        <w:t xml:space="preserve">1.3.8. BigChainDB: </w:t>
      </w:r>
      <w:r>
        <w:rPr>
          <w:rFonts w:hint="eastAsia"/>
        </w:rPr>
        <w:t>база</w:t>
      </w:r>
      <w:r>
        <w:t xml:space="preserve"> </w:t>
      </w:r>
      <w:r>
        <w:rPr>
          <w:rFonts w:hint="eastAsia"/>
        </w:rPr>
        <w:t>данных</w:t>
      </w:r>
      <w:r>
        <w:t xml:space="preserve"> </w:t>
      </w:r>
      <w:r>
        <w:rPr>
          <w:rFonts w:hint="eastAsia"/>
        </w:rPr>
        <w:t>на</w:t>
      </w:r>
      <w:r>
        <w:t xml:space="preserve"> </w:t>
      </w:r>
      <w:r>
        <w:rPr>
          <w:rFonts w:hint="eastAsia"/>
        </w:rPr>
        <w:t>распределенном</w:t>
      </w:r>
      <w:r>
        <w:t xml:space="preserve"> </w:t>
      </w:r>
      <w:r>
        <w:rPr>
          <w:rFonts w:hint="eastAsia"/>
        </w:rPr>
        <w:t>реестре</w:t>
      </w:r>
    </w:p>
    <w:p w14:paraId="1571F9BB" w14:textId="77777777" w:rsidR="0009063E" w:rsidRDefault="0009063E" w:rsidP="0009063E"/>
    <w:p w14:paraId="508642CA" w14:textId="77777777" w:rsidR="0009063E" w:rsidRDefault="0009063E" w:rsidP="0009063E">
      <w:r>
        <w:t xml:space="preserve">1.4. </w:t>
      </w:r>
      <w:r>
        <w:rPr>
          <w:rFonts w:hint="eastAsia"/>
        </w:rPr>
        <w:t>Проблемы</w:t>
      </w:r>
      <w:r>
        <w:t xml:space="preserve"> </w:t>
      </w:r>
      <w:r>
        <w:rPr>
          <w:rFonts w:hint="eastAsia"/>
        </w:rPr>
        <w:t>устойчивых</w:t>
      </w:r>
      <w:r>
        <w:t xml:space="preserve"> </w:t>
      </w:r>
      <w:r>
        <w:rPr>
          <w:rFonts w:hint="eastAsia"/>
        </w:rPr>
        <w:t>распределенных</w:t>
      </w:r>
      <w:r>
        <w:t xml:space="preserve"> </w:t>
      </w:r>
      <w:r>
        <w:rPr>
          <w:rFonts w:hint="eastAsia"/>
        </w:rPr>
        <w:t>реестров</w:t>
      </w:r>
    </w:p>
    <w:p w14:paraId="49BD20A4" w14:textId="77777777" w:rsidR="0009063E" w:rsidRDefault="0009063E" w:rsidP="0009063E"/>
    <w:p w14:paraId="779A0493" w14:textId="77777777" w:rsidR="0009063E" w:rsidRDefault="0009063E" w:rsidP="0009063E">
      <w:r>
        <w:t xml:space="preserve">1.4.1. </w:t>
      </w:r>
      <w:r>
        <w:rPr>
          <w:rFonts w:hint="eastAsia"/>
        </w:rPr>
        <w:t>Проблемы</w:t>
      </w:r>
      <w:r>
        <w:t xml:space="preserve"> </w:t>
      </w:r>
      <w:r>
        <w:rPr>
          <w:rFonts w:hint="eastAsia"/>
        </w:rPr>
        <w:t>криптовалют</w:t>
      </w:r>
    </w:p>
    <w:p w14:paraId="6AAE62CD" w14:textId="77777777" w:rsidR="0009063E" w:rsidRDefault="0009063E" w:rsidP="0009063E"/>
    <w:p w14:paraId="3F1145CA" w14:textId="77777777" w:rsidR="0009063E" w:rsidRDefault="0009063E" w:rsidP="0009063E">
      <w:r>
        <w:t xml:space="preserve">1.4.2. </w:t>
      </w:r>
      <w:r>
        <w:rPr>
          <w:rFonts w:hint="eastAsia"/>
        </w:rPr>
        <w:t>Проблемы</w:t>
      </w:r>
      <w:r>
        <w:t xml:space="preserve"> </w:t>
      </w:r>
      <w:r>
        <w:rPr>
          <w:rFonts w:hint="eastAsia"/>
        </w:rPr>
        <w:t>межсистемного</w:t>
      </w:r>
      <w:r>
        <w:t xml:space="preserve"> </w:t>
      </w:r>
      <w:r>
        <w:rPr>
          <w:rFonts w:hint="eastAsia"/>
        </w:rPr>
        <w:t>взаимодействия</w:t>
      </w:r>
    </w:p>
    <w:p w14:paraId="14AF1EC4" w14:textId="77777777" w:rsidR="0009063E" w:rsidRDefault="0009063E" w:rsidP="0009063E"/>
    <w:p w14:paraId="1D3C0A84" w14:textId="77777777" w:rsidR="0009063E" w:rsidRDefault="0009063E" w:rsidP="0009063E">
      <w:r>
        <w:t xml:space="preserve">1.4.3. </w:t>
      </w:r>
      <w:r>
        <w:rPr>
          <w:rFonts w:hint="eastAsia"/>
        </w:rPr>
        <w:t>Проблемы</w:t>
      </w:r>
      <w:r>
        <w:t xml:space="preserve"> </w:t>
      </w:r>
      <w:r>
        <w:rPr>
          <w:rFonts w:hint="eastAsia"/>
        </w:rPr>
        <w:t>децентрализованных</w:t>
      </w:r>
      <w:r>
        <w:t xml:space="preserve"> </w:t>
      </w:r>
      <w:r>
        <w:rPr>
          <w:rFonts w:hint="eastAsia"/>
        </w:rPr>
        <w:t>приложений</w:t>
      </w:r>
    </w:p>
    <w:p w14:paraId="236C1E1B" w14:textId="77777777" w:rsidR="0009063E" w:rsidRDefault="0009063E" w:rsidP="0009063E"/>
    <w:p w14:paraId="05CBB579" w14:textId="77777777" w:rsidR="0009063E" w:rsidRDefault="0009063E" w:rsidP="0009063E">
      <w:r>
        <w:t xml:space="preserve">1.4.4. </w:t>
      </w:r>
      <w:r>
        <w:rPr>
          <w:rFonts w:hint="eastAsia"/>
        </w:rPr>
        <w:t>Конфиденциальность</w:t>
      </w:r>
      <w:r>
        <w:t xml:space="preserve"> </w:t>
      </w:r>
      <w:r>
        <w:rPr>
          <w:rFonts w:hint="eastAsia"/>
        </w:rPr>
        <w:t>информации</w:t>
      </w:r>
      <w:r>
        <w:t xml:space="preserve"> </w:t>
      </w:r>
      <w:r>
        <w:rPr>
          <w:rFonts w:hint="eastAsia"/>
        </w:rPr>
        <w:t>в</w:t>
      </w:r>
      <w:r>
        <w:t xml:space="preserve"> </w:t>
      </w:r>
      <w:r>
        <w:rPr>
          <w:rFonts w:hint="eastAsia"/>
        </w:rPr>
        <w:t>реестре</w:t>
      </w:r>
    </w:p>
    <w:p w14:paraId="72FD9741" w14:textId="77777777" w:rsidR="0009063E" w:rsidRDefault="0009063E" w:rsidP="0009063E"/>
    <w:p w14:paraId="05A09094" w14:textId="77777777" w:rsidR="0009063E" w:rsidRDefault="0009063E" w:rsidP="0009063E">
      <w:r>
        <w:t xml:space="preserve">1.4.5. </w:t>
      </w:r>
      <w:r>
        <w:rPr>
          <w:rFonts w:hint="eastAsia"/>
        </w:rPr>
        <w:t>Формализация</w:t>
      </w:r>
      <w:r>
        <w:t xml:space="preserve"> </w:t>
      </w:r>
      <w:r>
        <w:rPr>
          <w:rFonts w:hint="eastAsia"/>
        </w:rPr>
        <w:t>проблем</w:t>
      </w:r>
      <w:r>
        <w:t xml:space="preserve"> </w:t>
      </w:r>
      <w:r>
        <w:rPr>
          <w:rFonts w:hint="eastAsia"/>
        </w:rPr>
        <w:t>с</w:t>
      </w:r>
      <w:r>
        <w:t xml:space="preserve"> </w:t>
      </w:r>
      <w:r>
        <w:rPr>
          <w:rFonts w:hint="eastAsia"/>
        </w:rPr>
        <w:t>точки</w:t>
      </w:r>
      <w:r>
        <w:t xml:space="preserve"> </w:t>
      </w:r>
      <w:r>
        <w:rPr>
          <w:rFonts w:hint="eastAsia"/>
        </w:rPr>
        <w:t>зрения</w:t>
      </w:r>
      <w:r>
        <w:t xml:space="preserve"> </w:t>
      </w:r>
      <w:r>
        <w:rPr>
          <w:rFonts w:hint="eastAsia"/>
        </w:rPr>
        <w:t>информационной</w:t>
      </w:r>
      <w:r>
        <w:t xml:space="preserve"> </w:t>
      </w:r>
      <w:r>
        <w:rPr>
          <w:rFonts w:hint="eastAsia"/>
        </w:rPr>
        <w:t>безопасности</w:t>
      </w:r>
    </w:p>
    <w:p w14:paraId="7BD729E5" w14:textId="77777777" w:rsidR="0009063E" w:rsidRDefault="0009063E" w:rsidP="0009063E"/>
    <w:p w14:paraId="086F35DF" w14:textId="77777777" w:rsidR="0009063E" w:rsidRDefault="0009063E" w:rsidP="0009063E">
      <w:r>
        <w:t xml:space="preserve">1.5. </w:t>
      </w:r>
      <w:r>
        <w:rPr>
          <w:rFonts w:hint="eastAsia"/>
        </w:rPr>
        <w:t>Фреймворк</w:t>
      </w:r>
      <w:r>
        <w:t xml:space="preserve"> </w:t>
      </w:r>
      <w:r>
        <w:rPr>
          <w:rFonts w:hint="eastAsia"/>
        </w:rPr>
        <w:t>универсальной</w:t>
      </w:r>
      <w:r>
        <w:t xml:space="preserve"> </w:t>
      </w:r>
      <w:r>
        <w:rPr>
          <w:rFonts w:hint="eastAsia"/>
        </w:rPr>
        <w:t>композиции</w:t>
      </w:r>
    </w:p>
    <w:p w14:paraId="2D727345" w14:textId="77777777" w:rsidR="0009063E" w:rsidRDefault="0009063E" w:rsidP="0009063E"/>
    <w:p w14:paraId="1ABCEDF1" w14:textId="77777777" w:rsidR="0009063E" w:rsidRDefault="0009063E" w:rsidP="0009063E">
      <w:r>
        <w:t xml:space="preserve">1.6. </w:t>
      </w:r>
      <w:r>
        <w:rPr>
          <w:rFonts w:hint="eastAsia"/>
        </w:rPr>
        <w:t>Выводы</w:t>
      </w:r>
    </w:p>
    <w:p w14:paraId="5D010227" w14:textId="77777777" w:rsidR="0009063E" w:rsidRDefault="0009063E" w:rsidP="0009063E"/>
    <w:p w14:paraId="0ABC7693" w14:textId="77777777" w:rsidR="0009063E" w:rsidRDefault="0009063E" w:rsidP="0009063E">
      <w:r>
        <w:rPr>
          <w:rFonts w:hint="eastAsia"/>
        </w:rPr>
        <w:t>Глава</w:t>
      </w:r>
      <w:r>
        <w:t xml:space="preserve"> 2. </w:t>
      </w:r>
      <w:r>
        <w:rPr>
          <w:rFonts w:hint="eastAsia"/>
        </w:rPr>
        <w:t>Многомерный</w:t>
      </w:r>
      <w:r>
        <w:t xml:space="preserve"> </w:t>
      </w:r>
      <w:r>
        <w:rPr>
          <w:rFonts w:hint="eastAsia"/>
        </w:rPr>
        <w:t>блокчейн</w:t>
      </w:r>
    </w:p>
    <w:p w14:paraId="7B1DA829" w14:textId="77777777" w:rsidR="0009063E" w:rsidRDefault="0009063E" w:rsidP="0009063E"/>
    <w:p w14:paraId="3BC92707" w14:textId="77777777" w:rsidR="0009063E" w:rsidRDefault="0009063E" w:rsidP="0009063E">
      <w:r>
        <w:t xml:space="preserve">2.1. </w:t>
      </w:r>
      <w:r>
        <w:rPr>
          <w:rFonts w:hint="eastAsia"/>
        </w:rPr>
        <w:t>Многомерный</w:t>
      </w:r>
      <w:r>
        <w:t xml:space="preserve"> </w:t>
      </w:r>
      <w:r>
        <w:rPr>
          <w:rFonts w:hint="eastAsia"/>
        </w:rPr>
        <w:t>блокчейн</w:t>
      </w:r>
      <w:r>
        <w:t xml:space="preserve"> </w:t>
      </w:r>
      <w:r>
        <w:rPr>
          <w:rFonts w:hint="eastAsia"/>
        </w:rPr>
        <w:t>и</w:t>
      </w:r>
      <w:r>
        <w:t xml:space="preserve"> </w:t>
      </w:r>
      <w:r>
        <w:rPr>
          <w:rFonts w:hint="eastAsia"/>
        </w:rPr>
        <w:t>внешние</w:t>
      </w:r>
      <w:r>
        <w:t xml:space="preserve"> </w:t>
      </w:r>
      <w:r>
        <w:rPr>
          <w:rFonts w:hint="eastAsia"/>
        </w:rPr>
        <w:t>транзакции</w:t>
      </w:r>
    </w:p>
    <w:p w14:paraId="2EEB1461" w14:textId="77777777" w:rsidR="0009063E" w:rsidRDefault="0009063E" w:rsidP="0009063E"/>
    <w:p w14:paraId="0B79A91B" w14:textId="77777777" w:rsidR="0009063E" w:rsidRDefault="0009063E" w:rsidP="0009063E">
      <w:r>
        <w:t xml:space="preserve">2.1.1. </w:t>
      </w:r>
      <w:r>
        <w:rPr>
          <w:rFonts w:hint="eastAsia"/>
        </w:rPr>
        <w:t>Сайдчейны</w:t>
      </w:r>
      <w:r>
        <w:t xml:space="preserve"> </w:t>
      </w:r>
      <w:r>
        <w:rPr>
          <w:rFonts w:hint="eastAsia"/>
        </w:rPr>
        <w:t>как</w:t>
      </w:r>
      <w:r>
        <w:t xml:space="preserve"> </w:t>
      </w:r>
      <w:r>
        <w:rPr>
          <w:rFonts w:hint="eastAsia"/>
        </w:rPr>
        <w:t>основа</w:t>
      </w:r>
      <w:r>
        <w:t xml:space="preserve"> </w:t>
      </w:r>
      <w:r>
        <w:rPr>
          <w:rFonts w:hint="eastAsia"/>
        </w:rPr>
        <w:t>для</w:t>
      </w:r>
      <w:r>
        <w:t xml:space="preserve"> </w:t>
      </w:r>
      <w:r>
        <w:rPr>
          <w:rFonts w:hint="eastAsia"/>
        </w:rPr>
        <w:t>многомерного</w:t>
      </w:r>
      <w:r>
        <w:t xml:space="preserve"> </w:t>
      </w:r>
      <w:r>
        <w:rPr>
          <w:rFonts w:hint="eastAsia"/>
        </w:rPr>
        <w:t>блокчейна</w:t>
      </w:r>
    </w:p>
    <w:p w14:paraId="55591872" w14:textId="77777777" w:rsidR="0009063E" w:rsidRDefault="0009063E" w:rsidP="0009063E"/>
    <w:p w14:paraId="560BAAA0" w14:textId="77777777" w:rsidR="0009063E" w:rsidRDefault="0009063E" w:rsidP="0009063E">
      <w:r>
        <w:t xml:space="preserve">2.1.2. </w:t>
      </w:r>
      <w:r>
        <w:rPr>
          <w:rFonts w:hint="eastAsia"/>
        </w:rPr>
        <w:t>Понятие</w:t>
      </w:r>
      <w:r>
        <w:t xml:space="preserve"> </w:t>
      </w:r>
      <w:r>
        <w:rPr>
          <w:rFonts w:hint="eastAsia"/>
        </w:rPr>
        <w:t>многомерного</w:t>
      </w:r>
      <w:r>
        <w:t xml:space="preserve"> </w:t>
      </w:r>
      <w:r>
        <w:rPr>
          <w:rFonts w:hint="eastAsia"/>
        </w:rPr>
        <w:t>блокчейна</w:t>
      </w:r>
    </w:p>
    <w:p w14:paraId="189D9478" w14:textId="77777777" w:rsidR="0009063E" w:rsidRDefault="0009063E" w:rsidP="0009063E"/>
    <w:p w14:paraId="705578FC" w14:textId="77777777" w:rsidR="0009063E" w:rsidRDefault="0009063E" w:rsidP="0009063E">
      <w:r>
        <w:t xml:space="preserve">2.1.3. </w:t>
      </w:r>
      <w:r>
        <w:rPr>
          <w:rFonts w:hint="eastAsia"/>
        </w:rPr>
        <w:t>Адресация</w:t>
      </w:r>
      <w:r>
        <w:t xml:space="preserve"> </w:t>
      </w:r>
      <w:r>
        <w:rPr>
          <w:rFonts w:hint="eastAsia"/>
        </w:rPr>
        <w:t>в</w:t>
      </w:r>
      <w:r>
        <w:t xml:space="preserve"> </w:t>
      </w:r>
      <w:r>
        <w:rPr>
          <w:rFonts w:hint="eastAsia"/>
        </w:rPr>
        <w:t>многомерном</w:t>
      </w:r>
      <w:r>
        <w:t xml:space="preserve"> </w:t>
      </w:r>
      <w:r>
        <w:rPr>
          <w:rFonts w:hint="eastAsia"/>
        </w:rPr>
        <w:t>блокчейне</w:t>
      </w:r>
    </w:p>
    <w:p w14:paraId="1A0F60FF" w14:textId="77777777" w:rsidR="0009063E" w:rsidRDefault="0009063E" w:rsidP="0009063E"/>
    <w:p w14:paraId="5B08DD71" w14:textId="77777777" w:rsidR="0009063E" w:rsidRDefault="0009063E" w:rsidP="0009063E">
      <w:r>
        <w:t xml:space="preserve">2.1.4. </w:t>
      </w:r>
      <w:r>
        <w:rPr>
          <w:rFonts w:hint="eastAsia"/>
        </w:rPr>
        <w:t>Внешние</w:t>
      </w:r>
      <w:r>
        <w:t xml:space="preserve"> </w:t>
      </w:r>
      <w:r>
        <w:rPr>
          <w:rFonts w:hint="eastAsia"/>
        </w:rPr>
        <w:t>транзакции</w:t>
      </w:r>
      <w:r>
        <w:t xml:space="preserve"> </w:t>
      </w:r>
      <w:r>
        <w:rPr>
          <w:rFonts w:hint="eastAsia"/>
        </w:rPr>
        <w:t>в</w:t>
      </w:r>
      <w:r>
        <w:t xml:space="preserve"> </w:t>
      </w:r>
      <w:r>
        <w:rPr>
          <w:rFonts w:hint="eastAsia"/>
        </w:rPr>
        <w:t>многомерном</w:t>
      </w:r>
      <w:r>
        <w:t xml:space="preserve"> </w:t>
      </w:r>
      <w:r>
        <w:rPr>
          <w:rFonts w:hint="eastAsia"/>
        </w:rPr>
        <w:t>блокчейне</w:t>
      </w:r>
    </w:p>
    <w:p w14:paraId="7E242AD6" w14:textId="77777777" w:rsidR="0009063E" w:rsidRDefault="0009063E" w:rsidP="0009063E"/>
    <w:p w14:paraId="4C8C5E6F" w14:textId="77777777" w:rsidR="0009063E" w:rsidRDefault="0009063E" w:rsidP="0009063E">
      <w:r>
        <w:t xml:space="preserve">2.2. </w:t>
      </w:r>
      <w:r>
        <w:rPr>
          <w:rFonts w:hint="eastAsia"/>
        </w:rPr>
        <w:t>Оценка</w:t>
      </w:r>
      <w:r>
        <w:t xml:space="preserve"> </w:t>
      </w:r>
      <w:r>
        <w:rPr>
          <w:rFonts w:hint="eastAsia"/>
        </w:rPr>
        <w:t>безопасности</w:t>
      </w:r>
      <w:r>
        <w:t xml:space="preserve"> </w:t>
      </w:r>
      <w:r>
        <w:rPr>
          <w:rFonts w:hint="eastAsia"/>
        </w:rPr>
        <w:t>устойчивых</w:t>
      </w:r>
      <w:r>
        <w:t xml:space="preserve"> </w:t>
      </w:r>
      <w:r>
        <w:rPr>
          <w:rFonts w:hint="eastAsia"/>
        </w:rPr>
        <w:t>распределенных</w:t>
      </w:r>
      <w:r>
        <w:t xml:space="preserve"> </w:t>
      </w:r>
      <w:r>
        <w:rPr>
          <w:rFonts w:hint="eastAsia"/>
        </w:rPr>
        <w:t>реестров</w:t>
      </w:r>
      <w:r>
        <w:t xml:space="preserve"> </w:t>
      </w:r>
      <w:r>
        <w:rPr>
          <w:rFonts w:hint="eastAsia"/>
        </w:rPr>
        <w:t>в</w:t>
      </w:r>
      <w:r>
        <w:t xml:space="preserve"> </w:t>
      </w:r>
      <w:r>
        <w:rPr>
          <w:rFonts w:hint="eastAsia"/>
        </w:rPr>
        <w:t>пределах</w:t>
      </w:r>
      <w:r>
        <w:t xml:space="preserve"> </w:t>
      </w:r>
      <w:r>
        <w:rPr>
          <w:rFonts w:hint="eastAsia"/>
        </w:rPr>
        <w:t>многомерного</w:t>
      </w:r>
      <w:r>
        <w:t xml:space="preserve"> </w:t>
      </w:r>
      <w:r>
        <w:rPr>
          <w:rFonts w:hint="eastAsia"/>
        </w:rPr>
        <w:t>блокчейна</w:t>
      </w:r>
    </w:p>
    <w:p w14:paraId="400FAA8E" w14:textId="77777777" w:rsidR="0009063E" w:rsidRDefault="0009063E" w:rsidP="0009063E"/>
    <w:p w14:paraId="340EE872" w14:textId="77777777" w:rsidR="0009063E" w:rsidRDefault="0009063E" w:rsidP="0009063E">
      <w:r>
        <w:t xml:space="preserve">2.2.1. </w:t>
      </w:r>
      <w:r>
        <w:rPr>
          <w:rFonts w:hint="eastAsia"/>
        </w:rPr>
        <w:t>Подход</w:t>
      </w:r>
      <w:r>
        <w:t xml:space="preserve"> Nakamoto</w:t>
      </w:r>
    </w:p>
    <w:p w14:paraId="3AF8359B" w14:textId="77777777" w:rsidR="0009063E" w:rsidRDefault="0009063E" w:rsidP="0009063E"/>
    <w:p w14:paraId="5F2D4D21" w14:textId="77777777" w:rsidR="0009063E" w:rsidRDefault="0009063E" w:rsidP="0009063E">
      <w:r>
        <w:t xml:space="preserve">2.2.2. </w:t>
      </w:r>
      <w:r>
        <w:rPr>
          <w:rFonts w:hint="eastAsia"/>
        </w:rPr>
        <w:t>Подход</w:t>
      </w:r>
      <w:r>
        <w:t xml:space="preserve"> GHOST</w:t>
      </w:r>
    </w:p>
    <w:p w14:paraId="67F4D250" w14:textId="77777777" w:rsidR="0009063E" w:rsidRDefault="0009063E" w:rsidP="0009063E"/>
    <w:p w14:paraId="36353369" w14:textId="77777777" w:rsidR="0009063E" w:rsidRDefault="0009063E" w:rsidP="0009063E">
      <w:r>
        <w:t xml:space="preserve">2.2.3. </w:t>
      </w:r>
      <w:r>
        <w:rPr>
          <w:rFonts w:hint="eastAsia"/>
        </w:rPr>
        <w:t>Безопасность</w:t>
      </w:r>
      <w:r>
        <w:t xml:space="preserve"> PoW </w:t>
      </w:r>
      <w:r>
        <w:rPr>
          <w:rFonts w:hint="eastAsia"/>
        </w:rPr>
        <w:t>решений</w:t>
      </w:r>
      <w:r>
        <w:t xml:space="preserve">. </w:t>
      </w:r>
      <w:r>
        <w:rPr>
          <w:rFonts w:hint="eastAsia"/>
        </w:rPr>
        <w:t>Подход</w:t>
      </w:r>
      <w:r>
        <w:t xml:space="preserve"> IOHK</w:t>
      </w:r>
    </w:p>
    <w:p w14:paraId="32020FA6" w14:textId="77777777" w:rsidR="0009063E" w:rsidRDefault="0009063E" w:rsidP="0009063E"/>
    <w:p w14:paraId="141F183E" w14:textId="77777777" w:rsidR="0009063E" w:rsidRDefault="0009063E" w:rsidP="0009063E">
      <w:r>
        <w:t xml:space="preserve">2.2.4. </w:t>
      </w:r>
      <w:r>
        <w:rPr>
          <w:rFonts w:hint="eastAsia"/>
        </w:rPr>
        <w:t>Безопасность</w:t>
      </w:r>
      <w:r>
        <w:t xml:space="preserve"> PoS </w:t>
      </w:r>
      <w:r>
        <w:rPr>
          <w:rFonts w:hint="eastAsia"/>
        </w:rPr>
        <w:t>решений</w:t>
      </w:r>
    </w:p>
    <w:p w14:paraId="07F1BA33" w14:textId="77777777" w:rsidR="0009063E" w:rsidRDefault="0009063E" w:rsidP="0009063E"/>
    <w:p w14:paraId="5F80E86E" w14:textId="77777777" w:rsidR="0009063E" w:rsidRDefault="0009063E" w:rsidP="0009063E">
      <w:r>
        <w:t xml:space="preserve">2.2.5. </w:t>
      </w:r>
      <w:r>
        <w:rPr>
          <w:rFonts w:hint="eastAsia"/>
        </w:rPr>
        <w:t>Византийская</w:t>
      </w:r>
      <w:r>
        <w:t xml:space="preserve"> </w:t>
      </w:r>
      <w:r>
        <w:rPr>
          <w:rFonts w:hint="eastAsia"/>
        </w:rPr>
        <w:t>безопасность</w:t>
      </w:r>
    </w:p>
    <w:p w14:paraId="6F619CC0" w14:textId="77777777" w:rsidR="0009063E" w:rsidRDefault="0009063E" w:rsidP="0009063E"/>
    <w:p w14:paraId="0EC754F5" w14:textId="77777777" w:rsidR="0009063E" w:rsidRDefault="0009063E" w:rsidP="0009063E">
      <w:r>
        <w:t xml:space="preserve">2.3. </w:t>
      </w:r>
      <w:r>
        <w:rPr>
          <w:rFonts w:hint="eastAsia"/>
        </w:rPr>
        <w:t>Оценка</w:t>
      </w:r>
      <w:r>
        <w:t xml:space="preserve"> </w:t>
      </w:r>
      <w:r>
        <w:rPr>
          <w:rFonts w:hint="eastAsia"/>
        </w:rPr>
        <w:t>безопасности</w:t>
      </w:r>
      <w:r>
        <w:t xml:space="preserve"> </w:t>
      </w:r>
      <w:r>
        <w:rPr>
          <w:rFonts w:hint="eastAsia"/>
        </w:rPr>
        <w:t>многомерного</w:t>
      </w:r>
      <w:r>
        <w:t xml:space="preserve"> </w:t>
      </w:r>
      <w:r>
        <w:rPr>
          <w:rFonts w:hint="eastAsia"/>
        </w:rPr>
        <w:t>блокчейна</w:t>
      </w:r>
    </w:p>
    <w:p w14:paraId="1013015D" w14:textId="77777777" w:rsidR="0009063E" w:rsidRDefault="0009063E" w:rsidP="0009063E"/>
    <w:p w14:paraId="442815C4" w14:textId="77777777" w:rsidR="0009063E" w:rsidRDefault="0009063E" w:rsidP="0009063E">
      <w:r>
        <w:t xml:space="preserve">2.3.1. </w:t>
      </w:r>
      <w:r>
        <w:rPr>
          <w:rFonts w:hint="eastAsia"/>
        </w:rPr>
        <w:t>Модели</w:t>
      </w:r>
      <w:r>
        <w:t xml:space="preserve"> </w:t>
      </w:r>
      <w:r>
        <w:rPr>
          <w:rFonts w:hint="eastAsia"/>
        </w:rPr>
        <w:t>многомерного</w:t>
      </w:r>
      <w:r>
        <w:t xml:space="preserve"> </w:t>
      </w:r>
      <w:r>
        <w:rPr>
          <w:rFonts w:hint="eastAsia"/>
        </w:rPr>
        <w:t>блокчейна</w:t>
      </w:r>
      <w:r>
        <w:t xml:space="preserve"> </w:t>
      </w:r>
      <w:r>
        <w:rPr>
          <w:rFonts w:hint="eastAsia"/>
        </w:rPr>
        <w:t>и</w:t>
      </w:r>
      <w:r>
        <w:t xml:space="preserve"> </w:t>
      </w:r>
      <w:r>
        <w:rPr>
          <w:rFonts w:hint="eastAsia"/>
        </w:rPr>
        <w:t>связанных</w:t>
      </w:r>
      <w:r>
        <w:t xml:space="preserve"> </w:t>
      </w:r>
      <w:r>
        <w:rPr>
          <w:rFonts w:hint="eastAsia"/>
        </w:rPr>
        <w:t>технологий</w:t>
      </w:r>
    </w:p>
    <w:p w14:paraId="50D7D6E5" w14:textId="77777777" w:rsidR="0009063E" w:rsidRDefault="0009063E" w:rsidP="0009063E"/>
    <w:p w14:paraId="035BEF1B" w14:textId="77777777" w:rsidR="0009063E" w:rsidRDefault="0009063E" w:rsidP="0009063E">
      <w:r>
        <w:t xml:space="preserve">2.3.2. </w:t>
      </w:r>
      <w:r>
        <w:rPr>
          <w:rFonts w:hint="eastAsia"/>
        </w:rPr>
        <w:t>Вспомогательные</w:t>
      </w:r>
      <w:r>
        <w:t xml:space="preserve"> </w:t>
      </w:r>
      <w:r>
        <w:rPr>
          <w:rFonts w:hint="eastAsia"/>
        </w:rPr>
        <w:t>утверждения</w:t>
      </w:r>
    </w:p>
    <w:p w14:paraId="78F07F19" w14:textId="77777777" w:rsidR="0009063E" w:rsidRDefault="0009063E" w:rsidP="0009063E"/>
    <w:p w14:paraId="3D48ED4D" w14:textId="77777777" w:rsidR="0009063E" w:rsidRDefault="0009063E" w:rsidP="0009063E">
      <w:r>
        <w:lastRenderedPageBreak/>
        <w:t xml:space="preserve">2.3.3. </w:t>
      </w:r>
      <w:r>
        <w:rPr>
          <w:rFonts w:hint="eastAsia"/>
        </w:rPr>
        <w:t>Утверждения</w:t>
      </w:r>
      <w:r>
        <w:t xml:space="preserve"> </w:t>
      </w:r>
      <w:r>
        <w:rPr>
          <w:rFonts w:hint="eastAsia"/>
        </w:rPr>
        <w:t>о</w:t>
      </w:r>
      <w:r>
        <w:t xml:space="preserve"> </w:t>
      </w:r>
      <w:r>
        <w:rPr>
          <w:rFonts w:hint="eastAsia"/>
        </w:rPr>
        <w:t>безопасности</w:t>
      </w:r>
      <w:r>
        <w:t xml:space="preserve"> </w:t>
      </w:r>
      <w:r>
        <w:rPr>
          <w:rFonts w:hint="eastAsia"/>
        </w:rPr>
        <w:t>многомерного</w:t>
      </w:r>
      <w:r>
        <w:t xml:space="preserve"> </w:t>
      </w:r>
      <w:r>
        <w:rPr>
          <w:rFonts w:hint="eastAsia"/>
        </w:rPr>
        <w:t>блокчейна</w:t>
      </w:r>
    </w:p>
    <w:p w14:paraId="31C46955" w14:textId="77777777" w:rsidR="0009063E" w:rsidRDefault="0009063E" w:rsidP="0009063E"/>
    <w:p w14:paraId="5709AADC" w14:textId="77777777" w:rsidR="0009063E" w:rsidRDefault="0009063E" w:rsidP="0009063E">
      <w:r>
        <w:t xml:space="preserve">2.4. </w:t>
      </w:r>
      <w:r>
        <w:rPr>
          <w:rFonts w:hint="eastAsia"/>
        </w:rPr>
        <w:t>Оценка</w:t>
      </w:r>
      <w:r>
        <w:t xml:space="preserve"> </w:t>
      </w:r>
      <w:r>
        <w:rPr>
          <w:rFonts w:hint="eastAsia"/>
        </w:rPr>
        <w:t>безопасности</w:t>
      </w:r>
      <w:r>
        <w:t xml:space="preserve"> </w:t>
      </w:r>
      <w:r>
        <w:rPr>
          <w:rFonts w:hint="eastAsia"/>
        </w:rPr>
        <w:t>масштабирования</w:t>
      </w:r>
      <w:r>
        <w:t xml:space="preserve"> </w:t>
      </w:r>
      <w:r>
        <w:rPr>
          <w:rFonts w:hint="eastAsia"/>
        </w:rPr>
        <w:t>с</w:t>
      </w:r>
      <w:r>
        <w:t xml:space="preserve"> </w:t>
      </w:r>
      <w:r>
        <w:rPr>
          <w:rFonts w:hint="eastAsia"/>
        </w:rPr>
        <w:t>использованием</w:t>
      </w:r>
      <w:r>
        <w:t xml:space="preserve"> </w:t>
      </w:r>
      <w:r>
        <w:rPr>
          <w:rFonts w:hint="eastAsia"/>
        </w:rPr>
        <w:t>многомерного</w:t>
      </w:r>
      <w:r>
        <w:t xml:space="preserve"> </w:t>
      </w:r>
      <w:r>
        <w:rPr>
          <w:rFonts w:hint="eastAsia"/>
        </w:rPr>
        <w:t>блокчейна</w:t>
      </w:r>
    </w:p>
    <w:p w14:paraId="28EC909E" w14:textId="77777777" w:rsidR="0009063E" w:rsidRDefault="0009063E" w:rsidP="0009063E"/>
    <w:p w14:paraId="1674B6F2" w14:textId="77777777" w:rsidR="0009063E" w:rsidRDefault="0009063E" w:rsidP="0009063E">
      <w:r>
        <w:t xml:space="preserve">2.5. </w:t>
      </w:r>
      <w:r>
        <w:rPr>
          <w:rFonts w:hint="eastAsia"/>
        </w:rPr>
        <w:t>Выводы</w:t>
      </w:r>
    </w:p>
    <w:p w14:paraId="169B2893" w14:textId="77777777" w:rsidR="0009063E" w:rsidRDefault="0009063E" w:rsidP="0009063E"/>
    <w:p w14:paraId="59704DE4" w14:textId="77777777" w:rsidR="0009063E" w:rsidRDefault="0009063E" w:rsidP="0009063E">
      <w:r>
        <w:rPr>
          <w:rFonts w:hint="eastAsia"/>
        </w:rPr>
        <w:t>Глава</w:t>
      </w:r>
      <w:r>
        <w:t xml:space="preserve"> 3. </w:t>
      </w:r>
      <w:r>
        <w:rPr>
          <w:rFonts w:hint="eastAsia"/>
        </w:rPr>
        <w:t>Протокол</w:t>
      </w:r>
      <w:r>
        <w:t xml:space="preserve"> </w:t>
      </w:r>
      <w:r>
        <w:rPr>
          <w:rFonts w:hint="eastAsia"/>
        </w:rPr>
        <w:t>поиска</w:t>
      </w:r>
      <w:r>
        <w:t xml:space="preserve"> </w:t>
      </w:r>
      <w:r>
        <w:rPr>
          <w:rFonts w:hint="eastAsia"/>
        </w:rPr>
        <w:t>и</w:t>
      </w:r>
      <w:r>
        <w:t xml:space="preserve"> </w:t>
      </w:r>
      <w:r>
        <w:rPr>
          <w:rFonts w:hint="eastAsia"/>
        </w:rPr>
        <w:t>верификации</w:t>
      </w:r>
      <w:r>
        <w:t xml:space="preserve"> </w:t>
      </w:r>
      <w:r>
        <w:rPr>
          <w:rFonts w:hint="eastAsia"/>
        </w:rPr>
        <w:t>блоков</w:t>
      </w:r>
      <w:r>
        <w:t xml:space="preserve"> </w:t>
      </w:r>
      <w:r>
        <w:rPr>
          <w:rFonts w:hint="eastAsia"/>
        </w:rPr>
        <w:t>и</w:t>
      </w:r>
      <w:r>
        <w:t xml:space="preserve"> </w:t>
      </w:r>
      <w:r>
        <w:rPr>
          <w:rFonts w:hint="eastAsia"/>
        </w:rPr>
        <w:t>транзакций</w:t>
      </w:r>
    </w:p>
    <w:p w14:paraId="44691066" w14:textId="77777777" w:rsidR="0009063E" w:rsidRDefault="0009063E" w:rsidP="0009063E"/>
    <w:p w14:paraId="0DA6FA77" w14:textId="77777777" w:rsidR="0009063E" w:rsidRDefault="0009063E" w:rsidP="0009063E">
      <w:r>
        <w:t xml:space="preserve">3.1. </w:t>
      </w:r>
      <w:r>
        <w:rPr>
          <w:rFonts w:hint="eastAsia"/>
        </w:rPr>
        <w:t>Понятие</w:t>
      </w:r>
      <w:r>
        <w:t xml:space="preserve"> </w:t>
      </w:r>
      <w:r>
        <w:rPr>
          <w:rFonts w:hint="eastAsia"/>
        </w:rPr>
        <w:t>протокола</w:t>
      </w:r>
      <w:r>
        <w:t xml:space="preserve"> </w:t>
      </w:r>
      <w:r>
        <w:rPr>
          <w:rFonts w:hint="eastAsia"/>
        </w:rPr>
        <w:t>поиска</w:t>
      </w:r>
      <w:r>
        <w:t xml:space="preserve"> </w:t>
      </w:r>
      <w:r>
        <w:rPr>
          <w:rFonts w:hint="eastAsia"/>
        </w:rPr>
        <w:t>и</w:t>
      </w:r>
      <w:r>
        <w:t xml:space="preserve"> </w:t>
      </w:r>
      <w:r>
        <w:rPr>
          <w:rFonts w:hint="eastAsia"/>
        </w:rPr>
        <w:t>верификации</w:t>
      </w:r>
      <w:r>
        <w:t xml:space="preserve"> </w:t>
      </w:r>
      <w:r>
        <w:rPr>
          <w:rFonts w:hint="eastAsia"/>
        </w:rPr>
        <w:t>и</w:t>
      </w:r>
      <w:r>
        <w:t xml:space="preserve"> </w:t>
      </w:r>
      <w:r>
        <w:rPr>
          <w:rFonts w:hint="eastAsia"/>
        </w:rPr>
        <w:t>подходы</w:t>
      </w:r>
      <w:r>
        <w:t xml:space="preserve"> </w:t>
      </w:r>
      <w:r>
        <w:rPr>
          <w:rFonts w:hint="eastAsia"/>
        </w:rPr>
        <w:t>к</w:t>
      </w:r>
      <w:r>
        <w:t xml:space="preserve"> </w:t>
      </w:r>
      <w:r>
        <w:rPr>
          <w:rFonts w:hint="eastAsia"/>
        </w:rPr>
        <w:t>его</w:t>
      </w:r>
      <w:r>
        <w:t xml:space="preserve"> </w:t>
      </w:r>
      <w:r>
        <w:rPr>
          <w:rFonts w:hint="eastAsia"/>
        </w:rPr>
        <w:t>построению</w:t>
      </w:r>
    </w:p>
    <w:p w14:paraId="59E35FCD" w14:textId="77777777" w:rsidR="0009063E" w:rsidRDefault="0009063E" w:rsidP="0009063E"/>
    <w:p w14:paraId="02DF1AA3" w14:textId="77777777" w:rsidR="0009063E" w:rsidRDefault="0009063E" w:rsidP="0009063E">
      <w:r>
        <w:t xml:space="preserve">3.2. </w:t>
      </w:r>
      <w:r>
        <w:rPr>
          <w:rFonts w:hint="eastAsia"/>
        </w:rPr>
        <w:t>Анализ</w:t>
      </w:r>
      <w:r>
        <w:t xml:space="preserve"> </w:t>
      </w:r>
      <w:r>
        <w:rPr>
          <w:rFonts w:hint="eastAsia"/>
        </w:rPr>
        <w:t>безопасности</w:t>
      </w:r>
      <w:r>
        <w:t xml:space="preserve"> </w:t>
      </w:r>
      <w:r>
        <w:rPr>
          <w:rFonts w:hint="eastAsia"/>
        </w:rPr>
        <w:t>методов</w:t>
      </w:r>
      <w:r>
        <w:t xml:space="preserve"> </w:t>
      </w:r>
      <w:r>
        <w:rPr>
          <w:rFonts w:hint="eastAsia"/>
        </w:rPr>
        <w:t>построения</w:t>
      </w:r>
      <w:r>
        <w:t xml:space="preserve"> </w:t>
      </w:r>
      <w:r>
        <w:rPr>
          <w:rFonts w:hint="eastAsia"/>
        </w:rPr>
        <w:t>протокола</w:t>
      </w:r>
      <w:r>
        <w:t xml:space="preserve"> </w:t>
      </w:r>
      <w:r>
        <w:rPr>
          <w:rFonts w:hint="eastAsia"/>
        </w:rPr>
        <w:t>поиска</w:t>
      </w:r>
      <w:r>
        <w:t xml:space="preserve"> </w:t>
      </w:r>
      <w:r>
        <w:rPr>
          <w:rFonts w:hint="eastAsia"/>
        </w:rPr>
        <w:t>и</w:t>
      </w:r>
      <w:r>
        <w:t xml:space="preserve"> </w:t>
      </w:r>
      <w:r>
        <w:rPr>
          <w:rFonts w:hint="eastAsia"/>
        </w:rPr>
        <w:t>верификации</w:t>
      </w:r>
      <w:r>
        <w:t xml:space="preserve"> </w:t>
      </w:r>
      <w:r>
        <w:rPr>
          <w:rFonts w:hint="eastAsia"/>
        </w:rPr>
        <w:t>блоков</w:t>
      </w:r>
      <w:r>
        <w:t xml:space="preserve"> </w:t>
      </w:r>
      <w:r>
        <w:rPr>
          <w:rFonts w:hint="eastAsia"/>
        </w:rPr>
        <w:t>и</w:t>
      </w:r>
      <w:r>
        <w:t xml:space="preserve"> </w:t>
      </w:r>
      <w:r>
        <w:rPr>
          <w:rFonts w:hint="eastAsia"/>
        </w:rPr>
        <w:t>транзакций</w:t>
      </w:r>
    </w:p>
    <w:p w14:paraId="440D868D" w14:textId="77777777" w:rsidR="0009063E" w:rsidRDefault="0009063E" w:rsidP="0009063E"/>
    <w:p w14:paraId="55EFB6ED" w14:textId="77777777" w:rsidR="0009063E" w:rsidRDefault="0009063E" w:rsidP="0009063E">
      <w:r>
        <w:t xml:space="preserve">3.2.1. </w:t>
      </w:r>
      <w:r>
        <w:rPr>
          <w:rFonts w:hint="eastAsia"/>
        </w:rPr>
        <w:t>Централизованный</w:t>
      </w:r>
      <w:r>
        <w:t xml:space="preserve"> </w:t>
      </w:r>
      <w:r>
        <w:rPr>
          <w:rFonts w:hint="eastAsia"/>
        </w:rPr>
        <w:t>подход</w:t>
      </w:r>
    </w:p>
    <w:p w14:paraId="68497B8F" w14:textId="77777777" w:rsidR="0009063E" w:rsidRDefault="0009063E" w:rsidP="0009063E"/>
    <w:p w14:paraId="66161881" w14:textId="77777777" w:rsidR="0009063E" w:rsidRDefault="0009063E" w:rsidP="0009063E">
      <w:r>
        <w:t xml:space="preserve">3.2.2. </w:t>
      </w:r>
      <w:r>
        <w:rPr>
          <w:rFonts w:hint="eastAsia"/>
        </w:rPr>
        <w:t>Подход</w:t>
      </w:r>
      <w:r>
        <w:t xml:space="preserve">, </w:t>
      </w:r>
      <w:r>
        <w:rPr>
          <w:rFonts w:hint="eastAsia"/>
        </w:rPr>
        <w:t>основанный</w:t>
      </w:r>
      <w:r>
        <w:t xml:space="preserve"> </w:t>
      </w:r>
      <w:r>
        <w:rPr>
          <w:rFonts w:hint="eastAsia"/>
        </w:rPr>
        <w:t>на</w:t>
      </w:r>
      <w:r>
        <w:t xml:space="preserve"> </w:t>
      </w:r>
      <w:r>
        <w:rPr>
          <w:rFonts w:hint="eastAsia"/>
        </w:rPr>
        <w:t>подмножествах</w:t>
      </w:r>
    </w:p>
    <w:p w14:paraId="78B6FADB" w14:textId="77777777" w:rsidR="0009063E" w:rsidRDefault="0009063E" w:rsidP="0009063E"/>
    <w:p w14:paraId="1EC29647" w14:textId="77777777" w:rsidR="0009063E" w:rsidRDefault="0009063E" w:rsidP="0009063E">
      <w:r>
        <w:t xml:space="preserve">3.3. </w:t>
      </w:r>
      <w:r>
        <w:rPr>
          <w:rFonts w:hint="eastAsia"/>
        </w:rPr>
        <w:t>Стойкий</w:t>
      </w:r>
      <w:r>
        <w:t xml:space="preserve"> </w:t>
      </w:r>
      <w:r>
        <w:rPr>
          <w:rFonts w:hint="eastAsia"/>
        </w:rPr>
        <w:t>протокол</w:t>
      </w:r>
      <w:r>
        <w:t xml:space="preserve"> </w:t>
      </w:r>
      <w:r>
        <w:rPr>
          <w:rFonts w:hint="eastAsia"/>
        </w:rPr>
        <w:t>поиска</w:t>
      </w:r>
      <w:r>
        <w:t xml:space="preserve"> </w:t>
      </w:r>
      <w:r>
        <w:rPr>
          <w:rFonts w:hint="eastAsia"/>
        </w:rPr>
        <w:t>и</w:t>
      </w:r>
      <w:r>
        <w:t xml:space="preserve"> </w:t>
      </w:r>
      <w:r>
        <w:rPr>
          <w:rFonts w:hint="eastAsia"/>
        </w:rPr>
        <w:t>верификации</w:t>
      </w:r>
      <w:r>
        <w:t xml:space="preserve"> </w:t>
      </w:r>
      <w:r>
        <w:rPr>
          <w:rFonts w:hint="eastAsia"/>
        </w:rPr>
        <w:t>блоков</w:t>
      </w:r>
      <w:r>
        <w:t xml:space="preserve"> </w:t>
      </w:r>
      <w:r>
        <w:rPr>
          <w:rFonts w:hint="eastAsia"/>
        </w:rPr>
        <w:t>и</w:t>
      </w:r>
      <w:r>
        <w:t xml:space="preserve"> </w:t>
      </w:r>
      <w:r>
        <w:rPr>
          <w:rFonts w:hint="eastAsia"/>
        </w:rPr>
        <w:t>транзакций</w:t>
      </w:r>
    </w:p>
    <w:p w14:paraId="2A0BD8DE" w14:textId="77777777" w:rsidR="0009063E" w:rsidRDefault="0009063E" w:rsidP="0009063E"/>
    <w:p w14:paraId="238B8388" w14:textId="77777777" w:rsidR="0009063E" w:rsidRDefault="0009063E" w:rsidP="0009063E">
      <w:r>
        <w:t xml:space="preserve">3.3.1. </w:t>
      </w:r>
      <w:r>
        <w:rPr>
          <w:rFonts w:hint="eastAsia"/>
        </w:rPr>
        <w:t>Свойства</w:t>
      </w:r>
      <w:r>
        <w:t xml:space="preserve"> </w:t>
      </w:r>
      <w:r>
        <w:rPr>
          <w:rFonts w:hint="eastAsia"/>
        </w:rPr>
        <w:t>общего</w:t>
      </w:r>
      <w:r>
        <w:t xml:space="preserve"> </w:t>
      </w:r>
      <w:r>
        <w:rPr>
          <w:rFonts w:hint="eastAsia"/>
        </w:rPr>
        <w:t>префикса</w:t>
      </w:r>
      <w:r>
        <w:t xml:space="preserve"> </w:t>
      </w:r>
      <w:r>
        <w:rPr>
          <w:rFonts w:hint="eastAsia"/>
        </w:rPr>
        <w:t>и</w:t>
      </w:r>
      <w:r>
        <w:t xml:space="preserve"> </w:t>
      </w:r>
      <w:r>
        <w:rPr>
          <w:rFonts w:hint="eastAsia"/>
        </w:rPr>
        <w:t>качества</w:t>
      </w:r>
      <w:r>
        <w:t xml:space="preserve"> (</w:t>
      </w:r>
      <w:r>
        <w:rPr>
          <w:rFonts w:hint="eastAsia"/>
        </w:rPr>
        <w:t>чистоты</w:t>
      </w:r>
      <w:r>
        <w:t xml:space="preserve">) </w:t>
      </w:r>
      <w:r>
        <w:rPr>
          <w:rFonts w:hint="eastAsia"/>
        </w:rPr>
        <w:t>цепочки</w:t>
      </w:r>
    </w:p>
    <w:p w14:paraId="3A41CBCD" w14:textId="77777777" w:rsidR="0009063E" w:rsidRDefault="0009063E" w:rsidP="0009063E"/>
    <w:p w14:paraId="093457AF" w14:textId="77777777" w:rsidR="0009063E" w:rsidRDefault="0009063E" w:rsidP="0009063E">
      <w:r>
        <w:t xml:space="preserve">3.3.2. </w:t>
      </w:r>
      <w:r>
        <w:rPr>
          <w:rFonts w:hint="eastAsia"/>
        </w:rPr>
        <w:t>Алгоритм</w:t>
      </w:r>
      <w:r>
        <w:t xml:space="preserve"> </w:t>
      </w:r>
      <w:r>
        <w:rPr>
          <w:rFonts w:hint="eastAsia"/>
        </w:rPr>
        <w:t>работы</w:t>
      </w:r>
      <w:r>
        <w:t xml:space="preserve"> </w:t>
      </w:r>
      <w:r>
        <w:rPr>
          <w:rFonts w:hint="eastAsia"/>
        </w:rPr>
        <w:t>протокола</w:t>
      </w:r>
      <w:r>
        <w:t xml:space="preserve"> </w:t>
      </w:r>
      <w:r>
        <w:rPr>
          <w:rFonts w:hint="eastAsia"/>
        </w:rPr>
        <w:t>поиска</w:t>
      </w:r>
      <w:r>
        <w:t xml:space="preserve"> </w:t>
      </w:r>
      <w:r>
        <w:rPr>
          <w:rFonts w:hint="eastAsia"/>
        </w:rPr>
        <w:t>и</w:t>
      </w:r>
      <w:r>
        <w:t xml:space="preserve"> </w:t>
      </w:r>
      <w:r>
        <w:rPr>
          <w:rFonts w:hint="eastAsia"/>
        </w:rPr>
        <w:t>верификации</w:t>
      </w:r>
    </w:p>
    <w:p w14:paraId="381490BE" w14:textId="77777777" w:rsidR="0009063E" w:rsidRDefault="0009063E" w:rsidP="0009063E"/>
    <w:p w14:paraId="08019D65" w14:textId="77777777" w:rsidR="0009063E" w:rsidRDefault="0009063E" w:rsidP="0009063E">
      <w:r>
        <w:t xml:space="preserve">3.3.3. </w:t>
      </w:r>
      <w:r>
        <w:rPr>
          <w:rFonts w:hint="eastAsia"/>
        </w:rPr>
        <w:t>Доказательство</w:t>
      </w:r>
      <w:r>
        <w:t xml:space="preserve"> </w:t>
      </w:r>
      <w:r>
        <w:rPr>
          <w:rFonts w:hint="eastAsia"/>
        </w:rPr>
        <w:t>безопасности</w:t>
      </w:r>
      <w:r>
        <w:t xml:space="preserve"> </w:t>
      </w:r>
      <w:r>
        <w:rPr>
          <w:rFonts w:hint="eastAsia"/>
        </w:rPr>
        <w:t>протокола</w:t>
      </w:r>
    </w:p>
    <w:p w14:paraId="40FFF366" w14:textId="77777777" w:rsidR="0009063E" w:rsidRDefault="0009063E" w:rsidP="0009063E"/>
    <w:p w14:paraId="36296360" w14:textId="77777777" w:rsidR="0009063E" w:rsidRDefault="0009063E" w:rsidP="0009063E">
      <w:r>
        <w:t xml:space="preserve">3.3.4. </w:t>
      </w:r>
      <w:r>
        <w:rPr>
          <w:rFonts w:hint="eastAsia"/>
        </w:rPr>
        <w:t>Анализ</w:t>
      </w:r>
      <w:r>
        <w:t xml:space="preserve"> </w:t>
      </w:r>
      <w:r>
        <w:rPr>
          <w:rFonts w:hint="eastAsia"/>
        </w:rPr>
        <w:t>протокола</w:t>
      </w:r>
      <w:r>
        <w:t xml:space="preserve"> </w:t>
      </w:r>
      <w:r>
        <w:rPr>
          <w:rFonts w:hint="eastAsia"/>
        </w:rPr>
        <w:t>поиска</w:t>
      </w:r>
      <w:r>
        <w:t xml:space="preserve"> </w:t>
      </w:r>
      <w:r>
        <w:rPr>
          <w:rFonts w:hint="eastAsia"/>
        </w:rPr>
        <w:t>и</w:t>
      </w:r>
      <w:r>
        <w:t xml:space="preserve"> </w:t>
      </w:r>
      <w:r>
        <w:rPr>
          <w:rFonts w:hint="eastAsia"/>
        </w:rPr>
        <w:t>верификации</w:t>
      </w:r>
      <w:r>
        <w:t xml:space="preserve"> </w:t>
      </w:r>
      <w:r>
        <w:rPr>
          <w:rFonts w:hint="eastAsia"/>
        </w:rPr>
        <w:t>блоков</w:t>
      </w:r>
      <w:r>
        <w:t xml:space="preserve"> </w:t>
      </w:r>
      <w:r>
        <w:rPr>
          <w:rFonts w:hint="eastAsia"/>
        </w:rPr>
        <w:t>и</w:t>
      </w:r>
      <w:r>
        <w:t xml:space="preserve"> </w:t>
      </w:r>
      <w:r>
        <w:rPr>
          <w:rFonts w:hint="eastAsia"/>
        </w:rPr>
        <w:t>транзакций</w:t>
      </w:r>
    </w:p>
    <w:p w14:paraId="6CD6331D" w14:textId="77777777" w:rsidR="0009063E" w:rsidRDefault="0009063E" w:rsidP="0009063E"/>
    <w:p w14:paraId="7073C62F" w14:textId="77777777" w:rsidR="0009063E" w:rsidRDefault="0009063E" w:rsidP="0009063E">
      <w:r>
        <w:t xml:space="preserve">3.4. </w:t>
      </w:r>
      <w:r>
        <w:rPr>
          <w:rFonts w:hint="eastAsia"/>
        </w:rPr>
        <w:t>Выводы</w:t>
      </w:r>
    </w:p>
    <w:p w14:paraId="2486F395" w14:textId="77777777" w:rsidR="0009063E" w:rsidRDefault="0009063E" w:rsidP="0009063E"/>
    <w:p w14:paraId="683B745E" w14:textId="77777777" w:rsidR="0009063E" w:rsidRDefault="0009063E" w:rsidP="0009063E">
      <w:r>
        <w:rPr>
          <w:rFonts w:hint="eastAsia"/>
        </w:rPr>
        <w:t>Глава</w:t>
      </w:r>
      <w:r>
        <w:t xml:space="preserve"> 4. </w:t>
      </w:r>
      <w:r>
        <w:rPr>
          <w:rFonts w:hint="eastAsia"/>
        </w:rPr>
        <w:t>Оценка</w:t>
      </w:r>
      <w:r>
        <w:t xml:space="preserve"> </w:t>
      </w:r>
      <w:r>
        <w:rPr>
          <w:rFonts w:hint="eastAsia"/>
        </w:rPr>
        <w:t>многомерного</w:t>
      </w:r>
      <w:r>
        <w:t xml:space="preserve"> </w:t>
      </w:r>
      <w:r>
        <w:rPr>
          <w:rFonts w:hint="eastAsia"/>
        </w:rPr>
        <w:t>блокчейна</w:t>
      </w:r>
    </w:p>
    <w:p w14:paraId="4BEC20CD" w14:textId="77777777" w:rsidR="0009063E" w:rsidRDefault="0009063E" w:rsidP="0009063E"/>
    <w:p w14:paraId="3CB32C78" w14:textId="77777777" w:rsidR="0009063E" w:rsidRDefault="0009063E" w:rsidP="0009063E">
      <w:r>
        <w:t xml:space="preserve">4.1. </w:t>
      </w:r>
      <w:r>
        <w:rPr>
          <w:rFonts w:hint="eastAsia"/>
        </w:rPr>
        <w:t>Многомерный</w:t>
      </w:r>
      <w:r>
        <w:t xml:space="preserve"> </w:t>
      </w:r>
      <w:r>
        <w:rPr>
          <w:rFonts w:hint="eastAsia"/>
        </w:rPr>
        <w:t>блокчейн</w:t>
      </w:r>
      <w:r>
        <w:t xml:space="preserve"> </w:t>
      </w:r>
      <w:r>
        <w:rPr>
          <w:rFonts w:hint="eastAsia"/>
        </w:rPr>
        <w:t>и</w:t>
      </w:r>
      <w:r>
        <w:t xml:space="preserve"> </w:t>
      </w:r>
      <w:r>
        <w:rPr>
          <w:rFonts w:hint="eastAsia"/>
        </w:rPr>
        <w:t>альтернативные</w:t>
      </w:r>
      <w:r>
        <w:t xml:space="preserve"> </w:t>
      </w:r>
      <w:r>
        <w:rPr>
          <w:rFonts w:hint="eastAsia"/>
        </w:rPr>
        <w:t>решения</w:t>
      </w:r>
    </w:p>
    <w:p w14:paraId="40BDC2D2" w14:textId="77777777" w:rsidR="0009063E" w:rsidRDefault="0009063E" w:rsidP="0009063E"/>
    <w:p w14:paraId="4AE7DA37" w14:textId="77777777" w:rsidR="0009063E" w:rsidRDefault="0009063E" w:rsidP="0009063E">
      <w:r>
        <w:t xml:space="preserve">4.1.1. </w:t>
      </w:r>
      <w:r>
        <w:rPr>
          <w:rFonts w:hint="eastAsia"/>
        </w:rPr>
        <w:t>Многомерный</w:t>
      </w:r>
      <w:r>
        <w:t xml:space="preserve"> </w:t>
      </w:r>
      <w:r>
        <w:rPr>
          <w:rFonts w:hint="eastAsia"/>
        </w:rPr>
        <w:t>блокчейн</w:t>
      </w:r>
      <w:r>
        <w:t xml:space="preserve"> </w:t>
      </w:r>
      <w:r>
        <w:rPr>
          <w:rFonts w:hint="eastAsia"/>
        </w:rPr>
        <w:t>и</w:t>
      </w:r>
      <w:r>
        <w:t xml:space="preserve"> </w:t>
      </w:r>
      <w:r>
        <w:rPr>
          <w:rFonts w:hint="eastAsia"/>
        </w:rPr>
        <w:t>свойства</w:t>
      </w:r>
      <w:r>
        <w:t xml:space="preserve"> </w:t>
      </w:r>
      <w:r>
        <w:rPr>
          <w:rFonts w:hint="eastAsia"/>
        </w:rPr>
        <w:t>информационной</w:t>
      </w:r>
      <w:r>
        <w:t xml:space="preserve"> </w:t>
      </w:r>
      <w:r>
        <w:rPr>
          <w:rFonts w:hint="eastAsia"/>
        </w:rPr>
        <w:t>безопасности</w:t>
      </w:r>
    </w:p>
    <w:p w14:paraId="3BAB4759" w14:textId="77777777" w:rsidR="0009063E" w:rsidRDefault="0009063E" w:rsidP="0009063E"/>
    <w:p w14:paraId="34DCF33B" w14:textId="77777777" w:rsidR="0009063E" w:rsidRDefault="0009063E" w:rsidP="0009063E">
      <w:r>
        <w:t xml:space="preserve">4.1.2. </w:t>
      </w:r>
      <w:r>
        <w:rPr>
          <w:rFonts w:hint="eastAsia"/>
        </w:rPr>
        <w:t>Сопоставление</w:t>
      </w:r>
      <w:r>
        <w:t xml:space="preserve"> </w:t>
      </w:r>
      <w:r>
        <w:rPr>
          <w:rFonts w:hint="eastAsia"/>
        </w:rPr>
        <w:t>многомерного</w:t>
      </w:r>
      <w:r>
        <w:t xml:space="preserve"> </w:t>
      </w:r>
      <w:r>
        <w:rPr>
          <w:rFonts w:hint="eastAsia"/>
        </w:rPr>
        <w:t>блокчейна</w:t>
      </w:r>
      <w:r>
        <w:t xml:space="preserve"> </w:t>
      </w:r>
      <w:r>
        <w:rPr>
          <w:rFonts w:hint="eastAsia"/>
        </w:rPr>
        <w:t>с</w:t>
      </w:r>
      <w:r>
        <w:t xml:space="preserve"> </w:t>
      </w:r>
      <w:r>
        <w:rPr>
          <w:rFonts w:hint="eastAsia"/>
        </w:rPr>
        <w:t>одномерным</w:t>
      </w:r>
      <w:r>
        <w:t xml:space="preserve"> </w:t>
      </w:r>
      <w:r>
        <w:rPr>
          <w:rFonts w:hint="eastAsia"/>
        </w:rPr>
        <w:t>блокчейном</w:t>
      </w:r>
    </w:p>
    <w:p w14:paraId="1B6BE65E" w14:textId="77777777" w:rsidR="0009063E" w:rsidRDefault="0009063E" w:rsidP="0009063E"/>
    <w:p w14:paraId="15716603" w14:textId="77777777" w:rsidR="0009063E" w:rsidRDefault="0009063E" w:rsidP="0009063E">
      <w:r>
        <w:t xml:space="preserve">4.2. </w:t>
      </w:r>
      <w:r>
        <w:rPr>
          <w:rFonts w:hint="eastAsia"/>
        </w:rPr>
        <w:t>Экспериментальная</w:t>
      </w:r>
      <w:r>
        <w:t xml:space="preserve"> </w:t>
      </w:r>
      <w:r>
        <w:rPr>
          <w:rFonts w:hint="eastAsia"/>
        </w:rPr>
        <w:t>проверка</w:t>
      </w:r>
      <w:r>
        <w:t xml:space="preserve"> </w:t>
      </w:r>
      <w:r>
        <w:rPr>
          <w:rFonts w:hint="eastAsia"/>
        </w:rPr>
        <w:t>функционирования</w:t>
      </w:r>
      <w:r>
        <w:t xml:space="preserve"> </w:t>
      </w:r>
      <w:r>
        <w:rPr>
          <w:rFonts w:hint="eastAsia"/>
        </w:rPr>
        <w:t>многомерного</w:t>
      </w:r>
      <w:r>
        <w:t xml:space="preserve"> </w:t>
      </w:r>
      <w:r>
        <w:rPr>
          <w:rFonts w:hint="eastAsia"/>
        </w:rPr>
        <w:t>блокчейна</w:t>
      </w:r>
    </w:p>
    <w:p w14:paraId="3A634DF8" w14:textId="77777777" w:rsidR="0009063E" w:rsidRDefault="0009063E" w:rsidP="0009063E"/>
    <w:p w14:paraId="0EB2E482" w14:textId="77777777" w:rsidR="0009063E" w:rsidRDefault="0009063E" w:rsidP="0009063E">
      <w:r>
        <w:t xml:space="preserve">4.2.1. </w:t>
      </w:r>
      <w:r>
        <w:rPr>
          <w:rFonts w:hint="eastAsia"/>
        </w:rPr>
        <w:t>Описание</w:t>
      </w:r>
      <w:r>
        <w:t xml:space="preserve"> </w:t>
      </w:r>
      <w:r>
        <w:rPr>
          <w:rFonts w:hint="eastAsia"/>
        </w:rPr>
        <w:t>программной</w:t>
      </w:r>
      <w:r>
        <w:t xml:space="preserve"> </w:t>
      </w:r>
      <w:r>
        <w:rPr>
          <w:rFonts w:hint="eastAsia"/>
        </w:rPr>
        <w:t>модели</w:t>
      </w:r>
    </w:p>
    <w:p w14:paraId="7FF518A7" w14:textId="77777777" w:rsidR="0009063E" w:rsidRDefault="0009063E" w:rsidP="0009063E"/>
    <w:p w14:paraId="78BFBF2B" w14:textId="77777777" w:rsidR="0009063E" w:rsidRDefault="0009063E" w:rsidP="0009063E">
      <w:r>
        <w:t xml:space="preserve">4.2.2. </w:t>
      </w:r>
      <w:r>
        <w:rPr>
          <w:rFonts w:hint="eastAsia"/>
        </w:rPr>
        <w:t>Экспериментальная</w:t>
      </w:r>
      <w:r>
        <w:t xml:space="preserve"> </w:t>
      </w:r>
      <w:r>
        <w:rPr>
          <w:rFonts w:hint="eastAsia"/>
        </w:rPr>
        <w:t>проверка</w:t>
      </w:r>
      <w:r>
        <w:t xml:space="preserve"> </w:t>
      </w:r>
      <w:r>
        <w:rPr>
          <w:rFonts w:hint="eastAsia"/>
        </w:rPr>
        <w:t>выполнения</w:t>
      </w:r>
      <w:r>
        <w:t xml:space="preserve"> </w:t>
      </w:r>
      <w:r>
        <w:rPr>
          <w:rFonts w:hint="eastAsia"/>
        </w:rPr>
        <w:t>внешних</w:t>
      </w:r>
      <w:r>
        <w:t xml:space="preserve"> </w:t>
      </w:r>
      <w:r>
        <w:rPr>
          <w:rFonts w:hint="eastAsia"/>
        </w:rPr>
        <w:t>транзакций</w:t>
      </w:r>
    </w:p>
    <w:p w14:paraId="6F15C23D" w14:textId="77777777" w:rsidR="0009063E" w:rsidRDefault="0009063E" w:rsidP="0009063E"/>
    <w:p w14:paraId="30C99479" w14:textId="77777777" w:rsidR="0009063E" w:rsidRDefault="0009063E" w:rsidP="0009063E">
      <w:r>
        <w:t xml:space="preserve">4.2.3. </w:t>
      </w:r>
      <w:r>
        <w:rPr>
          <w:rFonts w:hint="eastAsia"/>
        </w:rPr>
        <w:t>Экспериментальная</w:t>
      </w:r>
      <w:r>
        <w:t xml:space="preserve"> </w:t>
      </w:r>
      <w:r>
        <w:rPr>
          <w:rFonts w:hint="eastAsia"/>
        </w:rPr>
        <w:t>проверка</w:t>
      </w:r>
      <w:r>
        <w:t xml:space="preserve"> </w:t>
      </w:r>
      <w:r>
        <w:rPr>
          <w:rFonts w:hint="eastAsia"/>
        </w:rPr>
        <w:t>масштабирования</w:t>
      </w:r>
    </w:p>
    <w:p w14:paraId="4051B89A" w14:textId="77777777" w:rsidR="0009063E" w:rsidRDefault="0009063E" w:rsidP="0009063E"/>
    <w:p w14:paraId="1A23D333" w14:textId="77777777" w:rsidR="0009063E" w:rsidRDefault="0009063E" w:rsidP="0009063E">
      <w:r>
        <w:t xml:space="preserve">4.3. </w:t>
      </w:r>
      <w:r>
        <w:rPr>
          <w:rFonts w:hint="eastAsia"/>
        </w:rPr>
        <w:t>Алгоритм</w:t>
      </w:r>
      <w:r>
        <w:t xml:space="preserve"> </w:t>
      </w:r>
      <w:r>
        <w:rPr>
          <w:rFonts w:hint="eastAsia"/>
        </w:rPr>
        <w:t>масштабирования</w:t>
      </w:r>
      <w:r>
        <w:t xml:space="preserve"> </w:t>
      </w:r>
      <w:r>
        <w:rPr>
          <w:rFonts w:hint="eastAsia"/>
        </w:rPr>
        <w:t>блокчейна</w:t>
      </w:r>
      <w:r>
        <w:t xml:space="preserve"> </w:t>
      </w:r>
      <w:r>
        <w:rPr>
          <w:rFonts w:hint="eastAsia"/>
        </w:rPr>
        <w:t>на</w:t>
      </w:r>
      <w:r>
        <w:t xml:space="preserve"> </w:t>
      </w:r>
      <w:r>
        <w:rPr>
          <w:rFonts w:hint="eastAsia"/>
        </w:rPr>
        <w:t>основе</w:t>
      </w:r>
      <w:r>
        <w:t xml:space="preserve"> </w:t>
      </w:r>
      <w:r>
        <w:rPr>
          <w:rFonts w:hint="eastAsia"/>
        </w:rPr>
        <w:t>многомерного</w:t>
      </w:r>
      <w:r>
        <w:t xml:space="preserve"> </w:t>
      </w:r>
      <w:r>
        <w:rPr>
          <w:rFonts w:hint="eastAsia"/>
        </w:rPr>
        <w:t>блокчейна</w:t>
      </w:r>
    </w:p>
    <w:p w14:paraId="6B6A0A8A" w14:textId="77777777" w:rsidR="0009063E" w:rsidRDefault="0009063E" w:rsidP="0009063E"/>
    <w:p w14:paraId="5E23471E" w14:textId="77777777" w:rsidR="0009063E" w:rsidRDefault="0009063E" w:rsidP="0009063E">
      <w:r>
        <w:t xml:space="preserve">4.4. </w:t>
      </w:r>
      <w:r>
        <w:rPr>
          <w:rFonts w:hint="eastAsia"/>
        </w:rPr>
        <w:t>Сферы</w:t>
      </w:r>
      <w:r>
        <w:t xml:space="preserve"> </w:t>
      </w:r>
      <w:r>
        <w:rPr>
          <w:rFonts w:hint="eastAsia"/>
        </w:rPr>
        <w:t>применения</w:t>
      </w:r>
      <w:r>
        <w:t xml:space="preserve"> </w:t>
      </w:r>
      <w:r>
        <w:rPr>
          <w:rFonts w:hint="eastAsia"/>
        </w:rPr>
        <w:t>многомерного</w:t>
      </w:r>
      <w:r>
        <w:t xml:space="preserve"> </w:t>
      </w:r>
      <w:r>
        <w:rPr>
          <w:rFonts w:hint="eastAsia"/>
        </w:rPr>
        <w:t>блокчейна</w:t>
      </w:r>
    </w:p>
    <w:p w14:paraId="0A6C34D3" w14:textId="77777777" w:rsidR="0009063E" w:rsidRDefault="0009063E" w:rsidP="0009063E"/>
    <w:p w14:paraId="74333DD8" w14:textId="77777777" w:rsidR="0009063E" w:rsidRDefault="0009063E" w:rsidP="0009063E">
      <w:r>
        <w:t xml:space="preserve">4.4.1. </w:t>
      </w:r>
      <w:r>
        <w:rPr>
          <w:rFonts w:hint="eastAsia"/>
        </w:rPr>
        <w:t>Экономика</w:t>
      </w:r>
      <w:r>
        <w:t xml:space="preserve"> </w:t>
      </w:r>
      <w:r>
        <w:rPr>
          <w:rFonts w:hint="eastAsia"/>
        </w:rPr>
        <w:t>на</w:t>
      </w:r>
      <w:r>
        <w:t xml:space="preserve"> </w:t>
      </w:r>
      <w:r>
        <w:rPr>
          <w:rFonts w:hint="eastAsia"/>
        </w:rPr>
        <w:t>многомерном</w:t>
      </w:r>
      <w:r>
        <w:t xml:space="preserve"> </w:t>
      </w:r>
      <w:r>
        <w:rPr>
          <w:rFonts w:hint="eastAsia"/>
        </w:rPr>
        <w:t>блокчейне</w:t>
      </w:r>
    </w:p>
    <w:p w14:paraId="6CD87456" w14:textId="77777777" w:rsidR="0009063E" w:rsidRDefault="0009063E" w:rsidP="0009063E"/>
    <w:p w14:paraId="46F40499" w14:textId="77777777" w:rsidR="0009063E" w:rsidRDefault="0009063E" w:rsidP="0009063E">
      <w:r>
        <w:t xml:space="preserve">4.4.2. </w:t>
      </w:r>
      <w:r>
        <w:rPr>
          <w:rFonts w:hint="eastAsia"/>
        </w:rPr>
        <w:t>Многомерный</w:t>
      </w:r>
      <w:r>
        <w:t xml:space="preserve"> </w:t>
      </w:r>
      <w:r>
        <w:rPr>
          <w:rFonts w:hint="eastAsia"/>
        </w:rPr>
        <w:t>блокчейн</w:t>
      </w:r>
      <w:r>
        <w:t xml:space="preserve"> </w:t>
      </w:r>
      <w:r>
        <w:rPr>
          <w:rFonts w:hint="eastAsia"/>
        </w:rPr>
        <w:t>как</w:t>
      </w:r>
      <w:r>
        <w:t xml:space="preserve"> </w:t>
      </w:r>
      <w:r>
        <w:rPr>
          <w:rFonts w:hint="eastAsia"/>
        </w:rPr>
        <w:t>система</w:t>
      </w:r>
      <w:r>
        <w:t xml:space="preserve"> </w:t>
      </w:r>
      <w:r>
        <w:rPr>
          <w:rFonts w:hint="eastAsia"/>
        </w:rPr>
        <w:t>управления</w:t>
      </w:r>
      <w:r>
        <w:t xml:space="preserve"> </w:t>
      </w:r>
      <w:r>
        <w:rPr>
          <w:rFonts w:hint="eastAsia"/>
        </w:rPr>
        <w:t>базами</w:t>
      </w:r>
      <w:r>
        <w:t xml:space="preserve"> </w:t>
      </w:r>
      <w:r>
        <w:rPr>
          <w:rFonts w:hint="eastAsia"/>
        </w:rPr>
        <w:t>данных</w:t>
      </w:r>
    </w:p>
    <w:p w14:paraId="1A613714" w14:textId="77777777" w:rsidR="0009063E" w:rsidRDefault="0009063E" w:rsidP="0009063E"/>
    <w:p w14:paraId="1E8AB769" w14:textId="77777777" w:rsidR="0009063E" w:rsidRDefault="0009063E" w:rsidP="0009063E">
      <w:r>
        <w:t xml:space="preserve">4.4.3. </w:t>
      </w:r>
      <w:r>
        <w:rPr>
          <w:rFonts w:hint="eastAsia"/>
        </w:rPr>
        <w:t>Криптоэкономика</w:t>
      </w:r>
      <w:r>
        <w:t xml:space="preserve"> </w:t>
      </w:r>
      <w:r>
        <w:rPr>
          <w:rFonts w:hint="eastAsia"/>
        </w:rPr>
        <w:t>на</w:t>
      </w:r>
      <w:r>
        <w:t xml:space="preserve"> </w:t>
      </w:r>
      <w:r>
        <w:rPr>
          <w:rFonts w:hint="eastAsia"/>
        </w:rPr>
        <w:t>традиционных</w:t>
      </w:r>
      <w:r>
        <w:t xml:space="preserve"> </w:t>
      </w:r>
      <w:r>
        <w:rPr>
          <w:rFonts w:hint="eastAsia"/>
        </w:rPr>
        <w:t>криптовалютах</w:t>
      </w:r>
    </w:p>
    <w:p w14:paraId="4AAAF303" w14:textId="77777777" w:rsidR="0009063E" w:rsidRDefault="0009063E" w:rsidP="0009063E"/>
    <w:p w14:paraId="1B3998F4" w14:textId="77777777" w:rsidR="0009063E" w:rsidRDefault="0009063E" w:rsidP="0009063E">
      <w:r>
        <w:t xml:space="preserve">4.4.4. </w:t>
      </w:r>
      <w:r>
        <w:rPr>
          <w:rFonts w:hint="eastAsia"/>
        </w:rPr>
        <w:t>Бизнес</w:t>
      </w:r>
      <w:r>
        <w:t>-</w:t>
      </w:r>
      <w:r>
        <w:rPr>
          <w:rFonts w:hint="eastAsia"/>
        </w:rPr>
        <w:t>инфраструктура</w:t>
      </w:r>
      <w:r>
        <w:t xml:space="preserve"> </w:t>
      </w:r>
      <w:r>
        <w:rPr>
          <w:rFonts w:hint="eastAsia"/>
        </w:rPr>
        <w:t>на</w:t>
      </w:r>
      <w:r>
        <w:t xml:space="preserve"> </w:t>
      </w:r>
      <w:r>
        <w:rPr>
          <w:rFonts w:hint="eastAsia"/>
        </w:rPr>
        <w:t>многомерном</w:t>
      </w:r>
      <w:r>
        <w:t xml:space="preserve"> </w:t>
      </w:r>
      <w:r>
        <w:rPr>
          <w:rFonts w:hint="eastAsia"/>
        </w:rPr>
        <w:t>блокчейне</w:t>
      </w:r>
    </w:p>
    <w:p w14:paraId="0BAD7A79" w14:textId="77777777" w:rsidR="0009063E" w:rsidRDefault="0009063E" w:rsidP="0009063E"/>
    <w:p w14:paraId="19401F6B" w14:textId="77777777" w:rsidR="0009063E" w:rsidRDefault="0009063E" w:rsidP="0009063E">
      <w:r>
        <w:t xml:space="preserve">4.4.5. DNS </w:t>
      </w:r>
      <w:r>
        <w:rPr>
          <w:rFonts w:hint="eastAsia"/>
        </w:rPr>
        <w:t>на</w:t>
      </w:r>
      <w:r>
        <w:t xml:space="preserve"> </w:t>
      </w:r>
      <w:r>
        <w:rPr>
          <w:rFonts w:hint="eastAsia"/>
        </w:rPr>
        <w:t>многомерном</w:t>
      </w:r>
      <w:r>
        <w:t xml:space="preserve"> </w:t>
      </w:r>
      <w:r>
        <w:rPr>
          <w:rFonts w:hint="eastAsia"/>
        </w:rPr>
        <w:t>блокчейне</w:t>
      </w:r>
    </w:p>
    <w:p w14:paraId="4C020CD5" w14:textId="77777777" w:rsidR="0009063E" w:rsidRDefault="0009063E" w:rsidP="0009063E"/>
    <w:p w14:paraId="05B333BB" w14:textId="77777777" w:rsidR="0009063E" w:rsidRDefault="0009063E" w:rsidP="0009063E">
      <w:r>
        <w:t xml:space="preserve">4.4.6. </w:t>
      </w:r>
      <w:r>
        <w:rPr>
          <w:rFonts w:hint="eastAsia"/>
        </w:rPr>
        <w:t>Система</w:t>
      </w:r>
      <w:r>
        <w:t xml:space="preserve"> </w:t>
      </w:r>
      <w:r>
        <w:rPr>
          <w:rFonts w:hint="eastAsia"/>
        </w:rPr>
        <w:t>управления</w:t>
      </w:r>
      <w:r>
        <w:t xml:space="preserve"> </w:t>
      </w:r>
      <w:r>
        <w:rPr>
          <w:rFonts w:hint="eastAsia"/>
        </w:rPr>
        <w:t>версиями</w:t>
      </w:r>
      <w:r>
        <w:t xml:space="preserve"> </w:t>
      </w:r>
      <w:r>
        <w:rPr>
          <w:rFonts w:hint="eastAsia"/>
        </w:rPr>
        <w:t>на</w:t>
      </w:r>
      <w:r>
        <w:t xml:space="preserve"> </w:t>
      </w:r>
      <w:r>
        <w:rPr>
          <w:rFonts w:hint="eastAsia"/>
        </w:rPr>
        <w:t>многомерном</w:t>
      </w:r>
      <w:r>
        <w:t xml:space="preserve"> </w:t>
      </w:r>
      <w:r>
        <w:rPr>
          <w:rFonts w:hint="eastAsia"/>
        </w:rPr>
        <w:t>блокчейне</w:t>
      </w:r>
    </w:p>
    <w:p w14:paraId="46D43312" w14:textId="77777777" w:rsidR="0009063E" w:rsidRDefault="0009063E" w:rsidP="0009063E"/>
    <w:p w14:paraId="55B824D6" w14:textId="77777777" w:rsidR="0009063E" w:rsidRDefault="0009063E" w:rsidP="0009063E">
      <w:r>
        <w:t xml:space="preserve">4.4. </w:t>
      </w:r>
      <w:r>
        <w:rPr>
          <w:rFonts w:hint="eastAsia"/>
        </w:rPr>
        <w:t>Выводы</w:t>
      </w:r>
    </w:p>
    <w:p w14:paraId="146A03C8" w14:textId="77777777" w:rsidR="0009063E" w:rsidRDefault="0009063E" w:rsidP="0009063E"/>
    <w:p w14:paraId="421FC18F" w14:textId="77777777" w:rsidR="0009063E" w:rsidRDefault="0009063E" w:rsidP="0009063E">
      <w:r>
        <w:rPr>
          <w:rFonts w:hint="eastAsia"/>
        </w:rPr>
        <w:t>Заключение</w:t>
      </w:r>
    </w:p>
    <w:p w14:paraId="575163BD" w14:textId="77777777" w:rsidR="0009063E" w:rsidRDefault="0009063E" w:rsidP="0009063E"/>
    <w:p w14:paraId="686C2CDD" w14:textId="77777777" w:rsidR="0009063E" w:rsidRDefault="0009063E" w:rsidP="0009063E">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19020702" w14:textId="77777777" w:rsidR="0009063E" w:rsidRDefault="0009063E" w:rsidP="0009063E"/>
    <w:p w14:paraId="7DD3A0B4" w14:textId="77777777" w:rsidR="0009063E" w:rsidRDefault="0009063E" w:rsidP="0009063E">
      <w:r>
        <w:rPr>
          <w:rFonts w:hint="eastAsia"/>
        </w:rPr>
        <w:t>Словарь</w:t>
      </w:r>
      <w:r>
        <w:t xml:space="preserve"> </w:t>
      </w:r>
      <w:r>
        <w:rPr>
          <w:rFonts w:hint="eastAsia"/>
        </w:rPr>
        <w:t>терминов</w:t>
      </w:r>
    </w:p>
    <w:p w14:paraId="3AC91672" w14:textId="77777777" w:rsidR="0009063E" w:rsidRDefault="0009063E" w:rsidP="0009063E"/>
    <w:p w14:paraId="4F6EF366" w14:textId="77777777" w:rsidR="0009063E" w:rsidRDefault="0009063E" w:rsidP="0009063E">
      <w:r>
        <w:rPr>
          <w:rFonts w:hint="eastAsia"/>
        </w:rPr>
        <w:t>Список</w:t>
      </w:r>
      <w:r>
        <w:t xml:space="preserve"> </w:t>
      </w:r>
      <w:r>
        <w:rPr>
          <w:rFonts w:hint="eastAsia"/>
        </w:rPr>
        <w:t>литературы</w:t>
      </w:r>
    </w:p>
    <w:p w14:paraId="6E7C5DAE" w14:textId="77777777" w:rsidR="0009063E" w:rsidRDefault="0009063E" w:rsidP="0009063E"/>
    <w:p w14:paraId="3422BCF2" w14:textId="77777777" w:rsidR="0009063E" w:rsidRDefault="0009063E" w:rsidP="0009063E">
      <w:r>
        <w:rPr>
          <w:rFonts w:hint="eastAsia"/>
        </w:rPr>
        <w:t>Список</w:t>
      </w:r>
      <w:r>
        <w:t xml:space="preserve"> </w:t>
      </w:r>
      <w:r>
        <w:rPr>
          <w:rFonts w:hint="eastAsia"/>
        </w:rPr>
        <w:t>рисунков</w:t>
      </w:r>
    </w:p>
    <w:p w14:paraId="33B75693" w14:textId="77777777" w:rsidR="0009063E" w:rsidRDefault="0009063E" w:rsidP="0009063E"/>
    <w:p w14:paraId="1B8103E5" w14:textId="77777777" w:rsidR="0009063E" w:rsidRDefault="0009063E" w:rsidP="0009063E">
      <w:r>
        <w:rPr>
          <w:rFonts w:hint="eastAsia"/>
        </w:rPr>
        <w:t>Приложение</w:t>
      </w:r>
      <w:r>
        <w:t xml:space="preserve"> </w:t>
      </w:r>
      <w:r>
        <w:rPr>
          <w:rFonts w:hint="eastAsia"/>
        </w:rPr>
        <w:t>А</w:t>
      </w:r>
      <w:r>
        <w:t xml:space="preserve">. </w:t>
      </w:r>
      <w:r>
        <w:rPr>
          <w:rFonts w:hint="eastAsia"/>
        </w:rPr>
        <w:t>Свойства</w:t>
      </w:r>
      <w:r>
        <w:t xml:space="preserve"> </w:t>
      </w:r>
      <w:r>
        <w:rPr>
          <w:rFonts w:hint="eastAsia"/>
        </w:rPr>
        <w:t>информационной</w:t>
      </w:r>
      <w:r>
        <w:t xml:space="preserve"> </w:t>
      </w:r>
      <w:r>
        <w:rPr>
          <w:rFonts w:hint="eastAsia"/>
        </w:rPr>
        <w:t>безопасности</w:t>
      </w:r>
      <w:r>
        <w:t xml:space="preserve"> </w:t>
      </w:r>
      <w:r>
        <w:rPr>
          <w:rFonts w:hint="eastAsia"/>
        </w:rPr>
        <w:t>и</w:t>
      </w:r>
      <w:r>
        <w:t xml:space="preserve"> </w:t>
      </w:r>
      <w:r>
        <w:rPr>
          <w:rFonts w:hint="eastAsia"/>
        </w:rPr>
        <w:t>устойчивые</w:t>
      </w:r>
      <w:r>
        <w:t xml:space="preserve"> </w:t>
      </w:r>
      <w:r>
        <w:rPr>
          <w:rFonts w:hint="eastAsia"/>
        </w:rPr>
        <w:t>распределенные</w:t>
      </w:r>
      <w:r>
        <w:t xml:space="preserve"> </w:t>
      </w:r>
      <w:r>
        <w:rPr>
          <w:rFonts w:hint="eastAsia"/>
        </w:rPr>
        <w:t>реестры</w:t>
      </w:r>
    </w:p>
    <w:p w14:paraId="3F7F2E66" w14:textId="77777777" w:rsidR="0009063E" w:rsidRDefault="0009063E" w:rsidP="0009063E"/>
    <w:p w14:paraId="0D23E077" w14:textId="77777777" w:rsidR="0009063E" w:rsidRDefault="0009063E" w:rsidP="0009063E">
      <w:r>
        <w:rPr>
          <w:rFonts w:hint="eastAsia"/>
        </w:rPr>
        <w:t>Приложение</w:t>
      </w:r>
      <w:r>
        <w:t xml:space="preserve"> </w:t>
      </w:r>
      <w:r>
        <w:rPr>
          <w:rFonts w:hint="eastAsia"/>
        </w:rPr>
        <w:t>Б</w:t>
      </w:r>
      <w:r>
        <w:t>. GUC-</w:t>
      </w:r>
      <w:r>
        <w:rPr>
          <w:rFonts w:hint="eastAsia"/>
        </w:rPr>
        <w:t>модели</w:t>
      </w:r>
      <w:r>
        <w:t xml:space="preserve"> </w:t>
      </w:r>
      <w:r>
        <w:rPr>
          <w:rFonts w:hint="eastAsia"/>
        </w:rPr>
        <w:t>устойчивого</w:t>
      </w:r>
      <w:r>
        <w:t xml:space="preserve"> </w:t>
      </w:r>
      <w:r>
        <w:rPr>
          <w:rFonts w:hint="eastAsia"/>
        </w:rPr>
        <w:t>распределенного</w:t>
      </w:r>
      <w:r>
        <w:t xml:space="preserve"> </w:t>
      </w:r>
      <w:r>
        <w:rPr>
          <w:rFonts w:hint="eastAsia"/>
        </w:rPr>
        <w:t>реестра</w:t>
      </w:r>
    </w:p>
    <w:p w14:paraId="3466EDCD" w14:textId="77777777" w:rsidR="0009063E" w:rsidRDefault="0009063E" w:rsidP="0009063E"/>
    <w:p w14:paraId="6BBDB0A1" w14:textId="77777777" w:rsidR="0009063E" w:rsidRDefault="0009063E" w:rsidP="0009063E">
      <w:r>
        <w:rPr>
          <w:rFonts w:hint="eastAsia"/>
        </w:rPr>
        <w:t>Приложение</w:t>
      </w:r>
      <w:r>
        <w:t xml:space="preserve"> </w:t>
      </w:r>
      <w:r>
        <w:rPr>
          <w:rFonts w:hint="eastAsia"/>
        </w:rPr>
        <w:t>В</w:t>
      </w:r>
      <w:r>
        <w:t xml:space="preserve">. </w:t>
      </w:r>
      <w:r>
        <w:rPr>
          <w:rFonts w:hint="eastAsia"/>
        </w:rPr>
        <w:t>Многомерный</w:t>
      </w:r>
      <w:r>
        <w:t xml:space="preserve"> </w:t>
      </w:r>
      <w:r>
        <w:rPr>
          <w:rFonts w:hint="eastAsia"/>
        </w:rPr>
        <w:t>блокчейн</w:t>
      </w:r>
      <w:r>
        <w:t xml:space="preserve"> </w:t>
      </w:r>
      <w:r>
        <w:rPr>
          <w:rFonts w:hint="eastAsia"/>
        </w:rPr>
        <w:t>и</w:t>
      </w:r>
      <w:r>
        <w:t xml:space="preserve"> </w:t>
      </w:r>
      <w:r>
        <w:rPr>
          <w:rFonts w:hint="eastAsia"/>
        </w:rPr>
        <w:t>системы</w:t>
      </w:r>
      <w:r>
        <w:t xml:space="preserve"> </w:t>
      </w:r>
      <w:r>
        <w:rPr>
          <w:rFonts w:hint="eastAsia"/>
        </w:rPr>
        <w:t>управления</w:t>
      </w:r>
      <w:r>
        <w:t xml:space="preserve"> </w:t>
      </w:r>
      <w:r>
        <w:rPr>
          <w:rFonts w:hint="eastAsia"/>
        </w:rPr>
        <w:t>базами</w:t>
      </w:r>
      <w:r>
        <w:t xml:space="preserve"> </w:t>
      </w:r>
      <w:r>
        <w:rPr>
          <w:rFonts w:hint="eastAsia"/>
        </w:rPr>
        <w:t>данных</w:t>
      </w:r>
    </w:p>
    <w:p w14:paraId="672E048D" w14:textId="77777777" w:rsidR="0009063E" w:rsidRDefault="0009063E" w:rsidP="0009063E"/>
    <w:p w14:paraId="6B717CFF" w14:textId="77777777" w:rsidR="0009063E" w:rsidRDefault="0009063E" w:rsidP="0009063E">
      <w:r>
        <w:rPr>
          <w:rFonts w:hint="eastAsia"/>
        </w:rPr>
        <w:lastRenderedPageBreak/>
        <w:t>Приложение</w:t>
      </w:r>
      <w:r>
        <w:t xml:space="preserve"> </w:t>
      </w:r>
      <w:r>
        <w:rPr>
          <w:rFonts w:hint="eastAsia"/>
        </w:rPr>
        <w:t>Г</w:t>
      </w:r>
      <w:r>
        <w:t xml:space="preserve">. </w:t>
      </w:r>
      <w:r>
        <w:rPr>
          <w:rFonts w:hint="eastAsia"/>
        </w:rPr>
        <w:t>Многомерный</w:t>
      </w:r>
      <w:r>
        <w:t xml:space="preserve"> </w:t>
      </w:r>
      <w:r>
        <w:rPr>
          <w:rFonts w:hint="eastAsia"/>
        </w:rPr>
        <w:t>блокчейн</w:t>
      </w:r>
      <w:r>
        <w:t xml:space="preserve"> </w:t>
      </w:r>
      <w:r>
        <w:rPr>
          <w:rFonts w:hint="eastAsia"/>
        </w:rPr>
        <w:t>и</w:t>
      </w:r>
      <w:r>
        <w:t xml:space="preserve"> </w:t>
      </w:r>
      <w:r>
        <w:rPr>
          <w:rFonts w:hint="eastAsia"/>
        </w:rPr>
        <w:t>системы</w:t>
      </w:r>
      <w:r>
        <w:t xml:space="preserve"> </w:t>
      </w:r>
      <w:r>
        <w:rPr>
          <w:rFonts w:hint="eastAsia"/>
        </w:rPr>
        <w:t>электронного</w:t>
      </w:r>
      <w:r>
        <w:t xml:space="preserve"> </w:t>
      </w:r>
      <w:r>
        <w:rPr>
          <w:rFonts w:hint="eastAsia"/>
        </w:rPr>
        <w:t>документооборота</w:t>
      </w:r>
    </w:p>
    <w:p w14:paraId="7BD5326D" w14:textId="77777777" w:rsidR="0009063E" w:rsidRDefault="0009063E" w:rsidP="0009063E"/>
    <w:p w14:paraId="3CFC801A" w14:textId="77777777" w:rsidR="0009063E" w:rsidRDefault="0009063E" w:rsidP="0009063E">
      <w:r>
        <w:rPr>
          <w:rFonts w:hint="eastAsia"/>
        </w:rPr>
        <w:t>Приложение</w:t>
      </w:r>
      <w:r>
        <w:t xml:space="preserve"> </w:t>
      </w:r>
      <w:r>
        <w:rPr>
          <w:rFonts w:hint="eastAsia"/>
        </w:rPr>
        <w:t>Д</w:t>
      </w:r>
      <w:r>
        <w:t xml:space="preserve">. </w:t>
      </w:r>
      <w:r>
        <w:rPr>
          <w:rFonts w:hint="eastAsia"/>
        </w:rPr>
        <w:t>Апробация</w:t>
      </w:r>
      <w:r>
        <w:t xml:space="preserve"> </w:t>
      </w:r>
      <w:r>
        <w:rPr>
          <w:rFonts w:hint="eastAsia"/>
        </w:rPr>
        <w:t>результатов</w:t>
      </w:r>
      <w:r>
        <w:t xml:space="preserve"> </w:t>
      </w:r>
      <w:r>
        <w:rPr>
          <w:rFonts w:hint="eastAsia"/>
        </w:rPr>
        <w:t>работы</w:t>
      </w:r>
    </w:p>
    <w:p w14:paraId="3DCB2CB4" w14:textId="77777777" w:rsidR="0009063E" w:rsidRDefault="0009063E" w:rsidP="0009063E"/>
    <w:p w14:paraId="367EC544" w14:textId="77777777" w:rsidR="0009063E" w:rsidRDefault="0009063E" w:rsidP="0009063E">
      <w:r>
        <w:rPr>
          <w:rFonts w:hint="eastAsia"/>
        </w:rPr>
        <w:t>Д</w:t>
      </w:r>
      <w:r>
        <w:t xml:space="preserve">.1. </w:t>
      </w:r>
      <w:r>
        <w:rPr>
          <w:rFonts w:hint="eastAsia"/>
        </w:rPr>
        <w:t>Свидетельство</w:t>
      </w:r>
      <w:r>
        <w:t xml:space="preserve"> </w:t>
      </w:r>
      <w:r>
        <w:rPr>
          <w:rFonts w:hint="eastAsia"/>
        </w:rPr>
        <w:t>о</w:t>
      </w:r>
      <w:r>
        <w:t xml:space="preserve"> </w:t>
      </w:r>
      <w:r>
        <w:rPr>
          <w:rFonts w:hint="eastAsia"/>
        </w:rPr>
        <w:t>государственной</w:t>
      </w:r>
      <w:r>
        <w:t xml:space="preserve"> </w:t>
      </w:r>
      <w:r>
        <w:rPr>
          <w:rFonts w:hint="eastAsia"/>
        </w:rPr>
        <w:t>регистрации</w:t>
      </w:r>
      <w:r>
        <w:t xml:space="preserve"> </w:t>
      </w:r>
      <w:r>
        <w:rPr>
          <w:rFonts w:hint="eastAsia"/>
        </w:rPr>
        <w:t>программы</w:t>
      </w:r>
      <w:r>
        <w:t xml:space="preserve"> </w:t>
      </w:r>
      <w:r>
        <w:rPr>
          <w:rFonts w:hint="eastAsia"/>
        </w:rPr>
        <w:t>для</w:t>
      </w:r>
      <w:r>
        <w:t xml:space="preserve"> </w:t>
      </w:r>
      <w:r>
        <w:rPr>
          <w:rFonts w:hint="eastAsia"/>
        </w:rPr>
        <w:t>ЭВМ</w:t>
      </w:r>
    </w:p>
    <w:p w14:paraId="38628D4E" w14:textId="77777777" w:rsidR="0009063E" w:rsidRDefault="0009063E" w:rsidP="0009063E"/>
    <w:p w14:paraId="37D3CDBE" w14:textId="77777777" w:rsidR="0009063E" w:rsidRDefault="0009063E" w:rsidP="0009063E">
      <w:r>
        <w:rPr>
          <w:rFonts w:hint="eastAsia"/>
        </w:rPr>
        <w:t>Д</w:t>
      </w:r>
      <w:r>
        <w:t xml:space="preserve">.2. </w:t>
      </w:r>
      <w:r>
        <w:rPr>
          <w:rFonts w:hint="eastAsia"/>
        </w:rPr>
        <w:t>Акт</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r>
        <w:t xml:space="preserve"> </w:t>
      </w:r>
      <w:r>
        <w:rPr>
          <w:rFonts w:hint="eastAsia"/>
        </w:rPr>
        <w:t>в</w:t>
      </w:r>
      <w:r>
        <w:t xml:space="preserve"> </w:t>
      </w:r>
      <w:r>
        <w:rPr>
          <w:rFonts w:hint="eastAsia"/>
        </w:rPr>
        <w:t>АО</w:t>
      </w:r>
      <w:r>
        <w:t xml:space="preserve"> </w:t>
      </w:r>
      <w:r>
        <w:rPr>
          <w:rFonts w:hint="eastAsia"/>
        </w:rPr>
        <w:t>«</w:t>
      </w:r>
      <w:r>
        <w:rPr>
          <w:rFonts w:hint="eastAsia"/>
        </w:rPr>
        <w:t>Азимут</w:t>
      </w:r>
      <w:r>
        <w:rPr>
          <w:rFonts w:hint="eastAsia"/>
        </w:rPr>
        <w:t>»</w:t>
      </w:r>
    </w:p>
    <w:p w14:paraId="5388B4C9" w14:textId="77777777" w:rsidR="0009063E" w:rsidRDefault="0009063E" w:rsidP="0009063E"/>
    <w:p w14:paraId="3E8C56CA" w14:textId="77777777" w:rsidR="0009063E" w:rsidRDefault="0009063E" w:rsidP="0009063E">
      <w:r>
        <w:rPr>
          <w:rFonts w:hint="eastAsia"/>
        </w:rPr>
        <w:t>Д</w:t>
      </w:r>
      <w:r>
        <w:t xml:space="preserve">.3. </w:t>
      </w:r>
      <w:r>
        <w:rPr>
          <w:rFonts w:hint="eastAsia"/>
        </w:rPr>
        <w:t>Лицензионный</w:t>
      </w:r>
      <w:r>
        <w:t xml:space="preserve"> </w:t>
      </w:r>
      <w:r>
        <w:rPr>
          <w:rFonts w:hint="eastAsia"/>
        </w:rPr>
        <w:t>договор</w:t>
      </w:r>
      <w:r>
        <w:t xml:space="preserve"> </w:t>
      </w:r>
      <w:r>
        <w:rPr>
          <w:rFonts w:hint="eastAsia"/>
        </w:rPr>
        <w:t>на</w:t>
      </w:r>
      <w:r>
        <w:t xml:space="preserve"> </w:t>
      </w:r>
      <w:r>
        <w:rPr>
          <w:rFonts w:hint="eastAsia"/>
        </w:rPr>
        <w:t>использование</w:t>
      </w:r>
      <w:r>
        <w:t xml:space="preserve"> </w:t>
      </w:r>
      <w:r>
        <w:rPr>
          <w:rFonts w:hint="eastAsia"/>
        </w:rPr>
        <w:t>программного</w:t>
      </w:r>
      <w:r>
        <w:t xml:space="preserve"> </w:t>
      </w:r>
      <w:r>
        <w:rPr>
          <w:rFonts w:hint="eastAsia"/>
        </w:rPr>
        <w:t>обеспечения</w:t>
      </w:r>
    </w:p>
    <w:p w14:paraId="28EA6012" w14:textId="77777777" w:rsidR="0009063E" w:rsidRDefault="0009063E" w:rsidP="0009063E"/>
    <w:p w14:paraId="42746077" w14:textId="77777777" w:rsidR="0009063E" w:rsidRDefault="0009063E" w:rsidP="0009063E">
      <w:r>
        <w:rPr>
          <w:rFonts w:hint="eastAsia"/>
        </w:rPr>
        <w:t>Приложение</w:t>
      </w:r>
      <w:r>
        <w:t xml:space="preserve"> </w:t>
      </w:r>
      <w:r>
        <w:rPr>
          <w:rFonts w:hint="eastAsia"/>
        </w:rPr>
        <w:t>Е</w:t>
      </w:r>
      <w:r>
        <w:t xml:space="preserve">. </w:t>
      </w:r>
      <w:r>
        <w:rPr>
          <w:rFonts w:hint="eastAsia"/>
        </w:rPr>
        <w:t>Основные</w:t>
      </w:r>
      <w:r>
        <w:t xml:space="preserve"> </w:t>
      </w:r>
      <w:r>
        <w:rPr>
          <w:rFonts w:hint="eastAsia"/>
        </w:rPr>
        <w:t>публикации</w:t>
      </w:r>
      <w:r>
        <w:t xml:space="preserve"> </w:t>
      </w:r>
      <w:r>
        <w:rPr>
          <w:rFonts w:hint="eastAsia"/>
        </w:rPr>
        <w:t>по</w:t>
      </w:r>
      <w:r>
        <w:t xml:space="preserve"> </w:t>
      </w:r>
      <w:r>
        <w:rPr>
          <w:rFonts w:hint="eastAsia"/>
        </w:rPr>
        <w:t>теме</w:t>
      </w:r>
      <w:r>
        <w:t xml:space="preserve"> </w:t>
      </w:r>
      <w:r>
        <w:rPr>
          <w:rFonts w:hint="eastAsia"/>
        </w:rPr>
        <w:t>диссертации</w:t>
      </w:r>
    </w:p>
    <w:p w14:paraId="05A58B7A" w14:textId="77777777" w:rsidR="0009063E" w:rsidRDefault="0009063E" w:rsidP="0009063E"/>
    <w:p w14:paraId="3AE47D6B" w14:textId="77777777" w:rsidR="0009063E" w:rsidRDefault="0009063E" w:rsidP="0009063E">
      <w:r>
        <w:rPr>
          <w:rFonts w:hint="eastAsia"/>
        </w:rPr>
        <w:t>Е</w:t>
      </w:r>
      <w:r>
        <w:t xml:space="preserve">.1. </w:t>
      </w:r>
      <w:r>
        <w:rPr>
          <w:rFonts w:hint="eastAsia"/>
        </w:rPr>
        <w:t>Многомерный</w:t>
      </w:r>
      <w:r>
        <w:t xml:space="preserve"> </w:t>
      </w:r>
      <w:r>
        <w:rPr>
          <w:rFonts w:hint="eastAsia"/>
        </w:rPr>
        <w:t>блокчейн</w:t>
      </w:r>
      <w:r>
        <w:t xml:space="preserve"> </w:t>
      </w:r>
      <w:r>
        <w:rPr>
          <w:rFonts w:hint="eastAsia"/>
        </w:rPr>
        <w:t>и</w:t>
      </w:r>
      <w:r>
        <w:t xml:space="preserve"> </w:t>
      </w:r>
      <w:r>
        <w:rPr>
          <w:rFonts w:hint="eastAsia"/>
        </w:rPr>
        <w:t>его</w:t>
      </w:r>
      <w:r>
        <w:t xml:space="preserve"> </w:t>
      </w:r>
      <w:r>
        <w:rPr>
          <w:rFonts w:hint="eastAsia"/>
        </w:rPr>
        <w:t>преимущества</w:t>
      </w:r>
    </w:p>
    <w:p w14:paraId="6AAC5141" w14:textId="77777777" w:rsidR="0009063E" w:rsidRDefault="0009063E" w:rsidP="0009063E"/>
    <w:p w14:paraId="6FB60D37" w14:textId="77777777" w:rsidR="0009063E" w:rsidRDefault="0009063E" w:rsidP="0009063E">
      <w:r>
        <w:rPr>
          <w:rFonts w:hint="eastAsia"/>
        </w:rPr>
        <w:t>Е</w:t>
      </w:r>
      <w:r>
        <w:t xml:space="preserve">.2. </w:t>
      </w:r>
      <w:r>
        <w:rPr>
          <w:rFonts w:hint="eastAsia"/>
        </w:rPr>
        <w:t>Модель</w:t>
      </w:r>
      <w:r>
        <w:t xml:space="preserve"> </w:t>
      </w:r>
      <w:r>
        <w:rPr>
          <w:rFonts w:hint="eastAsia"/>
        </w:rPr>
        <w:t>устойчивого</w:t>
      </w:r>
      <w:r>
        <w:t xml:space="preserve"> </w:t>
      </w:r>
      <w:r>
        <w:rPr>
          <w:rFonts w:hint="eastAsia"/>
        </w:rPr>
        <w:t>распределенного</w:t>
      </w:r>
      <w:r>
        <w:t xml:space="preserve"> </w:t>
      </w:r>
      <w:r>
        <w:rPr>
          <w:rFonts w:hint="eastAsia"/>
        </w:rPr>
        <w:t>реестра</w:t>
      </w:r>
      <w:r>
        <w:t xml:space="preserve"> </w:t>
      </w:r>
      <w:r>
        <w:rPr>
          <w:rFonts w:hint="eastAsia"/>
        </w:rPr>
        <w:t>для</w:t>
      </w:r>
      <w:r>
        <w:t xml:space="preserve"> </w:t>
      </w:r>
      <w:r>
        <w:rPr>
          <w:rFonts w:hint="eastAsia"/>
        </w:rPr>
        <w:t>анализа</w:t>
      </w:r>
      <w:r>
        <w:t xml:space="preserve"> </w:t>
      </w:r>
      <w:r>
        <w:rPr>
          <w:rFonts w:hint="eastAsia"/>
        </w:rPr>
        <w:t>безопасности</w:t>
      </w:r>
      <w:r>
        <w:t xml:space="preserve"> </w:t>
      </w:r>
      <w:r>
        <w:rPr>
          <w:rFonts w:hint="eastAsia"/>
        </w:rPr>
        <w:t>многомерного</w:t>
      </w:r>
      <w:r>
        <w:t xml:space="preserve"> </w:t>
      </w:r>
      <w:r>
        <w:rPr>
          <w:rFonts w:hint="eastAsia"/>
        </w:rPr>
        <w:t>блокчейна</w:t>
      </w:r>
    </w:p>
    <w:p w14:paraId="3625F8AF" w14:textId="77777777" w:rsidR="0009063E" w:rsidRDefault="0009063E" w:rsidP="0009063E"/>
    <w:p w14:paraId="69C2153B" w14:textId="77777777" w:rsidR="0009063E" w:rsidRDefault="0009063E" w:rsidP="0009063E">
      <w:r>
        <w:rPr>
          <w:rFonts w:hint="eastAsia"/>
        </w:rPr>
        <w:t>Е</w:t>
      </w:r>
      <w:r>
        <w:t xml:space="preserve">.3. </w:t>
      </w:r>
      <w:r>
        <w:rPr>
          <w:rFonts w:hint="eastAsia"/>
        </w:rPr>
        <w:t>Безопасность</w:t>
      </w:r>
      <w:r>
        <w:t xml:space="preserve"> </w:t>
      </w:r>
      <w:r>
        <w:rPr>
          <w:rFonts w:hint="eastAsia"/>
        </w:rPr>
        <w:t>протокола</w:t>
      </w:r>
      <w:r>
        <w:t xml:space="preserve"> </w:t>
      </w:r>
      <w:r>
        <w:rPr>
          <w:rFonts w:hint="eastAsia"/>
        </w:rPr>
        <w:t>поиска</w:t>
      </w:r>
      <w:r>
        <w:t xml:space="preserve"> </w:t>
      </w:r>
      <w:r>
        <w:rPr>
          <w:rFonts w:hint="eastAsia"/>
        </w:rPr>
        <w:t>и</w:t>
      </w:r>
      <w:r>
        <w:t xml:space="preserve"> </w:t>
      </w:r>
      <w:r>
        <w:rPr>
          <w:rFonts w:hint="eastAsia"/>
        </w:rPr>
        <w:t>верификации</w:t>
      </w:r>
      <w:r>
        <w:t xml:space="preserve"> </w:t>
      </w:r>
      <w:r>
        <w:rPr>
          <w:rFonts w:hint="eastAsia"/>
        </w:rPr>
        <w:t>в</w:t>
      </w:r>
      <w:r>
        <w:t xml:space="preserve"> </w:t>
      </w:r>
      <w:r>
        <w:rPr>
          <w:rFonts w:hint="eastAsia"/>
        </w:rPr>
        <w:t>многомерном</w:t>
      </w:r>
      <w:r>
        <w:t xml:space="preserve"> </w:t>
      </w:r>
      <w:r>
        <w:rPr>
          <w:rFonts w:hint="eastAsia"/>
        </w:rPr>
        <w:t>блокчейне</w:t>
      </w:r>
    </w:p>
    <w:p w14:paraId="55B57976" w14:textId="77777777" w:rsidR="0009063E" w:rsidRDefault="0009063E" w:rsidP="0009063E"/>
    <w:p w14:paraId="35246D3F" w14:textId="2E017577" w:rsidR="0009063E" w:rsidRPr="0009063E" w:rsidRDefault="0009063E" w:rsidP="0009063E">
      <w:r>
        <w:rPr>
          <w:rFonts w:hint="eastAsia"/>
        </w:rPr>
        <w:t>Е</w:t>
      </w:r>
      <w:r>
        <w:t>.4. Multidimensional blockchain security analysis</w:t>
      </w:r>
    </w:p>
    <w:sectPr w:rsidR="0009063E" w:rsidRPr="0009063E" w:rsidSect="00603C0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4F355" w14:textId="77777777" w:rsidR="00603C08" w:rsidRDefault="00603C08">
      <w:pPr>
        <w:spacing w:after="0" w:line="240" w:lineRule="auto"/>
      </w:pPr>
      <w:r>
        <w:separator/>
      </w:r>
    </w:p>
  </w:endnote>
  <w:endnote w:type="continuationSeparator" w:id="0">
    <w:p w14:paraId="704D8844" w14:textId="77777777" w:rsidR="00603C08" w:rsidRDefault="00603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B1314" w14:textId="77777777" w:rsidR="00603C08" w:rsidRDefault="00603C08"/>
    <w:p w14:paraId="3FE7C31A" w14:textId="77777777" w:rsidR="00603C08" w:rsidRDefault="00603C08"/>
    <w:p w14:paraId="3934984F" w14:textId="77777777" w:rsidR="00603C08" w:rsidRDefault="00603C08"/>
    <w:p w14:paraId="31C3DCB3" w14:textId="77777777" w:rsidR="00603C08" w:rsidRDefault="00603C08"/>
    <w:p w14:paraId="41F69C3D" w14:textId="77777777" w:rsidR="00603C08" w:rsidRDefault="00603C08"/>
    <w:p w14:paraId="2CD4A881" w14:textId="77777777" w:rsidR="00603C08" w:rsidRDefault="00603C08"/>
    <w:p w14:paraId="75511641" w14:textId="77777777" w:rsidR="00603C08" w:rsidRDefault="00603C0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2CE1D52" wp14:editId="4847BDA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FEFE7" w14:textId="77777777" w:rsidR="00603C08" w:rsidRDefault="00603C0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CE1D5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DCFEFE7" w14:textId="77777777" w:rsidR="00603C08" w:rsidRDefault="00603C0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2CFC110" w14:textId="77777777" w:rsidR="00603C08" w:rsidRDefault="00603C08"/>
    <w:p w14:paraId="372E499F" w14:textId="77777777" w:rsidR="00603C08" w:rsidRDefault="00603C08"/>
    <w:p w14:paraId="05CB2531" w14:textId="77777777" w:rsidR="00603C08" w:rsidRDefault="00603C0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342F0CF" wp14:editId="3A1CD97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E3E55" w14:textId="77777777" w:rsidR="00603C08" w:rsidRDefault="00603C08"/>
                          <w:p w14:paraId="249A1FA4" w14:textId="77777777" w:rsidR="00603C08" w:rsidRDefault="00603C0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42F0C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1AE3E55" w14:textId="77777777" w:rsidR="00603C08" w:rsidRDefault="00603C08"/>
                    <w:p w14:paraId="249A1FA4" w14:textId="77777777" w:rsidR="00603C08" w:rsidRDefault="00603C0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D5E86C4" w14:textId="77777777" w:rsidR="00603C08" w:rsidRDefault="00603C08"/>
    <w:p w14:paraId="0E64EF5D" w14:textId="77777777" w:rsidR="00603C08" w:rsidRDefault="00603C08">
      <w:pPr>
        <w:rPr>
          <w:sz w:val="2"/>
          <w:szCs w:val="2"/>
        </w:rPr>
      </w:pPr>
    </w:p>
    <w:p w14:paraId="513F7450" w14:textId="77777777" w:rsidR="00603C08" w:rsidRDefault="00603C08"/>
    <w:p w14:paraId="0A5DFD61" w14:textId="77777777" w:rsidR="00603C08" w:rsidRDefault="00603C08">
      <w:pPr>
        <w:spacing w:after="0" w:line="240" w:lineRule="auto"/>
      </w:pPr>
    </w:p>
  </w:footnote>
  <w:footnote w:type="continuationSeparator" w:id="0">
    <w:p w14:paraId="568C14E7" w14:textId="77777777" w:rsidR="00603C08" w:rsidRDefault="00603C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0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14667</TotalTime>
  <Pages>7</Pages>
  <Words>687</Words>
  <Characters>3922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1591</cp:revision>
  <cp:lastPrinted>2009-02-06T05:36:00Z</cp:lastPrinted>
  <dcterms:created xsi:type="dcterms:W3CDTF">2024-01-07T13:43:00Z</dcterms:created>
  <dcterms:modified xsi:type="dcterms:W3CDTF">2024-01-31T17:09:00Z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