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E0F17"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Хрынина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Евгения</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Николаевна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Лингвокультурная</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специфика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концепта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успех</w:t>
      </w:r>
      <w:r w:rsidRPr="00BC6098">
        <w:rPr>
          <w:rFonts w:ascii="Arial" w:hAnsi="Arial" w:cs="Arial"/>
          <w:caps/>
          <w:color w:val="333333"/>
          <w:sz w:val="27"/>
          <w:szCs w:val="27"/>
        </w:rPr>
        <w:t xml:space="preserve">/Erfolg" : </w:t>
      </w:r>
      <w:r w:rsidRPr="00BC6098">
        <w:rPr>
          <w:rFonts w:ascii="Arial" w:hAnsi="Arial" w:cs="Arial" w:hint="eastAsia"/>
          <w:caps/>
          <w:color w:val="333333"/>
          <w:sz w:val="27"/>
          <w:szCs w:val="27"/>
        </w:rPr>
        <w:t>диссертация</w:t>
      </w:r>
      <w:r w:rsidRPr="00BC6098">
        <w:rPr>
          <w:rFonts w:ascii="Arial" w:hAnsi="Arial" w:cs="Arial"/>
          <w:caps/>
          <w:color w:val="333333"/>
          <w:sz w:val="27"/>
          <w:szCs w:val="27"/>
        </w:rPr>
        <w:t xml:space="preserve"> ... </w:t>
      </w:r>
      <w:r w:rsidRPr="00BC6098">
        <w:rPr>
          <w:rFonts w:ascii="Arial" w:hAnsi="Arial" w:cs="Arial" w:hint="eastAsia"/>
          <w:caps/>
          <w:color w:val="333333"/>
          <w:sz w:val="27"/>
          <w:szCs w:val="27"/>
        </w:rPr>
        <w:t>кандидата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филологических</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наук</w:t>
      </w:r>
      <w:r w:rsidRPr="00BC6098">
        <w:rPr>
          <w:rFonts w:ascii="Arial" w:hAnsi="Arial" w:cs="Arial"/>
          <w:caps/>
          <w:color w:val="333333"/>
          <w:sz w:val="27"/>
          <w:szCs w:val="27"/>
        </w:rPr>
        <w:t xml:space="preserve"> : 10.02.19 / </w:t>
      </w:r>
      <w:r w:rsidRPr="00BC6098">
        <w:rPr>
          <w:rFonts w:ascii="Arial" w:hAnsi="Arial" w:cs="Arial" w:hint="eastAsia"/>
          <w:caps/>
          <w:color w:val="333333"/>
          <w:sz w:val="27"/>
          <w:szCs w:val="27"/>
        </w:rPr>
        <w:t>Хрынина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Евгения</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Николаевна</w:t>
      </w:r>
      <w:r w:rsidRPr="00BC6098">
        <w:rPr>
          <w:rFonts w:ascii="Arial" w:hAnsi="Arial" w:cs="Arial"/>
          <w:caps/>
          <w:color w:val="333333"/>
          <w:sz w:val="27"/>
          <w:szCs w:val="27"/>
        </w:rPr>
        <w:t>; [</w:t>
      </w:r>
      <w:r w:rsidRPr="00BC6098">
        <w:rPr>
          <w:rFonts w:ascii="Arial" w:hAnsi="Arial" w:cs="Arial" w:hint="eastAsia"/>
          <w:caps/>
          <w:color w:val="333333"/>
          <w:sz w:val="27"/>
          <w:szCs w:val="27"/>
        </w:rPr>
        <w:t>Место</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защиты</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Ставроп</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гос</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ун</w:t>
      </w:r>
      <w:r w:rsidRPr="00BC6098">
        <w:rPr>
          <w:rFonts w:ascii="Arial" w:hAnsi="Arial" w:cs="Arial"/>
          <w:caps/>
          <w:color w:val="333333"/>
          <w:sz w:val="27"/>
          <w:szCs w:val="27"/>
        </w:rPr>
        <w:t>-</w:t>
      </w:r>
      <w:r w:rsidRPr="00BC6098">
        <w:rPr>
          <w:rFonts w:ascii="Arial" w:hAnsi="Arial" w:cs="Arial" w:hint="eastAsia"/>
          <w:caps/>
          <w:color w:val="333333"/>
          <w:sz w:val="27"/>
          <w:szCs w:val="27"/>
        </w:rPr>
        <w:t>т</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Ставрополь</w:t>
      </w:r>
      <w:r w:rsidRPr="00BC6098">
        <w:rPr>
          <w:rFonts w:ascii="Arial" w:hAnsi="Arial" w:cs="Arial"/>
          <w:caps/>
          <w:color w:val="333333"/>
          <w:sz w:val="27"/>
          <w:szCs w:val="27"/>
        </w:rPr>
        <w:t xml:space="preserve">, 2009.- 244 </w:t>
      </w:r>
      <w:r w:rsidRPr="00BC6098">
        <w:rPr>
          <w:rFonts w:ascii="Arial" w:hAnsi="Arial" w:cs="Arial" w:hint="eastAsia"/>
          <w:caps/>
          <w:color w:val="333333"/>
          <w:sz w:val="27"/>
          <w:szCs w:val="27"/>
        </w:rPr>
        <w:t>с</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ил</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РГБ</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ОД</w:t>
      </w:r>
      <w:r w:rsidRPr="00BC6098">
        <w:rPr>
          <w:rFonts w:ascii="Arial" w:hAnsi="Arial" w:cs="Arial"/>
          <w:caps/>
          <w:color w:val="333333"/>
          <w:sz w:val="27"/>
          <w:szCs w:val="27"/>
        </w:rPr>
        <w:t>, 61 09-10/667</w:t>
      </w:r>
    </w:p>
    <w:p w14:paraId="38B5C2CB" w14:textId="77777777" w:rsidR="00BC6098" w:rsidRPr="00BC6098" w:rsidRDefault="00BC6098" w:rsidP="00BC6098">
      <w:pPr>
        <w:rPr>
          <w:rFonts w:ascii="Arial" w:hAnsi="Arial" w:cs="Arial"/>
          <w:caps/>
          <w:color w:val="333333"/>
          <w:sz w:val="27"/>
          <w:szCs w:val="27"/>
        </w:rPr>
      </w:pPr>
    </w:p>
    <w:p w14:paraId="2FFEACA1"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Ставропольский</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государственный</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университет</w:t>
      </w:r>
    </w:p>
    <w:p w14:paraId="58316FE2"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На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правах</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рукописи</w:t>
      </w:r>
    </w:p>
    <w:p w14:paraId="7B9E114E"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104.20 0.9 05585 -</w:t>
      </w:r>
      <w:r w:rsidRPr="00BC6098">
        <w:rPr>
          <w:rFonts w:ascii="Arial" w:hAnsi="Arial" w:cs="Arial"/>
          <w:caps/>
          <w:color w:val="333333"/>
          <w:sz w:val="27"/>
          <w:szCs w:val="27"/>
        </w:rPr>
        <w:tab/>
        <w:t>.</w:t>
      </w:r>
    </w:p>
    <w:p w14:paraId="7A0AE63A"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ХРЫНИНА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ЕВГЕНИЯ</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НИКОЛАЕВНА</w:t>
      </w:r>
    </w:p>
    <w:p w14:paraId="0F2F39E2"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ЛИНГВОКУЛЬТУРНАЯ</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СПЕЦИФИКА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КОНЦЕПТА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w:t>
      </w:r>
      <w:r w:rsidRPr="00BC6098">
        <w:rPr>
          <w:rFonts w:ascii="Arial" w:hAnsi="Arial" w:cs="Arial" w:hint="eastAsia"/>
          <w:caps/>
          <w:color w:val="333333"/>
          <w:sz w:val="27"/>
          <w:szCs w:val="27"/>
        </w:rPr>
        <w:t>УСПЕХ</w:t>
      </w:r>
      <w:r w:rsidRPr="00BC6098">
        <w:rPr>
          <w:rFonts w:ascii="Arial" w:hAnsi="Arial" w:cs="Arial"/>
          <w:caps/>
          <w:color w:val="333333"/>
          <w:sz w:val="27"/>
          <w:szCs w:val="27"/>
        </w:rPr>
        <w:t>/</w:t>
      </w:r>
    </w:p>
    <w:p w14:paraId="21CC3B7D"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ERFOLG</w:t>
      </w:r>
      <w:r w:rsidRPr="00BC6098">
        <w:rPr>
          <w:rFonts w:ascii="Arial" w:hAnsi="Arial" w:cs="Arial" w:hint="eastAsia"/>
          <w:caps/>
          <w:color w:val="333333"/>
          <w:sz w:val="27"/>
          <w:szCs w:val="27"/>
        </w:rPr>
        <w:t>»</w:t>
      </w:r>
    </w:p>
    <w:p w14:paraId="33130094"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Диссертация</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на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соискание</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ученой</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степени</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кандидата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филологических</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наук</w:t>
      </w:r>
    </w:p>
    <w:p w14:paraId="7B0A0341"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Специальность</w:t>
      </w:r>
      <w:r w:rsidRPr="00BC6098">
        <w:rPr>
          <w:rFonts w:ascii="Arial" w:hAnsi="Arial" w:cs="Arial"/>
          <w:caps/>
          <w:color w:val="333333"/>
          <w:sz w:val="27"/>
          <w:szCs w:val="27"/>
        </w:rPr>
        <w:t xml:space="preserve"> 10.02.19 - </w:t>
      </w:r>
      <w:r w:rsidRPr="00BC6098">
        <w:rPr>
          <w:rFonts w:ascii="Arial" w:hAnsi="Arial" w:cs="Arial" w:hint="eastAsia"/>
          <w:caps/>
          <w:color w:val="333333"/>
          <w:sz w:val="27"/>
          <w:szCs w:val="27"/>
        </w:rPr>
        <w:t>теория</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языка</w:t>
      </w:r>
    </w:p>
    <w:p w14:paraId="4A2BDE7B"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Научный</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руководитель</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доктор</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филологических</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наук</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профессор</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Грязнова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В</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М</w:t>
      </w:r>
      <w:r w:rsidRPr="00BC6098">
        <w:rPr>
          <w:rFonts w:ascii="Arial" w:hAnsi="Arial" w:cs="Arial"/>
          <w:caps/>
          <w:color w:val="333333"/>
          <w:sz w:val="27"/>
          <w:szCs w:val="27"/>
        </w:rPr>
        <w:t>.</w:t>
      </w:r>
    </w:p>
    <w:p w14:paraId="1002F6EB"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Ставрополь</w:t>
      </w:r>
      <w:r w:rsidRPr="00BC6098">
        <w:rPr>
          <w:rFonts w:ascii="Arial" w:hAnsi="Arial" w:cs="Arial"/>
          <w:caps/>
          <w:color w:val="333333"/>
          <w:sz w:val="27"/>
          <w:szCs w:val="27"/>
        </w:rPr>
        <w:t xml:space="preserve"> 2009</w:t>
      </w:r>
    </w:p>
    <w:p w14:paraId="5CC74DDE"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 xml:space="preserve"> </w:t>
      </w:r>
    </w:p>
    <w:p w14:paraId="650315D6"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Содержание</w:t>
      </w:r>
    </w:p>
    <w:p w14:paraId="4269AAED"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Введение</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 4-13</w:t>
      </w:r>
    </w:p>
    <w:p w14:paraId="6ACF2D6C"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Глава</w:t>
      </w:r>
      <w:r w:rsidRPr="00BC6098">
        <w:rPr>
          <w:rFonts w:ascii="Arial" w:hAnsi="Arial" w:cs="Arial"/>
          <w:caps/>
          <w:color w:val="333333"/>
          <w:sz w:val="27"/>
          <w:szCs w:val="27"/>
        </w:rPr>
        <w:t xml:space="preserve"> 1. </w:t>
      </w:r>
      <w:r w:rsidRPr="00BC6098">
        <w:rPr>
          <w:rFonts w:ascii="Arial" w:hAnsi="Arial" w:cs="Arial" w:hint="eastAsia"/>
          <w:caps/>
          <w:color w:val="333333"/>
          <w:sz w:val="27"/>
          <w:szCs w:val="27"/>
        </w:rPr>
        <w:t>Лингвокультурология</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как</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осн</w:t>
      </w:r>
      <w:r w:rsidRPr="00BC6098">
        <w:rPr>
          <w:rFonts w:ascii="Arial" w:hAnsi="Arial" w:cs="Arial" w:hint="eastAsia"/>
          <w:caps/>
          <w:color w:val="333333"/>
          <w:sz w:val="27"/>
          <w:szCs w:val="27"/>
        </w:rPr>
        <w:lastRenderedPageBreak/>
        <w:t>ова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исследования</w:t>
      </w:r>
    </w:p>
    <w:p w14:paraId="290E7495"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У</w:t>
      </w:r>
    </w:p>
    <w:p w14:paraId="2A9B44C8"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концептов</w:t>
      </w:r>
      <w:r w:rsidRPr="00BC6098">
        <w:rPr>
          <w:rFonts w:ascii="Arial" w:hAnsi="Arial" w:cs="Arial"/>
          <w:caps/>
          <w:color w:val="333333"/>
          <w:sz w:val="27"/>
          <w:szCs w:val="27"/>
        </w:rPr>
        <w:t>.</w:t>
      </w:r>
    </w:p>
    <w:p w14:paraId="21AA7F87"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1.</w:t>
      </w:r>
      <w:r w:rsidRPr="00BC6098">
        <w:rPr>
          <w:rFonts w:ascii="Arial" w:hAnsi="Arial" w:cs="Arial"/>
          <w:caps/>
          <w:color w:val="333333"/>
          <w:sz w:val="27"/>
          <w:szCs w:val="27"/>
        </w:rPr>
        <w:tab/>
      </w:r>
      <w:r w:rsidRPr="00BC6098">
        <w:rPr>
          <w:rFonts w:ascii="Arial" w:hAnsi="Arial" w:cs="Arial" w:hint="eastAsia"/>
          <w:caps/>
          <w:color w:val="333333"/>
          <w:sz w:val="27"/>
          <w:szCs w:val="27"/>
        </w:rPr>
        <w:t>К</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проблеме</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определения</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лингвокультурологии</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в</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науке</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о</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языке</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Цели</w:t>
      </w:r>
      <w:r w:rsidRPr="00BC6098">
        <w:rPr>
          <w:rFonts w:ascii="Arial" w:hAnsi="Arial" w:cs="Arial"/>
          <w:caps/>
          <w:color w:val="333333"/>
          <w:sz w:val="27"/>
          <w:szCs w:val="27"/>
        </w:rPr>
        <w:t>,</w:t>
      </w:r>
    </w:p>
    <w:p w14:paraId="24EB33D6"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задачи</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методы</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исследования</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объект</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и</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предмет</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лингвокультурологии</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 14-26</w:t>
      </w:r>
    </w:p>
    <w:p w14:paraId="6E3071C1"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2.</w:t>
      </w:r>
      <w:r w:rsidRPr="00BC6098">
        <w:rPr>
          <w:rFonts w:ascii="Arial" w:hAnsi="Arial" w:cs="Arial"/>
          <w:caps/>
          <w:color w:val="333333"/>
          <w:sz w:val="27"/>
          <w:szCs w:val="27"/>
        </w:rPr>
        <w:tab/>
      </w:r>
      <w:r w:rsidRPr="00BC6098">
        <w:rPr>
          <w:rFonts w:ascii="Arial" w:hAnsi="Arial" w:cs="Arial" w:hint="eastAsia"/>
          <w:caps/>
          <w:color w:val="333333"/>
          <w:sz w:val="27"/>
          <w:szCs w:val="27"/>
        </w:rPr>
        <w:t>Концепт</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как</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основная</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категория</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лингвокультурологии</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 26 - 35</w:t>
      </w:r>
    </w:p>
    <w:p w14:paraId="5388F139"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3.</w:t>
      </w:r>
      <w:r w:rsidRPr="00BC6098">
        <w:rPr>
          <w:rFonts w:ascii="Arial" w:hAnsi="Arial" w:cs="Arial"/>
          <w:caps/>
          <w:color w:val="333333"/>
          <w:sz w:val="27"/>
          <w:szCs w:val="27"/>
        </w:rPr>
        <w:tab/>
      </w:r>
      <w:r w:rsidRPr="00BC6098">
        <w:rPr>
          <w:rFonts w:ascii="Arial" w:hAnsi="Arial" w:cs="Arial" w:hint="eastAsia"/>
          <w:caps/>
          <w:color w:val="333333"/>
          <w:sz w:val="27"/>
          <w:szCs w:val="27"/>
        </w:rPr>
        <w:t>Приемы</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анализа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и</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характеристики</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концептов</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применяемые</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в</w:t>
      </w:r>
    </w:p>
    <w:p w14:paraId="479AF824"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исследовании</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 xml:space="preserve"> . 36 - 40</w:t>
      </w:r>
    </w:p>
    <w:p w14:paraId="1F2E4E27"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Выводы</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w:t>
      </w:r>
      <w:r w:rsidRPr="00BC6098">
        <w:rPr>
          <w:rFonts w:ascii="Arial" w:hAnsi="Arial" w:cs="Arial"/>
          <w:caps/>
          <w:color w:val="333333"/>
          <w:sz w:val="27"/>
          <w:szCs w:val="27"/>
        </w:rPr>
        <w:tab/>
        <w:t>40-41</w:t>
      </w:r>
    </w:p>
    <w:p w14:paraId="4E78F62C"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Глава</w:t>
      </w:r>
      <w:r w:rsidRPr="00BC6098">
        <w:rPr>
          <w:rFonts w:ascii="Arial" w:hAnsi="Arial" w:cs="Arial"/>
          <w:caps/>
          <w:color w:val="333333"/>
          <w:sz w:val="27"/>
          <w:szCs w:val="27"/>
        </w:rPr>
        <w:t xml:space="preserve"> 2. </w:t>
      </w:r>
      <w:r w:rsidRPr="00BC6098">
        <w:rPr>
          <w:rFonts w:ascii="Arial" w:hAnsi="Arial" w:cs="Arial" w:hint="eastAsia"/>
          <w:caps/>
          <w:color w:val="333333"/>
          <w:sz w:val="27"/>
          <w:szCs w:val="27"/>
        </w:rPr>
        <w:t>Лексико</w:t>
      </w:r>
      <w:r w:rsidRPr="00BC6098">
        <w:rPr>
          <w:rFonts w:ascii="Arial" w:hAnsi="Arial" w:cs="Arial"/>
          <w:caps/>
          <w:color w:val="333333"/>
          <w:sz w:val="27"/>
          <w:szCs w:val="27"/>
        </w:rPr>
        <w:t>-</w:t>
      </w:r>
      <w:r w:rsidRPr="00BC6098">
        <w:rPr>
          <w:rFonts w:ascii="Arial" w:hAnsi="Arial" w:cs="Arial" w:hint="eastAsia"/>
          <w:caps/>
          <w:color w:val="333333"/>
          <w:sz w:val="27"/>
          <w:szCs w:val="27"/>
        </w:rPr>
        <w:t>семантический</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уровень</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репрезентации</w:t>
      </w:r>
    </w:p>
    <w:p w14:paraId="1188E52E"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концепта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w:t>
      </w:r>
      <w:r w:rsidRPr="00BC6098">
        <w:rPr>
          <w:rFonts w:ascii="Arial" w:hAnsi="Arial" w:cs="Arial" w:hint="eastAsia"/>
          <w:caps/>
          <w:color w:val="333333"/>
          <w:sz w:val="27"/>
          <w:szCs w:val="27"/>
        </w:rPr>
        <w:t>успех</w:t>
      </w:r>
      <w:r w:rsidRPr="00BC6098">
        <w:rPr>
          <w:rFonts w:ascii="Arial" w:hAnsi="Arial" w:cs="Arial"/>
          <w:caps/>
          <w:color w:val="333333"/>
          <w:sz w:val="27"/>
          <w:szCs w:val="27"/>
        </w:rPr>
        <w:t>/Erfolg</w:t>
      </w:r>
      <w:r w:rsidRPr="00BC6098">
        <w:rPr>
          <w:rFonts w:ascii="Arial" w:hAnsi="Arial" w:cs="Arial" w:hint="eastAsia"/>
          <w:caps/>
          <w:color w:val="333333"/>
          <w:sz w:val="27"/>
          <w:szCs w:val="27"/>
        </w:rPr>
        <w:t>»</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в</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русском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и</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немецком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языках</w:t>
      </w:r>
    </w:p>
    <w:p w14:paraId="4BCCDE77"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1.</w:t>
      </w:r>
      <w:r w:rsidRPr="00BC6098">
        <w:rPr>
          <w:rFonts w:ascii="Arial" w:hAnsi="Arial" w:cs="Arial"/>
          <w:caps/>
          <w:color w:val="333333"/>
          <w:sz w:val="27"/>
          <w:szCs w:val="27"/>
        </w:rPr>
        <w:tab/>
      </w:r>
      <w:r w:rsidRPr="00BC6098">
        <w:rPr>
          <w:rFonts w:ascii="Arial" w:hAnsi="Arial" w:cs="Arial" w:hint="eastAsia"/>
          <w:caps/>
          <w:color w:val="333333"/>
          <w:sz w:val="27"/>
          <w:szCs w:val="27"/>
        </w:rPr>
        <w:t>Этимологическая</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составляющая</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концепта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w:t>
      </w:r>
      <w:r w:rsidRPr="00BC6098">
        <w:rPr>
          <w:rFonts w:ascii="Arial" w:hAnsi="Arial" w:cs="Arial" w:hint="eastAsia"/>
          <w:caps/>
          <w:color w:val="333333"/>
          <w:sz w:val="27"/>
          <w:szCs w:val="27"/>
        </w:rPr>
        <w:t>успех</w:t>
      </w:r>
      <w:r w:rsidRPr="00BC6098">
        <w:rPr>
          <w:rFonts w:ascii="Arial" w:hAnsi="Arial" w:cs="Arial"/>
          <w:caps/>
          <w:color w:val="333333"/>
          <w:sz w:val="27"/>
          <w:szCs w:val="27"/>
        </w:rPr>
        <w:t>/Erfolg</w:t>
      </w:r>
      <w:r w:rsidRPr="00BC6098">
        <w:rPr>
          <w:rFonts w:ascii="Arial" w:hAnsi="Arial" w:cs="Arial" w:hint="eastAsia"/>
          <w:caps/>
          <w:color w:val="333333"/>
          <w:sz w:val="27"/>
          <w:szCs w:val="27"/>
        </w:rPr>
        <w:t>»</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в</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русском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и</w:t>
      </w:r>
    </w:p>
    <w:p w14:paraId="0D7F6362"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немецком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языках</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 42 - 46</w:t>
      </w:r>
    </w:p>
    <w:p w14:paraId="6B146C82"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2.</w:t>
      </w:r>
      <w:r w:rsidRPr="00BC6098">
        <w:rPr>
          <w:rFonts w:ascii="Arial" w:hAnsi="Arial" w:cs="Arial"/>
          <w:caps/>
          <w:color w:val="333333"/>
          <w:sz w:val="27"/>
          <w:szCs w:val="27"/>
        </w:rPr>
        <w:tab/>
      </w:r>
      <w:r w:rsidRPr="00BC6098">
        <w:rPr>
          <w:rFonts w:ascii="Arial" w:hAnsi="Arial" w:cs="Arial" w:hint="eastAsia"/>
          <w:caps/>
          <w:color w:val="333333"/>
          <w:sz w:val="27"/>
          <w:szCs w:val="27"/>
        </w:rPr>
        <w:t>Концепт</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w:t>
      </w:r>
      <w:r w:rsidRPr="00BC6098">
        <w:rPr>
          <w:rFonts w:ascii="Arial" w:hAnsi="Arial" w:cs="Arial" w:hint="eastAsia"/>
          <w:caps/>
          <w:color w:val="333333"/>
          <w:sz w:val="27"/>
          <w:szCs w:val="27"/>
        </w:rPr>
        <w:t>успех</w:t>
      </w:r>
      <w:r w:rsidRPr="00BC6098">
        <w:rPr>
          <w:rFonts w:ascii="Arial" w:hAnsi="Arial" w:cs="Arial"/>
          <w:caps/>
          <w:color w:val="333333"/>
          <w:sz w:val="27"/>
          <w:szCs w:val="27"/>
        </w:rPr>
        <w:t>/Erfolg</w:t>
      </w:r>
      <w:r w:rsidRPr="00BC6098">
        <w:rPr>
          <w:rFonts w:ascii="Arial" w:hAnsi="Arial" w:cs="Arial" w:hint="eastAsia"/>
          <w:caps/>
          <w:color w:val="333333"/>
          <w:sz w:val="27"/>
          <w:szCs w:val="27"/>
        </w:rPr>
        <w:t>»</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в</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лексической</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системе</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русского</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и</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немецкого</w:t>
      </w:r>
    </w:p>
    <w:p w14:paraId="0993A320"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языков</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 46-61</w:t>
      </w:r>
    </w:p>
    <w:p w14:paraId="7FE5CBAD"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3.</w:t>
      </w:r>
      <w:r w:rsidRPr="00BC6098">
        <w:rPr>
          <w:rFonts w:ascii="Arial" w:hAnsi="Arial" w:cs="Arial"/>
          <w:caps/>
          <w:color w:val="333333"/>
          <w:sz w:val="27"/>
          <w:szCs w:val="27"/>
        </w:rPr>
        <w:tab/>
      </w:r>
      <w:r w:rsidRPr="00BC6098">
        <w:rPr>
          <w:rFonts w:ascii="Arial" w:hAnsi="Arial" w:cs="Arial" w:hint="eastAsia"/>
          <w:caps/>
          <w:color w:val="333333"/>
          <w:sz w:val="27"/>
          <w:szCs w:val="27"/>
        </w:rPr>
        <w:t>Полевая</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модель</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концепта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w:t>
      </w:r>
      <w:r w:rsidRPr="00BC6098">
        <w:rPr>
          <w:rFonts w:ascii="Arial" w:hAnsi="Arial" w:cs="Arial" w:hint="eastAsia"/>
          <w:caps/>
          <w:color w:val="333333"/>
          <w:sz w:val="27"/>
          <w:szCs w:val="27"/>
        </w:rPr>
        <w:t>успех</w:t>
      </w:r>
      <w:r w:rsidRPr="00BC6098">
        <w:rPr>
          <w:rFonts w:ascii="Arial" w:hAnsi="Arial" w:cs="Arial"/>
          <w:caps/>
          <w:color w:val="333333"/>
          <w:sz w:val="27"/>
          <w:szCs w:val="27"/>
        </w:rPr>
        <w:lastRenderedPageBreak/>
        <w:t>/Erfolg</w:t>
      </w:r>
      <w:r w:rsidRPr="00BC6098">
        <w:rPr>
          <w:rFonts w:ascii="Arial" w:hAnsi="Arial" w:cs="Arial" w:hint="eastAsia"/>
          <w:caps/>
          <w:color w:val="333333"/>
          <w:sz w:val="27"/>
          <w:szCs w:val="27"/>
        </w:rPr>
        <w:t>»</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в</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русском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и</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немецком</w:t>
      </w:r>
    </w:p>
    <w:p w14:paraId="2DC3AFDF"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языках</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w:t>
      </w:r>
      <w:r w:rsidRPr="00BC6098">
        <w:rPr>
          <w:rFonts w:ascii="Arial" w:hAnsi="Arial" w:cs="Arial"/>
          <w:caps/>
          <w:color w:val="333333"/>
          <w:sz w:val="27"/>
          <w:szCs w:val="27"/>
        </w:rPr>
        <w:tab/>
        <w:t>61-73</w:t>
      </w:r>
    </w:p>
    <w:p w14:paraId="473ED9F3"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4.</w:t>
      </w:r>
      <w:r w:rsidRPr="00BC6098">
        <w:rPr>
          <w:rFonts w:ascii="Arial" w:hAnsi="Arial" w:cs="Arial"/>
          <w:caps/>
          <w:color w:val="333333"/>
          <w:sz w:val="27"/>
          <w:szCs w:val="27"/>
        </w:rPr>
        <w:tab/>
      </w:r>
      <w:r w:rsidRPr="00BC6098">
        <w:rPr>
          <w:rFonts w:ascii="Arial" w:hAnsi="Arial" w:cs="Arial" w:hint="eastAsia"/>
          <w:caps/>
          <w:color w:val="333333"/>
          <w:sz w:val="27"/>
          <w:szCs w:val="27"/>
        </w:rPr>
        <w:t>Синтагматический</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аспект</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концепта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w:t>
      </w:r>
      <w:r w:rsidRPr="00BC6098">
        <w:rPr>
          <w:rFonts w:ascii="Arial" w:hAnsi="Arial" w:cs="Arial" w:hint="eastAsia"/>
          <w:caps/>
          <w:color w:val="333333"/>
          <w:sz w:val="27"/>
          <w:szCs w:val="27"/>
        </w:rPr>
        <w:t>успех</w:t>
      </w:r>
      <w:r w:rsidRPr="00BC6098">
        <w:rPr>
          <w:rFonts w:ascii="Arial" w:hAnsi="Arial" w:cs="Arial"/>
          <w:caps/>
          <w:color w:val="333333"/>
          <w:sz w:val="27"/>
          <w:szCs w:val="27"/>
        </w:rPr>
        <w:t>/Erfolg</w:t>
      </w:r>
      <w:r w:rsidRPr="00BC6098">
        <w:rPr>
          <w:rFonts w:ascii="Arial" w:hAnsi="Arial" w:cs="Arial" w:hint="eastAsia"/>
          <w:caps/>
          <w:color w:val="333333"/>
          <w:sz w:val="27"/>
          <w:szCs w:val="27"/>
        </w:rPr>
        <w:t>»</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в</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русском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и</w:t>
      </w:r>
    </w:p>
    <w:p w14:paraId="513C143F"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немецком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языках</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 73 - 79</w:t>
      </w:r>
    </w:p>
    <w:p w14:paraId="08E18DFB"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5.</w:t>
      </w:r>
      <w:r w:rsidRPr="00BC6098">
        <w:rPr>
          <w:rFonts w:ascii="Arial" w:hAnsi="Arial" w:cs="Arial"/>
          <w:caps/>
          <w:color w:val="333333"/>
          <w:sz w:val="27"/>
          <w:szCs w:val="27"/>
        </w:rPr>
        <w:tab/>
      </w:r>
      <w:r w:rsidRPr="00BC6098">
        <w:rPr>
          <w:rFonts w:ascii="Arial" w:hAnsi="Arial" w:cs="Arial" w:hint="eastAsia"/>
          <w:caps/>
          <w:color w:val="333333"/>
          <w:sz w:val="27"/>
          <w:szCs w:val="27"/>
        </w:rPr>
        <w:t>Деривационный</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аспект</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концепта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w:t>
      </w:r>
      <w:r w:rsidRPr="00BC6098">
        <w:rPr>
          <w:rFonts w:ascii="Arial" w:hAnsi="Arial" w:cs="Arial" w:hint="eastAsia"/>
          <w:caps/>
          <w:color w:val="333333"/>
          <w:sz w:val="27"/>
          <w:szCs w:val="27"/>
        </w:rPr>
        <w:t>успех</w:t>
      </w:r>
      <w:r w:rsidRPr="00BC6098">
        <w:rPr>
          <w:rFonts w:ascii="Arial" w:hAnsi="Arial" w:cs="Arial"/>
          <w:caps/>
          <w:color w:val="333333"/>
          <w:sz w:val="27"/>
          <w:szCs w:val="27"/>
        </w:rPr>
        <w:t>/Erfolg</w:t>
      </w:r>
      <w:r w:rsidRPr="00BC6098">
        <w:rPr>
          <w:rFonts w:ascii="Arial" w:hAnsi="Arial" w:cs="Arial" w:hint="eastAsia"/>
          <w:caps/>
          <w:color w:val="333333"/>
          <w:sz w:val="27"/>
          <w:szCs w:val="27"/>
        </w:rPr>
        <w:t>»</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в</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русском</w:t>
      </w:r>
    </w:p>
    <w:p w14:paraId="50108889"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инемецком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языках</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 79 - 86</w:t>
      </w:r>
    </w:p>
    <w:p w14:paraId="2552CC02"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6.</w:t>
      </w:r>
      <w:r w:rsidRPr="00BC6098">
        <w:rPr>
          <w:rFonts w:ascii="Arial" w:hAnsi="Arial" w:cs="Arial"/>
          <w:caps/>
          <w:color w:val="333333"/>
          <w:sz w:val="27"/>
          <w:szCs w:val="27"/>
        </w:rPr>
        <w:tab/>
      </w:r>
      <w:r w:rsidRPr="00BC6098">
        <w:rPr>
          <w:rFonts w:ascii="Arial" w:hAnsi="Arial" w:cs="Arial" w:hint="eastAsia"/>
          <w:caps/>
          <w:color w:val="333333"/>
          <w:sz w:val="27"/>
          <w:szCs w:val="27"/>
        </w:rPr>
        <w:t>Парадигматический</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аспект</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концепта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w:t>
      </w:r>
      <w:r w:rsidRPr="00BC6098">
        <w:rPr>
          <w:rFonts w:ascii="Arial" w:hAnsi="Arial" w:cs="Arial" w:hint="eastAsia"/>
          <w:caps/>
          <w:color w:val="333333"/>
          <w:sz w:val="27"/>
          <w:szCs w:val="27"/>
        </w:rPr>
        <w:t>успех</w:t>
      </w:r>
      <w:r w:rsidRPr="00BC6098">
        <w:rPr>
          <w:rFonts w:ascii="Arial" w:hAnsi="Arial" w:cs="Arial"/>
          <w:caps/>
          <w:color w:val="333333"/>
          <w:sz w:val="27"/>
          <w:szCs w:val="27"/>
        </w:rPr>
        <w:t>/Erfolg</w:t>
      </w:r>
      <w:r w:rsidRPr="00BC6098">
        <w:rPr>
          <w:rFonts w:ascii="Arial" w:hAnsi="Arial" w:cs="Arial" w:hint="eastAsia"/>
          <w:caps/>
          <w:color w:val="333333"/>
          <w:sz w:val="27"/>
          <w:szCs w:val="27"/>
        </w:rPr>
        <w:t>»</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в</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русском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и</w:t>
      </w:r>
    </w:p>
    <w:p w14:paraId="74693334"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немецком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языках</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 87 - 112</w:t>
      </w:r>
    </w:p>
    <w:p w14:paraId="02DE40DD"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2</w:t>
      </w:r>
    </w:p>
    <w:p w14:paraId="236B1236"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 xml:space="preserve"> </w:t>
      </w:r>
    </w:p>
    <w:p w14:paraId="5DA676BD"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7.</w:t>
      </w:r>
      <w:r w:rsidRPr="00BC6098">
        <w:rPr>
          <w:rFonts w:ascii="Arial" w:hAnsi="Arial" w:cs="Arial"/>
          <w:caps/>
          <w:color w:val="333333"/>
          <w:sz w:val="27"/>
          <w:szCs w:val="27"/>
        </w:rPr>
        <w:tab/>
      </w:r>
      <w:r w:rsidRPr="00BC6098">
        <w:rPr>
          <w:rFonts w:ascii="Arial" w:hAnsi="Arial" w:cs="Arial" w:hint="eastAsia"/>
          <w:caps/>
          <w:color w:val="333333"/>
          <w:sz w:val="27"/>
          <w:szCs w:val="27"/>
        </w:rPr>
        <w:t>Содержание</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концепта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w:t>
      </w:r>
      <w:r w:rsidRPr="00BC6098">
        <w:rPr>
          <w:rFonts w:ascii="Arial" w:hAnsi="Arial" w:cs="Arial" w:hint="eastAsia"/>
          <w:caps/>
          <w:color w:val="333333"/>
          <w:sz w:val="27"/>
          <w:szCs w:val="27"/>
        </w:rPr>
        <w:t>успех</w:t>
      </w:r>
      <w:r w:rsidRPr="00BC6098">
        <w:rPr>
          <w:rFonts w:ascii="Arial" w:hAnsi="Arial" w:cs="Arial"/>
          <w:caps/>
          <w:color w:val="333333"/>
          <w:sz w:val="27"/>
          <w:szCs w:val="27"/>
        </w:rPr>
        <w:t>/Erfolg</w:t>
      </w:r>
      <w:r w:rsidRPr="00BC6098">
        <w:rPr>
          <w:rFonts w:ascii="Arial" w:hAnsi="Arial" w:cs="Arial" w:hint="eastAsia"/>
          <w:caps/>
          <w:color w:val="333333"/>
          <w:sz w:val="27"/>
          <w:szCs w:val="27"/>
        </w:rPr>
        <w:t>»</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по</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данным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рецептивного</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и</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ассоциативного</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экспериментов</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 112 - 132</w:t>
      </w:r>
    </w:p>
    <w:p w14:paraId="56260853"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Выводы</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 132 - 139</w:t>
      </w:r>
    </w:p>
    <w:p w14:paraId="0C1A45ED"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Глава</w:t>
      </w:r>
      <w:r w:rsidRPr="00BC6098">
        <w:rPr>
          <w:rFonts w:ascii="Arial" w:hAnsi="Arial" w:cs="Arial"/>
          <w:caps/>
          <w:color w:val="333333"/>
          <w:sz w:val="27"/>
          <w:szCs w:val="27"/>
        </w:rPr>
        <w:t xml:space="preserve"> 3. </w:t>
      </w:r>
      <w:r w:rsidRPr="00BC6098">
        <w:rPr>
          <w:rFonts w:ascii="Arial" w:hAnsi="Arial" w:cs="Arial" w:hint="eastAsia"/>
          <w:caps/>
          <w:color w:val="333333"/>
          <w:sz w:val="27"/>
          <w:szCs w:val="27"/>
        </w:rPr>
        <w:t>Лингвокультурный</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аспект</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концепта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w:t>
      </w:r>
      <w:r w:rsidRPr="00BC6098">
        <w:rPr>
          <w:rFonts w:ascii="Arial" w:hAnsi="Arial" w:cs="Arial" w:hint="eastAsia"/>
          <w:caps/>
          <w:color w:val="333333"/>
          <w:sz w:val="27"/>
          <w:szCs w:val="27"/>
        </w:rPr>
        <w:t>успех</w:t>
      </w:r>
      <w:r w:rsidRPr="00BC6098">
        <w:rPr>
          <w:rFonts w:ascii="Arial" w:hAnsi="Arial" w:cs="Arial"/>
          <w:caps/>
          <w:color w:val="333333"/>
          <w:sz w:val="27"/>
          <w:szCs w:val="27"/>
        </w:rPr>
        <w:t>/Erfolg</w:t>
      </w:r>
      <w:r w:rsidRPr="00BC6098">
        <w:rPr>
          <w:rFonts w:ascii="Arial" w:hAnsi="Arial" w:cs="Arial" w:hint="eastAsia"/>
          <w:caps/>
          <w:color w:val="333333"/>
          <w:sz w:val="27"/>
          <w:szCs w:val="27"/>
        </w:rPr>
        <w:t>»</w:t>
      </w:r>
    </w:p>
    <w:p w14:paraId="66F94C8B"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в</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русском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и</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немецком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языках</w:t>
      </w:r>
    </w:p>
    <w:p w14:paraId="04FA5A39"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1.</w:t>
      </w:r>
      <w:r w:rsidRPr="00BC6098">
        <w:rPr>
          <w:rFonts w:ascii="Arial" w:hAnsi="Arial" w:cs="Arial"/>
          <w:caps/>
          <w:color w:val="333333"/>
          <w:sz w:val="27"/>
          <w:szCs w:val="27"/>
        </w:rPr>
        <w:tab/>
      </w:r>
      <w:r w:rsidRPr="00BC6098">
        <w:rPr>
          <w:rFonts w:ascii="Arial" w:hAnsi="Arial" w:cs="Arial" w:hint="eastAsia"/>
          <w:caps/>
          <w:color w:val="333333"/>
          <w:sz w:val="27"/>
          <w:szCs w:val="27"/>
        </w:rPr>
        <w:t>Паремиологизация</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концепта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w:t>
      </w:r>
      <w:r w:rsidRPr="00BC6098">
        <w:rPr>
          <w:rFonts w:ascii="Arial" w:hAnsi="Arial" w:cs="Arial" w:hint="eastAsia"/>
          <w:caps/>
          <w:color w:val="333333"/>
          <w:sz w:val="27"/>
          <w:szCs w:val="27"/>
        </w:rPr>
        <w:t>успех</w:t>
      </w:r>
      <w:r w:rsidRPr="00BC6098">
        <w:rPr>
          <w:rFonts w:ascii="Arial" w:hAnsi="Arial" w:cs="Arial"/>
          <w:caps/>
          <w:color w:val="333333"/>
          <w:sz w:val="27"/>
          <w:szCs w:val="27"/>
        </w:rPr>
        <w:t>/Erfolg</w:t>
      </w:r>
      <w:r w:rsidRPr="00BC6098">
        <w:rPr>
          <w:rFonts w:ascii="Arial" w:hAnsi="Arial" w:cs="Arial" w:hint="eastAsia"/>
          <w:caps/>
          <w:color w:val="333333"/>
          <w:sz w:val="27"/>
          <w:szCs w:val="27"/>
        </w:rPr>
        <w:t>»</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в</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русском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и</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немецком</w:t>
      </w:r>
    </w:p>
    <w:p w14:paraId="1363FB80"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языках</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w:t>
      </w:r>
      <w:r w:rsidRPr="00BC6098">
        <w:rPr>
          <w:rFonts w:ascii="Arial" w:hAnsi="Arial" w:cs="Arial"/>
          <w:caps/>
          <w:color w:val="333333"/>
          <w:sz w:val="27"/>
          <w:szCs w:val="27"/>
        </w:rPr>
        <w:tab/>
        <w:t>140-168</w:t>
      </w:r>
    </w:p>
    <w:p w14:paraId="7DB41937"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2.</w:t>
      </w:r>
      <w:r w:rsidRPr="00BC6098">
        <w:rPr>
          <w:rFonts w:ascii="Arial" w:hAnsi="Arial" w:cs="Arial"/>
          <w:caps/>
          <w:color w:val="333333"/>
          <w:sz w:val="27"/>
          <w:szCs w:val="27"/>
        </w:rPr>
        <w:tab/>
      </w:r>
      <w:r w:rsidRPr="00BC6098">
        <w:rPr>
          <w:rFonts w:ascii="Arial" w:hAnsi="Arial" w:cs="Arial" w:hint="eastAsia"/>
          <w:caps/>
          <w:color w:val="333333"/>
          <w:sz w:val="27"/>
          <w:szCs w:val="27"/>
        </w:rPr>
        <w:t>Идиомы</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как</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носители</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концепта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w:t>
      </w:r>
      <w:r w:rsidRPr="00BC6098">
        <w:rPr>
          <w:rFonts w:ascii="Arial" w:hAnsi="Arial" w:cs="Arial" w:hint="eastAsia"/>
          <w:caps/>
          <w:color w:val="333333"/>
          <w:sz w:val="27"/>
          <w:szCs w:val="27"/>
        </w:rPr>
        <w:t>ус</w:t>
      </w:r>
      <w:r w:rsidRPr="00BC6098">
        <w:rPr>
          <w:rFonts w:ascii="Arial" w:hAnsi="Arial" w:cs="Arial" w:hint="eastAsia"/>
          <w:caps/>
          <w:color w:val="333333"/>
          <w:sz w:val="27"/>
          <w:szCs w:val="27"/>
        </w:rPr>
        <w:lastRenderedPageBreak/>
        <w:t>пех</w:t>
      </w:r>
      <w:r w:rsidRPr="00BC6098">
        <w:rPr>
          <w:rFonts w:ascii="Arial" w:hAnsi="Arial" w:cs="Arial"/>
          <w:caps/>
          <w:color w:val="333333"/>
          <w:sz w:val="27"/>
          <w:szCs w:val="27"/>
        </w:rPr>
        <w:t>/Erfolg</w:t>
      </w:r>
      <w:r w:rsidRPr="00BC6098">
        <w:rPr>
          <w:rFonts w:ascii="Arial" w:hAnsi="Arial" w:cs="Arial" w:hint="eastAsia"/>
          <w:caps/>
          <w:color w:val="333333"/>
          <w:sz w:val="27"/>
          <w:szCs w:val="27"/>
        </w:rPr>
        <w:t>»</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в</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русском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и</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немецком</w:t>
      </w:r>
    </w:p>
    <w:p w14:paraId="01384A45"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языках</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w:t>
      </w:r>
      <w:r w:rsidRPr="00BC6098">
        <w:rPr>
          <w:rFonts w:ascii="Arial" w:hAnsi="Arial" w:cs="Arial"/>
          <w:caps/>
          <w:color w:val="333333"/>
          <w:sz w:val="27"/>
          <w:szCs w:val="27"/>
        </w:rPr>
        <w:tab/>
        <w:t>168-202</w:t>
      </w:r>
    </w:p>
    <w:p w14:paraId="6785F322"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Выводы</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 202 - 208</w:t>
      </w:r>
    </w:p>
    <w:p w14:paraId="18CD56CB"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Заключение</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w:t>
      </w:r>
      <w:r w:rsidRPr="00BC6098">
        <w:rPr>
          <w:rFonts w:ascii="Arial" w:hAnsi="Arial" w:cs="Arial"/>
          <w:caps/>
          <w:color w:val="333333"/>
          <w:sz w:val="27"/>
          <w:szCs w:val="27"/>
        </w:rPr>
        <w:tab/>
        <w:t>208-221</w:t>
      </w:r>
    </w:p>
    <w:p w14:paraId="188756DB"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Список</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использованной</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литературы</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 222 - 234</w:t>
      </w:r>
    </w:p>
    <w:p w14:paraId="1B1BD060"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Приложение</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w:t>
      </w:r>
      <w:r w:rsidRPr="00BC6098">
        <w:rPr>
          <w:rFonts w:ascii="Arial" w:hAnsi="Arial" w:cs="Arial"/>
          <w:caps/>
          <w:color w:val="333333"/>
          <w:sz w:val="27"/>
          <w:szCs w:val="27"/>
        </w:rPr>
        <w:t xml:space="preserve">1 </w:t>
      </w:r>
      <w:r w:rsidRPr="00BC6098">
        <w:rPr>
          <w:rFonts w:ascii="Arial" w:hAnsi="Arial" w:cs="Arial" w:hint="eastAsia"/>
          <w:caps/>
          <w:color w:val="333333"/>
          <w:sz w:val="27"/>
          <w:szCs w:val="27"/>
        </w:rPr>
        <w:t>Словарные</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дефиниции</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концепта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w:t>
      </w:r>
      <w:r w:rsidRPr="00BC6098">
        <w:rPr>
          <w:rFonts w:ascii="Arial" w:hAnsi="Arial" w:cs="Arial" w:hint="eastAsia"/>
          <w:caps/>
          <w:color w:val="333333"/>
          <w:sz w:val="27"/>
          <w:szCs w:val="27"/>
        </w:rPr>
        <w:t>успех</w:t>
      </w:r>
      <w:r w:rsidRPr="00BC6098">
        <w:rPr>
          <w:rFonts w:ascii="Arial" w:hAnsi="Arial" w:cs="Arial" w:hint="eastAsia"/>
          <w:caps/>
          <w:color w:val="333333"/>
          <w:sz w:val="27"/>
          <w:szCs w:val="27"/>
        </w:rPr>
        <w:t>»</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в</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русском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языке</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 235 -241</w:t>
      </w:r>
    </w:p>
    <w:p w14:paraId="1515AAED" w14:textId="77777777" w:rsidR="00BC6098" w:rsidRPr="00BC6098" w:rsidRDefault="00BC6098" w:rsidP="00BC6098">
      <w:pPr>
        <w:rPr>
          <w:rFonts w:ascii="Arial" w:hAnsi="Arial" w:cs="Arial"/>
          <w:caps/>
          <w:color w:val="333333"/>
          <w:sz w:val="27"/>
          <w:szCs w:val="27"/>
        </w:rPr>
      </w:pPr>
      <w:r w:rsidRPr="00BC6098">
        <w:rPr>
          <w:rFonts w:ascii="Arial" w:hAnsi="Arial" w:cs="Arial" w:hint="eastAsia"/>
          <w:caps/>
          <w:color w:val="333333"/>
          <w:sz w:val="27"/>
          <w:szCs w:val="27"/>
        </w:rPr>
        <w:t>Приложение</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w:t>
      </w:r>
      <w:r w:rsidRPr="00BC6098">
        <w:rPr>
          <w:rFonts w:ascii="Arial" w:hAnsi="Arial" w:cs="Arial"/>
          <w:caps/>
          <w:color w:val="333333"/>
          <w:sz w:val="27"/>
          <w:szCs w:val="27"/>
        </w:rPr>
        <w:t xml:space="preserve">2 </w:t>
      </w:r>
      <w:r w:rsidRPr="00BC6098">
        <w:rPr>
          <w:rFonts w:ascii="Arial" w:hAnsi="Arial" w:cs="Arial" w:hint="eastAsia"/>
          <w:caps/>
          <w:color w:val="333333"/>
          <w:sz w:val="27"/>
          <w:szCs w:val="27"/>
        </w:rPr>
        <w:t>Словарные</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дефиниции</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концепта</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w:t>
      </w:r>
      <w:r w:rsidRPr="00BC6098">
        <w:rPr>
          <w:rFonts w:ascii="Arial" w:hAnsi="Arial" w:cs="Arial"/>
          <w:caps/>
          <w:color w:val="333333"/>
          <w:sz w:val="27"/>
          <w:szCs w:val="27"/>
        </w:rPr>
        <w:t>Erfolg</w:t>
      </w:r>
      <w:r w:rsidRPr="00BC6098">
        <w:rPr>
          <w:rFonts w:ascii="Arial" w:hAnsi="Arial" w:cs="Arial" w:hint="eastAsia"/>
          <w:caps/>
          <w:color w:val="333333"/>
          <w:sz w:val="27"/>
          <w:szCs w:val="27"/>
        </w:rPr>
        <w:t>»</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в</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немецком</w:t>
      </w:r>
      <w:r w:rsidRPr="00BC6098">
        <w:rPr>
          <w:rFonts w:ascii="Arial" w:hAnsi="Arial" w:cs="Arial"/>
          <w:caps/>
          <w:color w:val="333333"/>
          <w:sz w:val="27"/>
          <w:szCs w:val="27"/>
        </w:rPr>
        <w:t xml:space="preserve"> </w:t>
      </w:r>
      <w:r w:rsidRPr="00BC6098">
        <w:rPr>
          <w:rFonts w:ascii="Arial" w:hAnsi="Arial" w:cs="Arial" w:hint="eastAsia"/>
          <w:caps/>
          <w:color w:val="333333"/>
          <w:sz w:val="27"/>
          <w:szCs w:val="27"/>
        </w:rPr>
        <w:t>языке</w:t>
      </w:r>
      <w:r w:rsidRPr="00BC6098">
        <w:rPr>
          <w:rFonts w:ascii="Arial" w:hAnsi="Arial" w:cs="Arial"/>
          <w:caps/>
          <w:color w:val="333333"/>
          <w:sz w:val="27"/>
          <w:szCs w:val="27"/>
        </w:rPr>
        <w:tab/>
      </w:r>
      <w:r w:rsidRPr="00BC6098">
        <w:rPr>
          <w:rFonts w:ascii="Arial" w:hAnsi="Arial" w:cs="Arial" w:hint="eastAsia"/>
          <w:caps/>
          <w:color w:val="333333"/>
          <w:sz w:val="27"/>
          <w:szCs w:val="27"/>
        </w:rPr>
        <w:t>с</w:t>
      </w:r>
      <w:r w:rsidRPr="00BC6098">
        <w:rPr>
          <w:rFonts w:ascii="Arial" w:hAnsi="Arial" w:cs="Arial"/>
          <w:caps/>
          <w:color w:val="333333"/>
          <w:sz w:val="27"/>
          <w:szCs w:val="27"/>
        </w:rPr>
        <w:t>. 242 - 244</w:t>
      </w:r>
    </w:p>
    <w:p w14:paraId="7B4AF47A" w14:textId="77777777" w:rsidR="00BC6098" w:rsidRPr="00BC6098" w:rsidRDefault="00BC6098" w:rsidP="00BC6098">
      <w:pPr>
        <w:rPr>
          <w:rFonts w:ascii="Arial" w:hAnsi="Arial" w:cs="Arial"/>
          <w:caps/>
          <w:color w:val="333333"/>
          <w:sz w:val="27"/>
          <w:szCs w:val="27"/>
        </w:rPr>
      </w:pPr>
      <w:r w:rsidRPr="00BC6098">
        <w:rPr>
          <w:rFonts w:ascii="Arial" w:hAnsi="Arial" w:cs="Arial"/>
          <w:caps/>
          <w:color w:val="333333"/>
          <w:sz w:val="27"/>
          <w:szCs w:val="27"/>
        </w:rPr>
        <w:t>3</w:t>
      </w:r>
    </w:p>
    <w:p w14:paraId="37395C55" w14:textId="0591D6DF" w:rsidR="00731FC2" w:rsidRDefault="00731FC2" w:rsidP="00BC6098"/>
    <w:p w14:paraId="46ECE7E0" w14:textId="5165D0DC" w:rsidR="00BC6098" w:rsidRDefault="00BC6098" w:rsidP="00BC6098"/>
    <w:p w14:paraId="4A0A7BD6" w14:textId="0F3D9A82" w:rsidR="00BC6098" w:rsidRDefault="00BC6098" w:rsidP="00BC6098"/>
    <w:p w14:paraId="65AB0476" w14:textId="77777777" w:rsidR="00BC6098" w:rsidRDefault="00BC6098" w:rsidP="00BC6098">
      <w:r>
        <w:rPr>
          <w:rFonts w:hint="eastAsia"/>
        </w:rPr>
        <w:t>Концепт</w:t>
      </w:r>
      <w:r>
        <w:t xml:space="preserve"> </w:t>
      </w:r>
      <w:r>
        <w:rPr>
          <w:rFonts w:hint="eastAsia"/>
        </w:rPr>
        <w:t>«</w:t>
      </w:r>
      <w:r>
        <w:rPr>
          <w:rFonts w:hint="eastAsia"/>
        </w:rPr>
        <w:t>успех</w:t>
      </w:r>
      <w:r>
        <w:t>/Erfolg</w:t>
      </w:r>
      <w:r>
        <w:rPr>
          <w:rFonts w:hint="eastAsia"/>
        </w:rPr>
        <w:t>»</w:t>
      </w:r>
      <w:r>
        <w:t xml:space="preserve"> </w:t>
      </w:r>
      <w:r>
        <w:rPr>
          <w:rFonts w:hint="eastAsia"/>
        </w:rPr>
        <w:t>относится</w:t>
      </w:r>
      <w:r>
        <w:t xml:space="preserve"> </w:t>
      </w:r>
      <w:r>
        <w:rPr>
          <w:rFonts w:hint="eastAsia"/>
        </w:rPr>
        <w:t>к</w:t>
      </w:r>
      <w:r>
        <w:t xml:space="preserve"> </w:t>
      </w:r>
      <w:r>
        <w:rPr>
          <w:rFonts w:hint="eastAsia"/>
        </w:rPr>
        <w:t>особому</w:t>
      </w:r>
      <w:r>
        <w:t xml:space="preserve"> </w:t>
      </w:r>
      <w:r>
        <w:rPr>
          <w:rFonts w:hint="eastAsia"/>
        </w:rPr>
        <w:t>типу</w:t>
      </w:r>
      <w:r>
        <w:t xml:space="preserve"> </w:t>
      </w:r>
      <w:r>
        <w:rPr>
          <w:rFonts w:hint="eastAsia"/>
        </w:rPr>
        <w:t>концептов</w:t>
      </w:r>
      <w:r>
        <w:t xml:space="preserve"> - </w:t>
      </w:r>
      <w:r>
        <w:rPr>
          <w:rFonts w:hint="eastAsia"/>
        </w:rPr>
        <w:t>калейдоскопическим</w:t>
      </w:r>
      <w:r>
        <w:t xml:space="preserve"> </w:t>
      </w:r>
      <w:r>
        <w:rPr>
          <w:rFonts w:hint="eastAsia"/>
        </w:rPr>
        <w:t>концептам</w:t>
      </w:r>
      <w:r>
        <w:t xml:space="preserve"> (</w:t>
      </w:r>
      <w:r>
        <w:rPr>
          <w:rFonts w:hint="eastAsia"/>
        </w:rPr>
        <w:t>по</w:t>
      </w:r>
      <w:r>
        <w:t xml:space="preserve"> </w:t>
      </w:r>
      <w:r>
        <w:rPr>
          <w:rFonts w:hint="eastAsia"/>
        </w:rPr>
        <w:t>А</w:t>
      </w:r>
      <w:r>
        <w:t xml:space="preserve">. </w:t>
      </w:r>
      <w:r>
        <w:rPr>
          <w:rFonts w:hint="eastAsia"/>
        </w:rPr>
        <w:t>П</w:t>
      </w:r>
      <w:r>
        <w:t xml:space="preserve">. </w:t>
      </w:r>
      <w:r>
        <w:rPr>
          <w:rFonts w:hint="eastAsia"/>
        </w:rPr>
        <w:t>Бабушкину</w:t>
      </w:r>
      <w:r>
        <w:t xml:space="preserve">), </w:t>
      </w:r>
      <w:r>
        <w:rPr>
          <w:rFonts w:hint="eastAsia"/>
        </w:rPr>
        <w:t>т</w:t>
      </w:r>
      <w:r>
        <w:t xml:space="preserve">. </w:t>
      </w:r>
      <w:r>
        <w:rPr>
          <w:rFonts w:hint="eastAsia"/>
        </w:rPr>
        <w:t>к</w:t>
      </w:r>
      <w:r>
        <w:t xml:space="preserve">. </w:t>
      </w:r>
      <w:r>
        <w:rPr>
          <w:rFonts w:hint="eastAsia"/>
        </w:rPr>
        <w:t>этот</w:t>
      </w:r>
      <w:r>
        <w:t xml:space="preserve"> </w:t>
      </w:r>
      <w:r>
        <w:rPr>
          <w:rFonts w:hint="eastAsia"/>
        </w:rPr>
        <w:t>концепт</w:t>
      </w:r>
      <w:r>
        <w:t xml:space="preserve"> </w:t>
      </w:r>
      <w:r>
        <w:rPr>
          <w:rFonts w:hint="eastAsia"/>
        </w:rPr>
        <w:t>не</w:t>
      </w:r>
      <w:r>
        <w:t xml:space="preserve"> </w:t>
      </w:r>
      <w:r>
        <w:rPr>
          <w:rFonts w:hint="eastAsia"/>
        </w:rPr>
        <w:t>имеет</w:t>
      </w:r>
      <w:r>
        <w:t xml:space="preserve"> </w:t>
      </w:r>
      <w:r>
        <w:rPr>
          <w:rFonts w:hint="eastAsia"/>
        </w:rPr>
        <w:t>постоянных</w:t>
      </w:r>
      <w:r>
        <w:t xml:space="preserve">, </w:t>
      </w:r>
      <w:r>
        <w:rPr>
          <w:rFonts w:hint="eastAsia"/>
        </w:rPr>
        <w:t>фиксированных</w:t>
      </w:r>
      <w:r>
        <w:t xml:space="preserve"> </w:t>
      </w:r>
      <w:r>
        <w:rPr>
          <w:rFonts w:hint="eastAsia"/>
        </w:rPr>
        <w:t>ассоциатов</w:t>
      </w:r>
      <w:r>
        <w:t xml:space="preserve">, </w:t>
      </w:r>
      <w:r>
        <w:rPr>
          <w:rFonts w:hint="eastAsia"/>
        </w:rPr>
        <w:t>«</w:t>
      </w:r>
      <w:r>
        <w:rPr>
          <w:rFonts w:hint="eastAsia"/>
        </w:rPr>
        <w:t>развертываясь</w:t>
      </w:r>
      <w:r>
        <w:rPr>
          <w:rFonts w:hint="eastAsia"/>
        </w:rPr>
        <w:t>»</w:t>
      </w:r>
      <w:r>
        <w:t xml:space="preserve"> </w:t>
      </w:r>
      <w:r>
        <w:rPr>
          <w:rFonts w:hint="eastAsia"/>
        </w:rPr>
        <w:t>по</w:t>
      </w:r>
      <w:r>
        <w:t xml:space="preserve"> </w:t>
      </w:r>
      <w:r>
        <w:rPr>
          <w:rFonts w:hint="eastAsia"/>
        </w:rPr>
        <w:t>данным</w:t>
      </w:r>
      <w:r>
        <w:t xml:space="preserve"> </w:t>
      </w:r>
      <w:r>
        <w:rPr>
          <w:rFonts w:hint="eastAsia"/>
        </w:rPr>
        <w:t>эксперимента</w:t>
      </w:r>
      <w:r>
        <w:t xml:space="preserve"> </w:t>
      </w:r>
      <w:r>
        <w:rPr>
          <w:rFonts w:hint="eastAsia"/>
        </w:rPr>
        <w:t>то</w:t>
      </w:r>
      <w:r>
        <w:t xml:space="preserve"> </w:t>
      </w:r>
      <w:r>
        <w:rPr>
          <w:rFonts w:hint="eastAsia"/>
        </w:rPr>
        <w:t>в</w:t>
      </w:r>
      <w:r>
        <w:t xml:space="preserve"> </w:t>
      </w:r>
      <w:r>
        <w:rPr>
          <w:rFonts w:hint="eastAsia"/>
        </w:rPr>
        <w:t>виде</w:t>
      </w:r>
      <w:r>
        <w:t xml:space="preserve"> </w:t>
      </w:r>
      <w:r>
        <w:rPr>
          <w:rFonts w:hint="eastAsia"/>
        </w:rPr>
        <w:t>мыслительной</w:t>
      </w:r>
      <w:r>
        <w:t xml:space="preserve"> </w:t>
      </w:r>
      <w:r>
        <w:rPr>
          <w:rFonts w:hint="eastAsia"/>
        </w:rPr>
        <w:t>картинки</w:t>
      </w:r>
      <w:r>
        <w:t xml:space="preserve"> (</w:t>
      </w:r>
      <w:r>
        <w:rPr>
          <w:rFonts w:hint="eastAsia"/>
        </w:rPr>
        <w:t>дружная</w:t>
      </w:r>
      <w:r>
        <w:t xml:space="preserve"> </w:t>
      </w:r>
      <w:r>
        <w:rPr>
          <w:rFonts w:hint="eastAsia"/>
        </w:rPr>
        <w:t>семья</w:t>
      </w:r>
      <w:r>
        <w:t xml:space="preserve">, </w:t>
      </w:r>
      <w:r>
        <w:rPr>
          <w:rFonts w:hint="eastAsia"/>
        </w:rPr>
        <w:t>золотой</w:t>
      </w:r>
      <w:r>
        <w:t xml:space="preserve"> </w:t>
      </w:r>
      <w:r>
        <w:rPr>
          <w:rFonts w:hint="eastAsia"/>
        </w:rPr>
        <w:t>цвет</w:t>
      </w:r>
      <w:r>
        <w:t>, Geld (</w:t>
      </w:r>
      <w:r>
        <w:rPr>
          <w:rFonts w:hint="eastAsia"/>
        </w:rPr>
        <w:t>деньги</w:t>
      </w:r>
      <w:r>
        <w:t>) gute Familie (</w:t>
      </w:r>
      <w:r>
        <w:rPr>
          <w:rFonts w:hint="eastAsia"/>
        </w:rPr>
        <w:t>хорошая</w:t>
      </w:r>
      <w:r>
        <w:t xml:space="preserve"> </w:t>
      </w:r>
      <w:r>
        <w:rPr>
          <w:rFonts w:hint="eastAsia"/>
        </w:rPr>
        <w:t>семья</w:t>
      </w:r>
      <w:r>
        <w:t xml:space="preserve">)'), </w:t>
      </w:r>
      <w:r>
        <w:rPr>
          <w:rFonts w:hint="eastAsia"/>
        </w:rPr>
        <w:t>то</w:t>
      </w:r>
      <w:r>
        <w:t xml:space="preserve"> </w:t>
      </w:r>
      <w:r>
        <w:rPr>
          <w:rFonts w:hint="eastAsia"/>
        </w:rPr>
        <w:t>в</w:t>
      </w:r>
      <w:r>
        <w:t xml:space="preserve"> </w:t>
      </w:r>
      <w:r>
        <w:rPr>
          <w:rFonts w:hint="eastAsia"/>
        </w:rPr>
        <w:t>виде</w:t>
      </w:r>
      <w:r>
        <w:t xml:space="preserve"> </w:t>
      </w:r>
      <w:r>
        <w:rPr>
          <w:rFonts w:hint="eastAsia"/>
        </w:rPr>
        <w:t>фрейма</w:t>
      </w:r>
      <w:r>
        <w:t xml:space="preserve"> (</w:t>
      </w:r>
      <w:r>
        <w:rPr>
          <w:rFonts w:hint="eastAsia"/>
        </w:rPr>
        <w:t>высокое</w:t>
      </w:r>
      <w:r>
        <w:t xml:space="preserve"> </w:t>
      </w:r>
      <w:r>
        <w:rPr>
          <w:rFonts w:hint="eastAsia"/>
        </w:rPr>
        <w:t>социальное</w:t>
      </w:r>
      <w:r>
        <w:t xml:space="preserve"> </w:t>
      </w:r>
      <w:r>
        <w:rPr>
          <w:rFonts w:hint="eastAsia"/>
        </w:rPr>
        <w:t>положение</w:t>
      </w:r>
      <w:r>
        <w:t xml:space="preserve">, </w:t>
      </w:r>
      <w:r>
        <w:rPr>
          <w:rFonts w:hint="eastAsia"/>
        </w:rPr>
        <w:t>материальное</w:t>
      </w:r>
      <w:r>
        <w:t xml:space="preserve"> </w:t>
      </w:r>
      <w:r>
        <w:rPr>
          <w:rFonts w:hint="eastAsia"/>
        </w:rPr>
        <w:t>благополучие</w:t>
      </w:r>
      <w:r>
        <w:t>, gute Arbeit (</w:t>
      </w:r>
      <w:r>
        <w:rPr>
          <w:rFonts w:hint="eastAsia"/>
        </w:rPr>
        <w:t>хорошая</w:t>
      </w:r>
      <w:r>
        <w:t xml:space="preserve"> </w:t>
      </w:r>
      <w:r>
        <w:rPr>
          <w:rFonts w:hint="eastAsia"/>
        </w:rPr>
        <w:t>работа</w:t>
      </w:r>
      <w:r>
        <w:t>), Liebe (</w:t>
      </w:r>
      <w:r>
        <w:rPr>
          <w:rFonts w:hint="eastAsia"/>
        </w:rPr>
        <w:t>любовь</w:t>
      </w:r>
      <w:r>
        <w:t>), guter sozialer Status (</w:t>
      </w:r>
      <w:r>
        <w:rPr>
          <w:rFonts w:hint="eastAsia"/>
        </w:rPr>
        <w:t>хороший</w:t>
      </w:r>
      <w:r>
        <w:t xml:space="preserve"> </w:t>
      </w:r>
      <w:r>
        <w:rPr>
          <w:rFonts w:hint="eastAsia"/>
        </w:rPr>
        <w:t>социальный</w:t>
      </w:r>
      <w:r>
        <w:t xml:space="preserve"> </w:t>
      </w:r>
      <w:r>
        <w:rPr>
          <w:rFonts w:hint="eastAsia"/>
        </w:rPr>
        <w:t>статус</w:t>
      </w:r>
      <w:r>
        <w:t xml:space="preserve">)), </w:t>
      </w:r>
      <w:r>
        <w:rPr>
          <w:rFonts w:hint="eastAsia"/>
        </w:rPr>
        <w:t>то</w:t>
      </w:r>
      <w:r>
        <w:t xml:space="preserve"> </w:t>
      </w:r>
      <w:r>
        <w:rPr>
          <w:rFonts w:hint="eastAsia"/>
        </w:rPr>
        <w:t>в</w:t>
      </w:r>
      <w:r>
        <w:t xml:space="preserve"> </w:t>
      </w:r>
      <w:r>
        <w:rPr>
          <w:rFonts w:hint="eastAsia"/>
        </w:rPr>
        <w:t>виде</w:t>
      </w:r>
      <w:r>
        <w:t xml:space="preserve"> </w:t>
      </w:r>
      <w:r>
        <w:rPr>
          <w:rFonts w:hint="eastAsia"/>
        </w:rPr>
        <w:t>сценария</w:t>
      </w:r>
      <w:r>
        <w:t xml:space="preserve"> ((&lt;</w:t>
      </w:r>
      <w:r>
        <w:rPr>
          <w:rFonts w:hint="eastAsia"/>
        </w:rPr>
        <w:t>достижение</w:t>
      </w:r>
      <w:r>
        <w:t xml:space="preserve"> </w:t>
      </w:r>
      <w:r>
        <w:rPr>
          <w:rFonts w:hint="eastAsia"/>
        </w:rPr>
        <w:t>поставленной</w:t>
      </w:r>
      <w:r>
        <w:t xml:space="preserve"> </w:t>
      </w:r>
      <w:r>
        <w:rPr>
          <w:rFonts w:hint="eastAsia"/>
        </w:rPr>
        <w:t>цели</w:t>
      </w:r>
      <w:r>
        <w:t xml:space="preserve">, </w:t>
      </w:r>
      <w:r>
        <w:rPr>
          <w:rFonts w:hint="eastAsia"/>
        </w:rPr>
        <w:t>прочное</w:t>
      </w:r>
      <w:r>
        <w:t xml:space="preserve"> </w:t>
      </w:r>
      <w:r>
        <w:rPr>
          <w:rFonts w:hint="eastAsia"/>
        </w:rPr>
        <w:t>становление</w:t>
      </w:r>
      <w:r>
        <w:t xml:space="preserve"> </w:t>
      </w:r>
      <w:r>
        <w:rPr>
          <w:rFonts w:hint="eastAsia"/>
        </w:rPr>
        <w:t>в</w:t>
      </w:r>
      <w:r>
        <w:t xml:space="preserve"> </w:t>
      </w:r>
      <w:r>
        <w:rPr>
          <w:rFonts w:hint="eastAsia"/>
        </w:rPr>
        <w:t>профессиональной</w:t>
      </w:r>
      <w:r>
        <w:t xml:space="preserve"> </w:t>
      </w:r>
      <w:r>
        <w:rPr>
          <w:rFonts w:hint="eastAsia"/>
        </w:rPr>
        <w:t>сфере</w:t>
      </w:r>
      <w:r>
        <w:t xml:space="preserve">, </w:t>
      </w:r>
      <w:r>
        <w:rPr>
          <w:rFonts w:hint="eastAsia"/>
        </w:rPr>
        <w:t>общественное</w:t>
      </w:r>
      <w:r>
        <w:t xml:space="preserve"> </w:t>
      </w:r>
      <w:r>
        <w:rPr>
          <w:rFonts w:hint="eastAsia"/>
        </w:rPr>
        <w:t>признание</w:t>
      </w:r>
      <w:r>
        <w:t>', das Erreichen des gesetzten Ziels (</w:t>
      </w:r>
      <w:r>
        <w:rPr>
          <w:rFonts w:hint="eastAsia"/>
        </w:rPr>
        <w:t>достижение</w:t>
      </w:r>
      <w:r>
        <w:t xml:space="preserve"> </w:t>
      </w:r>
      <w:r>
        <w:rPr>
          <w:rFonts w:hint="eastAsia"/>
        </w:rPr>
        <w:t>поставленной</w:t>
      </w:r>
      <w:r>
        <w:t xml:space="preserve"> </w:t>
      </w:r>
      <w:r>
        <w:rPr>
          <w:rFonts w:hint="eastAsia"/>
        </w:rPr>
        <w:t>цели</w:t>
      </w:r>
      <w:r>
        <w:t>), ein Beruf (</w:t>
      </w:r>
      <w:r>
        <w:rPr>
          <w:rFonts w:hint="eastAsia"/>
        </w:rPr>
        <w:t>профессия</w:t>
      </w:r>
      <w:r>
        <w:t>), Annerkennung (</w:t>
      </w:r>
      <w:r>
        <w:rPr>
          <w:rFonts w:hint="eastAsia"/>
        </w:rPr>
        <w:t>признание</w:t>
      </w:r>
      <w:r>
        <w:t xml:space="preserve">, </w:t>
      </w:r>
      <w:r>
        <w:rPr>
          <w:rFonts w:hint="eastAsia"/>
        </w:rPr>
        <w:t>одобрение</w:t>
      </w:r>
      <w:r>
        <w:t>), Ansehen (</w:t>
      </w:r>
      <w:r>
        <w:rPr>
          <w:rFonts w:hint="eastAsia"/>
        </w:rPr>
        <w:t>уважение</w:t>
      </w:r>
      <w:r>
        <w:t xml:space="preserve">, </w:t>
      </w:r>
      <w:r>
        <w:rPr>
          <w:rFonts w:hint="eastAsia"/>
        </w:rPr>
        <w:t>почет</w:t>
      </w:r>
      <w:r>
        <w:t>)).</w:t>
      </w:r>
    </w:p>
    <w:p w14:paraId="6CD70240" w14:textId="77777777" w:rsidR="00BC6098" w:rsidRDefault="00BC6098" w:rsidP="00BC6098">
      <w:r>
        <w:rPr>
          <w:rFonts w:hint="eastAsia"/>
        </w:rPr>
        <w:lastRenderedPageBreak/>
        <w:t>Проведенный</w:t>
      </w:r>
      <w:r>
        <w:t xml:space="preserve"> </w:t>
      </w:r>
      <w:r>
        <w:rPr>
          <w:rFonts w:hint="eastAsia"/>
        </w:rPr>
        <w:t>анализ</w:t>
      </w:r>
      <w:r>
        <w:t xml:space="preserve"> </w:t>
      </w:r>
      <w:r>
        <w:rPr>
          <w:rFonts w:hint="eastAsia"/>
        </w:rPr>
        <w:t>паремиологизации</w:t>
      </w:r>
      <w:r>
        <w:t xml:space="preserve"> </w:t>
      </w:r>
      <w:r>
        <w:rPr>
          <w:rFonts w:hint="eastAsia"/>
        </w:rPr>
        <w:t>концепта</w:t>
      </w:r>
      <w:r>
        <w:t xml:space="preserve"> </w:t>
      </w:r>
      <w:r>
        <w:rPr>
          <w:rFonts w:hint="eastAsia"/>
        </w:rPr>
        <w:t>«</w:t>
      </w:r>
      <w:r>
        <w:rPr>
          <w:rFonts w:hint="eastAsia"/>
        </w:rPr>
        <w:t>успех</w:t>
      </w:r>
      <w:r>
        <w:t>/Erfolg</w:t>
      </w:r>
      <w:r>
        <w:rPr>
          <w:rFonts w:hint="eastAsia"/>
        </w:rPr>
        <w:t>»</w:t>
      </w:r>
      <w:r>
        <w:t xml:space="preserve"> </w:t>
      </w:r>
      <w:r>
        <w:rPr>
          <w:rFonts w:hint="eastAsia"/>
        </w:rPr>
        <w:t>выявил</w:t>
      </w:r>
      <w:r>
        <w:t>:</w:t>
      </w:r>
      <w:r>
        <w:tab/>
      </w:r>
      <w:r>
        <w:rPr>
          <w:rFonts w:hint="eastAsia"/>
        </w:rPr>
        <w:t>паремии</w:t>
      </w:r>
      <w:r>
        <w:t xml:space="preserve"> </w:t>
      </w:r>
      <w:r>
        <w:rPr>
          <w:rFonts w:hint="eastAsia"/>
        </w:rPr>
        <w:t>репрезентируют</w:t>
      </w:r>
      <w:r>
        <w:t xml:space="preserve"> </w:t>
      </w:r>
      <w:r>
        <w:rPr>
          <w:rFonts w:hint="eastAsia"/>
        </w:rPr>
        <w:t>поведенческие</w:t>
      </w:r>
      <w:r>
        <w:t xml:space="preserve"> </w:t>
      </w:r>
      <w:r>
        <w:rPr>
          <w:rFonts w:hint="eastAsia"/>
        </w:rPr>
        <w:t>концептуальные</w:t>
      </w:r>
    </w:p>
    <w:p w14:paraId="0F7E33DC" w14:textId="77777777" w:rsidR="00BC6098" w:rsidRDefault="00BC6098" w:rsidP="00BC6098">
      <w:r>
        <w:rPr>
          <w:rFonts w:hint="eastAsia"/>
        </w:rPr>
        <w:t>признаки</w:t>
      </w:r>
      <w:r>
        <w:t xml:space="preserve"> </w:t>
      </w:r>
      <w:r>
        <w:rPr>
          <w:rFonts w:hint="eastAsia"/>
        </w:rPr>
        <w:t>концепта</w:t>
      </w:r>
      <w:r>
        <w:t xml:space="preserve"> </w:t>
      </w:r>
      <w:r>
        <w:rPr>
          <w:rFonts w:hint="eastAsia"/>
        </w:rPr>
        <w:t>«</w:t>
      </w:r>
      <w:r>
        <w:rPr>
          <w:rFonts w:hint="eastAsia"/>
        </w:rPr>
        <w:t>успех</w:t>
      </w:r>
      <w:r>
        <w:t>/Erfolg</w:t>
      </w:r>
      <w:r>
        <w:rPr>
          <w:rFonts w:hint="eastAsia"/>
        </w:rPr>
        <w:t>»</w:t>
      </w:r>
      <w:r>
        <w:t xml:space="preserve"> </w:t>
      </w:r>
      <w:r>
        <w:rPr>
          <w:rFonts w:hint="eastAsia"/>
        </w:rPr>
        <w:t>в</w:t>
      </w:r>
      <w:r>
        <w:t xml:space="preserve"> </w:t>
      </w:r>
      <w:r>
        <w:rPr>
          <w:rFonts w:hint="eastAsia"/>
        </w:rPr>
        <w:t>русском</w:t>
      </w:r>
      <w:r>
        <w:t xml:space="preserve"> </w:t>
      </w:r>
      <w:r>
        <w:rPr>
          <w:rFonts w:hint="eastAsia"/>
        </w:rPr>
        <w:t>и</w:t>
      </w:r>
      <w:r>
        <w:t xml:space="preserve"> </w:t>
      </w:r>
      <w:r>
        <w:rPr>
          <w:rFonts w:hint="eastAsia"/>
        </w:rPr>
        <w:t>немецком</w:t>
      </w:r>
      <w:r>
        <w:t xml:space="preserve"> </w:t>
      </w:r>
      <w:r>
        <w:rPr>
          <w:rFonts w:hint="eastAsia"/>
        </w:rPr>
        <w:t>национально</w:t>
      </w:r>
      <w:r>
        <w:t>-</w:t>
      </w:r>
      <w:r>
        <w:rPr>
          <w:rFonts w:hint="eastAsia"/>
        </w:rPr>
        <w:t>культурном</w:t>
      </w:r>
      <w:r>
        <w:t xml:space="preserve"> </w:t>
      </w:r>
      <w:r>
        <w:rPr>
          <w:rFonts w:hint="eastAsia"/>
        </w:rPr>
        <w:t>пространстве</w:t>
      </w:r>
      <w:r>
        <w:t xml:space="preserve">. </w:t>
      </w:r>
      <w:r>
        <w:rPr>
          <w:rFonts w:hint="eastAsia"/>
        </w:rPr>
        <w:t>Это</w:t>
      </w:r>
      <w:r>
        <w:t xml:space="preserve"> </w:t>
      </w:r>
      <w:r>
        <w:rPr>
          <w:rFonts w:hint="eastAsia"/>
        </w:rPr>
        <w:t>проявляется</w:t>
      </w:r>
      <w:r>
        <w:t xml:space="preserve"> </w:t>
      </w:r>
      <w:r>
        <w:rPr>
          <w:rFonts w:hint="eastAsia"/>
        </w:rPr>
        <w:t>в</w:t>
      </w:r>
      <w:r>
        <w:t xml:space="preserve"> </w:t>
      </w:r>
      <w:r>
        <w:rPr>
          <w:rFonts w:hint="eastAsia"/>
        </w:rPr>
        <w:t>дидактической</w:t>
      </w:r>
      <w:r>
        <w:t xml:space="preserve"> </w:t>
      </w:r>
      <w:r>
        <w:rPr>
          <w:rFonts w:hint="eastAsia"/>
        </w:rPr>
        <w:t>направленности</w:t>
      </w:r>
      <w:r>
        <w:t xml:space="preserve"> </w:t>
      </w:r>
      <w:r>
        <w:rPr>
          <w:rFonts w:hint="eastAsia"/>
        </w:rPr>
        <w:t>паремий</w:t>
      </w:r>
      <w:r>
        <w:t xml:space="preserve">, </w:t>
      </w:r>
      <w:r>
        <w:rPr>
          <w:rFonts w:hint="eastAsia"/>
        </w:rPr>
        <w:t>которые</w:t>
      </w:r>
      <w:r>
        <w:t xml:space="preserve"> </w:t>
      </w:r>
      <w:r>
        <w:rPr>
          <w:rFonts w:hint="eastAsia"/>
        </w:rPr>
        <w:t>чаще</w:t>
      </w:r>
      <w:r>
        <w:t xml:space="preserve"> </w:t>
      </w:r>
      <w:r>
        <w:rPr>
          <w:rFonts w:hint="eastAsia"/>
        </w:rPr>
        <w:t>всего</w:t>
      </w:r>
      <w:r>
        <w:t xml:space="preserve"> </w:t>
      </w:r>
      <w:r>
        <w:rPr>
          <w:rFonts w:hint="eastAsia"/>
        </w:rPr>
        <w:t>являются</w:t>
      </w:r>
      <w:r>
        <w:t xml:space="preserve"> </w:t>
      </w:r>
      <w:r>
        <w:rPr>
          <w:rFonts w:hint="eastAsia"/>
        </w:rPr>
        <w:t>общими</w:t>
      </w:r>
      <w:r>
        <w:t xml:space="preserve"> </w:t>
      </w:r>
      <w:r>
        <w:rPr>
          <w:rFonts w:hint="eastAsia"/>
        </w:rPr>
        <w:t>назидательными</w:t>
      </w:r>
      <w:r>
        <w:t xml:space="preserve"> </w:t>
      </w:r>
      <w:r>
        <w:rPr>
          <w:rFonts w:hint="eastAsia"/>
        </w:rPr>
        <w:t>высказываниями</w:t>
      </w:r>
      <w:r>
        <w:t xml:space="preserve">, </w:t>
      </w:r>
      <w:r>
        <w:rPr>
          <w:rFonts w:hint="eastAsia"/>
        </w:rPr>
        <w:t>регулирующими</w:t>
      </w:r>
      <w:r>
        <w:t xml:space="preserve"> </w:t>
      </w:r>
      <w:r>
        <w:rPr>
          <w:rFonts w:hint="eastAsia"/>
        </w:rPr>
        <w:t>восприятие</w:t>
      </w:r>
      <w:r>
        <w:t xml:space="preserve"> </w:t>
      </w:r>
      <w:r>
        <w:rPr>
          <w:rFonts w:hint="eastAsia"/>
        </w:rPr>
        <w:t>образа</w:t>
      </w:r>
      <w:r>
        <w:t xml:space="preserve"> </w:t>
      </w:r>
      <w:r>
        <w:rPr>
          <w:rFonts w:hint="eastAsia"/>
        </w:rPr>
        <w:t>жизни</w:t>
      </w:r>
      <w:r>
        <w:t xml:space="preserve">, </w:t>
      </w:r>
      <w:r>
        <w:rPr>
          <w:rFonts w:hint="eastAsia"/>
        </w:rPr>
        <w:t>привычек</w:t>
      </w:r>
      <w:r>
        <w:t xml:space="preserve"> </w:t>
      </w:r>
      <w:r>
        <w:rPr>
          <w:rFonts w:hint="eastAsia"/>
        </w:rPr>
        <w:t>и</w:t>
      </w:r>
      <w:r>
        <w:t xml:space="preserve"> </w:t>
      </w:r>
      <w:r>
        <w:rPr>
          <w:rFonts w:hint="eastAsia"/>
        </w:rPr>
        <w:t>склонностей</w:t>
      </w:r>
      <w:r>
        <w:t xml:space="preserve"> </w:t>
      </w:r>
      <w:r>
        <w:rPr>
          <w:rFonts w:hint="eastAsia"/>
        </w:rPr>
        <w:t>человека</w:t>
      </w:r>
      <w:r>
        <w:t>.</w:t>
      </w:r>
    </w:p>
    <w:p w14:paraId="779833E5" w14:textId="77777777" w:rsidR="00BC6098" w:rsidRDefault="00BC6098" w:rsidP="00BC6098">
      <w:r>
        <w:rPr>
          <w:rFonts w:hint="eastAsia"/>
        </w:rPr>
        <w:t>Проведенный</w:t>
      </w:r>
      <w:r>
        <w:t xml:space="preserve"> </w:t>
      </w:r>
      <w:r>
        <w:rPr>
          <w:rFonts w:hint="eastAsia"/>
        </w:rPr>
        <w:t>анализ</w:t>
      </w:r>
      <w:r>
        <w:t xml:space="preserve"> </w:t>
      </w:r>
      <w:r>
        <w:rPr>
          <w:rFonts w:hint="eastAsia"/>
        </w:rPr>
        <w:t>паремиологизации</w:t>
      </w:r>
      <w:r>
        <w:t xml:space="preserve"> </w:t>
      </w:r>
      <w:r>
        <w:rPr>
          <w:rFonts w:hint="eastAsia"/>
        </w:rPr>
        <w:t>концепта</w:t>
      </w:r>
      <w:r>
        <w:t xml:space="preserve"> </w:t>
      </w:r>
      <w:r>
        <w:rPr>
          <w:rFonts w:hint="eastAsia"/>
        </w:rPr>
        <w:t>«</w:t>
      </w:r>
      <w:r>
        <w:rPr>
          <w:rFonts w:hint="eastAsia"/>
        </w:rPr>
        <w:t>успех</w:t>
      </w:r>
      <w:r>
        <w:t>/Erfolg</w:t>
      </w:r>
      <w:r>
        <w:rPr>
          <w:rFonts w:hint="eastAsia"/>
        </w:rPr>
        <w:t>»</w:t>
      </w:r>
      <w:r>
        <w:t xml:space="preserve"> </w:t>
      </w:r>
      <w:r>
        <w:rPr>
          <w:rFonts w:hint="eastAsia"/>
        </w:rPr>
        <w:t>выявил</w:t>
      </w:r>
      <w:r>
        <w:t xml:space="preserve">, </w:t>
      </w:r>
      <w:r>
        <w:rPr>
          <w:rFonts w:hint="eastAsia"/>
        </w:rPr>
        <w:t>что</w:t>
      </w:r>
      <w:r>
        <w:t xml:space="preserve"> </w:t>
      </w:r>
      <w:r>
        <w:rPr>
          <w:rFonts w:hint="eastAsia"/>
        </w:rPr>
        <w:t>с</w:t>
      </w:r>
      <w:r>
        <w:t xml:space="preserve"> </w:t>
      </w:r>
      <w:r>
        <w:rPr>
          <w:rFonts w:hint="eastAsia"/>
        </w:rPr>
        <w:t>явлением</w:t>
      </w:r>
      <w:r>
        <w:t xml:space="preserve"> </w:t>
      </w:r>
      <w:r>
        <w:rPr>
          <w:rFonts w:hint="eastAsia"/>
        </w:rPr>
        <w:t>успеха</w:t>
      </w:r>
      <w:r>
        <w:t xml:space="preserve"> </w:t>
      </w:r>
      <w:r>
        <w:rPr>
          <w:rFonts w:hint="eastAsia"/>
        </w:rPr>
        <w:t>в</w:t>
      </w:r>
      <w:r>
        <w:t xml:space="preserve"> </w:t>
      </w:r>
      <w:r>
        <w:rPr>
          <w:rFonts w:hint="eastAsia"/>
        </w:rPr>
        <w:t>русском</w:t>
      </w:r>
      <w:r>
        <w:t xml:space="preserve"> </w:t>
      </w:r>
      <w:r>
        <w:rPr>
          <w:rFonts w:hint="eastAsia"/>
        </w:rPr>
        <w:t>языке</w:t>
      </w:r>
      <w:r>
        <w:t xml:space="preserve"> </w:t>
      </w:r>
      <w:r>
        <w:rPr>
          <w:rFonts w:hint="eastAsia"/>
        </w:rPr>
        <w:t>связаны</w:t>
      </w:r>
      <w:r>
        <w:t xml:space="preserve"> </w:t>
      </w:r>
      <w:r>
        <w:rPr>
          <w:rFonts w:hint="eastAsia"/>
        </w:rPr>
        <w:t>различные</w:t>
      </w:r>
      <w:r>
        <w:t xml:space="preserve">, </w:t>
      </w:r>
      <w:r>
        <w:rPr>
          <w:rFonts w:hint="eastAsia"/>
        </w:rPr>
        <w:t>порой</w:t>
      </w:r>
      <w:r>
        <w:t xml:space="preserve"> </w:t>
      </w:r>
      <w:r>
        <w:rPr>
          <w:rFonts w:hint="eastAsia"/>
        </w:rPr>
        <w:t>противоречивые</w:t>
      </w:r>
      <w:r>
        <w:t xml:space="preserve"> </w:t>
      </w:r>
      <w:r>
        <w:rPr>
          <w:rFonts w:hint="eastAsia"/>
        </w:rPr>
        <w:t>суждения</w:t>
      </w:r>
      <w:r>
        <w:t xml:space="preserve"> </w:t>
      </w:r>
      <w:r>
        <w:rPr>
          <w:rFonts w:hint="eastAsia"/>
        </w:rPr>
        <w:t>и</w:t>
      </w:r>
      <w:r>
        <w:t xml:space="preserve"> </w:t>
      </w:r>
      <w:r>
        <w:rPr>
          <w:rFonts w:hint="eastAsia"/>
        </w:rPr>
        <w:t>оценки</w:t>
      </w:r>
      <w:r>
        <w:t xml:space="preserve">: </w:t>
      </w:r>
      <w:r>
        <w:rPr>
          <w:rFonts w:hint="eastAsia"/>
        </w:rPr>
        <w:t>для</w:t>
      </w:r>
      <w:r>
        <w:t xml:space="preserve"> </w:t>
      </w:r>
      <w:r>
        <w:rPr>
          <w:rFonts w:hint="eastAsia"/>
        </w:rPr>
        <w:t>русского</w:t>
      </w:r>
      <w:r>
        <w:t xml:space="preserve"> </w:t>
      </w:r>
      <w:r>
        <w:rPr>
          <w:rFonts w:hint="eastAsia"/>
        </w:rPr>
        <w:t>народа</w:t>
      </w:r>
      <w:r>
        <w:t xml:space="preserve"> </w:t>
      </w:r>
      <w:r>
        <w:rPr>
          <w:rFonts w:hint="eastAsia"/>
        </w:rPr>
        <w:t>характерно</w:t>
      </w:r>
      <w:r>
        <w:t xml:space="preserve"> </w:t>
      </w:r>
      <w:r>
        <w:rPr>
          <w:rFonts w:hint="eastAsia"/>
        </w:rPr>
        <w:t>убеждение</w:t>
      </w:r>
      <w:r>
        <w:t xml:space="preserve"> </w:t>
      </w:r>
      <w:r>
        <w:rPr>
          <w:rFonts w:hint="eastAsia"/>
        </w:rPr>
        <w:t>в</w:t>
      </w:r>
      <w:r>
        <w:t xml:space="preserve"> </w:t>
      </w:r>
      <w:r>
        <w:rPr>
          <w:rFonts w:hint="eastAsia"/>
        </w:rPr>
        <w:t>том</w:t>
      </w:r>
      <w:r>
        <w:t xml:space="preserve">, </w:t>
      </w:r>
      <w:r>
        <w:rPr>
          <w:rFonts w:hint="eastAsia"/>
        </w:rPr>
        <w:t>что</w:t>
      </w:r>
      <w:r>
        <w:t xml:space="preserve"> </w:t>
      </w:r>
      <w:r>
        <w:rPr>
          <w:rFonts w:hint="eastAsia"/>
        </w:rPr>
        <w:t>в</w:t>
      </w:r>
      <w:r>
        <w:t xml:space="preserve"> </w:t>
      </w:r>
      <w:r>
        <w:rPr>
          <w:rFonts w:hint="eastAsia"/>
        </w:rPr>
        <w:t>жизненных</w:t>
      </w:r>
      <w:r>
        <w:t xml:space="preserve"> </w:t>
      </w:r>
      <w:r>
        <w:rPr>
          <w:rFonts w:hint="eastAsia"/>
        </w:rPr>
        <w:t>завоеваниях</w:t>
      </w:r>
      <w:r>
        <w:t xml:space="preserve"> </w:t>
      </w:r>
      <w:r>
        <w:rPr>
          <w:rFonts w:hint="eastAsia"/>
        </w:rPr>
        <w:t>большую</w:t>
      </w:r>
      <w:r>
        <w:t xml:space="preserve"> </w:t>
      </w:r>
      <w:r>
        <w:rPr>
          <w:rFonts w:hint="eastAsia"/>
        </w:rPr>
        <w:t>роль</w:t>
      </w:r>
      <w:r>
        <w:t xml:space="preserve"> </w:t>
      </w:r>
      <w:r>
        <w:rPr>
          <w:rFonts w:hint="eastAsia"/>
        </w:rPr>
        <w:t>играют</w:t>
      </w:r>
      <w:r>
        <w:t xml:space="preserve"> </w:t>
      </w:r>
      <w:r>
        <w:rPr>
          <w:rFonts w:hint="eastAsia"/>
        </w:rPr>
        <w:t>удача</w:t>
      </w:r>
      <w:r>
        <w:t xml:space="preserve">, </w:t>
      </w:r>
      <w:r>
        <w:rPr>
          <w:rFonts w:hint="eastAsia"/>
        </w:rPr>
        <w:t>везение</w:t>
      </w:r>
      <w:r>
        <w:t xml:space="preserve">, </w:t>
      </w:r>
      <w:r>
        <w:rPr>
          <w:rFonts w:hint="eastAsia"/>
        </w:rPr>
        <w:t>которое</w:t>
      </w:r>
      <w:r>
        <w:t xml:space="preserve"> </w:t>
      </w:r>
      <w:r>
        <w:rPr>
          <w:rFonts w:hint="eastAsia"/>
        </w:rPr>
        <w:t>ориентировано</w:t>
      </w:r>
      <w:r>
        <w:t xml:space="preserve"> </w:t>
      </w:r>
      <w:r>
        <w:rPr>
          <w:rFonts w:hint="eastAsia"/>
        </w:rPr>
        <w:t>на</w:t>
      </w:r>
      <w:r>
        <w:t xml:space="preserve"> </w:t>
      </w:r>
      <w:r>
        <w:rPr>
          <w:rFonts w:hint="eastAsia"/>
        </w:rPr>
        <w:t>внешнее</w:t>
      </w:r>
      <w:r>
        <w:t xml:space="preserve"> </w:t>
      </w:r>
      <w:r>
        <w:rPr>
          <w:rFonts w:hint="eastAsia"/>
        </w:rPr>
        <w:t>стечение</w:t>
      </w:r>
      <w:r>
        <w:t xml:space="preserve"> </w:t>
      </w:r>
      <w:r>
        <w:rPr>
          <w:rFonts w:hint="eastAsia"/>
        </w:rPr>
        <w:t>обстоятельств</w:t>
      </w:r>
      <w:r>
        <w:t xml:space="preserve">, </w:t>
      </w:r>
      <w:r>
        <w:rPr>
          <w:rFonts w:hint="eastAsia"/>
        </w:rPr>
        <w:t>на</w:t>
      </w:r>
      <w:r>
        <w:t xml:space="preserve"> </w:t>
      </w:r>
      <w:r>
        <w:rPr>
          <w:rFonts w:hint="eastAsia"/>
        </w:rPr>
        <w:t>не</w:t>
      </w:r>
      <w:r>
        <w:t xml:space="preserve"> </w:t>
      </w:r>
      <w:r>
        <w:rPr>
          <w:rFonts w:hint="eastAsia"/>
        </w:rPr>
        <w:t>зависящие</w:t>
      </w:r>
      <w:r>
        <w:t xml:space="preserve"> </w:t>
      </w:r>
      <w:r>
        <w:rPr>
          <w:rFonts w:hint="eastAsia"/>
        </w:rPr>
        <w:t>от</w:t>
      </w:r>
      <w:r>
        <w:t xml:space="preserve"> </w:t>
      </w:r>
      <w:r>
        <w:rPr>
          <w:rFonts w:hint="eastAsia"/>
        </w:rPr>
        <w:t>человека</w:t>
      </w:r>
      <w:r>
        <w:t xml:space="preserve"> </w:t>
      </w:r>
      <w:r>
        <w:rPr>
          <w:rFonts w:hint="eastAsia"/>
        </w:rPr>
        <w:t>вмешательства</w:t>
      </w:r>
      <w:r>
        <w:t xml:space="preserve"> {</w:t>
      </w:r>
      <w:r>
        <w:rPr>
          <w:rFonts w:hint="eastAsia"/>
        </w:rPr>
        <w:t>не</w:t>
      </w:r>
      <w:r>
        <w:t xml:space="preserve"> </w:t>
      </w:r>
      <w:r>
        <w:rPr>
          <w:rFonts w:hint="eastAsia"/>
        </w:rPr>
        <w:t>светило</w:t>
      </w:r>
      <w:r>
        <w:t xml:space="preserve">, </w:t>
      </w:r>
      <w:r>
        <w:rPr>
          <w:rFonts w:hint="eastAsia"/>
        </w:rPr>
        <w:t>не</w:t>
      </w:r>
      <w:r>
        <w:t xml:space="preserve"> </w:t>
      </w:r>
      <w:r>
        <w:rPr>
          <w:rFonts w:hint="eastAsia"/>
        </w:rPr>
        <w:t>горело</w:t>
      </w:r>
      <w:r>
        <w:t xml:space="preserve">, </w:t>
      </w:r>
      <w:r>
        <w:rPr>
          <w:rFonts w:hint="eastAsia"/>
        </w:rPr>
        <w:t>да</w:t>
      </w:r>
      <w:r>
        <w:t xml:space="preserve"> (</w:t>
      </w:r>
      <w:r>
        <w:rPr>
          <w:rFonts w:hint="eastAsia"/>
        </w:rPr>
        <w:t>и</w:t>
      </w:r>
      <w:r>
        <w:t xml:space="preserve">) </w:t>
      </w:r>
      <w:r>
        <w:rPr>
          <w:rFonts w:hint="eastAsia"/>
        </w:rPr>
        <w:t>вдруг</w:t>
      </w:r>
      <w:r>
        <w:t xml:space="preserve"> </w:t>
      </w:r>
      <w:r>
        <w:rPr>
          <w:rFonts w:hint="eastAsia"/>
        </w:rPr>
        <w:t>припекло</w:t>
      </w:r>
      <w:r>
        <w:t xml:space="preserve">). </w:t>
      </w:r>
      <w:r>
        <w:rPr>
          <w:rFonts w:hint="eastAsia"/>
        </w:rPr>
        <w:t>Однако</w:t>
      </w:r>
      <w:r>
        <w:t xml:space="preserve"> </w:t>
      </w:r>
      <w:r>
        <w:rPr>
          <w:rFonts w:hint="eastAsia"/>
        </w:rPr>
        <w:t>существует</w:t>
      </w:r>
      <w:r>
        <w:t xml:space="preserve"> </w:t>
      </w:r>
      <w:r>
        <w:rPr>
          <w:rFonts w:hint="eastAsia"/>
        </w:rPr>
        <w:t>и</w:t>
      </w:r>
      <w:r>
        <w:t xml:space="preserve"> </w:t>
      </w:r>
      <w:r>
        <w:rPr>
          <w:rFonts w:hint="eastAsia"/>
        </w:rPr>
        <w:t>такое</w:t>
      </w:r>
      <w:r>
        <w:t xml:space="preserve"> </w:t>
      </w:r>
      <w:r>
        <w:rPr>
          <w:rFonts w:hint="eastAsia"/>
        </w:rPr>
        <w:t>утверждение</w:t>
      </w:r>
      <w:r>
        <w:t xml:space="preserve">: </w:t>
      </w:r>
      <w:r>
        <w:rPr>
          <w:rFonts w:hint="eastAsia"/>
        </w:rPr>
        <w:t>успех</w:t>
      </w:r>
      <w:r>
        <w:t xml:space="preserve"> </w:t>
      </w:r>
      <w:r>
        <w:rPr>
          <w:rFonts w:hint="eastAsia"/>
        </w:rPr>
        <w:t>—</w:t>
      </w:r>
      <w:r>
        <w:t xml:space="preserve"> </w:t>
      </w:r>
      <w:r>
        <w:rPr>
          <w:rFonts w:hint="eastAsia"/>
        </w:rPr>
        <w:t>в</w:t>
      </w:r>
      <w:r>
        <w:t xml:space="preserve"> </w:t>
      </w:r>
      <w:r>
        <w:rPr>
          <w:rFonts w:hint="eastAsia"/>
        </w:rPr>
        <w:t>руках</w:t>
      </w:r>
      <w:r>
        <w:t xml:space="preserve"> </w:t>
      </w:r>
      <w:r>
        <w:rPr>
          <w:rFonts w:hint="eastAsia"/>
        </w:rPr>
        <w:t>самого</w:t>
      </w:r>
      <w:r>
        <w:t xml:space="preserve"> </w:t>
      </w:r>
      <w:r>
        <w:rPr>
          <w:rFonts w:hint="eastAsia"/>
        </w:rPr>
        <w:t>человека</w:t>
      </w:r>
      <w:r>
        <w:t xml:space="preserve">. </w:t>
      </w:r>
      <w:r>
        <w:rPr>
          <w:rFonts w:hint="eastAsia"/>
        </w:rPr>
        <w:t>Этот</w:t>
      </w:r>
      <w:r>
        <w:t xml:space="preserve"> </w:t>
      </w:r>
      <w:r>
        <w:rPr>
          <w:rFonts w:hint="eastAsia"/>
        </w:rPr>
        <w:t>факт</w:t>
      </w:r>
      <w:r>
        <w:t xml:space="preserve"> </w:t>
      </w:r>
      <w:r>
        <w:rPr>
          <w:rFonts w:hint="eastAsia"/>
        </w:rPr>
        <w:t>подтверждает</w:t>
      </w:r>
      <w:r>
        <w:t xml:space="preserve"> </w:t>
      </w:r>
      <w:r>
        <w:rPr>
          <w:rFonts w:hint="eastAsia"/>
        </w:rPr>
        <w:t>пословица</w:t>
      </w:r>
      <w:r>
        <w:t xml:space="preserve"> </w:t>
      </w:r>
      <w:r>
        <w:rPr>
          <w:rFonts w:hint="eastAsia"/>
        </w:rPr>
        <w:t>русского</w:t>
      </w:r>
      <w:r>
        <w:t xml:space="preserve"> </w:t>
      </w:r>
      <w:r>
        <w:rPr>
          <w:rFonts w:hint="eastAsia"/>
        </w:rPr>
        <w:t>языка</w:t>
      </w:r>
      <w:r>
        <w:t xml:space="preserve"> </w:t>
      </w:r>
      <w:r>
        <w:rPr>
          <w:rFonts w:hint="eastAsia"/>
        </w:rPr>
        <w:t>—</w:t>
      </w:r>
      <w:r>
        <w:t xml:space="preserve"> </w:t>
      </w:r>
      <w:r>
        <w:rPr>
          <w:rFonts w:hint="eastAsia"/>
        </w:rPr>
        <w:t>всяк</w:t>
      </w:r>
      <w:r>
        <w:t xml:space="preserve"> </w:t>
      </w:r>
      <w:r>
        <w:rPr>
          <w:rFonts w:hint="eastAsia"/>
        </w:rPr>
        <w:t>своего</w:t>
      </w:r>
      <w:r>
        <w:t xml:space="preserve"> </w:t>
      </w:r>
      <w:r>
        <w:rPr>
          <w:rFonts w:hint="eastAsia"/>
        </w:rPr>
        <w:t>счастья</w:t>
      </w:r>
      <w:r>
        <w:t xml:space="preserve"> </w:t>
      </w:r>
      <w:r>
        <w:rPr>
          <w:rFonts w:hint="eastAsia"/>
        </w:rPr>
        <w:t>кузнец</w:t>
      </w:r>
      <w:r>
        <w:t xml:space="preserve">. </w:t>
      </w:r>
      <w:r>
        <w:rPr>
          <w:rFonts w:hint="eastAsia"/>
        </w:rPr>
        <w:t>В</w:t>
      </w:r>
      <w:r>
        <w:t xml:space="preserve"> </w:t>
      </w:r>
      <w:r>
        <w:rPr>
          <w:rFonts w:hint="eastAsia"/>
        </w:rPr>
        <w:t>этом</w:t>
      </w:r>
      <w:r>
        <w:t xml:space="preserve"> </w:t>
      </w:r>
      <w:r>
        <w:rPr>
          <w:rFonts w:hint="eastAsia"/>
        </w:rPr>
        <w:t>случае</w:t>
      </w:r>
      <w:r>
        <w:t xml:space="preserve"> </w:t>
      </w:r>
      <w:r>
        <w:rPr>
          <w:rFonts w:hint="eastAsia"/>
        </w:rPr>
        <w:t>мы</w:t>
      </w:r>
      <w:r>
        <w:t xml:space="preserve"> </w:t>
      </w:r>
      <w:r>
        <w:rPr>
          <w:rFonts w:hint="eastAsia"/>
        </w:rPr>
        <w:t>наблюдаем</w:t>
      </w:r>
      <w:r>
        <w:t xml:space="preserve"> </w:t>
      </w:r>
      <w:r>
        <w:rPr>
          <w:rFonts w:hint="eastAsia"/>
        </w:rPr>
        <w:t>амбивалентность</w:t>
      </w:r>
      <w:r>
        <w:t xml:space="preserve"> </w:t>
      </w:r>
      <w:r>
        <w:rPr>
          <w:rFonts w:hint="eastAsia"/>
        </w:rPr>
        <w:t>в</w:t>
      </w:r>
      <w:r>
        <w:t xml:space="preserve"> </w:t>
      </w:r>
      <w:r>
        <w:rPr>
          <w:rFonts w:hint="eastAsia"/>
        </w:rPr>
        <w:t>содержании</w:t>
      </w:r>
      <w:r>
        <w:t xml:space="preserve"> </w:t>
      </w:r>
      <w:r>
        <w:rPr>
          <w:rFonts w:hint="eastAsia"/>
        </w:rPr>
        <w:t>паремий</w:t>
      </w:r>
      <w:r>
        <w:t xml:space="preserve"> </w:t>
      </w:r>
      <w:r>
        <w:rPr>
          <w:rFonts w:hint="eastAsia"/>
        </w:rPr>
        <w:t>русской</w:t>
      </w:r>
      <w:r>
        <w:t xml:space="preserve"> </w:t>
      </w:r>
      <w:r>
        <w:rPr>
          <w:rFonts w:hint="eastAsia"/>
        </w:rPr>
        <w:t>лингвокультуры</w:t>
      </w:r>
      <w:r>
        <w:t xml:space="preserve"> </w:t>
      </w:r>
      <w:r>
        <w:rPr>
          <w:rFonts w:hint="eastAsia"/>
        </w:rPr>
        <w:t>в</w:t>
      </w:r>
      <w:r>
        <w:t xml:space="preserve"> </w:t>
      </w:r>
      <w:r>
        <w:rPr>
          <w:rFonts w:hint="eastAsia"/>
        </w:rPr>
        <w:t>концептуализации</w:t>
      </w:r>
      <w:r>
        <w:t xml:space="preserve"> </w:t>
      </w:r>
      <w:r>
        <w:rPr>
          <w:rFonts w:hint="eastAsia"/>
        </w:rPr>
        <w:t>признака</w:t>
      </w:r>
      <w:r>
        <w:t xml:space="preserve"> </w:t>
      </w:r>
      <w:r>
        <w:rPr>
          <w:rFonts w:hint="eastAsia"/>
        </w:rPr>
        <w:t>«</w:t>
      </w:r>
      <w:r>
        <w:rPr>
          <w:rFonts w:hint="eastAsia"/>
        </w:rPr>
        <w:t>наличие</w:t>
      </w:r>
      <w:r>
        <w:t xml:space="preserve"> </w:t>
      </w:r>
      <w:r>
        <w:rPr>
          <w:rFonts w:hint="eastAsia"/>
        </w:rPr>
        <w:t>удачи</w:t>
      </w:r>
      <w:r>
        <w:t>//</w:t>
      </w:r>
      <w:r>
        <w:rPr>
          <w:rFonts w:hint="eastAsia"/>
        </w:rPr>
        <w:t>необязательность</w:t>
      </w:r>
      <w:r>
        <w:t xml:space="preserve"> </w:t>
      </w:r>
      <w:r>
        <w:rPr>
          <w:rFonts w:hint="eastAsia"/>
        </w:rPr>
        <w:t>удачи</w:t>
      </w:r>
      <w:r>
        <w:rPr>
          <w:rFonts w:hint="eastAsia"/>
        </w:rPr>
        <w:t>»</w:t>
      </w:r>
      <w:r>
        <w:t>.</w:t>
      </w:r>
    </w:p>
    <w:p w14:paraId="250BC224" w14:textId="77777777" w:rsidR="00BC6098" w:rsidRDefault="00BC6098" w:rsidP="00BC6098">
      <w:r>
        <w:t>217</w:t>
      </w:r>
    </w:p>
    <w:p w14:paraId="4F23B2EC" w14:textId="77777777" w:rsidR="00BC6098" w:rsidRDefault="00BC6098" w:rsidP="00BC6098">
      <w:r>
        <w:t xml:space="preserve"> </w:t>
      </w:r>
    </w:p>
    <w:p w14:paraId="2793EB64" w14:textId="77777777" w:rsidR="00BC6098" w:rsidRDefault="00BC6098" w:rsidP="00BC6098">
      <w:r>
        <w:rPr>
          <w:rFonts w:hint="eastAsia"/>
        </w:rPr>
        <w:t>В</w:t>
      </w:r>
      <w:r>
        <w:t xml:space="preserve"> </w:t>
      </w:r>
      <w:r>
        <w:rPr>
          <w:rFonts w:hint="eastAsia"/>
        </w:rPr>
        <w:t>менталитете</w:t>
      </w:r>
      <w:r>
        <w:t xml:space="preserve"> </w:t>
      </w:r>
      <w:r>
        <w:rPr>
          <w:rFonts w:hint="eastAsia"/>
        </w:rPr>
        <w:t>носителей</w:t>
      </w:r>
      <w:r>
        <w:t xml:space="preserve"> </w:t>
      </w:r>
      <w:r>
        <w:rPr>
          <w:rFonts w:hint="eastAsia"/>
        </w:rPr>
        <w:t>немецкого</w:t>
      </w:r>
      <w:r>
        <w:t xml:space="preserve"> </w:t>
      </w:r>
      <w:r>
        <w:rPr>
          <w:rFonts w:hint="eastAsia"/>
        </w:rPr>
        <w:t>языка</w:t>
      </w:r>
      <w:r>
        <w:t xml:space="preserve"> </w:t>
      </w:r>
      <w:r>
        <w:rPr>
          <w:rFonts w:hint="eastAsia"/>
        </w:rPr>
        <w:t>прочно</w:t>
      </w:r>
      <w:r>
        <w:t xml:space="preserve"> </w:t>
      </w:r>
      <w:r>
        <w:rPr>
          <w:rFonts w:hint="eastAsia"/>
        </w:rPr>
        <w:t>укоренилось</w:t>
      </w:r>
      <w:r>
        <w:t xml:space="preserve"> </w:t>
      </w:r>
      <w:r>
        <w:rPr>
          <w:rFonts w:hint="eastAsia"/>
        </w:rPr>
        <w:t>представление</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не</w:t>
      </w:r>
      <w:r>
        <w:t xml:space="preserve"> </w:t>
      </w:r>
      <w:r>
        <w:rPr>
          <w:rFonts w:hint="eastAsia"/>
        </w:rPr>
        <w:t>стоит</w:t>
      </w:r>
      <w:r>
        <w:t xml:space="preserve"> </w:t>
      </w:r>
      <w:r>
        <w:rPr>
          <w:rFonts w:hint="eastAsia"/>
        </w:rPr>
        <w:t>отчаиваться</w:t>
      </w:r>
      <w:r>
        <w:t xml:space="preserve">, </w:t>
      </w:r>
      <w:r>
        <w:rPr>
          <w:rFonts w:hint="eastAsia"/>
        </w:rPr>
        <w:t>успех</w:t>
      </w:r>
      <w:r>
        <w:t xml:space="preserve"> </w:t>
      </w:r>
      <w:r>
        <w:rPr>
          <w:rFonts w:hint="eastAsia"/>
        </w:rPr>
        <w:t>можно</w:t>
      </w:r>
      <w:r>
        <w:t xml:space="preserve"> </w:t>
      </w:r>
      <w:r>
        <w:rPr>
          <w:rFonts w:hint="eastAsia"/>
        </w:rPr>
        <w:t>предусмотреть</w:t>
      </w:r>
      <w:r>
        <w:t xml:space="preserve">, </w:t>
      </w:r>
      <w:r>
        <w:rPr>
          <w:rFonts w:hint="eastAsia"/>
        </w:rPr>
        <w:t>все</w:t>
      </w:r>
      <w:r>
        <w:t xml:space="preserve"> </w:t>
      </w:r>
      <w:r>
        <w:rPr>
          <w:rFonts w:hint="eastAsia"/>
        </w:rPr>
        <w:t>заранее</w:t>
      </w:r>
      <w:r>
        <w:t xml:space="preserve"> </w:t>
      </w:r>
      <w:r>
        <w:rPr>
          <w:rFonts w:hint="eastAsia"/>
        </w:rPr>
        <w:t>продумать</w:t>
      </w:r>
      <w:r>
        <w:t xml:space="preserve">, </w:t>
      </w:r>
      <w:r>
        <w:rPr>
          <w:rFonts w:hint="eastAsia"/>
        </w:rPr>
        <w:t>распланировать</w:t>
      </w:r>
      <w:r>
        <w:t xml:space="preserve">, </w:t>
      </w:r>
      <w:r>
        <w:rPr>
          <w:rFonts w:hint="eastAsia"/>
        </w:rPr>
        <w:t>успехом</w:t>
      </w:r>
      <w:r>
        <w:t xml:space="preserve"> </w:t>
      </w:r>
      <w:r>
        <w:rPr>
          <w:rFonts w:hint="eastAsia"/>
        </w:rPr>
        <w:t>можно</w:t>
      </w:r>
      <w:r>
        <w:t xml:space="preserve"> </w:t>
      </w:r>
      <w:r>
        <w:rPr>
          <w:rFonts w:hint="eastAsia"/>
        </w:rPr>
        <w:t>управлять</w:t>
      </w:r>
      <w:r>
        <w:t xml:space="preserve"> (Mit Sacht</w:t>
      </w:r>
      <w:r>
        <w:rPr>
          <w:rFonts w:hint="eastAsia"/>
        </w:rPr>
        <w:t>’</w:t>
      </w:r>
      <w:r>
        <w:t>, mit Bedacht hat</w:t>
      </w:r>
      <w:r>
        <w:rPr>
          <w:rFonts w:hint="eastAsia"/>
        </w:rPr>
        <w:t>’</w:t>
      </w:r>
      <w:r>
        <w:t>s mancher weit gebracht (</w:t>
      </w:r>
      <w:r>
        <w:rPr>
          <w:rFonts w:hint="eastAsia"/>
        </w:rPr>
        <w:t>Поступая</w:t>
      </w:r>
      <w:r>
        <w:t xml:space="preserve"> </w:t>
      </w:r>
      <w:r>
        <w:rPr>
          <w:rFonts w:hint="eastAsia"/>
        </w:rPr>
        <w:t>осторожно</w:t>
      </w:r>
      <w:r>
        <w:t xml:space="preserve"> </w:t>
      </w:r>
      <w:r>
        <w:rPr>
          <w:rFonts w:hint="eastAsia"/>
        </w:rPr>
        <w:t>и</w:t>
      </w:r>
      <w:r>
        <w:t xml:space="preserve"> </w:t>
      </w:r>
      <w:r>
        <w:rPr>
          <w:rFonts w:hint="eastAsia"/>
        </w:rPr>
        <w:t>обдуманно</w:t>
      </w:r>
      <w:r>
        <w:t xml:space="preserve">, </w:t>
      </w:r>
      <w:r>
        <w:rPr>
          <w:rFonts w:hint="eastAsia"/>
        </w:rPr>
        <w:t>многого</w:t>
      </w:r>
      <w:r>
        <w:t xml:space="preserve"> </w:t>
      </w:r>
      <w:r>
        <w:rPr>
          <w:rFonts w:hint="eastAsia"/>
        </w:rPr>
        <w:t>добьешься</w:t>
      </w:r>
      <w:r>
        <w:t xml:space="preserve">)). </w:t>
      </w:r>
      <w:r>
        <w:rPr>
          <w:rFonts w:hint="eastAsia"/>
        </w:rPr>
        <w:t>В</w:t>
      </w:r>
      <w:r>
        <w:t xml:space="preserve"> </w:t>
      </w:r>
      <w:r>
        <w:rPr>
          <w:rFonts w:hint="eastAsia"/>
        </w:rPr>
        <w:t>этом</w:t>
      </w:r>
      <w:r>
        <w:t xml:space="preserve"> </w:t>
      </w:r>
      <w:r>
        <w:rPr>
          <w:rFonts w:hint="eastAsia"/>
        </w:rPr>
        <w:t>состоит</w:t>
      </w:r>
      <w:r>
        <w:t xml:space="preserve">, </w:t>
      </w:r>
      <w:r>
        <w:rPr>
          <w:rFonts w:hint="eastAsia"/>
        </w:rPr>
        <w:t>во</w:t>
      </w:r>
      <w:r>
        <w:t>-</w:t>
      </w:r>
      <w:r>
        <w:rPr>
          <w:rFonts w:hint="eastAsia"/>
        </w:rPr>
        <w:t>первых</w:t>
      </w:r>
      <w:r>
        <w:t xml:space="preserve">, </w:t>
      </w:r>
      <w:r>
        <w:rPr>
          <w:rFonts w:hint="eastAsia"/>
        </w:rPr>
        <w:t>принципиальное</w:t>
      </w:r>
      <w:r>
        <w:t xml:space="preserve"> </w:t>
      </w:r>
      <w:r>
        <w:rPr>
          <w:rFonts w:hint="eastAsia"/>
        </w:rPr>
        <w:t>отличие</w:t>
      </w:r>
      <w:r>
        <w:t xml:space="preserve"> </w:t>
      </w:r>
      <w:r>
        <w:rPr>
          <w:rFonts w:hint="eastAsia"/>
        </w:rPr>
        <w:t>и</w:t>
      </w:r>
      <w:r>
        <w:rPr>
          <w:rFonts w:hint="eastAsia"/>
        </w:rPr>
        <w:lastRenderedPageBreak/>
        <w:t>нтерпретации</w:t>
      </w:r>
      <w:r>
        <w:t xml:space="preserve"> </w:t>
      </w:r>
      <w:r>
        <w:rPr>
          <w:rFonts w:hint="eastAsia"/>
        </w:rPr>
        <w:t>успеха</w:t>
      </w:r>
      <w:r>
        <w:t xml:space="preserve"> </w:t>
      </w:r>
      <w:r>
        <w:rPr>
          <w:rFonts w:hint="eastAsia"/>
        </w:rPr>
        <w:t>в</w:t>
      </w:r>
      <w:r>
        <w:t xml:space="preserve"> </w:t>
      </w:r>
      <w:r>
        <w:rPr>
          <w:rFonts w:hint="eastAsia"/>
        </w:rPr>
        <w:t>русском</w:t>
      </w:r>
      <w:r>
        <w:t xml:space="preserve"> </w:t>
      </w:r>
      <w:r>
        <w:rPr>
          <w:rFonts w:hint="eastAsia"/>
        </w:rPr>
        <w:t>и</w:t>
      </w:r>
      <w:r>
        <w:t xml:space="preserve"> </w:t>
      </w:r>
      <w:r>
        <w:rPr>
          <w:rFonts w:hint="eastAsia"/>
        </w:rPr>
        <w:t>немецком</w:t>
      </w:r>
      <w:r>
        <w:t xml:space="preserve"> </w:t>
      </w:r>
      <w:r>
        <w:rPr>
          <w:rFonts w:hint="eastAsia"/>
        </w:rPr>
        <w:t>языках</w:t>
      </w:r>
      <w:r>
        <w:t xml:space="preserve">. </w:t>
      </w:r>
      <w:r>
        <w:rPr>
          <w:rFonts w:hint="eastAsia"/>
        </w:rPr>
        <w:t>Во</w:t>
      </w:r>
      <w:r>
        <w:t>-</w:t>
      </w:r>
      <w:r>
        <w:rPr>
          <w:rFonts w:hint="eastAsia"/>
        </w:rPr>
        <w:t>вторых</w:t>
      </w:r>
      <w:r>
        <w:t xml:space="preserve">, </w:t>
      </w:r>
      <w:r>
        <w:rPr>
          <w:rFonts w:hint="eastAsia"/>
        </w:rPr>
        <w:t>в</w:t>
      </w:r>
      <w:r>
        <w:t xml:space="preserve"> </w:t>
      </w:r>
      <w:r>
        <w:rPr>
          <w:rFonts w:hint="eastAsia"/>
        </w:rPr>
        <w:t>немецком</w:t>
      </w:r>
      <w:r>
        <w:t xml:space="preserve"> </w:t>
      </w:r>
      <w:r>
        <w:rPr>
          <w:rFonts w:hint="eastAsia"/>
        </w:rPr>
        <w:t>языковом</w:t>
      </w:r>
      <w:r>
        <w:t xml:space="preserve"> </w:t>
      </w:r>
      <w:r>
        <w:rPr>
          <w:rFonts w:hint="eastAsia"/>
        </w:rPr>
        <w:t>сознании</w:t>
      </w:r>
      <w:r>
        <w:t xml:space="preserve"> </w:t>
      </w:r>
      <w:r>
        <w:rPr>
          <w:rFonts w:hint="eastAsia"/>
        </w:rPr>
        <w:t>успешный</w:t>
      </w:r>
      <w:r>
        <w:t xml:space="preserve"> </w:t>
      </w:r>
      <w:r>
        <w:rPr>
          <w:rFonts w:hint="eastAsia"/>
        </w:rPr>
        <w:t>человек</w:t>
      </w:r>
      <w:r>
        <w:t xml:space="preserve"> </w:t>
      </w:r>
      <w:r>
        <w:rPr>
          <w:rFonts w:hint="eastAsia"/>
        </w:rPr>
        <w:t>не</w:t>
      </w:r>
      <w:r>
        <w:t xml:space="preserve"> </w:t>
      </w:r>
      <w:r>
        <w:rPr>
          <w:rFonts w:hint="eastAsia"/>
        </w:rPr>
        <w:t>подчиняется</w:t>
      </w:r>
      <w:r>
        <w:t xml:space="preserve"> </w:t>
      </w:r>
      <w:r>
        <w:rPr>
          <w:rFonts w:hint="eastAsia"/>
        </w:rPr>
        <w:t>пассивно</w:t>
      </w:r>
      <w:r>
        <w:t xml:space="preserve"> </w:t>
      </w:r>
      <w:r>
        <w:rPr>
          <w:rFonts w:hint="eastAsia"/>
        </w:rPr>
        <w:t>обстоятельствам</w:t>
      </w:r>
      <w:r>
        <w:t xml:space="preserve">. </w:t>
      </w:r>
      <w:r>
        <w:rPr>
          <w:rFonts w:hint="eastAsia"/>
        </w:rPr>
        <w:t>Он</w:t>
      </w:r>
      <w:r>
        <w:t xml:space="preserve"> </w:t>
      </w:r>
      <w:r>
        <w:rPr>
          <w:rFonts w:hint="eastAsia"/>
        </w:rPr>
        <w:t>не</w:t>
      </w:r>
      <w:r>
        <w:t xml:space="preserve"> </w:t>
      </w:r>
      <w:r>
        <w:rPr>
          <w:rFonts w:hint="eastAsia"/>
        </w:rPr>
        <w:t>ждет</w:t>
      </w:r>
      <w:r>
        <w:t xml:space="preserve"> </w:t>
      </w:r>
      <w:r>
        <w:rPr>
          <w:rFonts w:hint="eastAsia"/>
        </w:rPr>
        <w:t>манны</w:t>
      </w:r>
      <w:r>
        <w:t xml:space="preserve"> </w:t>
      </w:r>
      <w:r>
        <w:rPr>
          <w:rFonts w:hint="eastAsia"/>
        </w:rPr>
        <w:t>с</w:t>
      </w:r>
      <w:r>
        <w:t xml:space="preserve"> </w:t>
      </w:r>
      <w:r>
        <w:rPr>
          <w:rFonts w:hint="eastAsia"/>
        </w:rPr>
        <w:t>неба</w:t>
      </w:r>
      <w:r>
        <w:t xml:space="preserve">, </w:t>
      </w:r>
      <w:r>
        <w:rPr>
          <w:rFonts w:hint="eastAsia"/>
        </w:rPr>
        <w:t>а</w:t>
      </w:r>
      <w:r>
        <w:t xml:space="preserve">, </w:t>
      </w:r>
      <w:r>
        <w:rPr>
          <w:rFonts w:hint="eastAsia"/>
        </w:rPr>
        <w:t>наоборот</w:t>
      </w:r>
      <w:r>
        <w:t xml:space="preserve">, </w:t>
      </w:r>
      <w:r>
        <w:rPr>
          <w:rFonts w:hint="eastAsia"/>
        </w:rPr>
        <w:t>прилагает</w:t>
      </w:r>
      <w:r>
        <w:t xml:space="preserve"> </w:t>
      </w:r>
      <w:r>
        <w:rPr>
          <w:rFonts w:hint="eastAsia"/>
        </w:rPr>
        <w:t>все</w:t>
      </w:r>
      <w:r>
        <w:t xml:space="preserve"> </w:t>
      </w:r>
      <w:r>
        <w:rPr>
          <w:rFonts w:hint="eastAsia"/>
        </w:rPr>
        <w:t>свои</w:t>
      </w:r>
      <w:r>
        <w:t xml:space="preserve"> </w:t>
      </w:r>
      <w:r>
        <w:rPr>
          <w:rFonts w:hint="eastAsia"/>
        </w:rPr>
        <w:t>способности</w:t>
      </w:r>
      <w:r>
        <w:t xml:space="preserve"> </w:t>
      </w:r>
      <w:r>
        <w:rPr>
          <w:rFonts w:hint="eastAsia"/>
        </w:rPr>
        <w:t>и</w:t>
      </w:r>
      <w:r>
        <w:t xml:space="preserve"> </w:t>
      </w:r>
      <w:r>
        <w:rPr>
          <w:rFonts w:hint="eastAsia"/>
        </w:rPr>
        <w:t>силы</w:t>
      </w:r>
      <w:r>
        <w:t xml:space="preserve">, </w:t>
      </w:r>
      <w:r>
        <w:rPr>
          <w:rFonts w:hint="eastAsia"/>
        </w:rPr>
        <w:t>чтобы</w:t>
      </w:r>
      <w:r>
        <w:t xml:space="preserve"> </w:t>
      </w:r>
      <w:r>
        <w:rPr>
          <w:rFonts w:hint="eastAsia"/>
        </w:rPr>
        <w:t>достичь</w:t>
      </w:r>
      <w:r>
        <w:t xml:space="preserve"> </w:t>
      </w:r>
      <w:r>
        <w:rPr>
          <w:rFonts w:hint="eastAsia"/>
        </w:rPr>
        <w:t>намеченной</w:t>
      </w:r>
      <w:r>
        <w:t xml:space="preserve"> </w:t>
      </w:r>
      <w:r>
        <w:rPr>
          <w:rFonts w:hint="eastAsia"/>
        </w:rPr>
        <w:t>цели</w:t>
      </w:r>
      <w:r>
        <w:t xml:space="preserve"> (Wer will haben, mufi auch graben. (</w:t>
      </w:r>
      <w:r>
        <w:rPr>
          <w:rFonts w:hint="eastAsia"/>
        </w:rPr>
        <w:t>Хочешь</w:t>
      </w:r>
      <w:r>
        <w:t xml:space="preserve"> </w:t>
      </w:r>
      <w:r>
        <w:rPr>
          <w:rFonts w:hint="eastAsia"/>
        </w:rPr>
        <w:t>иметь</w:t>
      </w:r>
      <w:r>
        <w:t xml:space="preserve"> - </w:t>
      </w:r>
      <w:r>
        <w:rPr>
          <w:rFonts w:hint="eastAsia"/>
        </w:rPr>
        <w:t>копай</w:t>
      </w:r>
      <w:r>
        <w:t xml:space="preserve">)). </w:t>
      </w:r>
      <w:r>
        <w:rPr>
          <w:rFonts w:hint="eastAsia"/>
        </w:rPr>
        <w:t>Однако</w:t>
      </w:r>
      <w:r>
        <w:t xml:space="preserve"> </w:t>
      </w:r>
      <w:r>
        <w:rPr>
          <w:rFonts w:hint="eastAsia"/>
        </w:rPr>
        <w:t>в</w:t>
      </w:r>
      <w:r>
        <w:t xml:space="preserve"> </w:t>
      </w:r>
      <w:r>
        <w:rPr>
          <w:rFonts w:hint="eastAsia"/>
        </w:rPr>
        <w:t>немецком</w:t>
      </w:r>
      <w:r>
        <w:t xml:space="preserve"> </w:t>
      </w:r>
      <w:r>
        <w:rPr>
          <w:rFonts w:hint="eastAsia"/>
        </w:rPr>
        <w:t>языке</w:t>
      </w:r>
      <w:r>
        <w:t xml:space="preserve"> </w:t>
      </w:r>
      <w:r>
        <w:rPr>
          <w:rFonts w:hint="eastAsia"/>
        </w:rPr>
        <w:t>мы</w:t>
      </w:r>
      <w:r>
        <w:t xml:space="preserve"> </w:t>
      </w:r>
      <w:r>
        <w:rPr>
          <w:rFonts w:hint="eastAsia"/>
        </w:rPr>
        <w:t>обнаружили</w:t>
      </w:r>
      <w:r>
        <w:t xml:space="preserve"> </w:t>
      </w:r>
      <w:r>
        <w:rPr>
          <w:rFonts w:hint="eastAsia"/>
        </w:rPr>
        <w:t>такие</w:t>
      </w:r>
      <w:r>
        <w:t xml:space="preserve"> </w:t>
      </w:r>
      <w:r>
        <w:rPr>
          <w:rFonts w:hint="eastAsia"/>
        </w:rPr>
        <w:t>пословицы</w:t>
      </w:r>
      <w:r>
        <w:t xml:space="preserve">, </w:t>
      </w:r>
      <w:r>
        <w:rPr>
          <w:rFonts w:hint="eastAsia"/>
        </w:rPr>
        <w:t>которые</w:t>
      </w:r>
      <w:r>
        <w:t xml:space="preserve"> </w:t>
      </w:r>
      <w:r>
        <w:rPr>
          <w:rFonts w:hint="eastAsia"/>
        </w:rPr>
        <w:t>подтверждают</w:t>
      </w:r>
      <w:r>
        <w:t xml:space="preserve">, </w:t>
      </w:r>
      <w:r>
        <w:rPr>
          <w:rFonts w:hint="eastAsia"/>
        </w:rPr>
        <w:t>что</w:t>
      </w:r>
      <w:r>
        <w:t xml:space="preserve"> </w:t>
      </w:r>
      <w:r>
        <w:rPr>
          <w:rFonts w:hint="eastAsia"/>
        </w:rPr>
        <w:t>надежда</w:t>
      </w:r>
      <w:r>
        <w:t xml:space="preserve"> </w:t>
      </w:r>
      <w:r>
        <w:rPr>
          <w:rFonts w:hint="eastAsia"/>
        </w:rPr>
        <w:t>и</w:t>
      </w:r>
      <w:r>
        <w:t xml:space="preserve"> </w:t>
      </w:r>
      <w:r>
        <w:rPr>
          <w:rFonts w:hint="eastAsia"/>
        </w:rPr>
        <w:t>ожидание</w:t>
      </w:r>
      <w:r>
        <w:t xml:space="preserve"> - </w:t>
      </w:r>
      <w:r>
        <w:rPr>
          <w:rFonts w:hint="eastAsia"/>
        </w:rPr>
        <w:t>помощники</w:t>
      </w:r>
      <w:r>
        <w:t xml:space="preserve"> </w:t>
      </w:r>
      <w:r>
        <w:rPr>
          <w:rFonts w:hint="eastAsia"/>
        </w:rPr>
        <w:t>в</w:t>
      </w:r>
      <w:r>
        <w:t xml:space="preserve"> </w:t>
      </w:r>
      <w:r>
        <w:rPr>
          <w:rFonts w:hint="eastAsia"/>
        </w:rPr>
        <w:t>достижении</w:t>
      </w:r>
      <w:r>
        <w:t xml:space="preserve"> </w:t>
      </w:r>
      <w:r>
        <w:rPr>
          <w:rFonts w:hint="eastAsia"/>
        </w:rPr>
        <w:t>цели</w:t>
      </w:r>
      <w:r>
        <w:t xml:space="preserve"> {Mit Harren und Hoffen hat</w:t>
      </w:r>
      <w:r>
        <w:rPr>
          <w:rFonts w:hint="eastAsia"/>
        </w:rPr>
        <w:t>’</w:t>
      </w:r>
      <w:r>
        <w:t xml:space="preserve">s mancher getroffen ( </w:t>
      </w:r>
      <w:r>
        <w:rPr>
          <w:rFonts w:hint="eastAsia"/>
        </w:rPr>
        <w:t>Ожидая</w:t>
      </w:r>
      <w:r>
        <w:t xml:space="preserve"> </w:t>
      </w:r>
      <w:r>
        <w:rPr>
          <w:rFonts w:hint="eastAsia"/>
        </w:rPr>
        <w:t>и</w:t>
      </w:r>
      <w:r>
        <w:t xml:space="preserve"> </w:t>
      </w:r>
      <w:r>
        <w:rPr>
          <w:rFonts w:hint="eastAsia"/>
        </w:rPr>
        <w:t>надеясь</w:t>
      </w:r>
      <w:r>
        <w:t xml:space="preserve">, </w:t>
      </w:r>
      <w:r>
        <w:rPr>
          <w:rFonts w:hint="eastAsia"/>
        </w:rPr>
        <w:t>можно</w:t>
      </w:r>
      <w:r>
        <w:t xml:space="preserve"> </w:t>
      </w:r>
      <w:r>
        <w:rPr>
          <w:rFonts w:hint="eastAsia"/>
        </w:rPr>
        <w:t>кое</w:t>
      </w:r>
      <w:r>
        <w:t>-</w:t>
      </w:r>
      <w:r>
        <w:rPr>
          <w:rFonts w:hint="eastAsia"/>
        </w:rPr>
        <w:t>чего</w:t>
      </w:r>
      <w:r>
        <w:t xml:space="preserve"> </w:t>
      </w:r>
      <w:r>
        <w:rPr>
          <w:rFonts w:hint="eastAsia"/>
        </w:rPr>
        <w:t>достигнуть</w:t>
      </w:r>
      <w:r>
        <w:t xml:space="preserve">)). </w:t>
      </w:r>
      <w:r>
        <w:rPr>
          <w:rFonts w:hint="eastAsia"/>
        </w:rPr>
        <w:t>В</w:t>
      </w:r>
      <w:r>
        <w:t xml:space="preserve"> </w:t>
      </w:r>
      <w:r>
        <w:rPr>
          <w:rFonts w:hint="eastAsia"/>
        </w:rPr>
        <w:t>этом</w:t>
      </w:r>
      <w:r>
        <w:t xml:space="preserve"> </w:t>
      </w:r>
      <w:r>
        <w:rPr>
          <w:rFonts w:hint="eastAsia"/>
        </w:rPr>
        <w:t>случае</w:t>
      </w:r>
      <w:r>
        <w:t xml:space="preserve"> </w:t>
      </w:r>
      <w:r>
        <w:rPr>
          <w:rFonts w:hint="eastAsia"/>
        </w:rPr>
        <w:t>мы</w:t>
      </w:r>
      <w:r>
        <w:t xml:space="preserve"> </w:t>
      </w:r>
      <w:r>
        <w:rPr>
          <w:rFonts w:hint="eastAsia"/>
        </w:rPr>
        <w:t>наблюдаем</w:t>
      </w:r>
      <w:r>
        <w:t xml:space="preserve"> </w:t>
      </w:r>
      <w:r>
        <w:rPr>
          <w:rFonts w:hint="eastAsia"/>
        </w:rPr>
        <w:t>явление</w:t>
      </w:r>
      <w:r>
        <w:t xml:space="preserve"> </w:t>
      </w:r>
      <w:r>
        <w:rPr>
          <w:rFonts w:hint="eastAsia"/>
        </w:rPr>
        <w:t>амбивалентности</w:t>
      </w:r>
      <w:r>
        <w:t xml:space="preserve"> </w:t>
      </w:r>
      <w:r>
        <w:rPr>
          <w:rFonts w:hint="eastAsia"/>
        </w:rPr>
        <w:t>представителя</w:t>
      </w:r>
      <w:r>
        <w:t xml:space="preserve"> </w:t>
      </w:r>
      <w:r>
        <w:rPr>
          <w:rFonts w:hint="eastAsia"/>
        </w:rPr>
        <w:t>немецкой</w:t>
      </w:r>
      <w:r>
        <w:t xml:space="preserve"> </w:t>
      </w:r>
      <w:r>
        <w:rPr>
          <w:rFonts w:hint="eastAsia"/>
        </w:rPr>
        <w:t>лингвокультуры</w:t>
      </w:r>
      <w:r>
        <w:t xml:space="preserve"> </w:t>
      </w:r>
      <w:r>
        <w:rPr>
          <w:rFonts w:hint="eastAsia"/>
        </w:rPr>
        <w:t>в</w:t>
      </w:r>
      <w:r>
        <w:t xml:space="preserve"> </w:t>
      </w:r>
      <w:r>
        <w:rPr>
          <w:rFonts w:hint="eastAsia"/>
        </w:rPr>
        <w:t>концептуализации</w:t>
      </w:r>
      <w:r>
        <w:t xml:space="preserve"> </w:t>
      </w:r>
      <w:r>
        <w:rPr>
          <w:rFonts w:hint="eastAsia"/>
        </w:rPr>
        <w:t>феномена</w:t>
      </w:r>
      <w:r>
        <w:t xml:space="preserve"> Erfolg.</w:t>
      </w:r>
    </w:p>
    <w:p w14:paraId="70BA2521" w14:textId="77777777" w:rsidR="00BC6098" w:rsidRDefault="00BC6098" w:rsidP="00BC6098">
      <w:r>
        <w:rPr>
          <w:rFonts w:hint="eastAsia"/>
        </w:rPr>
        <w:t>В</w:t>
      </w:r>
      <w:r>
        <w:t xml:space="preserve"> </w:t>
      </w:r>
      <w:r>
        <w:rPr>
          <w:rFonts w:hint="eastAsia"/>
        </w:rPr>
        <w:t>немецком</w:t>
      </w:r>
      <w:r>
        <w:t xml:space="preserve"> </w:t>
      </w:r>
      <w:r>
        <w:rPr>
          <w:rFonts w:hint="eastAsia"/>
        </w:rPr>
        <w:t>языковом</w:t>
      </w:r>
      <w:r>
        <w:t xml:space="preserve"> </w:t>
      </w:r>
      <w:r>
        <w:rPr>
          <w:rFonts w:hint="eastAsia"/>
        </w:rPr>
        <w:t>сознании</w:t>
      </w:r>
      <w:r>
        <w:t xml:space="preserve"> </w:t>
      </w:r>
      <w:r>
        <w:rPr>
          <w:rFonts w:hint="eastAsia"/>
        </w:rPr>
        <w:t>отсутствует</w:t>
      </w:r>
      <w:r>
        <w:t xml:space="preserve"> </w:t>
      </w:r>
      <w:r>
        <w:rPr>
          <w:rFonts w:hint="eastAsia"/>
        </w:rPr>
        <w:t>такая</w:t>
      </w:r>
      <w:r>
        <w:t xml:space="preserve"> </w:t>
      </w:r>
      <w:r>
        <w:rPr>
          <w:rFonts w:hint="eastAsia"/>
        </w:rPr>
        <w:t>концептуализация</w:t>
      </w:r>
      <w:r>
        <w:t xml:space="preserve">: </w:t>
      </w:r>
      <w:r>
        <w:rPr>
          <w:rFonts w:hint="eastAsia"/>
        </w:rPr>
        <w:t>достигнув</w:t>
      </w:r>
      <w:r>
        <w:t xml:space="preserve"> </w:t>
      </w:r>
      <w:r>
        <w:rPr>
          <w:rFonts w:hint="eastAsia"/>
        </w:rPr>
        <w:t>успеха</w:t>
      </w:r>
      <w:r>
        <w:t xml:space="preserve">, </w:t>
      </w:r>
      <w:r>
        <w:rPr>
          <w:rFonts w:hint="eastAsia"/>
        </w:rPr>
        <w:t>человек</w:t>
      </w:r>
      <w:r>
        <w:t xml:space="preserve"> </w:t>
      </w:r>
      <w:r>
        <w:rPr>
          <w:rFonts w:hint="eastAsia"/>
        </w:rPr>
        <w:t>сомневается</w:t>
      </w:r>
      <w:r>
        <w:t xml:space="preserve"> </w:t>
      </w:r>
      <w:r>
        <w:rPr>
          <w:rFonts w:hint="eastAsia"/>
        </w:rPr>
        <w:t>в</w:t>
      </w:r>
      <w:r>
        <w:t xml:space="preserve"> </w:t>
      </w:r>
      <w:r>
        <w:rPr>
          <w:rFonts w:hint="eastAsia"/>
        </w:rPr>
        <w:t>его</w:t>
      </w:r>
      <w:r>
        <w:t xml:space="preserve"> </w:t>
      </w:r>
      <w:r>
        <w:rPr>
          <w:rFonts w:hint="eastAsia"/>
        </w:rPr>
        <w:t>реальности</w:t>
      </w:r>
      <w:r>
        <w:t xml:space="preserve">. </w:t>
      </w:r>
      <w:r>
        <w:rPr>
          <w:rFonts w:hint="eastAsia"/>
        </w:rPr>
        <w:t>Нами</w:t>
      </w:r>
      <w:r>
        <w:t xml:space="preserve"> </w:t>
      </w:r>
      <w:r>
        <w:rPr>
          <w:rFonts w:hint="eastAsia"/>
        </w:rPr>
        <w:t>при</w:t>
      </w:r>
      <w:r>
        <w:t xml:space="preserve"> </w:t>
      </w:r>
      <w:r>
        <w:rPr>
          <w:rFonts w:hint="eastAsia"/>
        </w:rPr>
        <w:t>исследовании</w:t>
      </w:r>
      <w:r>
        <w:t xml:space="preserve"> </w:t>
      </w:r>
      <w:r>
        <w:rPr>
          <w:rFonts w:hint="eastAsia"/>
        </w:rPr>
        <w:t>также</w:t>
      </w:r>
      <w:r>
        <w:t xml:space="preserve"> </w:t>
      </w:r>
      <w:r>
        <w:rPr>
          <w:rFonts w:hint="eastAsia"/>
        </w:rPr>
        <w:t>обнаружено</w:t>
      </w:r>
      <w:r>
        <w:t xml:space="preserve">, </w:t>
      </w:r>
      <w:r>
        <w:rPr>
          <w:rFonts w:hint="eastAsia"/>
        </w:rPr>
        <w:t>что</w:t>
      </w:r>
      <w:r>
        <w:t xml:space="preserve"> </w:t>
      </w:r>
      <w:r>
        <w:rPr>
          <w:rFonts w:hint="eastAsia"/>
        </w:rPr>
        <w:t>паремиологический</w:t>
      </w:r>
      <w:r>
        <w:t xml:space="preserve"> </w:t>
      </w:r>
      <w:r>
        <w:rPr>
          <w:rFonts w:hint="eastAsia"/>
        </w:rPr>
        <w:t>фонд</w:t>
      </w:r>
      <w:r>
        <w:t xml:space="preserve"> </w:t>
      </w:r>
      <w:r>
        <w:rPr>
          <w:rFonts w:hint="eastAsia"/>
        </w:rPr>
        <w:t>немецкого</w:t>
      </w:r>
      <w:r>
        <w:t xml:space="preserve"> </w:t>
      </w:r>
      <w:r>
        <w:rPr>
          <w:rFonts w:hint="eastAsia"/>
        </w:rPr>
        <w:t>языка</w:t>
      </w:r>
      <w:r>
        <w:t xml:space="preserve"> </w:t>
      </w:r>
      <w:r>
        <w:rPr>
          <w:rFonts w:hint="eastAsia"/>
        </w:rPr>
        <w:t>обращает</w:t>
      </w:r>
      <w:r>
        <w:t xml:space="preserve"> </w:t>
      </w:r>
      <w:r>
        <w:rPr>
          <w:rFonts w:hint="eastAsia"/>
        </w:rPr>
        <w:t>на</w:t>
      </w:r>
      <w:r>
        <w:t xml:space="preserve"> </w:t>
      </w:r>
      <w:r>
        <w:rPr>
          <w:rFonts w:hint="eastAsia"/>
        </w:rPr>
        <w:t>себя</w:t>
      </w:r>
      <w:r>
        <w:t xml:space="preserve"> </w:t>
      </w:r>
      <w:r>
        <w:rPr>
          <w:rFonts w:hint="eastAsia"/>
        </w:rPr>
        <w:t>внимание</w:t>
      </w:r>
      <w:r>
        <w:t xml:space="preserve"> </w:t>
      </w:r>
      <w:r>
        <w:rPr>
          <w:rFonts w:hint="eastAsia"/>
        </w:rPr>
        <w:t>значительным</w:t>
      </w:r>
      <w:r>
        <w:t xml:space="preserve"> </w:t>
      </w:r>
      <w:r>
        <w:rPr>
          <w:rFonts w:hint="eastAsia"/>
        </w:rPr>
        <w:t>количеством</w:t>
      </w:r>
      <w:r>
        <w:t xml:space="preserve"> </w:t>
      </w:r>
      <w:r>
        <w:rPr>
          <w:rFonts w:hint="eastAsia"/>
        </w:rPr>
        <w:t>паремий</w:t>
      </w:r>
      <w:r>
        <w:t xml:space="preserve">, </w:t>
      </w:r>
      <w:r>
        <w:rPr>
          <w:rFonts w:hint="eastAsia"/>
        </w:rPr>
        <w:t>которые</w:t>
      </w:r>
      <w:r>
        <w:t xml:space="preserve"> </w:t>
      </w:r>
      <w:r>
        <w:rPr>
          <w:rFonts w:hint="eastAsia"/>
        </w:rPr>
        <w:t>говорят</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немцы</w:t>
      </w:r>
      <w:r>
        <w:t xml:space="preserve"> </w:t>
      </w:r>
      <w:r>
        <w:rPr>
          <w:rFonts w:hint="eastAsia"/>
        </w:rPr>
        <w:t>не</w:t>
      </w:r>
      <w:r>
        <w:t xml:space="preserve"> </w:t>
      </w:r>
      <w:r>
        <w:rPr>
          <w:rFonts w:hint="eastAsia"/>
        </w:rPr>
        <w:t>представляют</w:t>
      </w:r>
      <w:r>
        <w:t xml:space="preserve"> </w:t>
      </w:r>
      <w:r>
        <w:rPr>
          <w:rFonts w:hint="eastAsia"/>
        </w:rPr>
        <w:t>своей</w:t>
      </w:r>
      <w:r>
        <w:t xml:space="preserve"> </w:t>
      </w:r>
      <w:r>
        <w:rPr>
          <w:rFonts w:hint="eastAsia"/>
        </w:rPr>
        <w:t>жизни</w:t>
      </w:r>
      <w:r>
        <w:t xml:space="preserve"> </w:t>
      </w:r>
      <w:r>
        <w:rPr>
          <w:rFonts w:hint="eastAsia"/>
        </w:rPr>
        <w:t>без</w:t>
      </w:r>
      <w:r>
        <w:t xml:space="preserve"> </w:t>
      </w:r>
      <w:r>
        <w:rPr>
          <w:rFonts w:hint="eastAsia"/>
        </w:rPr>
        <w:t>к</w:t>
      </w:r>
      <w:r>
        <w:t>-</w:t>
      </w:r>
      <w:r>
        <w:rPr>
          <w:rFonts w:hint="eastAsia"/>
        </w:rPr>
        <w:t>л</w:t>
      </w:r>
      <w:r>
        <w:t xml:space="preserve">. </w:t>
      </w:r>
      <w:r>
        <w:rPr>
          <w:rFonts w:hint="eastAsia"/>
        </w:rPr>
        <w:t>любимого</w:t>
      </w:r>
      <w:r>
        <w:t xml:space="preserve"> </w:t>
      </w:r>
      <w:r>
        <w:rPr>
          <w:rFonts w:hint="eastAsia"/>
        </w:rPr>
        <w:t>дела</w:t>
      </w:r>
      <w:r>
        <w:t xml:space="preserve"> (</w:t>
      </w:r>
      <w:r>
        <w:rPr>
          <w:rFonts w:hint="eastAsia"/>
        </w:rPr>
        <w:t>ремесла</w:t>
      </w:r>
      <w:r>
        <w:t xml:space="preserve">), </w:t>
      </w:r>
      <w:r>
        <w:rPr>
          <w:rFonts w:hint="eastAsia"/>
        </w:rPr>
        <w:t>для</w:t>
      </w:r>
      <w:r>
        <w:t xml:space="preserve"> </w:t>
      </w:r>
      <w:r>
        <w:rPr>
          <w:rFonts w:hint="eastAsia"/>
        </w:rPr>
        <w:t>них</w:t>
      </w:r>
      <w:r>
        <w:t xml:space="preserve"> </w:t>
      </w:r>
      <w:r>
        <w:rPr>
          <w:rFonts w:hint="eastAsia"/>
        </w:rPr>
        <w:t>очень</w:t>
      </w:r>
      <w:r>
        <w:t xml:space="preserve"> </w:t>
      </w:r>
      <w:r>
        <w:rPr>
          <w:rFonts w:hint="eastAsia"/>
        </w:rPr>
        <w:t>важно</w:t>
      </w:r>
      <w:r>
        <w:t xml:space="preserve"> </w:t>
      </w:r>
      <w:r>
        <w:rPr>
          <w:rFonts w:hint="eastAsia"/>
        </w:rPr>
        <w:t>в</w:t>
      </w:r>
      <w:r>
        <w:t xml:space="preserve"> </w:t>
      </w:r>
      <w:r>
        <w:rPr>
          <w:rFonts w:hint="eastAsia"/>
        </w:rPr>
        <w:t>жизни</w:t>
      </w:r>
      <w:r>
        <w:t xml:space="preserve"> </w:t>
      </w:r>
      <w:r>
        <w:rPr>
          <w:rFonts w:hint="eastAsia"/>
        </w:rPr>
        <w:t>получить</w:t>
      </w:r>
      <w:r>
        <w:t xml:space="preserve"> </w:t>
      </w:r>
      <w:r>
        <w:rPr>
          <w:rFonts w:hint="eastAsia"/>
        </w:rPr>
        <w:t>профессию</w:t>
      </w:r>
      <w:r>
        <w:t xml:space="preserve">, </w:t>
      </w:r>
      <w:r>
        <w:rPr>
          <w:rFonts w:hint="eastAsia"/>
        </w:rPr>
        <w:t>которая</w:t>
      </w:r>
      <w:r>
        <w:t xml:space="preserve"> </w:t>
      </w:r>
      <w:r>
        <w:rPr>
          <w:rFonts w:hint="eastAsia"/>
        </w:rPr>
        <w:t>и</w:t>
      </w:r>
      <w:r>
        <w:t xml:space="preserve"> </w:t>
      </w:r>
      <w:r>
        <w:rPr>
          <w:rFonts w:hint="eastAsia"/>
        </w:rPr>
        <w:t>приведет</w:t>
      </w:r>
      <w:r>
        <w:t xml:space="preserve"> </w:t>
      </w:r>
      <w:r>
        <w:rPr>
          <w:rFonts w:hint="eastAsia"/>
        </w:rPr>
        <w:t>к</w:t>
      </w:r>
      <w:r>
        <w:t xml:space="preserve"> </w:t>
      </w:r>
      <w:r>
        <w:rPr>
          <w:rFonts w:hint="eastAsia"/>
        </w:rPr>
        <w:t>успеху</w:t>
      </w:r>
      <w:r>
        <w:t>.</w:t>
      </w:r>
    </w:p>
    <w:p w14:paraId="302F5FF8" w14:textId="77777777" w:rsidR="00BC6098" w:rsidRDefault="00BC6098" w:rsidP="00BC6098">
      <w:r>
        <w:rPr>
          <w:rFonts w:hint="eastAsia"/>
        </w:rPr>
        <w:t>В</w:t>
      </w:r>
      <w:r>
        <w:t xml:space="preserve"> </w:t>
      </w:r>
      <w:r>
        <w:rPr>
          <w:rFonts w:hint="eastAsia"/>
        </w:rPr>
        <w:t>русском</w:t>
      </w:r>
      <w:r>
        <w:t xml:space="preserve"> </w:t>
      </w:r>
      <w:r>
        <w:rPr>
          <w:rFonts w:hint="eastAsia"/>
        </w:rPr>
        <w:t>и</w:t>
      </w:r>
      <w:r>
        <w:t xml:space="preserve"> </w:t>
      </w:r>
      <w:r>
        <w:rPr>
          <w:rFonts w:hint="eastAsia"/>
        </w:rPr>
        <w:t>немецком</w:t>
      </w:r>
      <w:r>
        <w:t xml:space="preserve"> </w:t>
      </w:r>
      <w:r>
        <w:rPr>
          <w:rFonts w:hint="eastAsia"/>
        </w:rPr>
        <w:t>языковом</w:t>
      </w:r>
      <w:r>
        <w:t xml:space="preserve"> </w:t>
      </w:r>
      <w:r>
        <w:rPr>
          <w:rFonts w:hint="eastAsia"/>
        </w:rPr>
        <w:t>сознании</w:t>
      </w:r>
      <w:r>
        <w:t xml:space="preserve"> </w:t>
      </w:r>
      <w:r>
        <w:rPr>
          <w:rFonts w:hint="eastAsia"/>
        </w:rPr>
        <w:t>мы</w:t>
      </w:r>
      <w:r>
        <w:t xml:space="preserve"> </w:t>
      </w:r>
      <w:r>
        <w:rPr>
          <w:rFonts w:hint="eastAsia"/>
        </w:rPr>
        <w:t>наблюдаем</w:t>
      </w:r>
      <w:r>
        <w:t xml:space="preserve"> </w:t>
      </w:r>
      <w:r>
        <w:rPr>
          <w:rFonts w:hint="eastAsia"/>
        </w:rPr>
        <w:t>такие</w:t>
      </w:r>
      <w:r>
        <w:t xml:space="preserve"> </w:t>
      </w:r>
      <w:r>
        <w:rPr>
          <w:rFonts w:hint="eastAsia"/>
        </w:rPr>
        <w:t>совпадения</w:t>
      </w:r>
      <w:r>
        <w:t xml:space="preserve">: 1. </w:t>
      </w:r>
      <w:r>
        <w:rPr>
          <w:rFonts w:hint="eastAsia"/>
        </w:rPr>
        <w:t>Счастье</w:t>
      </w:r>
      <w:r>
        <w:t xml:space="preserve"> </w:t>
      </w:r>
      <w:r>
        <w:rPr>
          <w:rFonts w:hint="eastAsia"/>
        </w:rPr>
        <w:t>непредсказуемо</w:t>
      </w:r>
      <w:r>
        <w:t xml:space="preserve"> </w:t>
      </w:r>
      <w:r>
        <w:rPr>
          <w:rFonts w:hint="eastAsia"/>
        </w:rPr>
        <w:t>и</w:t>
      </w:r>
      <w:r>
        <w:t xml:space="preserve"> </w:t>
      </w:r>
      <w:r>
        <w:rPr>
          <w:rFonts w:hint="eastAsia"/>
        </w:rPr>
        <w:t>необязательно</w:t>
      </w:r>
      <w:r>
        <w:t xml:space="preserve"> </w:t>
      </w:r>
      <w:r>
        <w:rPr>
          <w:rFonts w:hint="eastAsia"/>
        </w:rPr>
        <w:t>дается</w:t>
      </w:r>
      <w:r>
        <w:t xml:space="preserve"> </w:t>
      </w:r>
      <w:r>
        <w:rPr>
          <w:rFonts w:hint="eastAsia"/>
        </w:rPr>
        <w:t>умному</w:t>
      </w:r>
      <w:r>
        <w:t xml:space="preserve"> </w:t>
      </w:r>
      <w:r>
        <w:rPr>
          <w:rFonts w:hint="eastAsia"/>
        </w:rPr>
        <w:t>человеку</w:t>
      </w:r>
      <w:r>
        <w:t xml:space="preserve"> (</w:t>
      </w:r>
      <w:r>
        <w:rPr>
          <w:rFonts w:hint="eastAsia"/>
        </w:rPr>
        <w:t>Дурак</w:t>
      </w:r>
      <w:r>
        <w:t xml:space="preserve"> </w:t>
      </w:r>
      <w:r>
        <w:rPr>
          <w:rFonts w:hint="eastAsia"/>
        </w:rPr>
        <w:t>спит</w:t>
      </w:r>
      <w:r>
        <w:t xml:space="preserve">, </w:t>
      </w:r>
      <w:r>
        <w:rPr>
          <w:rFonts w:hint="eastAsia"/>
        </w:rPr>
        <w:t>а</w:t>
      </w:r>
      <w:r>
        <w:t xml:space="preserve"> </w:t>
      </w:r>
      <w:r>
        <w:rPr>
          <w:rFonts w:hint="eastAsia"/>
        </w:rPr>
        <w:t>счастье</w:t>
      </w:r>
      <w:r>
        <w:t xml:space="preserve"> </w:t>
      </w:r>
      <w:r>
        <w:rPr>
          <w:rFonts w:hint="eastAsia"/>
        </w:rPr>
        <w:t>у</w:t>
      </w:r>
      <w:r>
        <w:t xml:space="preserve"> </w:t>
      </w:r>
      <w:r>
        <w:rPr>
          <w:rFonts w:hint="eastAsia"/>
        </w:rPr>
        <w:t>него</w:t>
      </w:r>
      <w:r>
        <w:t xml:space="preserve"> </w:t>
      </w:r>
      <w:r>
        <w:rPr>
          <w:rFonts w:hint="eastAsia"/>
        </w:rPr>
        <w:t>в</w:t>
      </w:r>
      <w:r>
        <w:t xml:space="preserve"> </w:t>
      </w:r>
      <w:r>
        <w:rPr>
          <w:rFonts w:hint="eastAsia"/>
        </w:rPr>
        <w:t>головах</w:t>
      </w:r>
      <w:r>
        <w:t xml:space="preserve"> </w:t>
      </w:r>
      <w:r>
        <w:rPr>
          <w:rFonts w:hint="eastAsia"/>
        </w:rPr>
        <w:t>лежит</w:t>
      </w:r>
      <w:r>
        <w:t xml:space="preserve">; Der Dussel schlaft mit dem Kopf </w:t>
      </w:r>
      <w:r>
        <w:rPr>
          <w:rFonts w:hint="eastAsia"/>
        </w:rPr>
        <w:t>Дурак</w:t>
      </w:r>
      <w:r>
        <w:t xml:space="preserve"> </w:t>
      </w:r>
      <w:r>
        <w:rPr>
          <w:rFonts w:hint="eastAsia"/>
        </w:rPr>
        <w:t>спит</w:t>
      </w:r>
      <w:r>
        <w:t xml:space="preserve">, </w:t>
      </w:r>
      <w:r>
        <w:rPr>
          <w:rFonts w:hint="eastAsia"/>
        </w:rPr>
        <w:t>а</w:t>
      </w:r>
      <w:r>
        <w:t xml:space="preserve"> </w:t>
      </w:r>
      <w:r>
        <w:rPr>
          <w:rFonts w:hint="eastAsia"/>
        </w:rPr>
        <w:t>счастье</w:t>
      </w:r>
      <w:r>
        <w:t xml:space="preserve"> </w:t>
      </w:r>
      <w:r>
        <w:rPr>
          <w:rFonts w:hint="eastAsia"/>
        </w:rPr>
        <w:t>в</w:t>
      </w:r>
      <w:r>
        <w:t xml:space="preserve"> </w:t>
      </w:r>
      <w:r>
        <w:rPr>
          <w:rFonts w:hint="eastAsia"/>
        </w:rPr>
        <w:t>головах</w:t>
      </w:r>
      <w:r>
        <w:t xml:space="preserve"> </w:t>
      </w:r>
      <w:r>
        <w:rPr>
          <w:rFonts w:hint="eastAsia"/>
        </w:rPr>
        <w:t>лежит</w:t>
      </w:r>
      <w:r>
        <w:t xml:space="preserve">)). </w:t>
      </w:r>
      <w:r>
        <w:rPr>
          <w:rFonts w:hint="eastAsia"/>
        </w:rPr>
        <w:t>Тема</w:t>
      </w:r>
      <w:r>
        <w:t xml:space="preserve"> </w:t>
      </w:r>
      <w:r>
        <w:rPr>
          <w:rFonts w:hint="eastAsia"/>
        </w:rPr>
        <w:t>«</w:t>
      </w:r>
      <w:r>
        <w:t xml:space="preserve"> </w:t>
      </w:r>
      <w:r>
        <w:rPr>
          <w:rFonts w:hint="eastAsia"/>
        </w:rPr>
        <w:t>везучего</w:t>
      </w:r>
      <w:r>
        <w:t xml:space="preserve"> </w:t>
      </w:r>
      <w:r>
        <w:rPr>
          <w:rFonts w:hint="eastAsia"/>
        </w:rPr>
        <w:t>дурака</w:t>
      </w:r>
      <w:r>
        <w:rPr>
          <w:rFonts w:hint="eastAsia"/>
        </w:rPr>
        <w:t>»</w:t>
      </w:r>
      <w:r>
        <w:t xml:space="preserve"> </w:t>
      </w:r>
      <w:r>
        <w:rPr>
          <w:rFonts w:hint="eastAsia"/>
        </w:rPr>
        <w:t>присутствует</w:t>
      </w:r>
      <w:r>
        <w:t xml:space="preserve"> </w:t>
      </w:r>
      <w:r>
        <w:rPr>
          <w:rFonts w:hint="eastAsia"/>
        </w:rPr>
        <w:t>в</w:t>
      </w:r>
      <w:r>
        <w:t xml:space="preserve"> </w:t>
      </w:r>
      <w:r>
        <w:rPr>
          <w:rFonts w:hint="eastAsia"/>
        </w:rPr>
        <w:t>обоих</w:t>
      </w:r>
      <w:r>
        <w:t xml:space="preserve"> </w:t>
      </w:r>
      <w:r>
        <w:rPr>
          <w:rFonts w:hint="eastAsia"/>
        </w:rPr>
        <w:t>языках</w:t>
      </w:r>
      <w:r>
        <w:t xml:space="preserve">; 2. </w:t>
      </w:r>
      <w:r>
        <w:rPr>
          <w:rFonts w:hint="eastAsia"/>
        </w:rPr>
        <w:t>И</w:t>
      </w:r>
      <w:r>
        <w:t xml:space="preserve"> </w:t>
      </w:r>
      <w:r>
        <w:rPr>
          <w:rFonts w:hint="eastAsia"/>
        </w:rPr>
        <w:t>русские</w:t>
      </w:r>
      <w:r>
        <w:t xml:space="preserve">, </w:t>
      </w:r>
      <w:r>
        <w:rPr>
          <w:rFonts w:hint="eastAsia"/>
        </w:rPr>
        <w:t>и</w:t>
      </w:r>
      <w:r>
        <w:t xml:space="preserve"> </w:t>
      </w:r>
      <w:r>
        <w:rPr>
          <w:rFonts w:hint="eastAsia"/>
        </w:rPr>
        <w:t>немцы</w:t>
      </w:r>
      <w:r>
        <w:t xml:space="preserve"> </w:t>
      </w:r>
      <w:r>
        <w:rPr>
          <w:rFonts w:hint="eastAsia"/>
        </w:rPr>
        <w:t>считают</w:t>
      </w:r>
      <w:r>
        <w:t xml:space="preserve">, </w:t>
      </w:r>
      <w:r>
        <w:rPr>
          <w:rFonts w:hint="eastAsia"/>
        </w:rPr>
        <w:t>что</w:t>
      </w:r>
      <w:r>
        <w:t xml:space="preserve"> </w:t>
      </w:r>
      <w:r>
        <w:rPr>
          <w:rFonts w:hint="eastAsia"/>
        </w:rPr>
        <w:t>человек</w:t>
      </w:r>
      <w:r>
        <w:t xml:space="preserve"> </w:t>
      </w:r>
      <w:r>
        <w:rPr>
          <w:rFonts w:hint="eastAsia"/>
        </w:rPr>
        <w:t>может</w:t>
      </w:r>
      <w:r>
        <w:t xml:space="preserve"> </w:t>
      </w:r>
      <w:r>
        <w:rPr>
          <w:rFonts w:hint="eastAsia"/>
        </w:rPr>
        <w:t>быть</w:t>
      </w:r>
      <w:r>
        <w:t xml:space="preserve"> </w:t>
      </w:r>
      <w:r>
        <w:rPr>
          <w:rFonts w:hint="eastAsia"/>
        </w:rPr>
        <w:t>баловнем</w:t>
      </w:r>
      <w:r>
        <w:t xml:space="preserve"> </w:t>
      </w:r>
      <w:r>
        <w:rPr>
          <w:rFonts w:hint="eastAsia"/>
        </w:rPr>
        <w:t>судьбы</w:t>
      </w:r>
      <w:r>
        <w:t xml:space="preserve">, </w:t>
      </w:r>
      <w:r>
        <w:rPr>
          <w:rFonts w:hint="eastAsia"/>
        </w:rPr>
        <w:t>т</w:t>
      </w:r>
      <w:r>
        <w:t xml:space="preserve">. </w:t>
      </w:r>
      <w:r>
        <w:rPr>
          <w:rFonts w:hint="eastAsia"/>
        </w:rPr>
        <w:t>е</w:t>
      </w:r>
      <w:r>
        <w:t xml:space="preserve">. </w:t>
      </w:r>
      <w:r>
        <w:rPr>
          <w:rFonts w:hint="eastAsia"/>
        </w:rPr>
        <w:t>успех</w:t>
      </w:r>
      <w:r>
        <w:t xml:space="preserve"> </w:t>
      </w:r>
      <w:r>
        <w:rPr>
          <w:rFonts w:hint="eastAsia"/>
        </w:rPr>
        <w:t>к</w:t>
      </w:r>
      <w:r>
        <w:t xml:space="preserve"> </w:t>
      </w:r>
      <w:r>
        <w:rPr>
          <w:rFonts w:hint="eastAsia"/>
        </w:rPr>
        <w:t>нему</w:t>
      </w:r>
      <w:r>
        <w:t xml:space="preserve"> </w:t>
      </w:r>
      <w:r>
        <w:rPr>
          <w:rFonts w:hint="eastAsia"/>
        </w:rPr>
        <w:t>придет</w:t>
      </w:r>
      <w:r>
        <w:t xml:space="preserve"> </w:t>
      </w:r>
      <w:r>
        <w:rPr>
          <w:rFonts w:hint="eastAsia"/>
        </w:rPr>
        <w:t>сам</w:t>
      </w:r>
      <w:r>
        <w:t xml:space="preserve"> </w:t>
      </w:r>
      <w:r>
        <w:rPr>
          <w:rFonts w:hint="eastAsia"/>
        </w:rPr>
        <w:t>собой</w:t>
      </w:r>
      <w:r>
        <w:t xml:space="preserve"> {</w:t>
      </w:r>
      <w:r>
        <w:rPr>
          <w:rFonts w:hint="eastAsia"/>
        </w:rPr>
        <w:t>Хорошо</w:t>
      </w:r>
      <w:r>
        <w:t xml:space="preserve"> </w:t>
      </w:r>
      <w:r>
        <w:rPr>
          <w:rFonts w:hint="eastAsia"/>
        </w:rPr>
        <w:t>тому</w:t>
      </w:r>
      <w:r>
        <w:t xml:space="preserve"> </w:t>
      </w:r>
      <w:r>
        <w:rPr>
          <w:rFonts w:hint="eastAsia"/>
        </w:rPr>
        <w:t>э</w:t>
      </w:r>
      <w:r>
        <w:t>/</w:t>
      </w:r>
      <w:r>
        <w:rPr>
          <w:rFonts w:hint="eastAsia"/>
        </w:rPr>
        <w:t>сить</w:t>
      </w:r>
      <w:r>
        <w:t xml:space="preserve">, </w:t>
      </w:r>
      <w:r>
        <w:rPr>
          <w:rFonts w:hint="eastAsia"/>
        </w:rPr>
        <w:t>кому</w:t>
      </w:r>
      <w:r>
        <w:t xml:space="preserve"> </w:t>
      </w:r>
      <w:r>
        <w:rPr>
          <w:rFonts w:hint="eastAsia"/>
        </w:rPr>
        <w:t>бабушка</w:t>
      </w:r>
      <w:r>
        <w:t xml:space="preserve"> </w:t>
      </w:r>
      <w:r>
        <w:rPr>
          <w:rFonts w:hint="eastAsia"/>
        </w:rPr>
        <w:t>ворожит</w:t>
      </w:r>
      <w:r>
        <w:t>; Wer Gluck hat, der wird</w:t>
      </w:r>
    </w:p>
    <w:p w14:paraId="24818609" w14:textId="77777777" w:rsidR="00BC6098" w:rsidRDefault="00BC6098" w:rsidP="00BC6098">
      <w:r>
        <w:t>218</w:t>
      </w:r>
    </w:p>
    <w:p w14:paraId="17FFD20D" w14:textId="77777777" w:rsidR="00BC6098" w:rsidRDefault="00BC6098" w:rsidP="00BC6098">
      <w:r>
        <w:t xml:space="preserve"> </w:t>
      </w:r>
    </w:p>
    <w:p w14:paraId="4C29FAD6" w14:textId="77777777" w:rsidR="00BC6098" w:rsidRDefault="00BC6098" w:rsidP="00BC6098">
      <w:r>
        <w:lastRenderedPageBreak/>
        <w:t>Hetmann (der Kosaken) (</w:t>
      </w:r>
      <w:r>
        <w:rPr>
          <w:rFonts w:hint="eastAsia"/>
        </w:rPr>
        <w:t>Повезет</w:t>
      </w:r>
      <w:r>
        <w:t xml:space="preserve">, </w:t>
      </w:r>
      <w:r>
        <w:rPr>
          <w:rFonts w:hint="eastAsia"/>
        </w:rPr>
        <w:t>так</w:t>
      </w:r>
      <w:r>
        <w:t xml:space="preserve"> </w:t>
      </w:r>
      <w:r>
        <w:rPr>
          <w:rFonts w:hint="eastAsia"/>
        </w:rPr>
        <w:t>атаманом</w:t>
      </w:r>
      <w:r>
        <w:t xml:space="preserve"> </w:t>
      </w:r>
      <w:r>
        <w:rPr>
          <w:rFonts w:hint="eastAsia"/>
        </w:rPr>
        <w:t>будешь</w:t>
      </w:r>
      <w:r>
        <w:t xml:space="preserve">)); 3. </w:t>
      </w:r>
      <w:r>
        <w:rPr>
          <w:rFonts w:hint="eastAsia"/>
        </w:rPr>
        <w:t>Хорошая</w:t>
      </w:r>
      <w:r>
        <w:t xml:space="preserve"> </w:t>
      </w:r>
      <w:r>
        <w:rPr>
          <w:rFonts w:hint="eastAsia"/>
        </w:rPr>
        <w:t>жизнь</w:t>
      </w:r>
      <w:r>
        <w:t xml:space="preserve"> (</w:t>
      </w:r>
      <w:r>
        <w:rPr>
          <w:rFonts w:hint="eastAsia"/>
        </w:rPr>
        <w:t>работа</w:t>
      </w:r>
      <w:r>
        <w:t xml:space="preserve">, </w:t>
      </w:r>
      <w:r>
        <w:rPr>
          <w:rFonts w:hint="eastAsia"/>
        </w:rPr>
        <w:t>материальное</w:t>
      </w:r>
      <w:r>
        <w:t xml:space="preserve"> </w:t>
      </w:r>
      <w:r>
        <w:rPr>
          <w:rFonts w:hint="eastAsia"/>
        </w:rPr>
        <w:t>благополучие</w:t>
      </w:r>
      <w:r>
        <w:t xml:space="preserve">, </w:t>
      </w:r>
      <w:r>
        <w:rPr>
          <w:rFonts w:hint="eastAsia"/>
        </w:rPr>
        <w:t>семейное</w:t>
      </w:r>
      <w:r>
        <w:t xml:space="preserve"> </w:t>
      </w:r>
      <w:r>
        <w:rPr>
          <w:rFonts w:hint="eastAsia"/>
        </w:rPr>
        <w:t>счастье</w:t>
      </w:r>
      <w:r>
        <w:t xml:space="preserve">) </w:t>
      </w:r>
      <w:r>
        <w:rPr>
          <w:rFonts w:hint="eastAsia"/>
        </w:rPr>
        <w:t>—</w:t>
      </w:r>
      <w:r>
        <w:t xml:space="preserve"> </w:t>
      </w:r>
      <w:r>
        <w:rPr>
          <w:rFonts w:hint="eastAsia"/>
        </w:rPr>
        <w:t>это</w:t>
      </w:r>
      <w:r>
        <w:t xml:space="preserve"> </w:t>
      </w:r>
      <w:r>
        <w:rPr>
          <w:rFonts w:hint="eastAsia"/>
        </w:rPr>
        <w:t>залог</w:t>
      </w:r>
      <w:r>
        <w:t xml:space="preserve"> </w:t>
      </w:r>
      <w:r>
        <w:rPr>
          <w:rFonts w:hint="eastAsia"/>
        </w:rPr>
        <w:t>успеха</w:t>
      </w:r>
      <w:r>
        <w:t xml:space="preserve"> (</w:t>
      </w:r>
      <w:r>
        <w:rPr>
          <w:rFonts w:hint="eastAsia"/>
        </w:rPr>
        <w:t>Все</w:t>
      </w:r>
      <w:r>
        <w:t xml:space="preserve"> </w:t>
      </w:r>
      <w:r>
        <w:rPr>
          <w:rFonts w:hint="eastAsia"/>
        </w:rPr>
        <w:t>идет</w:t>
      </w:r>
      <w:r>
        <w:t xml:space="preserve">, </w:t>
      </w:r>
      <w:r>
        <w:rPr>
          <w:rFonts w:hint="eastAsia"/>
        </w:rPr>
        <w:t>как</w:t>
      </w:r>
      <w:r>
        <w:t xml:space="preserve"> </w:t>
      </w:r>
      <w:r>
        <w:rPr>
          <w:rFonts w:hint="eastAsia"/>
        </w:rPr>
        <w:t>по</w:t>
      </w:r>
      <w:r>
        <w:t xml:space="preserve"> </w:t>
      </w:r>
      <w:r>
        <w:rPr>
          <w:rFonts w:hint="eastAsia"/>
        </w:rPr>
        <w:t>нотам</w:t>
      </w:r>
      <w:r>
        <w:t>; Gut leben lang</w:t>
      </w:r>
      <w:r>
        <w:rPr>
          <w:rFonts w:hint="eastAsia"/>
        </w:rPr>
        <w:t>’</w:t>
      </w:r>
      <w:r>
        <w:t xml:space="preserve"> leben (</w:t>
      </w:r>
      <w:r>
        <w:rPr>
          <w:rFonts w:hint="eastAsia"/>
        </w:rPr>
        <w:t>Хорошо</w:t>
      </w:r>
      <w:r>
        <w:t xml:space="preserve"> </w:t>
      </w:r>
      <w:r>
        <w:rPr>
          <w:rFonts w:hint="eastAsia"/>
        </w:rPr>
        <w:t>жить</w:t>
      </w:r>
      <w:r>
        <w:t xml:space="preserve"> </w:t>
      </w:r>
      <w:r>
        <w:rPr>
          <w:rFonts w:hint="eastAsia"/>
        </w:rPr>
        <w:t>—</w:t>
      </w:r>
      <w:r>
        <w:t xml:space="preserve"> </w:t>
      </w:r>
      <w:r>
        <w:rPr>
          <w:rFonts w:hint="eastAsia"/>
        </w:rPr>
        <w:t>долго</w:t>
      </w:r>
      <w:r>
        <w:t xml:space="preserve"> </w:t>
      </w:r>
      <w:r>
        <w:rPr>
          <w:rFonts w:hint="eastAsia"/>
        </w:rPr>
        <w:t>жить</w:t>
      </w:r>
      <w:r>
        <w:t xml:space="preserve">)); 4. </w:t>
      </w:r>
      <w:r>
        <w:rPr>
          <w:rFonts w:hint="eastAsia"/>
        </w:rPr>
        <w:t>Такое</w:t>
      </w:r>
      <w:r>
        <w:t xml:space="preserve"> </w:t>
      </w:r>
      <w:r>
        <w:rPr>
          <w:rFonts w:hint="eastAsia"/>
        </w:rPr>
        <w:t>чувство</w:t>
      </w:r>
      <w:r>
        <w:t xml:space="preserve">, </w:t>
      </w:r>
      <w:r>
        <w:rPr>
          <w:rFonts w:hint="eastAsia"/>
        </w:rPr>
        <w:t>как</w:t>
      </w:r>
      <w:r>
        <w:t xml:space="preserve"> </w:t>
      </w:r>
      <w:r>
        <w:rPr>
          <w:rFonts w:hint="eastAsia"/>
        </w:rPr>
        <w:t>зависть</w:t>
      </w:r>
      <w:r>
        <w:t xml:space="preserve"> </w:t>
      </w:r>
      <w:r>
        <w:rPr>
          <w:rFonts w:hint="eastAsia"/>
        </w:rPr>
        <w:t>к</w:t>
      </w:r>
      <w:r>
        <w:t xml:space="preserve"> </w:t>
      </w:r>
      <w:r>
        <w:rPr>
          <w:rFonts w:hint="eastAsia"/>
        </w:rPr>
        <w:t>успеху</w:t>
      </w:r>
      <w:r>
        <w:t xml:space="preserve"> </w:t>
      </w:r>
      <w:r>
        <w:rPr>
          <w:rFonts w:hint="eastAsia"/>
        </w:rPr>
        <w:t>другого</w:t>
      </w:r>
      <w:r>
        <w:t xml:space="preserve">, </w:t>
      </w:r>
      <w:r>
        <w:rPr>
          <w:rFonts w:hint="eastAsia"/>
        </w:rPr>
        <w:t>присутствует</w:t>
      </w:r>
      <w:r>
        <w:t xml:space="preserve"> </w:t>
      </w:r>
      <w:r>
        <w:rPr>
          <w:rFonts w:hint="eastAsia"/>
        </w:rPr>
        <w:t>в</w:t>
      </w:r>
      <w:r>
        <w:t xml:space="preserve"> </w:t>
      </w:r>
      <w:r>
        <w:rPr>
          <w:rFonts w:hint="eastAsia"/>
        </w:rPr>
        <w:t>обоих</w:t>
      </w:r>
      <w:r>
        <w:t xml:space="preserve"> </w:t>
      </w:r>
      <w:r>
        <w:rPr>
          <w:rFonts w:hint="eastAsia"/>
        </w:rPr>
        <w:t>языках</w:t>
      </w:r>
      <w:r>
        <w:t xml:space="preserve"> (</w:t>
      </w:r>
      <w:r>
        <w:rPr>
          <w:rFonts w:hint="eastAsia"/>
        </w:rPr>
        <w:t>Завистливый</w:t>
      </w:r>
      <w:r>
        <w:t xml:space="preserve"> </w:t>
      </w:r>
      <w:r>
        <w:rPr>
          <w:rFonts w:hint="eastAsia"/>
        </w:rPr>
        <w:t>по</w:t>
      </w:r>
      <w:r>
        <w:t xml:space="preserve"> </w:t>
      </w:r>
      <w:r>
        <w:rPr>
          <w:rFonts w:hint="eastAsia"/>
        </w:rPr>
        <w:t>чужому</w:t>
      </w:r>
      <w:r>
        <w:t xml:space="preserve"> </w:t>
      </w:r>
      <w:r>
        <w:rPr>
          <w:rFonts w:hint="eastAsia"/>
        </w:rPr>
        <w:t>счастью</w:t>
      </w:r>
      <w:r>
        <w:t xml:space="preserve"> </w:t>
      </w:r>
      <w:r>
        <w:rPr>
          <w:rFonts w:hint="eastAsia"/>
        </w:rPr>
        <w:t>сохнет</w:t>
      </w:r>
      <w:r>
        <w:t>; Gluck bringt Neider (</w:t>
      </w:r>
      <w:r>
        <w:rPr>
          <w:rFonts w:hint="eastAsia"/>
        </w:rPr>
        <w:t>Где</w:t>
      </w:r>
      <w:r>
        <w:t xml:space="preserve"> </w:t>
      </w:r>
      <w:r>
        <w:rPr>
          <w:rFonts w:hint="eastAsia"/>
        </w:rPr>
        <w:t>счастье</w:t>
      </w:r>
      <w:r>
        <w:t xml:space="preserve"> </w:t>
      </w:r>
      <w:r>
        <w:rPr>
          <w:rFonts w:hint="eastAsia"/>
        </w:rPr>
        <w:t>плодится</w:t>
      </w:r>
      <w:r>
        <w:t xml:space="preserve">, </w:t>
      </w:r>
      <w:r>
        <w:rPr>
          <w:rFonts w:hint="eastAsia"/>
        </w:rPr>
        <w:t>там</w:t>
      </w:r>
      <w:r>
        <w:t xml:space="preserve"> </w:t>
      </w:r>
      <w:r>
        <w:rPr>
          <w:rFonts w:hint="eastAsia"/>
        </w:rPr>
        <w:t>и</w:t>
      </w:r>
      <w:r>
        <w:t xml:space="preserve"> </w:t>
      </w:r>
      <w:r>
        <w:rPr>
          <w:rFonts w:hint="eastAsia"/>
        </w:rPr>
        <w:t>зависть</w:t>
      </w:r>
      <w:r>
        <w:t xml:space="preserve"> </w:t>
      </w:r>
      <w:r>
        <w:rPr>
          <w:rFonts w:hint="eastAsia"/>
        </w:rPr>
        <w:t>родится</w:t>
      </w:r>
      <w:r>
        <w:t xml:space="preserve">)); 5. </w:t>
      </w:r>
      <w:r>
        <w:rPr>
          <w:rFonts w:hint="eastAsia"/>
        </w:rPr>
        <w:t>В</w:t>
      </w:r>
      <w:r>
        <w:t xml:space="preserve"> </w:t>
      </w:r>
      <w:r>
        <w:rPr>
          <w:rFonts w:hint="eastAsia"/>
        </w:rPr>
        <w:t>русской</w:t>
      </w:r>
      <w:r>
        <w:t xml:space="preserve"> </w:t>
      </w:r>
      <w:r>
        <w:rPr>
          <w:rFonts w:hint="eastAsia"/>
        </w:rPr>
        <w:t>и</w:t>
      </w:r>
      <w:r>
        <w:t xml:space="preserve"> </w:t>
      </w:r>
      <w:r>
        <w:rPr>
          <w:rFonts w:hint="eastAsia"/>
        </w:rPr>
        <w:t>немецкой</w:t>
      </w:r>
      <w:r>
        <w:t xml:space="preserve"> </w:t>
      </w:r>
      <w:r>
        <w:rPr>
          <w:rFonts w:hint="eastAsia"/>
        </w:rPr>
        <w:t>лингвокультурах</w:t>
      </w:r>
      <w:r>
        <w:t xml:space="preserve"> </w:t>
      </w:r>
      <w:r>
        <w:rPr>
          <w:rFonts w:hint="eastAsia"/>
        </w:rPr>
        <w:t>важнейший</w:t>
      </w:r>
      <w:r>
        <w:t xml:space="preserve"> </w:t>
      </w:r>
      <w:r>
        <w:rPr>
          <w:rFonts w:hint="eastAsia"/>
        </w:rPr>
        <w:t>фактор</w:t>
      </w:r>
      <w:r>
        <w:t xml:space="preserve"> </w:t>
      </w:r>
      <w:r>
        <w:rPr>
          <w:rFonts w:hint="eastAsia"/>
        </w:rPr>
        <w:t>достижения</w:t>
      </w:r>
      <w:r>
        <w:t xml:space="preserve"> </w:t>
      </w:r>
      <w:r>
        <w:rPr>
          <w:rFonts w:hint="eastAsia"/>
        </w:rPr>
        <w:t>успеха</w:t>
      </w:r>
      <w:r>
        <w:t xml:space="preserve"> - </w:t>
      </w:r>
      <w:r>
        <w:rPr>
          <w:rFonts w:hint="eastAsia"/>
        </w:rPr>
        <w:t>труд</w:t>
      </w:r>
      <w:r>
        <w:t xml:space="preserve">. </w:t>
      </w:r>
      <w:r>
        <w:rPr>
          <w:rFonts w:hint="eastAsia"/>
        </w:rPr>
        <w:t>Чтобы</w:t>
      </w:r>
      <w:r>
        <w:t xml:space="preserve"> </w:t>
      </w:r>
      <w:r>
        <w:rPr>
          <w:rFonts w:hint="eastAsia"/>
        </w:rPr>
        <w:t>достичь</w:t>
      </w:r>
      <w:r>
        <w:t xml:space="preserve"> </w:t>
      </w:r>
      <w:r>
        <w:rPr>
          <w:rFonts w:hint="eastAsia"/>
        </w:rPr>
        <w:t>успеха</w:t>
      </w:r>
      <w:r>
        <w:t xml:space="preserve">, </w:t>
      </w:r>
      <w:r>
        <w:rPr>
          <w:rFonts w:hint="eastAsia"/>
        </w:rPr>
        <w:t>необходимо</w:t>
      </w:r>
      <w:r>
        <w:t xml:space="preserve"> </w:t>
      </w:r>
      <w:r>
        <w:rPr>
          <w:rFonts w:hint="eastAsia"/>
        </w:rPr>
        <w:t>упорно</w:t>
      </w:r>
      <w:r>
        <w:t xml:space="preserve"> </w:t>
      </w:r>
      <w:r>
        <w:rPr>
          <w:rFonts w:hint="eastAsia"/>
        </w:rPr>
        <w:t>трудиться</w:t>
      </w:r>
      <w:r>
        <w:t xml:space="preserve">. </w:t>
      </w:r>
      <w:r>
        <w:rPr>
          <w:rFonts w:hint="eastAsia"/>
        </w:rPr>
        <w:t>Труд</w:t>
      </w:r>
      <w:r>
        <w:t xml:space="preserve"> </w:t>
      </w:r>
      <w:r>
        <w:rPr>
          <w:rFonts w:hint="eastAsia"/>
        </w:rPr>
        <w:t>возвышает</w:t>
      </w:r>
      <w:r>
        <w:t xml:space="preserve">, </w:t>
      </w:r>
      <w:r>
        <w:rPr>
          <w:rFonts w:hint="eastAsia"/>
        </w:rPr>
        <w:t>облагораживает</w:t>
      </w:r>
      <w:r>
        <w:t xml:space="preserve"> </w:t>
      </w:r>
      <w:r>
        <w:rPr>
          <w:rFonts w:hint="eastAsia"/>
        </w:rPr>
        <w:t>человека</w:t>
      </w:r>
      <w:r>
        <w:t xml:space="preserve"> (</w:t>
      </w:r>
      <w:r>
        <w:rPr>
          <w:rFonts w:hint="eastAsia"/>
        </w:rPr>
        <w:t>Для</w:t>
      </w:r>
      <w:r>
        <w:t xml:space="preserve"> </w:t>
      </w:r>
      <w:r>
        <w:rPr>
          <w:rFonts w:hint="eastAsia"/>
        </w:rPr>
        <w:t>кого</w:t>
      </w:r>
      <w:r>
        <w:t xml:space="preserve"> </w:t>
      </w:r>
      <w:r>
        <w:rPr>
          <w:rFonts w:hint="eastAsia"/>
        </w:rPr>
        <w:t>труд</w:t>
      </w:r>
      <w:r>
        <w:t xml:space="preserve"> - </w:t>
      </w:r>
      <w:r>
        <w:rPr>
          <w:rFonts w:hint="eastAsia"/>
        </w:rPr>
        <w:t>радость</w:t>
      </w:r>
      <w:r>
        <w:t xml:space="preserve">, </w:t>
      </w:r>
      <w:r>
        <w:rPr>
          <w:rFonts w:hint="eastAsia"/>
        </w:rPr>
        <w:t>для</w:t>
      </w:r>
      <w:r>
        <w:t xml:space="preserve"> </w:t>
      </w:r>
      <w:r>
        <w:rPr>
          <w:rFonts w:hint="eastAsia"/>
        </w:rPr>
        <w:t>того</w:t>
      </w:r>
      <w:r>
        <w:t xml:space="preserve"> </w:t>
      </w:r>
      <w:r>
        <w:rPr>
          <w:rFonts w:hint="eastAsia"/>
        </w:rPr>
        <w:t>жизнь</w:t>
      </w:r>
      <w:r>
        <w:t xml:space="preserve"> </w:t>
      </w:r>
      <w:r>
        <w:rPr>
          <w:rFonts w:hint="eastAsia"/>
        </w:rPr>
        <w:t>—</w:t>
      </w:r>
      <w:r>
        <w:t xml:space="preserve"> </w:t>
      </w:r>
      <w:r>
        <w:rPr>
          <w:rFonts w:hint="eastAsia"/>
        </w:rPr>
        <w:t>счастье</w:t>
      </w:r>
      <w:r>
        <w:t>; Ohne Schweifi kein Preis (</w:t>
      </w:r>
      <w:r>
        <w:rPr>
          <w:rFonts w:hint="eastAsia"/>
        </w:rPr>
        <w:t>Без</w:t>
      </w:r>
      <w:r>
        <w:t xml:space="preserve"> </w:t>
      </w:r>
      <w:r>
        <w:rPr>
          <w:rFonts w:hint="eastAsia"/>
        </w:rPr>
        <w:t>труда</w:t>
      </w:r>
      <w:r>
        <w:t xml:space="preserve"> </w:t>
      </w:r>
      <w:r>
        <w:rPr>
          <w:rFonts w:hint="eastAsia"/>
        </w:rPr>
        <w:t>не</w:t>
      </w:r>
      <w:r>
        <w:t xml:space="preserve"> </w:t>
      </w:r>
      <w:r>
        <w:rPr>
          <w:rFonts w:hint="eastAsia"/>
        </w:rPr>
        <w:t>вытащишь</w:t>
      </w:r>
      <w:r>
        <w:t xml:space="preserve"> </w:t>
      </w:r>
      <w:r>
        <w:rPr>
          <w:rFonts w:hint="eastAsia"/>
        </w:rPr>
        <w:t>и</w:t>
      </w:r>
      <w:r>
        <w:t xml:space="preserve"> </w:t>
      </w:r>
      <w:r>
        <w:rPr>
          <w:rFonts w:hint="eastAsia"/>
        </w:rPr>
        <w:t>рыбки</w:t>
      </w:r>
      <w:r>
        <w:t xml:space="preserve"> </w:t>
      </w:r>
      <w:r>
        <w:rPr>
          <w:rFonts w:hint="eastAsia"/>
        </w:rPr>
        <w:t>из</w:t>
      </w:r>
      <w:r>
        <w:t xml:space="preserve"> </w:t>
      </w:r>
      <w:r>
        <w:rPr>
          <w:rFonts w:hint="eastAsia"/>
        </w:rPr>
        <w:t>пруда</w:t>
      </w:r>
      <w:r>
        <w:t xml:space="preserve">)); 6. </w:t>
      </w:r>
      <w:r>
        <w:rPr>
          <w:rFonts w:hint="eastAsia"/>
        </w:rPr>
        <w:t>Для</w:t>
      </w:r>
      <w:r>
        <w:t xml:space="preserve"> </w:t>
      </w:r>
      <w:r>
        <w:rPr>
          <w:rFonts w:hint="eastAsia"/>
        </w:rPr>
        <w:t>достижения</w:t>
      </w:r>
      <w:r>
        <w:t xml:space="preserve"> </w:t>
      </w:r>
      <w:r>
        <w:rPr>
          <w:rFonts w:hint="eastAsia"/>
        </w:rPr>
        <w:t>успеха</w:t>
      </w:r>
      <w:r>
        <w:t xml:space="preserve"> </w:t>
      </w:r>
      <w:r>
        <w:rPr>
          <w:rFonts w:hint="eastAsia"/>
        </w:rPr>
        <w:t>человек</w:t>
      </w:r>
      <w:r>
        <w:t xml:space="preserve"> </w:t>
      </w:r>
      <w:r>
        <w:rPr>
          <w:rFonts w:hint="eastAsia"/>
        </w:rPr>
        <w:t>не</w:t>
      </w:r>
      <w:r>
        <w:t xml:space="preserve"> </w:t>
      </w:r>
      <w:r>
        <w:rPr>
          <w:rFonts w:hint="eastAsia"/>
        </w:rPr>
        <w:t>брезгует</w:t>
      </w:r>
      <w:r>
        <w:t xml:space="preserve"> </w:t>
      </w:r>
      <w:r>
        <w:rPr>
          <w:rFonts w:hint="eastAsia"/>
        </w:rPr>
        <w:t>ничем</w:t>
      </w:r>
      <w:r>
        <w:t xml:space="preserve">, </w:t>
      </w:r>
      <w:r>
        <w:rPr>
          <w:rFonts w:hint="eastAsia"/>
        </w:rPr>
        <w:t>рвется</w:t>
      </w:r>
      <w:r>
        <w:t xml:space="preserve"> </w:t>
      </w:r>
      <w:r>
        <w:rPr>
          <w:rFonts w:hint="eastAsia"/>
        </w:rPr>
        <w:t>к</w:t>
      </w:r>
      <w:r>
        <w:t xml:space="preserve"> </w:t>
      </w:r>
      <w:r>
        <w:rPr>
          <w:rFonts w:hint="eastAsia"/>
        </w:rPr>
        <w:t>власти</w:t>
      </w:r>
      <w:r>
        <w:t xml:space="preserve"> </w:t>
      </w:r>
      <w:r>
        <w:rPr>
          <w:rFonts w:hint="eastAsia"/>
        </w:rPr>
        <w:t>любой</w:t>
      </w:r>
      <w:r>
        <w:t xml:space="preserve"> </w:t>
      </w:r>
      <w:r>
        <w:rPr>
          <w:rFonts w:hint="eastAsia"/>
        </w:rPr>
        <w:t>ценой</w:t>
      </w:r>
      <w:r>
        <w:t xml:space="preserve"> (</w:t>
      </w:r>
      <w:r>
        <w:rPr>
          <w:rFonts w:hint="eastAsia"/>
        </w:rPr>
        <w:t>Каждая</w:t>
      </w:r>
      <w:r>
        <w:t xml:space="preserve"> </w:t>
      </w:r>
      <w:r>
        <w:rPr>
          <w:rFonts w:hint="eastAsia"/>
        </w:rPr>
        <w:t>козявка</w:t>
      </w:r>
      <w:r>
        <w:t xml:space="preserve"> </w:t>
      </w:r>
      <w:r>
        <w:rPr>
          <w:rFonts w:hint="eastAsia"/>
        </w:rPr>
        <w:t>лезет</w:t>
      </w:r>
      <w:r>
        <w:t xml:space="preserve"> </w:t>
      </w:r>
      <w:r>
        <w:rPr>
          <w:rFonts w:hint="eastAsia"/>
        </w:rPr>
        <w:t>в</w:t>
      </w:r>
      <w:r>
        <w:t xml:space="preserve"> </w:t>
      </w:r>
      <w:r>
        <w:rPr>
          <w:rFonts w:hint="eastAsia"/>
        </w:rPr>
        <w:t>букашки</w:t>
      </w:r>
      <w:r>
        <w:t>; Der Zweck heiligt die Mittel (</w:t>
      </w:r>
      <w:r>
        <w:rPr>
          <w:rFonts w:hint="eastAsia"/>
        </w:rPr>
        <w:t>Цель</w:t>
      </w:r>
      <w:r>
        <w:t xml:space="preserve"> </w:t>
      </w:r>
      <w:r>
        <w:rPr>
          <w:rFonts w:hint="eastAsia"/>
        </w:rPr>
        <w:t>оправдывает</w:t>
      </w:r>
      <w:r>
        <w:t xml:space="preserve"> </w:t>
      </w:r>
      <w:r>
        <w:rPr>
          <w:rFonts w:hint="eastAsia"/>
        </w:rPr>
        <w:t>средства</w:t>
      </w:r>
      <w:r>
        <w:t xml:space="preserve">)); 7. </w:t>
      </w:r>
      <w:r>
        <w:rPr>
          <w:rFonts w:hint="eastAsia"/>
        </w:rPr>
        <w:t>В</w:t>
      </w:r>
      <w:r>
        <w:t xml:space="preserve"> </w:t>
      </w:r>
      <w:r>
        <w:rPr>
          <w:rFonts w:hint="eastAsia"/>
        </w:rPr>
        <w:t>деле</w:t>
      </w:r>
      <w:r>
        <w:t xml:space="preserve"> </w:t>
      </w:r>
      <w:r>
        <w:rPr>
          <w:rFonts w:hint="eastAsia"/>
        </w:rPr>
        <w:t>важен</w:t>
      </w:r>
      <w:r>
        <w:t xml:space="preserve"> </w:t>
      </w:r>
      <w:r>
        <w:rPr>
          <w:rFonts w:hint="eastAsia"/>
        </w:rPr>
        <w:t>только</w:t>
      </w:r>
      <w:r>
        <w:t xml:space="preserve"> </w:t>
      </w:r>
      <w:r>
        <w:rPr>
          <w:rFonts w:hint="eastAsia"/>
        </w:rPr>
        <w:t>положительный</w:t>
      </w:r>
      <w:r>
        <w:t xml:space="preserve"> </w:t>
      </w:r>
      <w:r>
        <w:rPr>
          <w:rFonts w:hint="eastAsia"/>
        </w:rPr>
        <w:t>результат</w:t>
      </w:r>
      <w:r>
        <w:t xml:space="preserve">, </w:t>
      </w:r>
      <w:r>
        <w:rPr>
          <w:rFonts w:hint="eastAsia"/>
        </w:rPr>
        <w:t>чтобы</w:t>
      </w:r>
      <w:r>
        <w:t xml:space="preserve"> </w:t>
      </w:r>
      <w:r>
        <w:rPr>
          <w:rFonts w:hint="eastAsia"/>
        </w:rPr>
        <w:t>стать</w:t>
      </w:r>
      <w:r>
        <w:t xml:space="preserve"> </w:t>
      </w:r>
      <w:r>
        <w:rPr>
          <w:rFonts w:hint="eastAsia"/>
        </w:rPr>
        <w:t>успешным</w:t>
      </w:r>
      <w:r>
        <w:t xml:space="preserve"> </w:t>
      </w:r>
      <w:r>
        <w:rPr>
          <w:rFonts w:hint="eastAsia"/>
        </w:rPr>
        <w:t>человеком</w:t>
      </w:r>
      <w:r>
        <w:t xml:space="preserve"> (</w:t>
      </w:r>
      <w:r>
        <w:rPr>
          <w:rFonts w:hint="eastAsia"/>
        </w:rPr>
        <w:t>Конец</w:t>
      </w:r>
      <w:r>
        <w:t xml:space="preserve"> - </w:t>
      </w:r>
      <w:r>
        <w:rPr>
          <w:rFonts w:hint="eastAsia"/>
        </w:rPr>
        <w:t>делу</w:t>
      </w:r>
      <w:r>
        <w:t xml:space="preserve"> </w:t>
      </w:r>
      <w:r>
        <w:rPr>
          <w:rFonts w:hint="eastAsia"/>
        </w:rPr>
        <w:t>венец</w:t>
      </w:r>
      <w:r>
        <w:t>; Ende gut, alles gut (</w:t>
      </w:r>
      <w:r>
        <w:rPr>
          <w:rFonts w:hint="eastAsia"/>
        </w:rPr>
        <w:t>Все</w:t>
      </w:r>
      <w:r>
        <w:t xml:space="preserve"> </w:t>
      </w:r>
      <w:r>
        <w:rPr>
          <w:rFonts w:hint="eastAsia"/>
        </w:rPr>
        <w:t>хорошо</w:t>
      </w:r>
      <w:r>
        <w:t xml:space="preserve">, </w:t>
      </w:r>
      <w:r>
        <w:rPr>
          <w:rFonts w:hint="eastAsia"/>
        </w:rPr>
        <w:t>что</w:t>
      </w:r>
      <w:r>
        <w:t xml:space="preserve"> </w:t>
      </w:r>
      <w:r>
        <w:rPr>
          <w:rFonts w:hint="eastAsia"/>
        </w:rPr>
        <w:t>хороіио</w:t>
      </w:r>
      <w:r>
        <w:t xml:space="preserve"> </w:t>
      </w:r>
      <w:r>
        <w:rPr>
          <w:rFonts w:hint="eastAsia"/>
        </w:rPr>
        <w:t>кончается</w:t>
      </w:r>
      <w:r>
        <w:t xml:space="preserve">. </w:t>
      </w:r>
      <w:r>
        <w:rPr>
          <w:rFonts w:hint="eastAsia"/>
        </w:rPr>
        <w:t>Конец</w:t>
      </w:r>
      <w:r>
        <w:t xml:space="preserve"> </w:t>
      </w:r>
      <w:r>
        <w:rPr>
          <w:rFonts w:hint="eastAsia"/>
        </w:rPr>
        <w:t>—</w:t>
      </w:r>
      <w:r>
        <w:t xml:space="preserve"> </w:t>
      </w:r>
      <w:r>
        <w:rPr>
          <w:rFonts w:hint="eastAsia"/>
        </w:rPr>
        <w:t>делу</w:t>
      </w:r>
      <w:r>
        <w:t xml:space="preserve"> </w:t>
      </w:r>
      <w:r>
        <w:rPr>
          <w:rFonts w:hint="eastAsia"/>
        </w:rPr>
        <w:t>венец</w:t>
      </w:r>
      <w:r>
        <w:t xml:space="preserve">)); 8. </w:t>
      </w:r>
      <w:r>
        <w:rPr>
          <w:rFonts w:hint="eastAsia"/>
        </w:rPr>
        <w:t>Результативный</w:t>
      </w:r>
      <w:r>
        <w:t xml:space="preserve"> </w:t>
      </w:r>
      <w:r>
        <w:rPr>
          <w:rFonts w:hint="eastAsia"/>
        </w:rPr>
        <w:t>труд</w:t>
      </w:r>
      <w:r>
        <w:t xml:space="preserve"> </w:t>
      </w:r>
      <w:r>
        <w:rPr>
          <w:rFonts w:hint="eastAsia"/>
        </w:rPr>
        <w:t>требует</w:t>
      </w:r>
      <w:r>
        <w:t xml:space="preserve"> </w:t>
      </w:r>
      <w:r>
        <w:rPr>
          <w:rFonts w:hint="eastAsia"/>
        </w:rPr>
        <w:t>усилий</w:t>
      </w:r>
      <w:r>
        <w:t xml:space="preserve">, </w:t>
      </w:r>
      <w:r>
        <w:rPr>
          <w:rFonts w:hint="eastAsia"/>
        </w:rPr>
        <w:t>напряжения</w:t>
      </w:r>
      <w:r>
        <w:t xml:space="preserve">, </w:t>
      </w:r>
      <w:r>
        <w:rPr>
          <w:rFonts w:hint="eastAsia"/>
        </w:rPr>
        <w:t>хлопот</w:t>
      </w:r>
      <w:r>
        <w:t xml:space="preserve"> (</w:t>
      </w:r>
      <w:r>
        <w:rPr>
          <w:rFonts w:hint="eastAsia"/>
        </w:rPr>
        <w:t>Добыча</w:t>
      </w:r>
      <w:r>
        <w:t xml:space="preserve"> </w:t>
      </w:r>
      <w:r>
        <w:rPr>
          <w:rFonts w:hint="eastAsia"/>
        </w:rPr>
        <w:t>ловца</w:t>
      </w:r>
      <w:r>
        <w:t xml:space="preserve"> </w:t>
      </w:r>
      <w:r>
        <w:rPr>
          <w:rFonts w:hint="eastAsia"/>
        </w:rPr>
        <w:t>не</w:t>
      </w:r>
      <w:r>
        <w:t xml:space="preserve"> </w:t>
      </w:r>
      <w:r>
        <w:rPr>
          <w:rFonts w:hint="eastAsia"/>
        </w:rPr>
        <w:t>ждет</w:t>
      </w:r>
      <w:r>
        <w:t xml:space="preserve">, </w:t>
      </w:r>
      <w:r>
        <w:rPr>
          <w:rFonts w:hint="eastAsia"/>
        </w:rPr>
        <w:t>а</w:t>
      </w:r>
      <w:r>
        <w:t xml:space="preserve"> </w:t>
      </w:r>
      <w:r>
        <w:rPr>
          <w:rFonts w:hint="eastAsia"/>
        </w:rPr>
        <w:t>ловец</w:t>
      </w:r>
      <w:r>
        <w:t xml:space="preserve"> </w:t>
      </w:r>
      <w:r>
        <w:rPr>
          <w:rFonts w:hint="eastAsia"/>
        </w:rPr>
        <w:t>ее</w:t>
      </w:r>
      <w:r>
        <w:t xml:space="preserve"> </w:t>
      </w:r>
      <w:r>
        <w:rPr>
          <w:rFonts w:hint="eastAsia"/>
        </w:rPr>
        <w:t>поджидает</w:t>
      </w:r>
      <w:r>
        <w:t>; Wer will haben, der mufi graben (</w:t>
      </w:r>
      <w:r>
        <w:rPr>
          <w:rFonts w:hint="eastAsia"/>
        </w:rPr>
        <w:t>Хочешь</w:t>
      </w:r>
      <w:r>
        <w:t xml:space="preserve"> </w:t>
      </w:r>
      <w:r>
        <w:rPr>
          <w:rFonts w:hint="eastAsia"/>
        </w:rPr>
        <w:t>есть</w:t>
      </w:r>
      <w:r>
        <w:t xml:space="preserve"> </w:t>
      </w:r>
      <w:r>
        <w:rPr>
          <w:rFonts w:hint="eastAsia"/>
        </w:rPr>
        <w:t>калачи</w:t>
      </w:r>
      <w:r>
        <w:t xml:space="preserve"> </w:t>
      </w:r>
      <w:r>
        <w:rPr>
          <w:rFonts w:hint="eastAsia"/>
        </w:rPr>
        <w:t>—</w:t>
      </w:r>
      <w:r>
        <w:t xml:space="preserve"> </w:t>
      </w:r>
      <w:r>
        <w:rPr>
          <w:rFonts w:hint="eastAsia"/>
        </w:rPr>
        <w:t>не</w:t>
      </w:r>
      <w:r>
        <w:t xml:space="preserve"> </w:t>
      </w:r>
      <w:r>
        <w:rPr>
          <w:rFonts w:hint="eastAsia"/>
        </w:rPr>
        <w:t>сиди</w:t>
      </w:r>
      <w:r>
        <w:t xml:space="preserve"> </w:t>
      </w:r>
      <w:r>
        <w:rPr>
          <w:rFonts w:hint="eastAsia"/>
        </w:rPr>
        <w:t>на</w:t>
      </w:r>
      <w:r>
        <w:t xml:space="preserve"> </w:t>
      </w:r>
      <w:r>
        <w:rPr>
          <w:rFonts w:hint="eastAsia"/>
        </w:rPr>
        <w:t>печи</w:t>
      </w:r>
      <w:r>
        <w:t xml:space="preserve">)); 9. </w:t>
      </w:r>
      <w:r>
        <w:rPr>
          <w:rFonts w:hint="eastAsia"/>
        </w:rPr>
        <w:t>Дело</w:t>
      </w:r>
      <w:r>
        <w:t xml:space="preserve"> </w:t>
      </w:r>
      <w:r>
        <w:rPr>
          <w:rFonts w:hint="eastAsia"/>
        </w:rPr>
        <w:t>не</w:t>
      </w:r>
      <w:r>
        <w:t xml:space="preserve"> </w:t>
      </w:r>
      <w:r>
        <w:rPr>
          <w:rFonts w:hint="eastAsia"/>
        </w:rPr>
        <w:t>сдвинется</w:t>
      </w:r>
      <w:r>
        <w:t xml:space="preserve"> </w:t>
      </w:r>
      <w:r>
        <w:rPr>
          <w:rFonts w:hint="eastAsia"/>
        </w:rPr>
        <w:t>с</w:t>
      </w:r>
      <w:r>
        <w:t xml:space="preserve"> </w:t>
      </w:r>
      <w:r>
        <w:rPr>
          <w:rFonts w:hint="eastAsia"/>
        </w:rPr>
        <w:t>места</w:t>
      </w:r>
      <w:r>
        <w:t xml:space="preserve">, </w:t>
      </w:r>
      <w:r>
        <w:rPr>
          <w:rFonts w:hint="eastAsia"/>
        </w:rPr>
        <w:t>ничто</w:t>
      </w:r>
      <w:r>
        <w:t xml:space="preserve"> </w:t>
      </w:r>
      <w:r>
        <w:rPr>
          <w:rFonts w:hint="eastAsia"/>
        </w:rPr>
        <w:t>не</w:t>
      </w:r>
      <w:r>
        <w:t xml:space="preserve"> </w:t>
      </w:r>
      <w:r>
        <w:rPr>
          <w:rFonts w:hint="eastAsia"/>
        </w:rPr>
        <w:t>изменится</w:t>
      </w:r>
      <w:r>
        <w:t xml:space="preserve">, </w:t>
      </w:r>
      <w:r>
        <w:rPr>
          <w:rFonts w:hint="eastAsia"/>
        </w:rPr>
        <w:t>само</w:t>
      </w:r>
      <w:r>
        <w:t xml:space="preserve"> </w:t>
      </w:r>
      <w:r>
        <w:rPr>
          <w:rFonts w:hint="eastAsia"/>
        </w:rPr>
        <w:t>не</w:t>
      </w:r>
      <w:r>
        <w:t xml:space="preserve"> </w:t>
      </w:r>
      <w:r>
        <w:rPr>
          <w:rFonts w:hint="eastAsia"/>
        </w:rPr>
        <w:t>сделается</w:t>
      </w:r>
      <w:r>
        <w:t xml:space="preserve">, </w:t>
      </w:r>
      <w:r>
        <w:rPr>
          <w:rFonts w:hint="eastAsia"/>
        </w:rPr>
        <w:t>если</w:t>
      </w:r>
      <w:r>
        <w:t xml:space="preserve"> </w:t>
      </w:r>
      <w:r>
        <w:rPr>
          <w:rFonts w:hint="eastAsia"/>
        </w:rPr>
        <w:t>ничего</w:t>
      </w:r>
      <w:r>
        <w:t xml:space="preserve"> </w:t>
      </w:r>
      <w:r>
        <w:rPr>
          <w:rFonts w:hint="eastAsia"/>
        </w:rPr>
        <w:t>не</w:t>
      </w:r>
      <w:r>
        <w:t xml:space="preserve"> </w:t>
      </w:r>
      <w:r>
        <w:rPr>
          <w:rFonts w:hint="eastAsia"/>
        </w:rPr>
        <w:t>предпринять</w:t>
      </w:r>
      <w:r>
        <w:t xml:space="preserve"> (</w:t>
      </w:r>
      <w:r>
        <w:rPr>
          <w:rFonts w:hint="eastAsia"/>
        </w:rPr>
        <w:t>Что</w:t>
      </w:r>
      <w:r>
        <w:t xml:space="preserve"> </w:t>
      </w:r>
      <w:r>
        <w:rPr>
          <w:rFonts w:hint="eastAsia"/>
        </w:rPr>
        <w:t>потопаешь</w:t>
      </w:r>
      <w:r>
        <w:t xml:space="preserve">, </w:t>
      </w:r>
      <w:r>
        <w:rPr>
          <w:rFonts w:hint="eastAsia"/>
        </w:rPr>
        <w:t>то</w:t>
      </w:r>
      <w:r>
        <w:t xml:space="preserve"> </w:t>
      </w:r>
      <w:r>
        <w:rPr>
          <w:rFonts w:hint="eastAsia"/>
        </w:rPr>
        <w:t>и</w:t>
      </w:r>
      <w:r>
        <w:t xml:space="preserve"> </w:t>
      </w:r>
      <w:r>
        <w:rPr>
          <w:rFonts w:hint="eastAsia"/>
        </w:rPr>
        <w:t>полопаешь</w:t>
      </w:r>
      <w:r>
        <w:t>; Arbeit gibt Brot, Faulheit bringt Not (</w:t>
      </w:r>
      <w:r>
        <w:rPr>
          <w:rFonts w:hint="eastAsia"/>
        </w:rPr>
        <w:t>Где</w:t>
      </w:r>
      <w:r>
        <w:t xml:space="preserve"> </w:t>
      </w:r>
      <w:r>
        <w:rPr>
          <w:rFonts w:hint="eastAsia"/>
        </w:rPr>
        <w:t>работают</w:t>
      </w:r>
      <w:r>
        <w:t xml:space="preserve">, </w:t>
      </w:r>
      <w:r>
        <w:rPr>
          <w:rFonts w:hint="eastAsia"/>
        </w:rPr>
        <w:t>там</w:t>
      </w:r>
      <w:r>
        <w:t xml:space="preserve"> </w:t>
      </w:r>
      <w:r>
        <w:rPr>
          <w:rFonts w:hint="eastAsia"/>
        </w:rPr>
        <w:t>и</w:t>
      </w:r>
      <w:r>
        <w:t xml:space="preserve"> </w:t>
      </w:r>
      <w:r>
        <w:rPr>
          <w:rFonts w:hint="eastAsia"/>
        </w:rPr>
        <w:t>густо</w:t>
      </w:r>
      <w:r>
        <w:t xml:space="preserve">, </w:t>
      </w:r>
      <w:r>
        <w:rPr>
          <w:rFonts w:hint="eastAsia"/>
        </w:rPr>
        <w:t>а</w:t>
      </w:r>
      <w:r>
        <w:t xml:space="preserve"> </w:t>
      </w:r>
      <w:r>
        <w:rPr>
          <w:rFonts w:hint="eastAsia"/>
        </w:rPr>
        <w:t>в</w:t>
      </w:r>
      <w:r>
        <w:t xml:space="preserve"> </w:t>
      </w:r>
      <w:r>
        <w:rPr>
          <w:rFonts w:hint="eastAsia"/>
        </w:rPr>
        <w:t>ленивом</w:t>
      </w:r>
      <w:r>
        <w:t xml:space="preserve"> </w:t>
      </w:r>
      <w:r>
        <w:rPr>
          <w:rFonts w:hint="eastAsia"/>
        </w:rPr>
        <w:t>доме</w:t>
      </w:r>
      <w:r>
        <w:t xml:space="preserve"> </w:t>
      </w:r>
      <w:r>
        <w:rPr>
          <w:rFonts w:hint="eastAsia"/>
        </w:rPr>
        <w:t>пусто</w:t>
      </w:r>
      <w:r>
        <w:t xml:space="preserve">)); 10. </w:t>
      </w:r>
      <w:r>
        <w:rPr>
          <w:rFonts w:hint="eastAsia"/>
        </w:rPr>
        <w:t>«</w:t>
      </w:r>
      <w:r>
        <w:rPr>
          <w:rFonts w:hint="eastAsia"/>
        </w:rPr>
        <w:t>Риск</w:t>
      </w:r>
      <w:r>
        <w:rPr>
          <w:rFonts w:hint="eastAsia"/>
        </w:rPr>
        <w:t>»</w:t>
      </w:r>
      <w:r>
        <w:t xml:space="preserve"> </w:t>
      </w:r>
      <w:r>
        <w:rPr>
          <w:rFonts w:hint="eastAsia"/>
        </w:rPr>
        <w:t>присутствует</w:t>
      </w:r>
      <w:r>
        <w:t xml:space="preserve"> </w:t>
      </w:r>
      <w:r>
        <w:rPr>
          <w:rFonts w:hint="eastAsia"/>
        </w:rPr>
        <w:t>и</w:t>
      </w:r>
      <w:r>
        <w:t xml:space="preserve"> </w:t>
      </w:r>
      <w:r>
        <w:rPr>
          <w:rFonts w:hint="eastAsia"/>
        </w:rPr>
        <w:t>в</w:t>
      </w:r>
      <w:r>
        <w:t xml:space="preserve"> </w:t>
      </w:r>
      <w:r>
        <w:rPr>
          <w:rFonts w:hint="eastAsia"/>
        </w:rPr>
        <w:t>русском</w:t>
      </w:r>
      <w:r>
        <w:t xml:space="preserve">, </w:t>
      </w:r>
      <w:r>
        <w:rPr>
          <w:rFonts w:hint="eastAsia"/>
        </w:rPr>
        <w:t>и</w:t>
      </w:r>
      <w:r>
        <w:t xml:space="preserve"> </w:t>
      </w:r>
      <w:r>
        <w:rPr>
          <w:rFonts w:hint="eastAsia"/>
        </w:rPr>
        <w:t>в</w:t>
      </w:r>
      <w:r>
        <w:t xml:space="preserve"> </w:t>
      </w:r>
      <w:r>
        <w:rPr>
          <w:rFonts w:hint="eastAsia"/>
        </w:rPr>
        <w:t>немецком</w:t>
      </w:r>
      <w:r>
        <w:t xml:space="preserve"> </w:t>
      </w:r>
      <w:r>
        <w:rPr>
          <w:rFonts w:hint="eastAsia"/>
        </w:rPr>
        <w:t>языковом</w:t>
      </w:r>
      <w:r>
        <w:t xml:space="preserve"> </w:t>
      </w:r>
      <w:r>
        <w:rPr>
          <w:rFonts w:hint="eastAsia"/>
        </w:rPr>
        <w:t>сознании</w:t>
      </w:r>
      <w:r>
        <w:t xml:space="preserve"> (</w:t>
      </w:r>
      <w:r>
        <w:rPr>
          <w:rFonts w:hint="eastAsia"/>
        </w:rPr>
        <w:t>Удалой</w:t>
      </w:r>
      <w:r>
        <w:t xml:space="preserve"> </w:t>
      </w:r>
      <w:r>
        <w:rPr>
          <w:rFonts w:hint="eastAsia"/>
        </w:rPr>
        <w:t>долго</w:t>
      </w:r>
      <w:r>
        <w:t xml:space="preserve"> </w:t>
      </w:r>
      <w:r>
        <w:rPr>
          <w:rFonts w:hint="eastAsia"/>
        </w:rPr>
        <w:t>не</w:t>
      </w:r>
      <w:r>
        <w:t xml:space="preserve"> </w:t>
      </w:r>
      <w:r>
        <w:rPr>
          <w:rFonts w:hint="eastAsia"/>
        </w:rPr>
        <w:t>думает</w:t>
      </w:r>
      <w:r>
        <w:t>; Wer nicht Wagt, gewinnt nicht (</w:t>
      </w:r>
      <w:r>
        <w:rPr>
          <w:rFonts w:hint="eastAsia"/>
        </w:rPr>
        <w:t>Риск</w:t>
      </w:r>
      <w:r>
        <w:t xml:space="preserve"> - </w:t>
      </w:r>
      <w:r>
        <w:rPr>
          <w:rFonts w:hint="eastAsia"/>
        </w:rPr>
        <w:t>благородное</w:t>
      </w:r>
      <w:r>
        <w:t xml:space="preserve"> </w:t>
      </w:r>
      <w:r>
        <w:rPr>
          <w:rFonts w:hint="eastAsia"/>
        </w:rPr>
        <w:t>дело</w:t>
      </w:r>
      <w:r>
        <w:t xml:space="preserve">)); 11. </w:t>
      </w:r>
      <w:r>
        <w:rPr>
          <w:rFonts w:hint="eastAsia"/>
        </w:rPr>
        <w:t>Успех</w:t>
      </w:r>
      <w:r>
        <w:t xml:space="preserve"> - </w:t>
      </w:r>
      <w:r>
        <w:rPr>
          <w:rFonts w:hint="eastAsia"/>
        </w:rPr>
        <w:t>непредсказуемая</w:t>
      </w:r>
      <w:r>
        <w:t xml:space="preserve"> </w:t>
      </w:r>
      <w:r>
        <w:rPr>
          <w:rFonts w:hint="eastAsia"/>
        </w:rPr>
        <w:t>стихия</w:t>
      </w:r>
      <w:r>
        <w:t xml:space="preserve">. </w:t>
      </w:r>
      <w:r>
        <w:rPr>
          <w:rFonts w:hint="eastAsia"/>
        </w:rPr>
        <w:t>Как</w:t>
      </w:r>
      <w:r>
        <w:t xml:space="preserve"> </w:t>
      </w:r>
      <w:r>
        <w:rPr>
          <w:rFonts w:hint="eastAsia"/>
        </w:rPr>
        <w:t>говорится</w:t>
      </w:r>
      <w:r>
        <w:t xml:space="preserve">, </w:t>
      </w:r>
      <w:r>
        <w:rPr>
          <w:rFonts w:hint="eastAsia"/>
        </w:rPr>
        <w:t>все</w:t>
      </w:r>
      <w:r>
        <w:t xml:space="preserve"> </w:t>
      </w:r>
      <w:r>
        <w:rPr>
          <w:rFonts w:hint="eastAsia"/>
        </w:rPr>
        <w:t>или</w:t>
      </w:r>
      <w:r>
        <w:t xml:space="preserve"> </w:t>
      </w:r>
      <w:r>
        <w:rPr>
          <w:rFonts w:hint="eastAsia"/>
        </w:rPr>
        <w:t>ничего</w:t>
      </w:r>
      <w:r>
        <w:t xml:space="preserve"> - </w:t>
      </w:r>
      <w:r>
        <w:rPr>
          <w:rFonts w:hint="eastAsia"/>
        </w:rPr>
        <w:t>либо</w:t>
      </w:r>
      <w:r>
        <w:t xml:space="preserve"> </w:t>
      </w:r>
      <w:r>
        <w:rPr>
          <w:rFonts w:hint="eastAsia"/>
        </w:rPr>
        <w:t>успех</w:t>
      </w:r>
      <w:r>
        <w:t xml:space="preserve">, </w:t>
      </w:r>
      <w:r>
        <w:rPr>
          <w:rFonts w:hint="eastAsia"/>
        </w:rPr>
        <w:t>либо</w:t>
      </w:r>
      <w:r>
        <w:t xml:space="preserve"> </w:t>
      </w:r>
      <w:r>
        <w:rPr>
          <w:rFonts w:hint="eastAsia"/>
        </w:rPr>
        <w:t>провал</w:t>
      </w:r>
      <w:r>
        <w:t xml:space="preserve">, </w:t>
      </w:r>
      <w:r>
        <w:rPr>
          <w:rFonts w:hint="eastAsia"/>
        </w:rPr>
        <w:t>третьего</w:t>
      </w:r>
      <w:r>
        <w:t xml:space="preserve"> </w:t>
      </w:r>
      <w:r>
        <w:rPr>
          <w:rFonts w:hint="eastAsia"/>
        </w:rPr>
        <w:t>не</w:t>
      </w:r>
      <w:r>
        <w:t xml:space="preserve"> </w:t>
      </w:r>
      <w:r>
        <w:rPr>
          <w:rFonts w:hint="eastAsia"/>
        </w:rPr>
        <w:t>дано</w:t>
      </w:r>
      <w:r>
        <w:t xml:space="preserve"> (</w:t>
      </w:r>
      <w:r>
        <w:rPr>
          <w:rFonts w:hint="eastAsia"/>
        </w:rPr>
        <w:t>Коли</w:t>
      </w:r>
      <w:r>
        <w:t xml:space="preserve"> </w:t>
      </w:r>
      <w:r>
        <w:rPr>
          <w:rFonts w:hint="eastAsia"/>
        </w:rPr>
        <w:t>выйдет</w:t>
      </w:r>
      <w:r>
        <w:t xml:space="preserve"> - </w:t>
      </w:r>
      <w:r>
        <w:rPr>
          <w:rFonts w:hint="eastAsia"/>
        </w:rPr>
        <w:t>будет</w:t>
      </w:r>
      <w:r>
        <w:t xml:space="preserve"> </w:t>
      </w:r>
      <w:r>
        <w:rPr>
          <w:rFonts w:hint="eastAsia"/>
        </w:rPr>
        <w:t>пиво</w:t>
      </w:r>
      <w:r>
        <w:t xml:space="preserve">, </w:t>
      </w:r>
      <w:r>
        <w:rPr>
          <w:rFonts w:hint="eastAsia"/>
        </w:rPr>
        <w:t>а</w:t>
      </w:r>
      <w:r>
        <w:t xml:space="preserve"> </w:t>
      </w:r>
      <w:r>
        <w:rPr>
          <w:rFonts w:hint="eastAsia"/>
        </w:rPr>
        <w:t>не</w:t>
      </w:r>
      <w:r>
        <w:t xml:space="preserve"> </w:t>
      </w:r>
      <w:r>
        <w:rPr>
          <w:rFonts w:hint="eastAsia"/>
        </w:rPr>
        <w:t>выйдет</w:t>
      </w:r>
      <w:r>
        <w:t xml:space="preserve"> </w:t>
      </w:r>
      <w:r>
        <w:rPr>
          <w:rFonts w:hint="eastAsia"/>
        </w:rPr>
        <w:t>—</w:t>
      </w:r>
      <w:r>
        <w:t xml:space="preserve"> </w:t>
      </w:r>
      <w:r>
        <w:rPr>
          <w:rFonts w:hint="eastAsia"/>
        </w:rPr>
        <w:t>квас</w:t>
      </w:r>
      <w:r>
        <w:t>; Heute Kaufmann, morgen Bettelmann (</w:t>
      </w:r>
      <w:r>
        <w:rPr>
          <w:rFonts w:hint="eastAsia"/>
        </w:rPr>
        <w:t>Сегодня</w:t>
      </w:r>
      <w:r>
        <w:t xml:space="preserve"> </w:t>
      </w:r>
      <w:r>
        <w:rPr>
          <w:rFonts w:hint="eastAsia"/>
        </w:rPr>
        <w:t>пан</w:t>
      </w:r>
      <w:r>
        <w:t xml:space="preserve">, </w:t>
      </w:r>
      <w:r>
        <w:rPr>
          <w:rFonts w:hint="eastAsia"/>
        </w:rPr>
        <w:t>а</w:t>
      </w:r>
      <w:r>
        <w:t xml:space="preserve"> </w:t>
      </w:r>
      <w:r>
        <w:rPr>
          <w:rFonts w:hint="eastAsia"/>
        </w:rPr>
        <w:t>завтра</w:t>
      </w:r>
      <w:r>
        <w:t xml:space="preserve"> </w:t>
      </w:r>
      <w:r>
        <w:rPr>
          <w:rFonts w:hint="eastAsia"/>
        </w:rPr>
        <w:t>пропал</w:t>
      </w:r>
      <w:r>
        <w:t>)).</w:t>
      </w:r>
    </w:p>
    <w:p w14:paraId="0188D3D7" w14:textId="77777777" w:rsidR="00BC6098" w:rsidRDefault="00BC6098" w:rsidP="00BC6098">
      <w:r>
        <w:rPr>
          <w:rFonts w:hint="eastAsia"/>
        </w:rPr>
        <w:t>В</w:t>
      </w:r>
      <w:r>
        <w:t xml:space="preserve"> </w:t>
      </w:r>
      <w:r>
        <w:rPr>
          <w:rFonts w:hint="eastAsia"/>
        </w:rPr>
        <w:t>результате</w:t>
      </w:r>
      <w:r>
        <w:t xml:space="preserve"> </w:t>
      </w:r>
      <w:r>
        <w:rPr>
          <w:rFonts w:hint="eastAsia"/>
        </w:rPr>
        <w:t>анализа</w:t>
      </w:r>
      <w:r>
        <w:t xml:space="preserve"> </w:t>
      </w:r>
      <w:r>
        <w:rPr>
          <w:rFonts w:hint="eastAsia"/>
        </w:rPr>
        <w:t>идиом</w:t>
      </w:r>
      <w:r>
        <w:t xml:space="preserve"> </w:t>
      </w:r>
      <w:r>
        <w:rPr>
          <w:rFonts w:hint="eastAsia"/>
        </w:rPr>
        <w:t>как</w:t>
      </w:r>
      <w:r>
        <w:t xml:space="preserve"> </w:t>
      </w:r>
      <w:r>
        <w:rPr>
          <w:rFonts w:hint="eastAsia"/>
        </w:rPr>
        <w:t>носителей</w:t>
      </w:r>
      <w:r>
        <w:t xml:space="preserve"> </w:t>
      </w:r>
      <w:r>
        <w:rPr>
          <w:rFonts w:hint="eastAsia"/>
        </w:rPr>
        <w:t>концепта</w:t>
      </w:r>
      <w:r>
        <w:t xml:space="preserve"> </w:t>
      </w:r>
      <w:r>
        <w:rPr>
          <w:rFonts w:hint="eastAsia"/>
        </w:rPr>
        <w:t>«</w:t>
      </w:r>
      <w:r>
        <w:t>ycnex/Erfolg</w:t>
      </w:r>
      <w:r>
        <w:rPr>
          <w:rFonts w:hint="eastAsia"/>
        </w:rPr>
        <w:t>»</w:t>
      </w:r>
      <w:r>
        <w:t xml:space="preserve"> </w:t>
      </w:r>
      <w:r>
        <w:rPr>
          <w:rFonts w:hint="eastAsia"/>
        </w:rPr>
        <w:t>мы</w:t>
      </w:r>
      <w:r>
        <w:t xml:space="preserve"> </w:t>
      </w:r>
      <w:r>
        <w:rPr>
          <w:rFonts w:hint="eastAsia"/>
        </w:rPr>
        <w:t>выяснили</w:t>
      </w:r>
      <w:r>
        <w:t xml:space="preserve"> </w:t>
      </w:r>
      <w:r>
        <w:rPr>
          <w:rFonts w:hint="eastAsia"/>
        </w:rPr>
        <w:t>то</w:t>
      </w:r>
      <w:r>
        <w:t xml:space="preserve">, </w:t>
      </w:r>
      <w:r>
        <w:rPr>
          <w:rFonts w:hint="eastAsia"/>
        </w:rPr>
        <w:t>что</w:t>
      </w:r>
      <w:r>
        <w:t xml:space="preserve"> </w:t>
      </w:r>
      <w:r>
        <w:rPr>
          <w:rFonts w:hint="eastAsia"/>
        </w:rPr>
        <w:t>чаще</w:t>
      </w:r>
      <w:r>
        <w:t xml:space="preserve"> </w:t>
      </w:r>
      <w:r>
        <w:rPr>
          <w:rFonts w:hint="eastAsia"/>
        </w:rPr>
        <w:t>всего</w:t>
      </w:r>
      <w:r>
        <w:t xml:space="preserve"> </w:t>
      </w:r>
      <w:r>
        <w:rPr>
          <w:rFonts w:hint="eastAsia"/>
        </w:rPr>
        <w:t>акт</w:t>
      </w:r>
      <w:r>
        <w:rPr>
          <w:rFonts w:hint="eastAsia"/>
        </w:rPr>
        <w:lastRenderedPageBreak/>
        <w:t>уализируется</w:t>
      </w:r>
      <w:r>
        <w:t xml:space="preserve"> </w:t>
      </w:r>
      <w:r>
        <w:rPr>
          <w:rFonts w:hint="eastAsia"/>
        </w:rPr>
        <w:t>концептуальный</w:t>
      </w:r>
      <w:r>
        <w:t xml:space="preserve"> </w:t>
      </w:r>
      <w:r>
        <w:rPr>
          <w:rFonts w:hint="eastAsia"/>
        </w:rPr>
        <w:t>признак</w:t>
      </w:r>
      <w:r>
        <w:t xml:space="preserve"> </w:t>
      </w:r>
      <w:r>
        <w:rPr>
          <w:rFonts w:hint="eastAsia"/>
        </w:rPr>
        <w:t>«</w:t>
      </w:r>
      <w:r>
        <w:rPr>
          <w:rFonts w:hint="eastAsia"/>
        </w:rPr>
        <w:t>положительный</w:t>
      </w:r>
      <w:r>
        <w:t xml:space="preserve"> </w:t>
      </w:r>
      <w:r>
        <w:rPr>
          <w:rFonts w:hint="eastAsia"/>
        </w:rPr>
        <w:t>результат</w:t>
      </w:r>
      <w:r>
        <w:t xml:space="preserve"> (</w:t>
      </w:r>
      <w:r>
        <w:rPr>
          <w:rFonts w:hint="eastAsia"/>
        </w:rPr>
        <w:t>достижение</w:t>
      </w:r>
      <w:r>
        <w:t xml:space="preserve">) </w:t>
      </w:r>
      <w:r>
        <w:rPr>
          <w:rFonts w:hint="eastAsia"/>
        </w:rPr>
        <w:t>в</w:t>
      </w:r>
      <w:r>
        <w:t xml:space="preserve"> </w:t>
      </w:r>
      <w:r>
        <w:rPr>
          <w:rFonts w:hint="eastAsia"/>
        </w:rPr>
        <w:t>какой</w:t>
      </w:r>
      <w:r>
        <w:t>-</w:t>
      </w:r>
      <w:r>
        <w:rPr>
          <w:rFonts w:hint="eastAsia"/>
        </w:rPr>
        <w:t>л</w:t>
      </w:r>
      <w:r>
        <w:t xml:space="preserve">. </w:t>
      </w:r>
      <w:r>
        <w:rPr>
          <w:rFonts w:hint="eastAsia"/>
        </w:rPr>
        <w:t>деятельности</w:t>
      </w:r>
      <w:r>
        <w:rPr>
          <w:rFonts w:hint="eastAsia"/>
        </w:rPr>
        <w:t>»</w:t>
      </w:r>
      <w:r>
        <w:t>;</w:t>
      </w:r>
    </w:p>
    <w:p w14:paraId="79338863" w14:textId="77777777" w:rsidR="00BC6098" w:rsidRDefault="00BC6098" w:rsidP="00BC6098">
      <w:r>
        <w:t>219</w:t>
      </w:r>
    </w:p>
    <w:p w14:paraId="49044164" w14:textId="77777777" w:rsidR="00BC6098" w:rsidRDefault="00BC6098" w:rsidP="00BC6098">
      <w:r>
        <w:t xml:space="preserve"> </w:t>
      </w:r>
    </w:p>
    <w:p w14:paraId="434D6F45" w14:textId="77777777" w:rsidR="00BC6098" w:rsidRDefault="00BC6098" w:rsidP="00BC6098">
      <w:r>
        <w:rPr>
          <w:rFonts w:hint="eastAsia"/>
        </w:rPr>
        <w:t>реже</w:t>
      </w:r>
      <w:r>
        <w:t xml:space="preserve"> - </w:t>
      </w:r>
      <w:r>
        <w:rPr>
          <w:rFonts w:hint="eastAsia"/>
        </w:rPr>
        <w:t>концептуальный</w:t>
      </w:r>
      <w:r>
        <w:t xml:space="preserve"> </w:t>
      </w:r>
      <w:r>
        <w:rPr>
          <w:rFonts w:hint="eastAsia"/>
        </w:rPr>
        <w:t>признак</w:t>
      </w:r>
      <w:r>
        <w:t xml:space="preserve"> </w:t>
      </w:r>
      <w:r>
        <w:rPr>
          <w:rFonts w:hint="eastAsia"/>
        </w:rPr>
        <w:t>«</w:t>
      </w:r>
      <w:r>
        <w:rPr>
          <w:rFonts w:hint="eastAsia"/>
        </w:rPr>
        <w:t>удача</w:t>
      </w:r>
      <w:r>
        <w:t xml:space="preserve"> </w:t>
      </w:r>
      <w:r>
        <w:rPr>
          <w:rFonts w:hint="eastAsia"/>
        </w:rPr>
        <w:t>в</w:t>
      </w:r>
      <w:r>
        <w:t xml:space="preserve"> </w:t>
      </w:r>
      <w:r>
        <w:rPr>
          <w:rFonts w:hint="eastAsia"/>
        </w:rPr>
        <w:t>задуманном</w:t>
      </w:r>
      <w:r>
        <w:t xml:space="preserve"> </w:t>
      </w:r>
      <w:r>
        <w:rPr>
          <w:rFonts w:hint="eastAsia"/>
        </w:rPr>
        <w:t>деле</w:t>
      </w:r>
      <w:r>
        <w:rPr>
          <w:rFonts w:hint="eastAsia"/>
        </w:rPr>
        <w:t>»</w:t>
      </w:r>
      <w:r>
        <w:t xml:space="preserve"> </w:t>
      </w:r>
      <w:r>
        <w:rPr>
          <w:rFonts w:hint="eastAsia"/>
        </w:rPr>
        <w:t>и</w:t>
      </w:r>
      <w:r>
        <w:t xml:space="preserve"> </w:t>
      </w:r>
      <w:r>
        <w:rPr>
          <w:rFonts w:hint="eastAsia"/>
        </w:rPr>
        <w:t>концептуальный</w:t>
      </w:r>
      <w:r>
        <w:t xml:space="preserve"> </w:t>
      </w:r>
      <w:r>
        <w:rPr>
          <w:rFonts w:hint="eastAsia"/>
        </w:rPr>
        <w:t>признак</w:t>
      </w:r>
      <w:r>
        <w:t xml:space="preserve"> </w:t>
      </w:r>
      <w:r>
        <w:rPr>
          <w:rFonts w:hint="eastAsia"/>
        </w:rPr>
        <w:t>«</w:t>
      </w:r>
      <w:r>
        <w:rPr>
          <w:rFonts w:hint="eastAsia"/>
        </w:rPr>
        <w:t>общественное</w:t>
      </w:r>
      <w:r>
        <w:t xml:space="preserve"> </w:t>
      </w:r>
      <w:r>
        <w:rPr>
          <w:rFonts w:hint="eastAsia"/>
        </w:rPr>
        <w:t>признание</w:t>
      </w:r>
      <w:r>
        <w:t xml:space="preserve">, </w:t>
      </w:r>
      <w:r>
        <w:rPr>
          <w:rFonts w:hint="eastAsia"/>
        </w:rPr>
        <w:t>одобрение</w:t>
      </w:r>
      <w:r>
        <w:t xml:space="preserve"> </w:t>
      </w:r>
      <w:r>
        <w:rPr>
          <w:rFonts w:hint="eastAsia"/>
        </w:rPr>
        <w:t>чего</w:t>
      </w:r>
      <w:r>
        <w:t>-</w:t>
      </w:r>
      <w:r>
        <w:rPr>
          <w:rFonts w:hint="eastAsia"/>
        </w:rPr>
        <w:t>л</w:t>
      </w:r>
      <w:r>
        <w:t xml:space="preserve">., </w:t>
      </w:r>
      <w:r>
        <w:rPr>
          <w:rFonts w:hint="eastAsia"/>
        </w:rPr>
        <w:t>чъих</w:t>
      </w:r>
      <w:r>
        <w:t>-</w:t>
      </w:r>
      <w:r>
        <w:rPr>
          <w:rFonts w:hint="eastAsia"/>
        </w:rPr>
        <w:t>л</w:t>
      </w:r>
      <w:r>
        <w:t xml:space="preserve">. </w:t>
      </w:r>
      <w:r>
        <w:rPr>
          <w:rFonts w:hint="eastAsia"/>
        </w:rPr>
        <w:t>достижений</w:t>
      </w:r>
      <w:r>
        <w:rPr>
          <w:rFonts w:hint="eastAsia"/>
        </w:rPr>
        <w:t>»</w:t>
      </w:r>
      <w:r>
        <w:t>.</w:t>
      </w:r>
    </w:p>
    <w:p w14:paraId="0CB29105" w14:textId="77777777" w:rsidR="00BC6098" w:rsidRDefault="00BC6098" w:rsidP="00BC6098">
      <w:r>
        <w:rPr>
          <w:rFonts w:hint="eastAsia"/>
        </w:rPr>
        <w:t>Одновременно</w:t>
      </w:r>
      <w:r>
        <w:t xml:space="preserve"> </w:t>
      </w:r>
      <w:r>
        <w:rPr>
          <w:rFonts w:hint="eastAsia"/>
        </w:rPr>
        <w:t>и</w:t>
      </w:r>
      <w:r>
        <w:t xml:space="preserve"> </w:t>
      </w:r>
      <w:r>
        <w:rPr>
          <w:rFonts w:hint="eastAsia"/>
        </w:rPr>
        <w:t>в</w:t>
      </w:r>
      <w:r>
        <w:t xml:space="preserve"> </w:t>
      </w:r>
      <w:r>
        <w:rPr>
          <w:rFonts w:hint="eastAsia"/>
        </w:rPr>
        <w:t>русском</w:t>
      </w:r>
      <w:r>
        <w:t xml:space="preserve">, </w:t>
      </w:r>
      <w:r>
        <w:rPr>
          <w:rFonts w:hint="eastAsia"/>
        </w:rPr>
        <w:t>и</w:t>
      </w:r>
      <w:r>
        <w:t xml:space="preserve"> </w:t>
      </w:r>
      <w:r>
        <w:rPr>
          <w:rFonts w:hint="eastAsia"/>
        </w:rPr>
        <w:t>в</w:t>
      </w:r>
      <w:r>
        <w:t xml:space="preserve"> </w:t>
      </w:r>
      <w:r>
        <w:rPr>
          <w:rFonts w:hint="eastAsia"/>
        </w:rPr>
        <w:t>немецком</w:t>
      </w:r>
      <w:r>
        <w:t xml:space="preserve"> </w:t>
      </w:r>
      <w:r>
        <w:rPr>
          <w:rFonts w:hint="eastAsia"/>
        </w:rPr>
        <w:t>языках</w:t>
      </w:r>
      <w:r>
        <w:t xml:space="preserve"> </w:t>
      </w:r>
      <w:r>
        <w:rPr>
          <w:rFonts w:hint="eastAsia"/>
        </w:rPr>
        <w:t>присутствуют</w:t>
      </w:r>
      <w:r>
        <w:t xml:space="preserve"> </w:t>
      </w:r>
      <w:r>
        <w:rPr>
          <w:rFonts w:hint="eastAsia"/>
        </w:rPr>
        <w:t>идиомы</w:t>
      </w:r>
      <w:r>
        <w:t xml:space="preserve">, </w:t>
      </w:r>
      <w:r>
        <w:rPr>
          <w:rFonts w:hint="eastAsia"/>
        </w:rPr>
        <w:t>которые</w:t>
      </w:r>
      <w:r>
        <w:t xml:space="preserve"> </w:t>
      </w:r>
      <w:r>
        <w:rPr>
          <w:rFonts w:hint="eastAsia"/>
        </w:rPr>
        <w:t>актуализируют</w:t>
      </w:r>
      <w:r>
        <w:t xml:space="preserve"> </w:t>
      </w:r>
      <w:r>
        <w:rPr>
          <w:rFonts w:hint="eastAsia"/>
        </w:rPr>
        <w:t>такие</w:t>
      </w:r>
      <w:r>
        <w:t xml:space="preserve"> </w:t>
      </w:r>
      <w:r>
        <w:rPr>
          <w:rFonts w:hint="eastAsia"/>
        </w:rPr>
        <w:t>семантические</w:t>
      </w:r>
      <w:r>
        <w:t xml:space="preserve"> </w:t>
      </w:r>
      <w:r>
        <w:rPr>
          <w:rFonts w:hint="eastAsia"/>
        </w:rPr>
        <w:t>компоненты</w:t>
      </w:r>
      <w:r>
        <w:t xml:space="preserve">: </w:t>
      </w:r>
      <w:r>
        <w:rPr>
          <w:rFonts w:hint="eastAsia"/>
        </w:rPr>
        <w:t>«</w:t>
      </w:r>
      <w:r>
        <w:rPr>
          <w:rFonts w:hint="eastAsia"/>
        </w:rPr>
        <w:t>различные</w:t>
      </w:r>
      <w:r>
        <w:t xml:space="preserve"> </w:t>
      </w:r>
      <w:r>
        <w:rPr>
          <w:rFonts w:hint="eastAsia"/>
        </w:rPr>
        <w:t>стадии</w:t>
      </w:r>
      <w:r>
        <w:t xml:space="preserve"> </w:t>
      </w:r>
      <w:r>
        <w:rPr>
          <w:rFonts w:hint="eastAsia"/>
        </w:rPr>
        <w:t>восхождения</w:t>
      </w:r>
      <w:r>
        <w:t xml:space="preserve"> </w:t>
      </w:r>
      <w:r>
        <w:rPr>
          <w:rFonts w:hint="eastAsia"/>
        </w:rPr>
        <w:t>по</w:t>
      </w:r>
      <w:r>
        <w:t xml:space="preserve"> </w:t>
      </w:r>
      <w:r>
        <w:rPr>
          <w:rFonts w:hint="eastAsia"/>
        </w:rPr>
        <w:t>социальной</w:t>
      </w:r>
      <w:r>
        <w:t xml:space="preserve"> </w:t>
      </w:r>
      <w:r>
        <w:rPr>
          <w:rFonts w:hint="eastAsia"/>
        </w:rPr>
        <w:t>лестнице</w:t>
      </w:r>
      <w:r>
        <w:t xml:space="preserve">, </w:t>
      </w:r>
      <w:r>
        <w:rPr>
          <w:rFonts w:hint="eastAsia"/>
        </w:rPr>
        <w:t>приложение</w:t>
      </w:r>
      <w:r>
        <w:t xml:space="preserve"> </w:t>
      </w:r>
      <w:r>
        <w:rPr>
          <w:rFonts w:hint="eastAsia"/>
        </w:rPr>
        <w:t>чрезмерных</w:t>
      </w:r>
      <w:r>
        <w:t xml:space="preserve"> </w:t>
      </w:r>
      <w:r>
        <w:rPr>
          <w:rFonts w:hint="eastAsia"/>
        </w:rPr>
        <w:t>усилий</w:t>
      </w:r>
      <w:r>
        <w:t xml:space="preserve"> </w:t>
      </w:r>
      <w:r>
        <w:rPr>
          <w:rFonts w:hint="eastAsia"/>
        </w:rPr>
        <w:t>для</w:t>
      </w:r>
      <w:r>
        <w:t xml:space="preserve"> </w:t>
      </w:r>
      <w:r>
        <w:rPr>
          <w:rFonts w:hint="eastAsia"/>
        </w:rPr>
        <w:t>достижения</w:t>
      </w:r>
      <w:r>
        <w:t xml:space="preserve"> </w:t>
      </w:r>
      <w:r>
        <w:rPr>
          <w:rFonts w:hint="eastAsia"/>
        </w:rPr>
        <w:t>успеха</w:t>
      </w:r>
      <w:r>
        <w:rPr>
          <w:rFonts w:hint="eastAsia"/>
        </w:rPr>
        <w:t>»</w:t>
      </w:r>
      <w:r>
        <w:t xml:space="preserve">; </w:t>
      </w:r>
      <w:r>
        <w:rPr>
          <w:rFonts w:hint="eastAsia"/>
        </w:rPr>
        <w:t>«</w:t>
      </w:r>
      <w:r>
        <w:rPr>
          <w:rFonts w:hint="eastAsia"/>
        </w:rPr>
        <w:t>результат</w:t>
      </w:r>
      <w:r>
        <w:t xml:space="preserve"> </w:t>
      </w:r>
      <w:r>
        <w:rPr>
          <w:rFonts w:hint="eastAsia"/>
        </w:rPr>
        <w:t>успеха</w:t>
      </w:r>
      <w:r>
        <w:t xml:space="preserve">; </w:t>
      </w:r>
      <w:r>
        <w:rPr>
          <w:rFonts w:hint="eastAsia"/>
        </w:rPr>
        <w:t>то</w:t>
      </w:r>
      <w:r>
        <w:t xml:space="preserve">, </w:t>
      </w:r>
      <w:r>
        <w:rPr>
          <w:rFonts w:hint="eastAsia"/>
        </w:rPr>
        <w:t>что</w:t>
      </w:r>
      <w:r>
        <w:t xml:space="preserve"> </w:t>
      </w:r>
      <w:r>
        <w:rPr>
          <w:rFonts w:hint="eastAsia"/>
        </w:rPr>
        <w:t>достигнуто</w:t>
      </w:r>
      <w:r>
        <w:rPr>
          <w:rFonts w:hint="eastAsia"/>
        </w:rPr>
        <w:t>»</w:t>
      </w:r>
      <w:r>
        <w:t xml:space="preserve">; </w:t>
      </w:r>
      <w:r>
        <w:rPr>
          <w:rFonts w:hint="eastAsia"/>
        </w:rPr>
        <w:t>«</w:t>
      </w:r>
      <w:r>
        <w:rPr>
          <w:rFonts w:hint="eastAsia"/>
        </w:rPr>
        <w:t>человек</w:t>
      </w:r>
      <w:r>
        <w:t xml:space="preserve"> </w:t>
      </w:r>
      <w:r>
        <w:rPr>
          <w:rFonts w:hint="eastAsia"/>
        </w:rPr>
        <w:t>—</w:t>
      </w:r>
      <w:r>
        <w:t xml:space="preserve"> </w:t>
      </w:r>
      <w:r>
        <w:rPr>
          <w:rFonts w:hint="eastAsia"/>
        </w:rPr>
        <w:t>баловень</w:t>
      </w:r>
      <w:r>
        <w:t xml:space="preserve"> </w:t>
      </w:r>
      <w:r>
        <w:rPr>
          <w:rFonts w:hint="eastAsia"/>
        </w:rPr>
        <w:t>судьбы</w:t>
      </w:r>
      <w:r>
        <w:t xml:space="preserve">; </w:t>
      </w:r>
      <w:r>
        <w:rPr>
          <w:rFonts w:hint="eastAsia"/>
        </w:rPr>
        <w:t>счастливчик</w:t>
      </w:r>
      <w:r>
        <w:rPr>
          <w:rFonts w:hint="eastAsia"/>
        </w:rPr>
        <w:t>»</w:t>
      </w:r>
      <w:r>
        <w:t xml:space="preserve">; </w:t>
      </w:r>
      <w:r>
        <w:rPr>
          <w:rFonts w:hint="eastAsia"/>
        </w:rPr>
        <w:t>«</w:t>
      </w:r>
      <w:r>
        <w:rPr>
          <w:rFonts w:hint="eastAsia"/>
        </w:rPr>
        <w:t>представление</w:t>
      </w:r>
      <w:r>
        <w:t xml:space="preserve"> </w:t>
      </w:r>
      <w:r>
        <w:rPr>
          <w:rFonts w:hint="eastAsia"/>
        </w:rPr>
        <w:t>об</w:t>
      </w:r>
      <w:r>
        <w:t xml:space="preserve"> </w:t>
      </w:r>
      <w:r>
        <w:rPr>
          <w:rFonts w:hint="eastAsia"/>
        </w:rPr>
        <w:t>исключительном</w:t>
      </w:r>
      <w:r>
        <w:t xml:space="preserve"> </w:t>
      </w:r>
      <w:r>
        <w:rPr>
          <w:rFonts w:hint="eastAsia"/>
        </w:rPr>
        <w:t>успехе</w:t>
      </w:r>
      <w:r>
        <w:t xml:space="preserve"> </w:t>
      </w:r>
      <w:r>
        <w:rPr>
          <w:rFonts w:hint="eastAsia"/>
        </w:rPr>
        <w:t>в</w:t>
      </w:r>
      <w:r>
        <w:t xml:space="preserve"> </w:t>
      </w:r>
      <w:r>
        <w:rPr>
          <w:rFonts w:hint="eastAsia"/>
        </w:rPr>
        <w:t>к</w:t>
      </w:r>
      <w:r>
        <w:t>-</w:t>
      </w:r>
      <w:r>
        <w:rPr>
          <w:rFonts w:hint="eastAsia"/>
        </w:rPr>
        <w:t>л</w:t>
      </w:r>
      <w:r>
        <w:t xml:space="preserve">. </w:t>
      </w:r>
      <w:r>
        <w:rPr>
          <w:rFonts w:hint="eastAsia"/>
        </w:rPr>
        <w:t>состязании</w:t>
      </w:r>
      <w:r>
        <w:t xml:space="preserve">, </w:t>
      </w:r>
      <w:r>
        <w:rPr>
          <w:rFonts w:hint="eastAsia"/>
        </w:rPr>
        <w:t>об</w:t>
      </w:r>
      <w:r>
        <w:t xml:space="preserve"> </w:t>
      </w:r>
      <w:r>
        <w:rPr>
          <w:rFonts w:hint="eastAsia"/>
        </w:rPr>
        <w:t>абсолютной</w:t>
      </w:r>
      <w:r>
        <w:t xml:space="preserve"> </w:t>
      </w:r>
      <w:r>
        <w:rPr>
          <w:rFonts w:hint="eastAsia"/>
        </w:rPr>
        <w:t>победе</w:t>
      </w:r>
      <w:r>
        <w:t xml:space="preserve"> </w:t>
      </w:r>
      <w:r>
        <w:rPr>
          <w:rFonts w:hint="eastAsia"/>
        </w:rPr>
        <w:t>над</w:t>
      </w:r>
      <w:r>
        <w:t xml:space="preserve"> </w:t>
      </w:r>
      <w:r>
        <w:rPr>
          <w:rFonts w:hint="eastAsia"/>
        </w:rPr>
        <w:t>противоборствующей</w:t>
      </w:r>
      <w:r>
        <w:t xml:space="preserve"> </w:t>
      </w:r>
      <w:r>
        <w:rPr>
          <w:rFonts w:hint="eastAsia"/>
        </w:rPr>
        <w:t>силой</w:t>
      </w:r>
      <w:r>
        <w:rPr>
          <w:rFonts w:hint="eastAsia"/>
        </w:rPr>
        <w:t>»</w:t>
      </w:r>
      <w:r>
        <w:t xml:space="preserve">; </w:t>
      </w:r>
      <w:r>
        <w:rPr>
          <w:rFonts w:hint="eastAsia"/>
        </w:rPr>
        <w:t>«</w:t>
      </w:r>
      <w:r>
        <w:rPr>
          <w:rFonts w:hint="eastAsia"/>
        </w:rPr>
        <w:t>о</w:t>
      </w:r>
      <w:r>
        <w:t xml:space="preserve"> </w:t>
      </w:r>
      <w:r>
        <w:rPr>
          <w:rFonts w:hint="eastAsia"/>
        </w:rPr>
        <w:t>человеке</w:t>
      </w:r>
      <w:r>
        <w:t xml:space="preserve">, </w:t>
      </w:r>
      <w:r>
        <w:rPr>
          <w:rFonts w:hint="eastAsia"/>
        </w:rPr>
        <w:t>прославившемся</w:t>
      </w:r>
      <w:r>
        <w:t xml:space="preserve"> </w:t>
      </w:r>
      <w:r>
        <w:rPr>
          <w:rFonts w:hint="eastAsia"/>
        </w:rPr>
        <w:t>чем</w:t>
      </w:r>
      <w:r>
        <w:t>-</w:t>
      </w:r>
      <w:r>
        <w:rPr>
          <w:rFonts w:hint="eastAsia"/>
        </w:rPr>
        <w:t>л</w:t>
      </w:r>
      <w:r>
        <w:t xml:space="preserve">., </w:t>
      </w:r>
      <w:r>
        <w:rPr>
          <w:rFonts w:hint="eastAsia"/>
        </w:rPr>
        <w:t>о</w:t>
      </w:r>
      <w:r>
        <w:t xml:space="preserve"> </w:t>
      </w:r>
      <w:r>
        <w:rPr>
          <w:rFonts w:hint="eastAsia"/>
        </w:rPr>
        <w:t>знаменитости</w:t>
      </w:r>
      <w:r>
        <w:rPr>
          <w:rFonts w:hint="eastAsia"/>
        </w:rPr>
        <w:t>»</w:t>
      </w:r>
      <w:r>
        <w:t xml:space="preserve">; </w:t>
      </w:r>
      <w:r>
        <w:rPr>
          <w:rFonts w:hint="eastAsia"/>
        </w:rPr>
        <w:t>«</w:t>
      </w:r>
      <w:r>
        <w:rPr>
          <w:rFonts w:hint="eastAsia"/>
        </w:rPr>
        <w:t>символ</w:t>
      </w:r>
      <w:r>
        <w:t xml:space="preserve"> - </w:t>
      </w:r>
      <w:r>
        <w:rPr>
          <w:rFonts w:hint="eastAsia"/>
        </w:rPr>
        <w:t>пожелание</w:t>
      </w:r>
      <w:r>
        <w:t xml:space="preserve"> </w:t>
      </w:r>
      <w:r>
        <w:rPr>
          <w:rFonts w:hint="eastAsia"/>
        </w:rPr>
        <w:t>успеха</w:t>
      </w:r>
      <w:r>
        <w:t xml:space="preserve"> </w:t>
      </w:r>
      <w:r>
        <w:rPr>
          <w:rFonts w:hint="eastAsia"/>
        </w:rPr>
        <w:t>кем</w:t>
      </w:r>
      <w:r>
        <w:t>-</w:t>
      </w:r>
      <w:r>
        <w:rPr>
          <w:rFonts w:hint="eastAsia"/>
        </w:rPr>
        <w:t>л</w:t>
      </w:r>
      <w:r>
        <w:t xml:space="preserve">. </w:t>
      </w:r>
      <w:r>
        <w:rPr>
          <w:rFonts w:hint="eastAsia"/>
        </w:rPr>
        <w:t>в</w:t>
      </w:r>
      <w:r>
        <w:t xml:space="preserve"> </w:t>
      </w:r>
      <w:r>
        <w:rPr>
          <w:rFonts w:hint="eastAsia"/>
        </w:rPr>
        <w:t>чем</w:t>
      </w:r>
      <w:r>
        <w:t>-</w:t>
      </w:r>
      <w:r>
        <w:rPr>
          <w:rFonts w:hint="eastAsia"/>
        </w:rPr>
        <w:t>л</w:t>
      </w:r>
      <w:r>
        <w:t>.</w:t>
      </w:r>
      <w:r>
        <w:rPr>
          <w:rFonts w:hint="eastAsia"/>
        </w:rPr>
        <w:t>»</w:t>
      </w:r>
      <w:r>
        <w:t xml:space="preserve">; </w:t>
      </w:r>
      <w:r>
        <w:rPr>
          <w:rFonts w:hint="eastAsia"/>
        </w:rPr>
        <w:t>«</w:t>
      </w:r>
      <w:r>
        <w:rPr>
          <w:rFonts w:hint="eastAsia"/>
        </w:rPr>
        <w:t>интерес</w:t>
      </w:r>
      <w:r>
        <w:t xml:space="preserve">, </w:t>
      </w:r>
      <w:r>
        <w:rPr>
          <w:rFonts w:hint="eastAsia"/>
        </w:rPr>
        <w:t>влечение</w:t>
      </w:r>
      <w:r>
        <w:t xml:space="preserve"> </w:t>
      </w:r>
      <w:r>
        <w:rPr>
          <w:rFonts w:hint="eastAsia"/>
        </w:rPr>
        <w:t>со</w:t>
      </w:r>
      <w:r>
        <w:t xml:space="preserve"> </w:t>
      </w:r>
      <w:r>
        <w:rPr>
          <w:rFonts w:hint="eastAsia"/>
        </w:rPr>
        <w:t>стороны</w:t>
      </w:r>
      <w:r>
        <w:t xml:space="preserve"> </w:t>
      </w:r>
      <w:r>
        <w:rPr>
          <w:rFonts w:hint="eastAsia"/>
        </w:rPr>
        <w:t>лиц</w:t>
      </w:r>
      <w:r>
        <w:t xml:space="preserve"> </w:t>
      </w:r>
      <w:r>
        <w:rPr>
          <w:rFonts w:hint="eastAsia"/>
        </w:rPr>
        <w:t>противоположного</w:t>
      </w:r>
      <w:r>
        <w:t xml:space="preserve"> </w:t>
      </w:r>
      <w:r>
        <w:rPr>
          <w:rFonts w:hint="eastAsia"/>
        </w:rPr>
        <w:t>пола</w:t>
      </w:r>
      <w:r>
        <w:rPr>
          <w:rFonts w:hint="eastAsia"/>
        </w:rPr>
        <w:t>»</w:t>
      </w:r>
      <w:r>
        <w:t xml:space="preserve">; </w:t>
      </w:r>
      <w:r>
        <w:rPr>
          <w:rFonts w:hint="eastAsia"/>
        </w:rPr>
        <w:t>«</w:t>
      </w:r>
      <w:r>
        <w:rPr>
          <w:rFonts w:hint="eastAsia"/>
        </w:rPr>
        <w:t>быстрое</w:t>
      </w:r>
      <w:r>
        <w:t xml:space="preserve"> </w:t>
      </w:r>
      <w:r>
        <w:rPr>
          <w:rFonts w:hint="eastAsia"/>
        </w:rPr>
        <w:t>продвижение</w:t>
      </w:r>
      <w:r>
        <w:t xml:space="preserve"> </w:t>
      </w:r>
      <w:r>
        <w:rPr>
          <w:rFonts w:hint="eastAsia"/>
        </w:rPr>
        <w:t>человека</w:t>
      </w:r>
      <w:r>
        <w:t xml:space="preserve"> </w:t>
      </w:r>
      <w:r>
        <w:rPr>
          <w:rFonts w:hint="eastAsia"/>
        </w:rPr>
        <w:t>по</w:t>
      </w:r>
      <w:r>
        <w:t xml:space="preserve"> </w:t>
      </w:r>
      <w:r>
        <w:rPr>
          <w:rFonts w:hint="eastAsia"/>
        </w:rPr>
        <w:t>социальной</w:t>
      </w:r>
      <w:r>
        <w:t xml:space="preserve"> </w:t>
      </w:r>
      <w:r>
        <w:rPr>
          <w:rFonts w:hint="eastAsia"/>
        </w:rPr>
        <w:t>лестнице</w:t>
      </w:r>
      <w:r>
        <w:rPr>
          <w:rFonts w:hint="eastAsia"/>
        </w:rPr>
        <w:t>»</w:t>
      </w:r>
      <w:r>
        <w:t xml:space="preserve">. </w:t>
      </w:r>
      <w:r>
        <w:rPr>
          <w:rFonts w:hint="eastAsia"/>
        </w:rPr>
        <w:t>Это</w:t>
      </w:r>
      <w:r>
        <w:t xml:space="preserve"> </w:t>
      </w:r>
      <w:r>
        <w:rPr>
          <w:rFonts w:hint="eastAsia"/>
        </w:rPr>
        <w:t>объясняется</w:t>
      </w:r>
      <w:r>
        <w:t xml:space="preserve"> </w:t>
      </w:r>
      <w:r>
        <w:rPr>
          <w:rFonts w:hint="eastAsia"/>
        </w:rPr>
        <w:t>тем</w:t>
      </w:r>
      <w:r>
        <w:t xml:space="preserve">, </w:t>
      </w:r>
      <w:r>
        <w:rPr>
          <w:rFonts w:hint="eastAsia"/>
        </w:rPr>
        <w:t>что</w:t>
      </w:r>
      <w:r>
        <w:t xml:space="preserve"> </w:t>
      </w:r>
      <w:r>
        <w:rPr>
          <w:rFonts w:hint="eastAsia"/>
        </w:rPr>
        <w:t>успех</w:t>
      </w:r>
      <w:r>
        <w:t xml:space="preserve"> </w:t>
      </w:r>
      <w:r>
        <w:rPr>
          <w:rFonts w:hint="eastAsia"/>
        </w:rPr>
        <w:t>и</w:t>
      </w:r>
      <w:r>
        <w:t xml:space="preserve"> </w:t>
      </w:r>
      <w:r>
        <w:rPr>
          <w:rFonts w:hint="eastAsia"/>
        </w:rPr>
        <w:t>в</w:t>
      </w:r>
      <w:r>
        <w:t xml:space="preserve"> </w:t>
      </w:r>
      <w:r>
        <w:rPr>
          <w:rFonts w:hint="eastAsia"/>
        </w:rPr>
        <w:t>русском</w:t>
      </w:r>
      <w:r>
        <w:t xml:space="preserve">, </w:t>
      </w:r>
      <w:r>
        <w:rPr>
          <w:rFonts w:hint="eastAsia"/>
        </w:rPr>
        <w:t>и</w:t>
      </w:r>
      <w:r>
        <w:t xml:space="preserve"> </w:t>
      </w:r>
      <w:r>
        <w:rPr>
          <w:rFonts w:hint="eastAsia"/>
        </w:rPr>
        <w:t>в</w:t>
      </w:r>
      <w:r>
        <w:t xml:space="preserve"> </w:t>
      </w:r>
      <w:r>
        <w:rPr>
          <w:rFonts w:hint="eastAsia"/>
        </w:rPr>
        <w:t>немецком</w:t>
      </w:r>
      <w:r>
        <w:t xml:space="preserve"> </w:t>
      </w:r>
      <w:r>
        <w:rPr>
          <w:rFonts w:hint="eastAsia"/>
        </w:rPr>
        <w:t>языковом</w:t>
      </w:r>
      <w:r>
        <w:t xml:space="preserve"> </w:t>
      </w:r>
      <w:r>
        <w:rPr>
          <w:rFonts w:hint="eastAsia"/>
        </w:rPr>
        <w:t>сознании</w:t>
      </w:r>
      <w:r>
        <w:t xml:space="preserve"> </w:t>
      </w:r>
      <w:r>
        <w:rPr>
          <w:rFonts w:hint="eastAsia"/>
        </w:rPr>
        <w:t>относится</w:t>
      </w:r>
      <w:r>
        <w:t xml:space="preserve"> </w:t>
      </w:r>
      <w:r>
        <w:rPr>
          <w:rFonts w:hint="eastAsia"/>
        </w:rPr>
        <w:t>к</w:t>
      </w:r>
      <w:r>
        <w:t xml:space="preserve"> </w:t>
      </w:r>
      <w:r>
        <w:rPr>
          <w:rFonts w:hint="eastAsia"/>
        </w:rPr>
        <w:t>человеку</w:t>
      </w:r>
      <w:r>
        <w:t xml:space="preserve">, </w:t>
      </w:r>
      <w:r>
        <w:rPr>
          <w:rFonts w:hint="eastAsia"/>
        </w:rPr>
        <w:t>это</w:t>
      </w:r>
      <w:r>
        <w:t xml:space="preserve"> </w:t>
      </w:r>
      <w:r>
        <w:rPr>
          <w:rFonts w:hint="eastAsia"/>
        </w:rPr>
        <w:t>антропоцентрическая</w:t>
      </w:r>
      <w:r>
        <w:t>,</w:t>
      </w:r>
      <w:r>
        <w:tab/>
      </w:r>
      <w:r>
        <w:rPr>
          <w:rFonts w:hint="eastAsia"/>
        </w:rPr>
        <w:t>антропонаправленная</w:t>
      </w:r>
      <w:r>
        <w:tab/>
      </w:r>
      <w:r>
        <w:rPr>
          <w:rFonts w:hint="eastAsia"/>
        </w:rPr>
        <w:t>характеристика</w:t>
      </w:r>
      <w:r>
        <w:t>.</w:t>
      </w:r>
    </w:p>
    <w:p w14:paraId="39723652" w14:textId="77777777" w:rsidR="00BC6098" w:rsidRDefault="00BC6098" w:rsidP="00BC6098">
      <w:r>
        <w:rPr>
          <w:rFonts w:hint="eastAsia"/>
        </w:rPr>
        <w:t>Действительно</w:t>
      </w:r>
      <w:r>
        <w:t xml:space="preserve">, </w:t>
      </w:r>
      <w:r>
        <w:rPr>
          <w:rFonts w:hint="eastAsia"/>
        </w:rPr>
        <w:t>фразеологизмы</w:t>
      </w:r>
      <w:r>
        <w:t xml:space="preserve"> </w:t>
      </w:r>
      <w:r>
        <w:rPr>
          <w:rFonts w:hint="eastAsia"/>
        </w:rPr>
        <w:t>такие</w:t>
      </w:r>
      <w:r>
        <w:t xml:space="preserve">, </w:t>
      </w:r>
      <w:r>
        <w:rPr>
          <w:rFonts w:hint="eastAsia"/>
        </w:rPr>
        <w:t>как</w:t>
      </w:r>
      <w:r>
        <w:t xml:space="preserve"> </w:t>
      </w:r>
      <w:r>
        <w:rPr>
          <w:rFonts w:hint="eastAsia"/>
        </w:rPr>
        <w:t>«</w:t>
      </w:r>
      <w:r>
        <w:t>die Oberhand behalten (</w:t>
      </w:r>
      <w:r>
        <w:rPr>
          <w:rFonts w:hint="eastAsia"/>
        </w:rPr>
        <w:t>одержать</w:t>
      </w:r>
      <w:r>
        <w:t xml:space="preserve"> </w:t>
      </w:r>
      <w:r>
        <w:rPr>
          <w:rFonts w:hint="eastAsia"/>
        </w:rPr>
        <w:t>верх</w:t>
      </w:r>
      <w:r>
        <w:t xml:space="preserve">, </w:t>
      </w:r>
      <w:r>
        <w:rPr>
          <w:rFonts w:hint="eastAsia"/>
        </w:rPr>
        <w:t>победить</w:t>
      </w:r>
      <w:r>
        <w:t xml:space="preserve">, </w:t>
      </w:r>
      <w:r>
        <w:rPr>
          <w:rFonts w:hint="eastAsia"/>
        </w:rPr>
        <w:t>стать</w:t>
      </w:r>
      <w:r>
        <w:t xml:space="preserve"> </w:t>
      </w:r>
      <w:r>
        <w:rPr>
          <w:rFonts w:hint="eastAsia"/>
        </w:rPr>
        <w:t>сильнейшим</w:t>
      </w:r>
      <w:r>
        <w:t>)</w:t>
      </w:r>
      <w:r>
        <w:rPr>
          <w:rFonts w:hint="eastAsia"/>
        </w:rPr>
        <w:t>»</w:t>
      </w:r>
      <w:r>
        <w:t xml:space="preserve">; </w:t>
      </w:r>
      <w:r>
        <w:rPr>
          <w:rFonts w:hint="eastAsia"/>
        </w:rPr>
        <w:t>«</w:t>
      </w:r>
      <w:r>
        <w:rPr>
          <w:rFonts w:hint="eastAsia"/>
        </w:rPr>
        <w:t>светский</w:t>
      </w:r>
      <w:r>
        <w:t xml:space="preserve"> </w:t>
      </w:r>
      <w:r>
        <w:rPr>
          <w:rFonts w:hint="eastAsia"/>
        </w:rPr>
        <w:t>лев</w:t>
      </w:r>
      <w:r>
        <w:rPr>
          <w:rFonts w:hint="eastAsia"/>
        </w:rPr>
        <w:t>»</w:t>
      </w:r>
      <w:r>
        <w:t xml:space="preserve">, </w:t>
      </w:r>
      <w:r>
        <w:rPr>
          <w:rFonts w:hint="eastAsia"/>
        </w:rPr>
        <w:t>«</w:t>
      </w:r>
      <w:r>
        <w:rPr>
          <w:rFonts w:hint="eastAsia"/>
        </w:rPr>
        <w:t>далеко</w:t>
      </w:r>
      <w:r>
        <w:t xml:space="preserve"> </w:t>
      </w:r>
      <w:r>
        <w:rPr>
          <w:rFonts w:hint="eastAsia"/>
        </w:rPr>
        <w:t>пойти</w:t>
      </w:r>
      <w:r>
        <w:rPr>
          <w:rFonts w:hint="eastAsia"/>
        </w:rPr>
        <w:t>»</w:t>
      </w:r>
      <w:r>
        <w:t xml:space="preserve">, </w:t>
      </w:r>
      <w:r>
        <w:rPr>
          <w:rFonts w:hint="eastAsia"/>
        </w:rPr>
        <w:t>«</w:t>
      </w:r>
      <w:r>
        <w:t>zu . Ruhm und Ehre (</w:t>
      </w:r>
      <w:r>
        <w:rPr>
          <w:rFonts w:hint="eastAsia"/>
        </w:rPr>
        <w:t>достигнуть</w:t>
      </w:r>
      <w:r>
        <w:t xml:space="preserve"> </w:t>
      </w:r>
      <w:r>
        <w:rPr>
          <w:rFonts w:hint="eastAsia"/>
        </w:rPr>
        <w:t>славы</w:t>
      </w:r>
      <w:r>
        <w:t xml:space="preserve"> </w:t>
      </w:r>
      <w:r>
        <w:rPr>
          <w:rFonts w:hint="eastAsia"/>
        </w:rPr>
        <w:t>и</w:t>
      </w:r>
      <w:r>
        <w:t xml:space="preserve"> </w:t>
      </w:r>
      <w:r>
        <w:rPr>
          <w:rFonts w:hint="eastAsia"/>
        </w:rPr>
        <w:t>почета</w:t>
      </w:r>
      <w:r>
        <w:t>)</w:t>
      </w:r>
      <w:r>
        <w:rPr>
          <w:rFonts w:hint="eastAsia"/>
        </w:rPr>
        <w:t>»</w:t>
      </w:r>
      <w:r>
        <w:t xml:space="preserve"> </w:t>
      </w:r>
      <w:r>
        <w:rPr>
          <w:rFonts w:hint="eastAsia"/>
        </w:rPr>
        <w:t>характеризуют</w:t>
      </w:r>
      <w:r>
        <w:t xml:space="preserve"> </w:t>
      </w:r>
      <w:r>
        <w:rPr>
          <w:rFonts w:hint="eastAsia"/>
        </w:rPr>
        <w:t>человека</w:t>
      </w:r>
      <w:r>
        <w:t xml:space="preserve">, </w:t>
      </w:r>
      <w:r>
        <w:rPr>
          <w:rFonts w:hint="eastAsia"/>
        </w:rPr>
        <w:t>его</w:t>
      </w:r>
      <w:r>
        <w:t xml:space="preserve"> </w:t>
      </w:r>
      <w:r>
        <w:rPr>
          <w:rFonts w:hint="eastAsia"/>
        </w:rPr>
        <w:t>состояние</w:t>
      </w:r>
      <w:r>
        <w:t xml:space="preserve">, </w:t>
      </w:r>
      <w:r>
        <w:rPr>
          <w:rFonts w:hint="eastAsia"/>
        </w:rPr>
        <w:t>его</w:t>
      </w:r>
      <w:r>
        <w:t xml:space="preserve"> </w:t>
      </w:r>
      <w:r>
        <w:rPr>
          <w:rFonts w:hint="eastAsia"/>
        </w:rPr>
        <w:t>действия</w:t>
      </w:r>
      <w:r>
        <w:t>.</w:t>
      </w:r>
    </w:p>
    <w:p w14:paraId="6D9AC8E5" w14:textId="77777777" w:rsidR="00BC6098" w:rsidRDefault="00BC6098" w:rsidP="00BC6098">
      <w:r>
        <w:rPr>
          <w:rFonts w:hint="eastAsia"/>
        </w:rPr>
        <w:t>Для</w:t>
      </w:r>
      <w:r>
        <w:t xml:space="preserve"> </w:t>
      </w:r>
      <w:r>
        <w:rPr>
          <w:rFonts w:hint="eastAsia"/>
        </w:rPr>
        <w:t>русской</w:t>
      </w:r>
      <w:r>
        <w:t xml:space="preserve"> </w:t>
      </w:r>
      <w:r>
        <w:rPr>
          <w:rFonts w:hint="eastAsia"/>
        </w:rPr>
        <w:t>культуры</w:t>
      </w:r>
      <w:r>
        <w:t xml:space="preserve"> </w:t>
      </w:r>
      <w:r>
        <w:rPr>
          <w:rFonts w:hint="eastAsia"/>
        </w:rPr>
        <w:t>характерны</w:t>
      </w:r>
      <w:r>
        <w:t xml:space="preserve"> </w:t>
      </w:r>
      <w:r>
        <w:rPr>
          <w:rFonts w:hint="eastAsia"/>
        </w:rPr>
        <w:t>фразеологизмы</w:t>
      </w:r>
      <w:r>
        <w:t xml:space="preserve">, </w:t>
      </w:r>
      <w:r>
        <w:rPr>
          <w:rFonts w:hint="eastAsia"/>
        </w:rPr>
        <w:t>актуализирующие</w:t>
      </w:r>
      <w:r>
        <w:t xml:space="preserve"> </w:t>
      </w:r>
      <w:r>
        <w:rPr>
          <w:rFonts w:hint="eastAsia"/>
        </w:rPr>
        <w:t>такие</w:t>
      </w:r>
      <w:r>
        <w:t xml:space="preserve"> </w:t>
      </w:r>
      <w:r>
        <w:rPr>
          <w:rFonts w:hint="eastAsia"/>
        </w:rPr>
        <w:t>семантические</w:t>
      </w:r>
      <w:r>
        <w:t xml:space="preserve"> </w:t>
      </w:r>
      <w:r>
        <w:rPr>
          <w:rFonts w:hint="eastAsia"/>
        </w:rPr>
        <w:t>компоненты</w:t>
      </w:r>
      <w:r>
        <w:t xml:space="preserve">, </w:t>
      </w:r>
      <w:r>
        <w:rPr>
          <w:rFonts w:hint="eastAsia"/>
        </w:rPr>
        <w:t>как</w:t>
      </w:r>
      <w:r>
        <w:t xml:space="preserve"> </w:t>
      </w:r>
      <w:r>
        <w:rPr>
          <w:rFonts w:hint="eastAsia"/>
        </w:rPr>
        <w:t>«</w:t>
      </w:r>
      <w:r>
        <w:rPr>
          <w:rFonts w:hint="eastAsia"/>
        </w:rPr>
        <w:t>везение</w:t>
      </w:r>
      <w:r>
        <w:t xml:space="preserve">, </w:t>
      </w:r>
      <w:r>
        <w:rPr>
          <w:rFonts w:hint="eastAsia"/>
        </w:rPr>
        <w:t>основанное</w:t>
      </w:r>
      <w:r>
        <w:t xml:space="preserve"> </w:t>
      </w:r>
      <w:r>
        <w:rPr>
          <w:rFonts w:hint="eastAsia"/>
        </w:rPr>
        <w:t>на</w:t>
      </w:r>
      <w:r>
        <w:t xml:space="preserve"> </w:t>
      </w:r>
      <w:r>
        <w:rPr>
          <w:rFonts w:hint="eastAsia"/>
        </w:rPr>
        <w:t>непредсказуемой</w:t>
      </w:r>
      <w:r>
        <w:t xml:space="preserve"> </w:t>
      </w:r>
      <w:r>
        <w:rPr>
          <w:rFonts w:hint="eastAsia"/>
        </w:rPr>
        <w:t>воле</w:t>
      </w:r>
      <w:r>
        <w:t xml:space="preserve"> </w:t>
      </w:r>
      <w:r>
        <w:rPr>
          <w:rFonts w:hint="eastAsia"/>
        </w:rPr>
        <w:t>судьбы</w:t>
      </w:r>
      <w:r>
        <w:rPr>
          <w:rFonts w:hint="eastAsia"/>
        </w:rPr>
        <w:t>»</w:t>
      </w:r>
      <w:r>
        <w:t xml:space="preserve">; </w:t>
      </w:r>
      <w:r>
        <w:rPr>
          <w:rFonts w:hint="eastAsia"/>
        </w:rPr>
        <w:t>«</w:t>
      </w:r>
      <w:r>
        <w:rPr>
          <w:rFonts w:hint="eastAsia"/>
        </w:rPr>
        <w:t>о</w:t>
      </w:r>
      <w:r>
        <w:t xml:space="preserve"> </w:t>
      </w:r>
      <w:r>
        <w:rPr>
          <w:rFonts w:hint="eastAsia"/>
        </w:rPr>
        <w:t>том</w:t>
      </w:r>
      <w:r>
        <w:t xml:space="preserve">, </w:t>
      </w:r>
      <w:r>
        <w:rPr>
          <w:rFonts w:hint="eastAsia"/>
        </w:rPr>
        <w:t>что</w:t>
      </w:r>
      <w:r>
        <w:t xml:space="preserve"> </w:t>
      </w:r>
      <w:r>
        <w:rPr>
          <w:rFonts w:hint="eastAsia"/>
        </w:rPr>
        <w:t>предвещает</w:t>
      </w:r>
      <w:r>
        <w:t xml:space="preserve"> </w:t>
      </w:r>
      <w:r>
        <w:rPr>
          <w:rFonts w:hint="eastAsia"/>
        </w:rPr>
        <w:t>какие</w:t>
      </w:r>
      <w:r>
        <w:t>-</w:t>
      </w:r>
      <w:r>
        <w:rPr>
          <w:rFonts w:hint="eastAsia"/>
        </w:rPr>
        <w:t>л</w:t>
      </w:r>
      <w:r>
        <w:t xml:space="preserve">. </w:t>
      </w:r>
      <w:r>
        <w:rPr>
          <w:rFonts w:hint="eastAsia"/>
        </w:rPr>
        <w:t>х</w:t>
      </w:r>
      <w:r>
        <w:rPr>
          <w:rFonts w:hint="eastAsia"/>
        </w:rPr>
        <w:lastRenderedPageBreak/>
        <w:t>орошие</w:t>
      </w:r>
      <w:r>
        <w:t xml:space="preserve"> </w:t>
      </w:r>
      <w:r>
        <w:rPr>
          <w:rFonts w:hint="eastAsia"/>
        </w:rPr>
        <w:t>события</w:t>
      </w:r>
      <w:r>
        <w:rPr>
          <w:rFonts w:hint="eastAsia"/>
        </w:rPr>
        <w:t>»</w:t>
      </w:r>
      <w:r>
        <w:t xml:space="preserve">; </w:t>
      </w:r>
      <w:r>
        <w:rPr>
          <w:rFonts w:hint="eastAsia"/>
        </w:rPr>
        <w:t>«</w:t>
      </w:r>
      <w:r>
        <w:rPr>
          <w:rFonts w:hint="eastAsia"/>
        </w:rPr>
        <w:t>быть</w:t>
      </w:r>
      <w:r>
        <w:t xml:space="preserve"> </w:t>
      </w:r>
      <w:r>
        <w:rPr>
          <w:rFonts w:hint="eastAsia"/>
        </w:rPr>
        <w:t>всегда</w:t>
      </w:r>
      <w:r>
        <w:t xml:space="preserve"> </w:t>
      </w:r>
      <w:r>
        <w:rPr>
          <w:rFonts w:hint="eastAsia"/>
        </w:rPr>
        <w:t>первым</w:t>
      </w:r>
      <w:r>
        <w:t xml:space="preserve">, </w:t>
      </w:r>
      <w:r>
        <w:rPr>
          <w:rFonts w:hint="eastAsia"/>
        </w:rPr>
        <w:t>человек</w:t>
      </w:r>
      <w:r>
        <w:t>-</w:t>
      </w:r>
      <w:r>
        <w:rPr>
          <w:rFonts w:hint="eastAsia"/>
        </w:rPr>
        <w:t>лидер</w:t>
      </w:r>
      <w:r>
        <w:rPr>
          <w:rFonts w:hint="eastAsia"/>
        </w:rPr>
        <w:t>»</w:t>
      </w:r>
      <w:r>
        <w:t xml:space="preserve">. </w:t>
      </w:r>
      <w:r>
        <w:rPr>
          <w:rFonts w:hint="eastAsia"/>
        </w:rPr>
        <w:t>Это</w:t>
      </w:r>
      <w:r>
        <w:t xml:space="preserve"> </w:t>
      </w:r>
      <w:r>
        <w:rPr>
          <w:rFonts w:hint="eastAsia"/>
        </w:rPr>
        <w:t>объясняется</w:t>
      </w:r>
      <w:r>
        <w:t xml:space="preserve"> </w:t>
      </w:r>
      <w:r>
        <w:rPr>
          <w:rFonts w:hint="eastAsia"/>
        </w:rPr>
        <w:t>тем</w:t>
      </w:r>
      <w:r>
        <w:t xml:space="preserve">, </w:t>
      </w:r>
      <w:r>
        <w:rPr>
          <w:rFonts w:hint="eastAsia"/>
        </w:rPr>
        <w:t>что</w:t>
      </w:r>
      <w:r>
        <w:t xml:space="preserve"> </w:t>
      </w:r>
      <w:r>
        <w:rPr>
          <w:rFonts w:hint="eastAsia"/>
        </w:rPr>
        <w:t>основными</w:t>
      </w:r>
      <w:r>
        <w:t xml:space="preserve"> </w:t>
      </w:r>
      <w:r>
        <w:rPr>
          <w:rFonts w:hint="eastAsia"/>
        </w:rPr>
        <w:t>значениями</w:t>
      </w:r>
      <w:r>
        <w:t xml:space="preserve">, </w:t>
      </w:r>
      <w:r>
        <w:rPr>
          <w:rFonts w:hint="eastAsia"/>
        </w:rPr>
        <w:t>из</w:t>
      </w:r>
      <w:r>
        <w:t xml:space="preserve"> </w:t>
      </w:r>
      <w:r>
        <w:rPr>
          <w:rFonts w:hint="eastAsia"/>
        </w:rPr>
        <w:t>которых</w:t>
      </w:r>
      <w:r>
        <w:t xml:space="preserve"> </w:t>
      </w:r>
      <w:r>
        <w:rPr>
          <w:rFonts w:hint="eastAsia"/>
        </w:rPr>
        <w:t>складывается</w:t>
      </w:r>
      <w:r>
        <w:t xml:space="preserve"> </w:t>
      </w:r>
      <w:r>
        <w:rPr>
          <w:rFonts w:hint="eastAsia"/>
        </w:rPr>
        <w:t>содержание</w:t>
      </w:r>
      <w:r>
        <w:t xml:space="preserve"> </w:t>
      </w:r>
      <w:r>
        <w:rPr>
          <w:rFonts w:hint="eastAsia"/>
        </w:rPr>
        <w:t>концепта</w:t>
      </w:r>
      <w:r>
        <w:t xml:space="preserve"> </w:t>
      </w:r>
      <w:r>
        <w:rPr>
          <w:rFonts w:hint="eastAsia"/>
        </w:rPr>
        <w:t>«</w:t>
      </w:r>
      <w:r>
        <w:rPr>
          <w:rFonts w:hint="eastAsia"/>
        </w:rPr>
        <w:t>успех</w:t>
      </w:r>
      <w:r>
        <w:rPr>
          <w:rFonts w:hint="eastAsia"/>
        </w:rPr>
        <w:t>»</w:t>
      </w:r>
      <w:r>
        <w:t xml:space="preserve"> </w:t>
      </w:r>
      <w:r>
        <w:rPr>
          <w:rFonts w:hint="eastAsia"/>
        </w:rPr>
        <w:t>в</w:t>
      </w:r>
      <w:r>
        <w:t xml:space="preserve"> </w:t>
      </w:r>
      <w:r>
        <w:rPr>
          <w:rFonts w:hint="eastAsia"/>
        </w:rPr>
        <w:t>русском</w:t>
      </w:r>
      <w:r>
        <w:t xml:space="preserve"> </w:t>
      </w:r>
      <w:r>
        <w:rPr>
          <w:rFonts w:hint="eastAsia"/>
        </w:rPr>
        <w:t>языке</w:t>
      </w:r>
      <w:r>
        <w:t xml:space="preserve"> </w:t>
      </w:r>
      <w:r>
        <w:rPr>
          <w:rFonts w:hint="eastAsia"/>
        </w:rPr>
        <w:t>являются</w:t>
      </w:r>
      <w:r>
        <w:t xml:space="preserve"> </w:t>
      </w:r>
      <w:r>
        <w:rPr>
          <w:rFonts w:hint="eastAsia"/>
        </w:rPr>
        <w:t>следующие</w:t>
      </w:r>
      <w:r>
        <w:t xml:space="preserve">: 1) </w:t>
      </w:r>
      <w:r>
        <w:rPr>
          <w:rFonts w:hint="eastAsia"/>
        </w:rPr>
        <w:t>удача</w:t>
      </w:r>
      <w:r>
        <w:t xml:space="preserve"> </w:t>
      </w:r>
      <w:r>
        <w:rPr>
          <w:rFonts w:hint="eastAsia"/>
        </w:rPr>
        <w:t>в</w:t>
      </w:r>
      <w:r>
        <w:t xml:space="preserve"> </w:t>
      </w:r>
      <w:r>
        <w:rPr>
          <w:rFonts w:hint="eastAsia"/>
        </w:rPr>
        <w:t>задуманном</w:t>
      </w:r>
      <w:r>
        <w:t xml:space="preserve"> </w:t>
      </w:r>
      <w:r>
        <w:rPr>
          <w:rFonts w:hint="eastAsia"/>
        </w:rPr>
        <w:t>деле</w:t>
      </w:r>
      <w:r>
        <w:t xml:space="preserve">; 2) </w:t>
      </w:r>
      <w:r>
        <w:rPr>
          <w:rFonts w:hint="eastAsia"/>
        </w:rPr>
        <w:t>положительный</w:t>
      </w:r>
      <w:r>
        <w:t xml:space="preserve"> </w:t>
      </w:r>
      <w:r>
        <w:rPr>
          <w:rFonts w:hint="eastAsia"/>
        </w:rPr>
        <w:t>результат</w:t>
      </w:r>
      <w:r>
        <w:t xml:space="preserve"> (</w:t>
      </w:r>
      <w:r>
        <w:rPr>
          <w:rFonts w:hint="eastAsia"/>
        </w:rPr>
        <w:t>достижение</w:t>
      </w:r>
      <w:r>
        <w:t xml:space="preserve">) </w:t>
      </w:r>
      <w:r>
        <w:rPr>
          <w:rFonts w:hint="eastAsia"/>
        </w:rPr>
        <w:t>в</w:t>
      </w:r>
      <w:r>
        <w:t xml:space="preserve"> </w:t>
      </w:r>
      <w:r>
        <w:rPr>
          <w:rFonts w:hint="eastAsia"/>
        </w:rPr>
        <w:t>к</w:t>
      </w:r>
      <w:r>
        <w:t>-</w:t>
      </w:r>
      <w:r>
        <w:rPr>
          <w:rFonts w:hint="eastAsia"/>
        </w:rPr>
        <w:t>л</w:t>
      </w:r>
      <w:r>
        <w:t xml:space="preserve">. </w:t>
      </w:r>
      <w:r>
        <w:rPr>
          <w:rFonts w:hint="eastAsia"/>
        </w:rPr>
        <w:t>деятельности</w:t>
      </w:r>
      <w:r>
        <w:t xml:space="preserve"> (</w:t>
      </w:r>
      <w:r>
        <w:rPr>
          <w:rFonts w:hint="eastAsia"/>
        </w:rPr>
        <w:t>учебе</w:t>
      </w:r>
      <w:r>
        <w:t xml:space="preserve">, </w:t>
      </w:r>
      <w:r>
        <w:rPr>
          <w:rFonts w:hint="eastAsia"/>
        </w:rPr>
        <w:t>работе</w:t>
      </w:r>
      <w:r>
        <w:t xml:space="preserve">, </w:t>
      </w:r>
      <w:r>
        <w:rPr>
          <w:rFonts w:hint="eastAsia"/>
        </w:rPr>
        <w:t>военной</w:t>
      </w:r>
      <w:r>
        <w:t xml:space="preserve"> </w:t>
      </w:r>
      <w:r>
        <w:rPr>
          <w:rFonts w:hint="eastAsia"/>
        </w:rPr>
        <w:t>операции</w:t>
      </w:r>
      <w:r>
        <w:t xml:space="preserve">, </w:t>
      </w:r>
      <w:r>
        <w:rPr>
          <w:rFonts w:hint="eastAsia"/>
        </w:rPr>
        <w:t>флирте</w:t>
      </w:r>
      <w:r>
        <w:t xml:space="preserve">); 3) </w:t>
      </w:r>
      <w:r>
        <w:rPr>
          <w:rFonts w:hint="eastAsia"/>
        </w:rPr>
        <w:t>общественное</w:t>
      </w:r>
      <w:r>
        <w:t xml:space="preserve"> </w:t>
      </w:r>
      <w:r>
        <w:rPr>
          <w:rFonts w:hint="eastAsia"/>
        </w:rPr>
        <w:t>признание</w:t>
      </w:r>
      <w:r>
        <w:t xml:space="preserve">, </w:t>
      </w:r>
      <w:r>
        <w:rPr>
          <w:rFonts w:hint="eastAsia"/>
        </w:rPr>
        <w:t>одобрение</w:t>
      </w:r>
      <w:r>
        <w:t xml:space="preserve"> </w:t>
      </w:r>
      <w:r>
        <w:rPr>
          <w:rFonts w:hint="eastAsia"/>
        </w:rPr>
        <w:t>чего</w:t>
      </w:r>
      <w:r>
        <w:t>-</w:t>
      </w:r>
      <w:r>
        <w:rPr>
          <w:rFonts w:hint="eastAsia"/>
        </w:rPr>
        <w:t>л</w:t>
      </w:r>
      <w:r>
        <w:t xml:space="preserve">., </w:t>
      </w:r>
      <w:r>
        <w:rPr>
          <w:rFonts w:hint="eastAsia"/>
        </w:rPr>
        <w:t>чьих</w:t>
      </w:r>
      <w:r>
        <w:t>-</w:t>
      </w:r>
      <w:r>
        <w:rPr>
          <w:rFonts w:hint="eastAsia"/>
        </w:rPr>
        <w:t>л</w:t>
      </w:r>
      <w:r>
        <w:t xml:space="preserve">. </w:t>
      </w:r>
      <w:r>
        <w:rPr>
          <w:rFonts w:hint="eastAsia"/>
        </w:rPr>
        <w:t>достижений</w:t>
      </w:r>
      <w:r>
        <w:t>.</w:t>
      </w:r>
    </w:p>
    <w:p w14:paraId="6619E29D" w14:textId="77777777" w:rsidR="00BC6098" w:rsidRDefault="00BC6098" w:rsidP="00BC6098">
      <w:r>
        <w:rPr>
          <w:rFonts w:hint="eastAsia"/>
        </w:rPr>
        <w:t>Для</w:t>
      </w:r>
      <w:r>
        <w:t xml:space="preserve"> </w:t>
      </w:r>
      <w:r>
        <w:rPr>
          <w:rFonts w:hint="eastAsia"/>
        </w:rPr>
        <w:t>немецкой</w:t>
      </w:r>
      <w:r>
        <w:t xml:space="preserve"> </w:t>
      </w:r>
      <w:r>
        <w:rPr>
          <w:rFonts w:hint="eastAsia"/>
        </w:rPr>
        <w:t>культуры</w:t>
      </w:r>
      <w:r>
        <w:t xml:space="preserve"> </w:t>
      </w:r>
      <w:r>
        <w:rPr>
          <w:rFonts w:hint="eastAsia"/>
        </w:rPr>
        <w:t>характерны</w:t>
      </w:r>
      <w:r>
        <w:t xml:space="preserve"> </w:t>
      </w:r>
      <w:r>
        <w:rPr>
          <w:rFonts w:hint="eastAsia"/>
        </w:rPr>
        <w:t>фразеологизмы</w:t>
      </w:r>
      <w:r>
        <w:t xml:space="preserve">, </w:t>
      </w:r>
      <w:r>
        <w:rPr>
          <w:rFonts w:hint="eastAsia"/>
        </w:rPr>
        <w:t>которые</w:t>
      </w:r>
      <w:r>
        <w:t xml:space="preserve"> </w:t>
      </w:r>
      <w:r>
        <w:rPr>
          <w:rFonts w:hint="eastAsia"/>
        </w:rPr>
        <w:t>актуализируют</w:t>
      </w:r>
      <w:r>
        <w:t xml:space="preserve"> </w:t>
      </w:r>
      <w:r>
        <w:rPr>
          <w:rFonts w:hint="eastAsia"/>
        </w:rPr>
        <w:t>такие</w:t>
      </w:r>
      <w:r>
        <w:t xml:space="preserve"> </w:t>
      </w:r>
      <w:r>
        <w:rPr>
          <w:rFonts w:hint="eastAsia"/>
        </w:rPr>
        <w:t>концептуальне</w:t>
      </w:r>
      <w:r>
        <w:t xml:space="preserve"> </w:t>
      </w:r>
      <w:r>
        <w:rPr>
          <w:rFonts w:hint="eastAsia"/>
        </w:rPr>
        <w:t>признаки</w:t>
      </w:r>
      <w:r>
        <w:t xml:space="preserve">: </w:t>
      </w:r>
      <w:r>
        <w:rPr>
          <w:rFonts w:hint="eastAsia"/>
        </w:rPr>
        <w:t>«</w:t>
      </w:r>
      <w:r>
        <w:rPr>
          <w:rFonts w:hint="eastAsia"/>
        </w:rPr>
        <w:t>положительный</w:t>
      </w:r>
      <w:r>
        <w:t xml:space="preserve"> </w:t>
      </w:r>
      <w:r>
        <w:rPr>
          <w:rFonts w:hint="eastAsia"/>
        </w:rPr>
        <w:t>результат</w:t>
      </w:r>
    </w:p>
    <w:p w14:paraId="0A1790C2" w14:textId="77777777" w:rsidR="00BC6098" w:rsidRDefault="00BC6098" w:rsidP="00BC6098">
      <w:r>
        <w:t>220</w:t>
      </w:r>
    </w:p>
    <w:p w14:paraId="45190F49" w14:textId="77777777" w:rsidR="00BC6098" w:rsidRDefault="00BC6098" w:rsidP="00BC6098">
      <w:r>
        <w:t xml:space="preserve"> </w:t>
      </w:r>
    </w:p>
    <w:p w14:paraId="6D6C2ED2" w14:textId="77777777" w:rsidR="00BC6098" w:rsidRDefault="00BC6098" w:rsidP="00BC6098">
      <w:r>
        <w:t>(</w:t>
      </w:r>
      <w:r>
        <w:rPr>
          <w:rFonts w:hint="eastAsia"/>
        </w:rPr>
        <w:t>достижение</w:t>
      </w:r>
      <w:r>
        <w:t>)</w:t>
      </w:r>
      <w:r>
        <w:rPr>
          <w:rFonts w:hint="eastAsia"/>
        </w:rPr>
        <w:t>»</w:t>
      </w:r>
      <w:r>
        <w:t xml:space="preserve">, </w:t>
      </w:r>
      <w:r>
        <w:rPr>
          <w:rFonts w:hint="eastAsia"/>
        </w:rPr>
        <w:t>который</w:t>
      </w:r>
      <w:r>
        <w:t xml:space="preserve"> </w:t>
      </w:r>
      <w:r>
        <w:rPr>
          <w:rFonts w:hint="eastAsia"/>
        </w:rPr>
        <w:t>составляет</w:t>
      </w:r>
      <w:r>
        <w:t xml:space="preserve"> </w:t>
      </w:r>
      <w:r>
        <w:rPr>
          <w:rFonts w:hint="eastAsia"/>
        </w:rPr>
        <w:t>ядро</w:t>
      </w:r>
      <w:r>
        <w:t xml:space="preserve"> </w:t>
      </w:r>
      <w:r>
        <w:rPr>
          <w:rFonts w:hint="eastAsia"/>
        </w:rPr>
        <w:t>концепта</w:t>
      </w:r>
      <w:r>
        <w:t xml:space="preserve"> </w:t>
      </w:r>
      <w:r>
        <w:rPr>
          <w:rFonts w:hint="eastAsia"/>
        </w:rPr>
        <w:t>«</w:t>
      </w:r>
      <w:r>
        <w:t>Erfolg</w:t>
      </w:r>
      <w:r>
        <w:rPr>
          <w:rFonts w:hint="eastAsia"/>
        </w:rPr>
        <w:t>»</w:t>
      </w:r>
      <w:r>
        <w:t xml:space="preserve">; </w:t>
      </w:r>
      <w:r>
        <w:rPr>
          <w:rFonts w:hint="eastAsia"/>
        </w:rPr>
        <w:t>«</w:t>
      </w:r>
      <w:r>
        <w:rPr>
          <w:rFonts w:hint="eastAsia"/>
        </w:rPr>
        <w:t>победа</w:t>
      </w:r>
      <w:r>
        <w:t xml:space="preserve"> </w:t>
      </w:r>
      <w:r>
        <w:rPr>
          <w:rFonts w:hint="eastAsia"/>
        </w:rPr>
        <w:t>в</w:t>
      </w:r>
      <w:r>
        <w:t xml:space="preserve"> </w:t>
      </w:r>
      <w:r>
        <w:rPr>
          <w:rFonts w:hint="eastAsia"/>
        </w:rPr>
        <w:t>каком</w:t>
      </w:r>
      <w:r>
        <w:t>-</w:t>
      </w:r>
      <w:r>
        <w:rPr>
          <w:rFonts w:hint="eastAsia"/>
        </w:rPr>
        <w:t>л</w:t>
      </w:r>
      <w:r>
        <w:t xml:space="preserve">. </w:t>
      </w:r>
      <w:r>
        <w:rPr>
          <w:rFonts w:hint="eastAsia"/>
        </w:rPr>
        <w:t>сражении</w:t>
      </w:r>
      <w:r>
        <w:t xml:space="preserve">, </w:t>
      </w:r>
      <w:r>
        <w:rPr>
          <w:rFonts w:hint="eastAsia"/>
        </w:rPr>
        <w:t>поединке</w:t>
      </w:r>
      <w:r>
        <w:rPr>
          <w:rFonts w:hint="eastAsia"/>
        </w:rPr>
        <w:t>»</w:t>
      </w:r>
      <w:r>
        <w:t xml:space="preserve">; </w:t>
      </w:r>
      <w:r>
        <w:rPr>
          <w:rFonts w:hint="eastAsia"/>
        </w:rPr>
        <w:t>«</w:t>
      </w:r>
      <w:r>
        <w:rPr>
          <w:rFonts w:hint="eastAsia"/>
        </w:rPr>
        <w:t>что</w:t>
      </w:r>
      <w:r>
        <w:t>-</w:t>
      </w:r>
      <w:r>
        <w:rPr>
          <w:rFonts w:hint="eastAsia"/>
        </w:rPr>
        <w:t>л</w:t>
      </w:r>
      <w:r>
        <w:t xml:space="preserve">. </w:t>
      </w:r>
      <w:r>
        <w:rPr>
          <w:rFonts w:hint="eastAsia"/>
        </w:rPr>
        <w:t>пользуется</w:t>
      </w:r>
      <w:r>
        <w:t xml:space="preserve"> </w:t>
      </w:r>
      <w:r>
        <w:rPr>
          <w:rFonts w:hint="eastAsia"/>
        </w:rPr>
        <w:t>успехом</w:t>
      </w:r>
      <w:r>
        <w:t xml:space="preserve"> (</w:t>
      </w:r>
      <w:r>
        <w:rPr>
          <w:rFonts w:hint="eastAsia"/>
        </w:rPr>
        <w:t>о</w:t>
      </w:r>
      <w:r>
        <w:t xml:space="preserve"> </w:t>
      </w:r>
      <w:r>
        <w:rPr>
          <w:rFonts w:hint="eastAsia"/>
        </w:rPr>
        <w:t>пьесе</w:t>
      </w:r>
      <w:r>
        <w:t xml:space="preserve">, </w:t>
      </w:r>
      <w:r>
        <w:rPr>
          <w:rFonts w:hint="eastAsia"/>
        </w:rPr>
        <w:t>фильме</w:t>
      </w:r>
      <w:r>
        <w:t xml:space="preserve">, </w:t>
      </w:r>
      <w:r>
        <w:rPr>
          <w:rFonts w:hint="eastAsia"/>
        </w:rPr>
        <w:t>выставке</w:t>
      </w:r>
      <w:r>
        <w:t xml:space="preserve"> </w:t>
      </w:r>
      <w:r>
        <w:rPr>
          <w:rFonts w:hint="eastAsia"/>
        </w:rPr>
        <w:t>и</w:t>
      </w:r>
      <w:r>
        <w:t xml:space="preserve"> </w:t>
      </w:r>
      <w:r>
        <w:rPr>
          <w:rFonts w:hint="eastAsia"/>
        </w:rPr>
        <w:t>т</w:t>
      </w:r>
      <w:r>
        <w:t xml:space="preserve">. </w:t>
      </w:r>
      <w:r>
        <w:rPr>
          <w:rFonts w:hint="eastAsia"/>
        </w:rPr>
        <w:t>д</w:t>
      </w:r>
      <w:r>
        <w:t>.)</w:t>
      </w:r>
      <w:r>
        <w:rPr>
          <w:rFonts w:hint="eastAsia"/>
        </w:rPr>
        <w:t>»</w:t>
      </w:r>
      <w:r>
        <w:t xml:space="preserve">, </w:t>
      </w:r>
      <w:r>
        <w:rPr>
          <w:rFonts w:hint="eastAsia"/>
        </w:rPr>
        <w:t>которые</w:t>
      </w:r>
      <w:r>
        <w:t xml:space="preserve"> </w:t>
      </w:r>
      <w:r>
        <w:rPr>
          <w:rFonts w:hint="eastAsia"/>
        </w:rPr>
        <w:t>представлены</w:t>
      </w:r>
      <w:r>
        <w:t xml:space="preserve"> </w:t>
      </w:r>
      <w:r>
        <w:rPr>
          <w:rFonts w:hint="eastAsia"/>
        </w:rPr>
        <w:t>на</w:t>
      </w:r>
      <w:r>
        <w:t xml:space="preserve"> </w:t>
      </w:r>
      <w:r>
        <w:rPr>
          <w:rFonts w:hint="eastAsia"/>
        </w:rPr>
        <w:t>крайней</w:t>
      </w:r>
      <w:r>
        <w:t xml:space="preserve"> </w:t>
      </w:r>
      <w:r>
        <w:rPr>
          <w:rFonts w:hint="eastAsia"/>
        </w:rPr>
        <w:t>периферии</w:t>
      </w:r>
      <w:r>
        <w:t xml:space="preserve"> </w:t>
      </w:r>
      <w:r>
        <w:rPr>
          <w:rFonts w:hint="eastAsia"/>
        </w:rPr>
        <w:t>исследуемого</w:t>
      </w:r>
      <w:r>
        <w:t xml:space="preserve"> </w:t>
      </w:r>
      <w:r>
        <w:rPr>
          <w:rFonts w:hint="eastAsia"/>
        </w:rPr>
        <w:t>концепта</w:t>
      </w:r>
      <w:r>
        <w:t xml:space="preserve">. </w:t>
      </w:r>
      <w:r>
        <w:rPr>
          <w:rFonts w:hint="eastAsia"/>
        </w:rPr>
        <w:t>Следует</w:t>
      </w:r>
      <w:r>
        <w:t xml:space="preserve"> </w:t>
      </w:r>
      <w:r>
        <w:rPr>
          <w:rFonts w:hint="eastAsia"/>
        </w:rPr>
        <w:t>сказать</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изучение</w:t>
      </w:r>
      <w:r>
        <w:t xml:space="preserve"> </w:t>
      </w:r>
      <w:r>
        <w:rPr>
          <w:rFonts w:hint="eastAsia"/>
        </w:rPr>
        <w:t>этимологических</w:t>
      </w:r>
      <w:r>
        <w:t xml:space="preserve">, </w:t>
      </w:r>
      <w:r>
        <w:rPr>
          <w:rFonts w:hint="eastAsia"/>
        </w:rPr>
        <w:t>толковых</w:t>
      </w:r>
      <w:r>
        <w:t xml:space="preserve"> </w:t>
      </w:r>
      <w:r>
        <w:rPr>
          <w:rFonts w:hint="eastAsia"/>
        </w:rPr>
        <w:t>словарей</w:t>
      </w:r>
      <w:r>
        <w:t xml:space="preserve">, </w:t>
      </w:r>
      <w:r>
        <w:rPr>
          <w:rFonts w:hint="eastAsia"/>
        </w:rPr>
        <w:t>паремий</w:t>
      </w:r>
      <w:r>
        <w:t xml:space="preserve"> </w:t>
      </w:r>
      <w:r>
        <w:rPr>
          <w:rFonts w:hint="eastAsia"/>
        </w:rPr>
        <w:t>не</w:t>
      </w:r>
      <w:r>
        <w:t xml:space="preserve"> </w:t>
      </w:r>
      <w:r>
        <w:rPr>
          <w:rFonts w:hint="eastAsia"/>
        </w:rPr>
        <w:t>выявило</w:t>
      </w:r>
      <w:r>
        <w:t xml:space="preserve"> </w:t>
      </w:r>
      <w:r>
        <w:rPr>
          <w:rFonts w:hint="eastAsia"/>
        </w:rPr>
        <w:t>семантизации</w:t>
      </w:r>
      <w:r>
        <w:t xml:space="preserve"> </w:t>
      </w:r>
      <w:r>
        <w:rPr>
          <w:rFonts w:hint="eastAsia"/>
        </w:rPr>
        <w:t>концептуального</w:t>
      </w:r>
      <w:r>
        <w:t xml:space="preserve"> </w:t>
      </w:r>
      <w:r>
        <w:rPr>
          <w:rFonts w:hint="eastAsia"/>
        </w:rPr>
        <w:t>признака</w:t>
      </w:r>
      <w:r>
        <w:t xml:space="preserve"> </w:t>
      </w:r>
      <w:r>
        <w:rPr>
          <w:rFonts w:hint="eastAsia"/>
        </w:rPr>
        <w:t>«</w:t>
      </w:r>
      <w:r>
        <w:rPr>
          <w:rFonts w:hint="eastAsia"/>
        </w:rPr>
        <w:t>общественное</w:t>
      </w:r>
      <w:r>
        <w:t xml:space="preserve"> </w:t>
      </w:r>
      <w:r>
        <w:rPr>
          <w:rFonts w:hint="eastAsia"/>
        </w:rPr>
        <w:t>признание</w:t>
      </w:r>
      <w:r>
        <w:t xml:space="preserve">, </w:t>
      </w:r>
      <w:r>
        <w:rPr>
          <w:rFonts w:hint="eastAsia"/>
        </w:rPr>
        <w:t>одобрение</w:t>
      </w:r>
      <w:r>
        <w:t xml:space="preserve"> </w:t>
      </w:r>
      <w:r>
        <w:rPr>
          <w:rFonts w:hint="eastAsia"/>
        </w:rPr>
        <w:t>чего</w:t>
      </w:r>
      <w:r>
        <w:t>-</w:t>
      </w:r>
      <w:r>
        <w:rPr>
          <w:rFonts w:hint="eastAsia"/>
        </w:rPr>
        <w:t>л</w:t>
      </w:r>
      <w:r>
        <w:t xml:space="preserve">., </w:t>
      </w:r>
      <w:r>
        <w:rPr>
          <w:rFonts w:hint="eastAsia"/>
        </w:rPr>
        <w:t>чьих</w:t>
      </w:r>
      <w:r>
        <w:t>-</w:t>
      </w:r>
      <w:r>
        <w:rPr>
          <w:rFonts w:hint="eastAsia"/>
        </w:rPr>
        <w:t>л</w:t>
      </w:r>
      <w:r>
        <w:t xml:space="preserve">. </w:t>
      </w:r>
      <w:r>
        <w:rPr>
          <w:rFonts w:hint="eastAsia"/>
        </w:rPr>
        <w:t>достижений</w:t>
      </w:r>
      <w:r>
        <w:rPr>
          <w:rFonts w:hint="eastAsia"/>
        </w:rPr>
        <w:t>»</w:t>
      </w:r>
      <w:r>
        <w:t xml:space="preserve">, </w:t>
      </w:r>
      <w:r>
        <w:rPr>
          <w:rFonts w:hint="eastAsia"/>
        </w:rPr>
        <w:t>который</w:t>
      </w:r>
      <w:r>
        <w:t xml:space="preserve"> </w:t>
      </w:r>
      <w:r>
        <w:rPr>
          <w:rFonts w:hint="eastAsia"/>
        </w:rPr>
        <w:t>манифестируют</w:t>
      </w:r>
      <w:r>
        <w:t xml:space="preserve"> </w:t>
      </w:r>
      <w:r>
        <w:rPr>
          <w:rFonts w:hint="eastAsia"/>
        </w:rPr>
        <w:t>немецкие</w:t>
      </w:r>
      <w:r>
        <w:t xml:space="preserve"> </w:t>
      </w:r>
      <w:r>
        <w:rPr>
          <w:rFonts w:hint="eastAsia"/>
        </w:rPr>
        <w:t>идиомы</w:t>
      </w:r>
      <w:r>
        <w:t xml:space="preserve"> (eine groBe (dicke, gute, hohe) Nummer bei jemandem haben (</w:t>
      </w:r>
      <w:r>
        <w:rPr>
          <w:rFonts w:hint="eastAsia"/>
        </w:rPr>
        <w:t>пользоваться</w:t>
      </w:r>
      <w:r>
        <w:t xml:space="preserve"> </w:t>
      </w:r>
      <w:r>
        <w:rPr>
          <w:rFonts w:hint="eastAsia"/>
        </w:rPr>
        <w:t>большим</w:t>
      </w:r>
      <w:r>
        <w:t xml:space="preserve"> </w:t>
      </w:r>
      <w:r>
        <w:rPr>
          <w:rFonts w:hint="eastAsia"/>
        </w:rPr>
        <w:t>авторитетом</w:t>
      </w:r>
      <w:r>
        <w:t xml:space="preserve"> (</w:t>
      </w:r>
      <w:r>
        <w:rPr>
          <w:rFonts w:hint="eastAsia"/>
        </w:rPr>
        <w:t>или</w:t>
      </w:r>
      <w:r>
        <w:t xml:space="preserve"> </w:t>
      </w:r>
      <w:r>
        <w:rPr>
          <w:rFonts w:hint="eastAsia"/>
        </w:rPr>
        <w:t>успехом</w:t>
      </w:r>
      <w:r>
        <w:t xml:space="preserve">), </w:t>
      </w:r>
      <w:r>
        <w:rPr>
          <w:rFonts w:hint="eastAsia"/>
        </w:rPr>
        <w:t>высоко</w:t>
      </w:r>
      <w:r>
        <w:t xml:space="preserve"> </w:t>
      </w:r>
      <w:r>
        <w:rPr>
          <w:rFonts w:hint="eastAsia"/>
        </w:rPr>
        <w:t>цениться</w:t>
      </w:r>
      <w:r>
        <w:t xml:space="preserve"> </w:t>
      </w:r>
      <w:r>
        <w:rPr>
          <w:rFonts w:hint="eastAsia"/>
        </w:rPr>
        <w:t>у</w:t>
      </w:r>
      <w:r>
        <w:t xml:space="preserve"> </w:t>
      </w:r>
      <w:r>
        <w:rPr>
          <w:rFonts w:hint="eastAsia"/>
        </w:rPr>
        <w:t>кого</w:t>
      </w:r>
      <w:r>
        <w:t>-</w:t>
      </w:r>
      <w:r>
        <w:rPr>
          <w:rFonts w:hint="eastAsia"/>
        </w:rPr>
        <w:t>л</w:t>
      </w:r>
      <w:r>
        <w:t>); eine gute Presse haben (</w:t>
      </w:r>
      <w:r>
        <w:rPr>
          <w:rFonts w:hint="eastAsia"/>
        </w:rPr>
        <w:t>иметь</w:t>
      </w:r>
      <w:r>
        <w:t xml:space="preserve"> </w:t>
      </w:r>
      <w:r>
        <w:rPr>
          <w:rFonts w:hint="eastAsia"/>
        </w:rPr>
        <w:t>успех</w:t>
      </w:r>
      <w:r>
        <w:t xml:space="preserve"> </w:t>
      </w:r>
      <w:r>
        <w:rPr>
          <w:rFonts w:hint="eastAsia"/>
        </w:rPr>
        <w:t>у</w:t>
      </w:r>
      <w:r>
        <w:t xml:space="preserve"> </w:t>
      </w:r>
      <w:r>
        <w:rPr>
          <w:rFonts w:hint="eastAsia"/>
        </w:rPr>
        <w:t>критики</w:t>
      </w:r>
      <w:r>
        <w:t>); gut bei jemandem ankommen (</w:t>
      </w:r>
      <w:r>
        <w:rPr>
          <w:rFonts w:hint="eastAsia"/>
        </w:rPr>
        <w:t>прийтись</w:t>
      </w:r>
      <w:r>
        <w:t xml:space="preserve"> </w:t>
      </w:r>
      <w:r>
        <w:rPr>
          <w:rFonts w:hint="eastAsia"/>
        </w:rPr>
        <w:t>кому</w:t>
      </w:r>
      <w:r>
        <w:t>-</w:t>
      </w:r>
      <w:r>
        <w:rPr>
          <w:rFonts w:hint="eastAsia"/>
        </w:rPr>
        <w:t>л</w:t>
      </w:r>
      <w:r>
        <w:t xml:space="preserve">. </w:t>
      </w:r>
      <w:r>
        <w:rPr>
          <w:rFonts w:hint="eastAsia"/>
        </w:rPr>
        <w:t>по</w:t>
      </w:r>
      <w:r>
        <w:t xml:space="preserve"> </w:t>
      </w:r>
      <w:r>
        <w:rPr>
          <w:rFonts w:hint="eastAsia"/>
        </w:rPr>
        <w:t>вкусу</w:t>
      </w:r>
      <w:r>
        <w:t xml:space="preserve">, </w:t>
      </w:r>
      <w:r>
        <w:rPr>
          <w:rFonts w:hint="eastAsia"/>
        </w:rPr>
        <w:t>по</w:t>
      </w:r>
      <w:r>
        <w:t xml:space="preserve"> </w:t>
      </w:r>
      <w:r>
        <w:rPr>
          <w:rFonts w:hint="eastAsia"/>
        </w:rPr>
        <w:t>душе</w:t>
      </w:r>
      <w:r>
        <w:t xml:space="preserve">, </w:t>
      </w:r>
      <w:r>
        <w:rPr>
          <w:rFonts w:hint="eastAsia"/>
        </w:rPr>
        <w:t>иметь</w:t>
      </w:r>
      <w:r>
        <w:t xml:space="preserve"> </w:t>
      </w:r>
      <w:r>
        <w:rPr>
          <w:rFonts w:hint="eastAsia"/>
        </w:rPr>
        <w:t>успех</w:t>
      </w:r>
      <w:r>
        <w:t xml:space="preserve"> </w:t>
      </w:r>
      <w:r>
        <w:rPr>
          <w:rFonts w:hint="eastAsia"/>
        </w:rPr>
        <w:t>у</w:t>
      </w:r>
      <w:r>
        <w:t xml:space="preserve"> </w:t>
      </w:r>
      <w:r>
        <w:rPr>
          <w:rFonts w:hint="eastAsia"/>
        </w:rPr>
        <w:t>кого</w:t>
      </w:r>
      <w:r>
        <w:t>-</w:t>
      </w:r>
      <w:r>
        <w:rPr>
          <w:rFonts w:hint="eastAsia"/>
        </w:rPr>
        <w:t>л</w:t>
      </w:r>
      <w:r>
        <w:t xml:space="preserve">.). </w:t>
      </w:r>
      <w:r>
        <w:rPr>
          <w:rFonts w:hint="eastAsia"/>
        </w:rPr>
        <w:t>Эта</w:t>
      </w:r>
      <w:r>
        <w:t xml:space="preserve"> </w:t>
      </w:r>
      <w:r>
        <w:rPr>
          <w:rFonts w:hint="eastAsia"/>
        </w:rPr>
        <w:t>особенность</w:t>
      </w:r>
      <w:r>
        <w:t xml:space="preserve"> </w:t>
      </w:r>
      <w:r>
        <w:rPr>
          <w:rFonts w:hint="eastAsia"/>
        </w:rPr>
        <w:t>может</w:t>
      </w:r>
      <w:r>
        <w:t xml:space="preserve"> </w:t>
      </w:r>
      <w:r>
        <w:rPr>
          <w:rFonts w:hint="eastAsia"/>
        </w:rPr>
        <w:t>указывать</w:t>
      </w:r>
      <w:r>
        <w:t xml:space="preserve">, </w:t>
      </w:r>
      <w:r>
        <w:rPr>
          <w:rFonts w:hint="eastAsia"/>
        </w:rPr>
        <w:t>на</w:t>
      </w:r>
      <w:r>
        <w:t xml:space="preserve"> </w:t>
      </w:r>
      <w:r>
        <w:rPr>
          <w:rFonts w:hint="eastAsia"/>
        </w:rPr>
        <w:t>наш</w:t>
      </w:r>
      <w:r>
        <w:t xml:space="preserve"> </w:t>
      </w:r>
      <w:r>
        <w:rPr>
          <w:rFonts w:hint="eastAsia"/>
        </w:rPr>
        <w:t>взгляд</w:t>
      </w:r>
      <w:r>
        <w:t xml:space="preserve">, </w:t>
      </w:r>
      <w:r>
        <w:rPr>
          <w:rFonts w:hint="eastAsia"/>
        </w:rPr>
        <w:t>на</w:t>
      </w:r>
      <w:r>
        <w:t xml:space="preserve"> </w:t>
      </w:r>
      <w:r>
        <w:rPr>
          <w:rFonts w:hint="eastAsia"/>
        </w:rPr>
        <w:t>то</w:t>
      </w:r>
      <w:r>
        <w:t xml:space="preserve">, </w:t>
      </w:r>
      <w:r>
        <w:rPr>
          <w:rFonts w:hint="eastAsia"/>
        </w:rPr>
        <w:t>что</w:t>
      </w:r>
      <w:r>
        <w:t xml:space="preserve"> </w:t>
      </w:r>
      <w:r>
        <w:rPr>
          <w:rFonts w:hint="eastAsia"/>
        </w:rPr>
        <w:t>концептуальный</w:t>
      </w:r>
      <w:r>
        <w:t xml:space="preserve"> </w:t>
      </w:r>
      <w:r>
        <w:rPr>
          <w:rFonts w:hint="eastAsia"/>
        </w:rPr>
        <w:t>признак</w:t>
      </w:r>
      <w:r>
        <w:t xml:space="preserve"> </w:t>
      </w:r>
      <w:r>
        <w:rPr>
          <w:rFonts w:hint="eastAsia"/>
        </w:rPr>
        <w:t>«</w:t>
      </w:r>
      <w:r>
        <w:rPr>
          <w:rFonts w:hint="eastAsia"/>
        </w:rPr>
        <w:t>положительный</w:t>
      </w:r>
      <w:r>
        <w:t xml:space="preserve"> </w:t>
      </w:r>
      <w:r>
        <w:rPr>
          <w:rFonts w:hint="eastAsia"/>
        </w:rPr>
        <w:t>результат</w:t>
      </w:r>
      <w:r>
        <w:t xml:space="preserve"> (</w:t>
      </w:r>
      <w:r>
        <w:rPr>
          <w:rFonts w:hint="eastAsia"/>
        </w:rPr>
        <w:t>достижение</w:t>
      </w:r>
      <w:r>
        <w:t xml:space="preserve">) </w:t>
      </w:r>
      <w:r>
        <w:rPr>
          <w:rFonts w:hint="eastAsia"/>
        </w:rPr>
        <w:t>в</w:t>
      </w:r>
      <w:r>
        <w:t xml:space="preserve"> </w:t>
      </w:r>
      <w:r>
        <w:rPr>
          <w:rFonts w:hint="eastAsia"/>
        </w:rPr>
        <w:t>какой</w:t>
      </w:r>
      <w:r>
        <w:t>-</w:t>
      </w:r>
      <w:r>
        <w:rPr>
          <w:rFonts w:hint="eastAsia"/>
        </w:rPr>
        <w:t>л</w:t>
      </w:r>
      <w:r>
        <w:t xml:space="preserve">. </w:t>
      </w:r>
      <w:r>
        <w:rPr>
          <w:rFonts w:hint="eastAsia"/>
        </w:rPr>
        <w:t>деятельности</w:t>
      </w:r>
      <w:r>
        <w:rPr>
          <w:rFonts w:hint="eastAsia"/>
        </w:rPr>
        <w:t>»</w:t>
      </w:r>
      <w:r>
        <w:t xml:space="preserve"> </w:t>
      </w:r>
      <w:r>
        <w:rPr>
          <w:rFonts w:hint="eastAsia"/>
        </w:rPr>
        <w:t>воспринимается</w:t>
      </w:r>
      <w:r>
        <w:t xml:space="preserve"> </w:t>
      </w:r>
      <w:r>
        <w:rPr>
          <w:rFonts w:hint="eastAsia"/>
        </w:rPr>
        <w:t>носителями</w:t>
      </w:r>
      <w:r>
        <w:t xml:space="preserve"> </w:t>
      </w:r>
      <w:r>
        <w:rPr>
          <w:rFonts w:hint="eastAsia"/>
        </w:rPr>
        <w:t>немецкой</w:t>
      </w:r>
      <w:r>
        <w:t xml:space="preserve"> </w:t>
      </w:r>
      <w:r>
        <w:rPr>
          <w:rFonts w:hint="eastAsia"/>
        </w:rPr>
        <w:t>лингвокультуры</w:t>
      </w:r>
      <w:r>
        <w:t xml:space="preserve"> </w:t>
      </w:r>
      <w:r>
        <w:rPr>
          <w:rFonts w:hint="eastAsia"/>
        </w:rPr>
        <w:t>как</w:t>
      </w:r>
      <w:r>
        <w:t xml:space="preserve"> </w:t>
      </w:r>
      <w:r>
        <w:rPr>
          <w:rFonts w:hint="eastAsia"/>
        </w:rPr>
        <w:t>основной</w:t>
      </w:r>
      <w:r>
        <w:t xml:space="preserve">, </w:t>
      </w:r>
      <w:r>
        <w:rPr>
          <w:rFonts w:hint="eastAsia"/>
        </w:rPr>
        <w:t>приоритетный</w:t>
      </w:r>
      <w:r>
        <w:t xml:space="preserve">, </w:t>
      </w:r>
      <w:r>
        <w:rPr>
          <w:rFonts w:hint="eastAsia"/>
        </w:rPr>
        <w:t>а</w:t>
      </w:r>
      <w:r>
        <w:t xml:space="preserve"> </w:t>
      </w:r>
      <w:r>
        <w:rPr>
          <w:rFonts w:hint="eastAsia"/>
        </w:rPr>
        <w:t>концептуальный</w:t>
      </w:r>
      <w:r>
        <w:t xml:space="preserve"> </w:t>
      </w:r>
      <w:r>
        <w:rPr>
          <w:rFonts w:hint="eastAsia"/>
        </w:rPr>
        <w:t>признак</w:t>
      </w:r>
      <w:r>
        <w:t xml:space="preserve"> </w:t>
      </w:r>
      <w:r>
        <w:rPr>
          <w:rFonts w:hint="eastAsia"/>
        </w:rPr>
        <w:t>«</w:t>
      </w:r>
      <w:r>
        <w:rPr>
          <w:rFonts w:hint="eastAsia"/>
        </w:rPr>
        <w:t>общественное</w:t>
      </w:r>
      <w:r>
        <w:t xml:space="preserve"> </w:t>
      </w:r>
      <w:r>
        <w:rPr>
          <w:rFonts w:hint="eastAsia"/>
        </w:rPr>
        <w:t>признание</w:t>
      </w:r>
      <w:r>
        <w:t xml:space="preserve">, </w:t>
      </w:r>
      <w:r>
        <w:rPr>
          <w:rFonts w:hint="eastAsia"/>
        </w:rPr>
        <w:t>одобрение</w:t>
      </w:r>
      <w:r>
        <w:t xml:space="preserve"> </w:t>
      </w:r>
      <w:r>
        <w:rPr>
          <w:rFonts w:hint="eastAsia"/>
        </w:rPr>
        <w:t>чего</w:t>
      </w:r>
      <w:r>
        <w:t>-</w:t>
      </w:r>
      <w:r>
        <w:rPr>
          <w:rFonts w:hint="eastAsia"/>
        </w:rPr>
        <w:t>л</w:t>
      </w:r>
      <w:r>
        <w:t xml:space="preserve">., </w:t>
      </w:r>
      <w:r>
        <w:rPr>
          <w:rFonts w:hint="eastAsia"/>
        </w:rPr>
        <w:t>чьих</w:t>
      </w:r>
      <w:r>
        <w:t>-</w:t>
      </w:r>
      <w:r>
        <w:rPr>
          <w:rFonts w:hint="eastAsia"/>
        </w:rPr>
        <w:t>л</w:t>
      </w:r>
      <w:r>
        <w:t xml:space="preserve">. </w:t>
      </w:r>
      <w:r>
        <w:rPr>
          <w:rFonts w:hint="eastAsia"/>
        </w:rPr>
        <w:t>достижений</w:t>
      </w:r>
      <w:r>
        <w:rPr>
          <w:rFonts w:hint="eastAsia"/>
        </w:rPr>
        <w:t>»</w:t>
      </w:r>
      <w:r>
        <w:t xml:space="preserve"> </w:t>
      </w:r>
      <w:r>
        <w:rPr>
          <w:rFonts w:hint="eastAsia"/>
        </w:rPr>
        <w:t>представлен</w:t>
      </w:r>
      <w:r>
        <w:t xml:space="preserve"> </w:t>
      </w:r>
      <w:r>
        <w:rPr>
          <w:rFonts w:hint="eastAsia"/>
        </w:rPr>
        <w:t>на</w:t>
      </w:r>
      <w:r>
        <w:t xml:space="preserve"> </w:t>
      </w:r>
      <w:r>
        <w:rPr>
          <w:rFonts w:hint="eastAsia"/>
        </w:rPr>
        <w:t>периферии</w:t>
      </w:r>
      <w:r>
        <w:t xml:space="preserve"> </w:t>
      </w:r>
      <w:r>
        <w:rPr>
          <w:rFonts w:hint="eastAsia"/>
        </w:rPr>
        <w:t>исследуемого</w:t>
      </w:r>
      <w:r>
        <w:t xml:space="preserve"> </w:t>
      </w:r>
      <w:r>
        <w:rPr>
          <w:rFonts w:hint="eastAsia"/>
        </w:rPr>
        <w:t>концепта</w:t>
      </w:r>
      <w:r>
        <w:t>.</w:t>
      </w:r>
    </w:p>
    <w:p w14:paraId="495D37EE" w14:textId="6A4D1D2E" w:rsidR="00BC6098" w:rsidRPr="00BC6098" w:rsidRDefault="00BC6098" w:rsidP="00BC6098">
      <w:r>
        <w:rPr>
          <w:rFonts w:hint="eastAsia"/>
        </w:rPr>
        <w:lastRenderedPageBreak/>
        <w:t>Все</w:t>
      </w:r>
      <w:r>
        <w:t xml:space="preserve"> </w:t>
      </w:r>
      <w:r>
        <w:rPr>
          <w:rFonts w:hint="eastAsia"/>
        </w:rPr>
        <w:t>отмеченные</w:t>
      </w:r>
      <w:r>
        <w:t xml:space="preserve"> </w:t>
      </w:r>
      <w:r>
        <w:rPr>
          <w:rFonts w:hint="eastAsia"/>
        </w:rPr>
        <w:t>обстоятельства</w:t>
      </w:r>
      <w:r>
        <w:t xml:space="preserve"> </w:t>
      </w:r>
      <w:r>
        <w:rPr>
          <w:rFonts w:hint="eastAsia"/>
        </w:rPr>
        <w:t>свидетельствуют</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концепт</w:t>
      </w:r>
      <w:r>
        <w:t xml:space="preserve"> </w:t>
      </w:r>
      <w:r>
        <w:rPr>
          <w:rFonts w:hint="eastAsia"/>
        </w:rPr>
        <w:t>«</w:t>
      </w:r>
      <w:r>
        <w:rPr>
          <w:rFonts w:hint="eastAsia"/>
        </w:rPr>
        <w:t>успех</w:t>
      </w:r>
      <w:r>
        <w:t>/Erfolg</w:t>
      </w:r>
      <w:r>
        <w:rPr>
          <w:rFonts w:hint="eastAsia"/>
        </w:rPr>
        <w:t>»</w:t>
      </w:r>
      <w:r>
        <w:t xml:space="preserve"> </w:t>
      </w:r>
      <w:r>
        <w:rPr>
          <w:rFonts w:hint="eastAsia"/>
        </w:rPr>
        <w:t>в</w:t>
      </w:r>
      <w:r>
        <w:t xml:space="preserve"> </w:t>
      </w:r>
      <w:r>
        <w:rPr>
          <w:rFonts w:hint="eastAsia"/>
        </w:rPr>
        <w:t>современном</w:t>
      </w:r>
      <w:r>
        <w:t xml:space="preserve"> </w:t>
      </w:r>
      <w:r>
        <w:rPr>
          <w:rFonts w:hint="eastAsia"/>
        </w:rPr>
        <w:t>обществе</w:t>
      </w:r>
      <w:r>
        <w:t xml:space="preserve"> </w:t>
      </w:r>
      <w:r>
        <w:rPr>
          <w:rFonts w:hint="eastAsia"/>
        </w:rPr>
        <w:t>представляет</w:t>
      </w:r>
      <w:r>
        <w:t xml:space="preserve"> </w:t>
      </w:r>
      <w:r>
        <w:rPr>
          <w:rFonts w:hint="eastAsia"/>
        </w:rPr>
        <w:t>собой</w:t>
      </w:r>
      <w:r>
        <w:t xml:space="preserve"> </w:t>
      </w:r>
      <w:r>
        <w:rPr>
          <w:rFonts w:hint="eastAsia"/>
        </w:rPr>
        <w:t>один</w:t>
      </w:r>
      <w:r>
        <w:t xml:space="preserve"> </w:t>
      </w:r>
      <w:r>
        <w:rPr>
          <w:rFonts w:hint="eastAsia"/>
        </w:rPr>
        <w:t>из</w:t>
      </w:r>
      <w:r>
        <w:t xml:space="preserve"> </w:t>
      </w:r>
      <w:r>
        <w:rPr>
          <w:rFonts w:hint="eastAsia"/>
        </w:rPr>
        <w:t>актуальных</w:t>
      </w:r>
      <w:r>
        <w:t xml:space="preserve">, </w:t>
      </w:r>
      <w:r>
        <w:rPr>
          <w:rFonts w:hint="eastAsia"/>
        </w:rPr>
        <w:t>базовых</w:t>
      </w:r>
      <w:r>
        <w:t xml:space="preserve">, </w:t>
      </w:r>
      <w:r>
        <w:rPr>
          <w:rFonts w:hint="eastAsia"/>
        </w:rPr>
        <w:t>знаковых</w:t>
      </w:r>
      <w:r>
        <w:t xml:space="preserve"> </w:t>
      </w:r>
      <w:r>
        <w:rPr>
          <w:rFonts w:hint="eastAsia"/>
        </w:rPr>
        <w:t>концептов</w:t>
      </w:r>
      <w:r>
        <w:t xml:space="preserve"> </w:t>
      </w:r>
      <w:r>
        <w:rPr>
          <w:rFonts w:hint="eastAsia"/>
        </w:rPr>
        <w:t>современной</w:t>
      </w:r>
      <w:r>
        <w:t xml:space="preserve"> </w:t>
      </w:r>
      <w:r>
        <w:rPr>
          <w:rFonts w:hint="eastAsia"/>
        </w:rPr>
        <w:t>концептосферы</w:t>
      </w:r>
      <w:r>
        <w:t>.</w:t>
      </w:r>
    </w:p>
    <w:sectPr w:rsidR="00BC6098" w:rsidRPr="00BC609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02617" w14:textId="77777777" w:rsidR="003E41EC" w:rsidRDefault="003E41EC">
      <w:pPr>
        <w:spacing w:after="0" w:line="240" w:lineRule="auto"/>
      </w:pPr>
      <w:r>
        <w:separator/>
      </w:r>
    </w:p>
  </w:endnote>
  <w:endnote w:type="continuationSeparator" w:id="0">
    <w:p w14:paraId="2425E5F7" w14:textId="77777777" w:rsidR="003E41EC" w:rsidRDefault="003E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66B0" w14:textId="77777777" w:rsidR="003E41EC" w:rsidRDefault="003E41EC"/>
    <w:p w14:paraId="7A6A5ACE" w14:textId="77777777" w:rsidR="003E41EC" w:rsidRDefault="003E41EC"/>
    <w:p w14:paraId="5D2A8E1D" w14:textId="77777777" w:rsidR="003E41EC" w:rsidRDefault="003E41EC"/>
    <w:p w14:paraId="449AE359" w14:textId="77777777" w:rsidR="003E41EC" w:rsidRDefault="003E41EC"/>
    <w:p w14:paraId="0510ADFE" w14:textId="77777777" w:rsidR="003E41EC" w:rsidRDefault="003E41EC"/>
    <w:p w14:paraId="6BEFA8E3" w14:textId="77777777" w:rsidR="003E41EC" w:rsidRDefault="003E41EC"/>
    <w:p w14:paraId="642EEE78" w14:textId="77777777" w:rsidR="003E41EC" w:rsidRDefault="003E41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F4A09F" wp14:editId="72C2EB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941D2" w14:textId="77777777" w:rsidR="003E41EC" w:rsidRDefault="003E41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F4A0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9941D2" w14:textId="77777777" w:rsidR="003E41EC" w:rsidRDefault="003E41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7F61E8" w14:textId="77777777" w:rsidR="003E41EC" w:rsidRDefault="003E41EC"/>
    <w:p w14:paraId="6CDC0C32" w14:textId="77777777" w:rsidR="003E41EC" w:rsidRDefault="003E41EC"/>
    <w:p w14:paraId="50CCD160" w14:textId="77777777" w:rsidR="003E41EC" w:rsidRDefault="003E41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DCCAA6" wp14:editId="43571E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B1F82" w14:textId="77777777" w:rsidR="003E41EC" w:rsidRDefault="003E41EC"/>
                          <w:p w14:paraId="14E4B537" w14:textId="77777777" w:rsidR="003E41EC" w:rsidRDefault="003E41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DCCA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AB1F82" w14:textId="77777777" w:rsidR="003E41EC" w:rsidRDefault="003E41EC"/>
                    <w:p w14:paraId="14E4B537" w14:textId="77777777" w:rsidR="003E41EC" w:rsidRDefault="003E41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89296A" w14:textId="77777777" w:rsidR="003E41EC" w:rsidRDefault="003E41EC"/>
    <w:p w14:paraId="1506A3AC" w14:textId="77777777" w:rsidR="003E41EC" w:rsidRDefault="003E41EC">
      <w:pPr>
        <w:rPr>
          <w:sz w:val="2"/>
          <w:szCs w:val="2"/>
        </w:rPr>
      </w:pPr>
    </w:p>
    <w:p w14:paraId="3AC1C0FF" w14:textId="77777777" w:rsidR="003E41EC" w:rsidRDefault="003E41EC"/>
    <w:p w14:paraId="3615C35D" w14:textId="77777777" w:rsidR="003E41EC" w:rsidRDefault="003E41EC">
      <w:pPr>
        <w:spacing w:after="0" w:line="240" w:lineRule="auto"/>
      </w:pPr>
    </w:p>
  </w:footnote>
  <w:footnote w:type="continuationSeparator" w:id="0">
    <w:p w14:paraId="0669336E" w14:textId="77777777" w:rsidR="003E41EC" w:rsidRDefault="003E4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1EC"/>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59556</TotalTime>
  <Pages>10</Pages>
  <Words>1693</Words>
  <Characters>9651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2947</cp:revision>
  <cp:lastPrinted>2009-02-06T05:36:00Z</cp:lastPrinted>
  <dcterms:created xsi:type="dcterms:W3CDTF">2025-11-25T20:19:00Z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