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24DAD" w14:textId="6F140729" w:rsidR="00DE6E13" w:rsidRDefault="00E8588C" w:rsidP="00E8588C">
      <w:bookmarkStart w:id="0" w:name="_GoBack"/>
      <w:r w:rsidRPr="00E8588C">
        <w:rPr>
          <w:rFonts w:hint="eastAsia"/>
        </w:rPr>
        <w:t>Эпизоотические</w:t>
      </w:r>
      <w:r w:rsidRPr="00E8588C">
        <w:t></w:t>
      </w:r>
      <w:r w:rsidRPr="00E8588C">
        <w:rPr>
          <w:rFonts w:hint="eastAsia"/>
        </w:rPr>
        <w:t>процессы</w:t>
      </w:r>
      <w:r w:rsidRPr="00E8588C">
        <w:t></w:t>
      </w:r>
      <w:r w:rsidRPr="00E8588C">
        <w:rPr>
          <w:rFonts w:hint="eastAsia"/>
        </w:rPr>
        <w:t>классических</w:t>
      </w:r>
      <w:r w:rsidRPr="00E8588C">
        <w:t></w:t>
      </w:r>
      <w:r w:rsidRPr="00E8588C">
        <w:rPr>
          <w:rFonts w:hint="eastAsia"/>
        </w:rPr>
        <w:t>и</w:t>
      </w:r>
      <w:r w:rsidRPr="00E8588C">
        <w:t></w:t>
      </w:r>
      <w:r w:rsidRPr="00E8588C">
        <w:rPr>
          <w:rFonts w:hint="eastAsia"/>
        </w:rPr>
        <w:t>факторных</w:t>
      </w:r>
      <w:r w:rsidRPr="00E8588C">
        <w:t></w:t>
      </w:r>
      <w:r w:rsidRPr="00E8588C">
        <w:rPr>
          <w:rFonts w:hint="eastAsia"/>
        </w:rPr>
        <w:t>болезней</w:t>
      </w:r>
      <w:r w:rsidRPr="00E8588C">
        <w:t></w:t>
      </w:r>
      <w:r w:rsidRPr="00E8588C">
        <w:t></w:t>
      </w:r>
      <w:r w:rsidRPr="00E8588C">
        <w:rPr>
          <w:rFonts w:hint="eastAsia"/>
        </w:rPr>
        <w:t>основные</w:t>
      </w:r>
      <w:r w:rsidRPr="00E8588C">
        <w:t></w:t>
      </w:r>
      <w:r w:rsidRPr="00E8588C">
        <w:rPr>
          <w:rFonts w:hint="eastAsia"/>
        </w:rPr>
        <w:t>принципы</w:t>
      </w:r>
      <w:r w:rsidRPr="00E8588C">
        <w:t></w:t>
      </w:r>
      <w:r w:rsidRPr="00E8588C">
        <w:rPr>
          <w:rFonts w:hint="eastAsia"/>
        </w:rPr>
        <w:t>их</w:t>
      </w:r>
      <w:r w:rsidRPr="00E8588C">
        <w:t></w:t>
      </w:r>
      <w:r w:rsidRPr="00E8588C">
        <w:rPr>
          <w:rFonts w:hint="eastAsia"/>
        </w:rPr>
        <w:t>контроля</w:t>
      </w:r>
      <w:r>
        <w:t></w:t>
      </w:r>
      <w:r w:rsidRPr="00E8588C">
        <w:t></w:t>
      </w:r>
      <w:r w:rsidRPr="00E8588C">
        <w:rPr>
          <w:rFonts w:hint="eastAsia"/>
        </w:rPr>
        <w:t>Колосов</w:t>
      </w:r>
      <w:r w:rsidRPr="00E8588C">
        <w:t></w:t>
      </w:r>
      <w:r w:rsidRPr="00E8588C">
        <w:t></w:t>
      </w:r>
      <w:r w:rsidRPr="00E8588C">
        <w:rPr>
          <w:rFonts w:hint="eastAsia"/>
        </w:rPr>
        <w:t>Александр</w:t>
      </w:r>
      <w:r w:rsidRPr="00E8588C">
        <w:t></w:t>
      </w:r>
      <w:r w:rsidRPr="00E8588C">
        <w:rPr>
          <w:rFonts w:hint="eastAsia"/>
        </w:rPr>
        <w:t>Алексеевич</w:t>
      </w:r>
    </w:p>
    <w:p w14:paraId="6C9F236D" w14:textId="77777777" w:rsidR="00E8588C" w:rsidRPr="00E8588C" w:rsidRDefault="00E8588C" w:rsidP="00E8588C">
      <w:r w:rsidRPr="00E8588C">
        <w:rPr>
          <w:rFonts w:hint="eastAsia"/>
        </w:rPr>
        <w:t>ОГЛАВЛЕНИЕ</w:t>
      </w:r>
      <w:r w:rsidRPr="00E8588C">
        <w:rPr>
          <w:lang w:val="en-US"/>
        </w:rPr>
        <w:t></w:t>
      </w:r>
      <w:r w:rsidRPr="00E8588C">
        <w:rPr>
          <w:rFonts w:hint="eastAsia"/>
        </w:rPr>
        <w:t>ДИССЕРТАЦИИ</w:t>
      </w:r>
    </w:p>
    <w:p w14:paraId="301F0C20" w14:textId="77777777" w:rsidR="00E8588C" w:rsidRPr="00E8588C" w:rsidRDefault="00E8588C" w:rsidP="00E8588C">
      <w:r w:rsidRPr="00E8588C">
        <w:rPr>
          <w:rFonts w:hint="eastAsia"/>
        </w:rPr>
        <w:t>доктор</w:t>
      </w:r>
      <w:r w:rsidRPr="00E8588C">
        <w:rPr>
          <w:lang w:val="en-US"/>
        </w:rPr>
        <w:t></w:t>
      </w:r>
      <w:r w:rsidRPr="00E8588C">
        <w:rPr>
          <w:rFonts w:hint="eastAsia"/>
        </w:rPr>
        <w:t>ветеринарных</w:t>
      </w:r>
      <w:r w:rsidRPr="00E8588C">
        <w:rPr>
          <w:lang w:val="en-US"/>
        </w:rPr>
        <w:t></w:t>
      </w:r>
      <w:r w:rsidRPr="00E8588C">
        <w:rPr>
          <w:rFonts w:hint="eastAsia"/>
        </w:rPr>
        <w:t>наук</w:t>
      </w:r>
      <w:r w:rsidRPr="00E8588C">
        <w:rPr>
          <w:lang w:val="en-US"/>
        </w:rPr>
        <w:t></w:t>
      </w:r>
      <w:r w:rsidRPr="00E8588C">
        <w:rPr>
          <w:rFonts w:hint="eastAsia"/>
        </w:rPr>
        <w:t>Колосов</w:t>
      </w:r>
      <w:r w:rsidRPr="00E8588C">
        <w:rPr>
          <w:lang w:val="en-US"/>
        </w:rPr>
        <w:t></w:t>
      </w:r>
      <w:r w:rsidRPr="00E8588C">
        <w:rPr>
          <w:lang w:val="en-US"/>
        </w:rPr>
        <w:t></w:t>
      </w:r>
      <w:r w:rsidRPr="00E8588C">
        <w:rPr>
          <w:rFonts w:hint="eastAsia"/>
        </w:rPr>
        <w:t>Александр</w:t>
      </w:r>
      <w:r w:rsidRPr="00E8588C">
        <w:rPr>
          <w:lang w:val="en-US"/>
        </w:rPr>
        <w:t></w:t>
      </w:r>
      <w:r w:rsidRPr="00E8588C">
        <w:rPr>
          <w:rFonts w:hint="eastAsia"/>
        </w:rPr>
        <w:t>Алексеевич</w:t>
      </w:r>
    </w:p>
    <w:p w14:paraId="32210776" w14:textId="77777777" w:rsidR="00E8588C" w:rsidRPr="00E8588C" w:rsidRDefault="00E8588C" w:rsidP="00E8588C">
      <w:pPr>
        <w:rPr>
          <w:lang w:val="en-US"/>
        </w:rPr>
      </w:pPr>
      <w:r w:rsidRPr="00E8588C">
        <w:rPr>
          <w:rFonts w:hint="eastAsia"/>
          <w:lang w:val="en-US"/>
        </w:rPr>
        <w:t>В</w:t>
      </w:r>
      <w:r w:rsidRPr="00E8588C">
        <w:rPr>
          <w:lang w:val="en-US"/>
        </w:rPr>
        <w:t></w:t>
      </w:r>
      <w:r w:rsidRPr="00E8588C">
        <w:rPr>
          <w:rFonts w:hint="eastAsia"/>
          <w:lang w:val="en-US"/>
        </w:rPr>
        <w:t>В</w:t>
      </w:r>
      <w:r w:rsidRPr="00E8588C">
        <w:rPr>
          <w:lang w:val="en-US"/>
        </w:rPr>
        <w:t></w:t>
      </w:r>
      <w:r w:rsidRPr="00E8588C">
        <w:rPr>
          <w:rFonts w:hint="eastAsia"/>
          <w:lang w:val="en-US"/>
        </w:rPr>
        <w:t>Е</w:t>
      </w:r>
      <w:r w:rsidRPr="00E8588C">
        <w:rPr>
          <w:lang w:val="en-US"/>
        </w:rPr>
        <w:t></w:t>
      </w:r>
      <w:r w:rsidRPr="00E8588C">
        <w:rPr>
          <w:rFonts w:hint="eastAsia"/>
          <w:lang w:val="en-US"/>
        </w:rPr>
        <w:t>Д</w:t>
      </w:r>
      <w:r w:rsidRPr="00E8588C">
        <w:rPr>
          <w:lang w:val="en-US"/>
        </w:rPr>
        <w:t></w:t>
      </w:r>
      <w:r w:rsidRPr="00E8588C">
        <w:rPr>
          <w:rFonts w:hint="eastAsia"/>
          <w:lang w:val="en-US"/>
        </w:rPr>
        <w:t>Е</w:t>
      </w:r>
      <w:r w:rsidRPr="00E8588C">
        <w:rPr>
          <w:lang w:val="en-US"/>
        </w:rPr>
        <w:t></w:t>
      </w:r>
      <w:r w:rsidRPr="00E8588C">
        <w:rPr>
          <w:rFonts w:hint="eastAsia"/>
          <w:lang w:val="en-US"/>
        </w:rPr>
        <w:t>Н</w:t>
      </w:r>
      <w:r w:rsidRPr="00E8588C">
        <w:rPr>
          <w:lang w:val="en-US"/>
        </w:rPr>
        <w:t></w:t>
      </w:r>
      <w:r w:rsidRPr="00E8588C">
        <w:rPr>
          <w:rFonts w:hint="eastAsia"/>
          <w:lang w:val="en-US"/>
        </w:rPr>
        <w:t>И</w:t>
      </w:r>
      <w:r w:rsidRPr="00E8588C">
        <w:rPr>
          <w:lang w:val="en-US"/>
        </w:rPr>
        <w:t></w:t>
      </w:r>
      <w:r w:rsidRPr="00E8588C">
        <w:rPr>
          <w:rFonts w:hint="eastAsia"/>
          <w:lang w:val="en-US"/>
        </w:rPr>
        <w:t>Е</w:t>
      </w:r>
      <w:r w:rsidRPr="00E8588C">
        <w:rPr>
          <w:lang w:val="en-US"/>
        </w:rPr>
        <w:t></w:t>
      </w:r>
    </w:p>
    <w:p w14:paraId="3827F98F" w14:textId="77777777" w:rsidR="00E8588C" w:rsidRPr="00E8588C" w:rsidRDefault="00E8588C" w:rsidP="00E8588C">
      <w:pPr>
        <w:rPr>
          <w:lang w:val="en-US"/>
        </w:rPr>
      </w:pPr>
    </w:p>
    <w:p w14:paraId="709DA58F"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rFonts w:hint="eastAsia"/>
          <w:lang w:val="en-US"/>
        </w:rPr>
        <w:t>ОЕЗОР</w:t>
      </w:r>
      <w:r w:rsidRPr="00E8588C">
        <w:rPr>
          <w:lang w:val="en-US"/>
        </w:rPr>
        <w:t></w:t>
      </w:r>
      <w:r w:rsidRPr="00E8588C">
        <w:rPr>
          <w:rFonts w:hint="eastAsia"/>
          <w:lang w:val="en-US"/>
        </w:rPr>
        <w:t>ЛИТЕРАТУРЫ</w:t>
      </w:r>
      <w:r w:rsidRPr="00E8588C">
        <w:rPr>
          <w:lang w:val="en-US"/>
        </w:rPr>
        <w:t></w:t>
      </w:r>
    </w:p>
    <w:p w14:paraId="6AE54B25" w14:textId="77777777" w:rsidR="00E8588C" w:rsidRPr="00E8588C" w:rsidRDefault="00E8588C" w:rsidP="00E8588C">
      <w:pPr>
        <w:rPr>
          <w:lang w:val="en-US"/>
        </w:rPr>
      </w:pPr>
    </w:p>
    <w:p w14:paraId="7980AF5E"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Теоретические</w:t>
      </w:r>
      <w:r w:rsidRPr="00E8588C">
        <w:rPr>
          <w:lang w:val="en-US"/>
        </w:rPr>
        <w:t></w:t>
      </w:r>
      <w:r w:rsidRPr="00E8588C">
        <w:rPr>
          <w:rFonts w:hint="eastAsia"/>
          <w:lang w:val="en-US"/>
        </w:rPr>
        <w:t>аспекты</w:t>
      </w:r>
      <w:r w:rsidRPr="00E8588C">
        <w:rPr>
          <w:lang w:val="en-US"/>
        </w:rPr>
        <w:t></w:t>
      </w:r>
      <w:r w:rsidRPr="00E8588C">
        <w:rPr>
          <w:rFonts w:hint="eastAsia"/>
          <w:lang w:val="en-US"/>
        </w:rPr>
        <w:t>эпидемического</w:t>
      </w:r>
      <w:r w:rsidRPr="00E8588C">
        <w:rPr>
          <w:lang w:val="en-US"/>
        </w:rPr>
        <w:t></w:t>
      </w:r>
      <w:r w:rsidRPr="00E8588C">
        <w:rPr>
          <w:rFonts w:hint="eastAsia"/>
          <w:lang w:val="en-US"/>
        </w:rPr>
        <w:t>и</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процессов</w:t>
      </w:r>
      <w:r w:rsidRPr="00E8588C">
        <w:rPr>
          <w:lang w:val="en-US"/>
        </w:rPr>
        <w:t></w:t>
      </w:r>
    </w:p>
    <w:p w14:paraId="58D49CC3" w14:textId="77777777" w:rsidR="00E8588C" w:rsidRPr="00E8588C" w:rsidRDefault="00E8588C" w:rsidP="00E8588C">
      <w:pPr>
        <w:rPr>
          <w:lang w:val="en-US"/>
        </w:rPr>
      </w:pPr>
    </w:p>
    <w:p w14:paraId="6F8EC92B"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Современное</w:t>
      </w:r>
      <w:r w:rsidRPr="00E8588C">
        <w:rPr>
          <w:lang w:val="en-US"/>
        </w:rPr>
        <w:t></w:t>
      </w:r>
      <w:r w:rsidRPr="00E8588C">
        <w:rPr>
          <w:rFonts w:hint="eastAsia"/>
          <w:lang w:val="en-US"/>
        </w:rPr>
        <w:t>состояние</w:t>
      </w:r>
      <w:r w:rsidRPr="00E8588C">
        <w:rPr>
          <w:lang w:val="en-US"/>
        </w:rPr>
        <w:t></w:t>
      </w:r>
      <w:r w:rsidRPr="00E8588C">
        <w:rPr>
          <w:rFonts w:hint="eastAsia"/>
          <w:lang w:val="en-US"/>
        </w:rPr>
        <w:t>проблемы</w:t>
      </w:r>
      <w:r w:rsidRPr="00E8588C">
        <w:rPr>
          <w:lang w:val="en-US"/>
        </w:rPr>
        <w:t></w:t>
      </w:r>
      <w:r w:rsidRPr="00E8588C">
        <w:rPr>
          <w:rFonts w:hint="eastAsia"/>
          <w:lang w:val="en-US"/>
        </w:rPr>
        <w:t>эпизоотологического</w:t>
      </w:r>
      <w:r w:rsidRPr="00E8588C">
        <w:rPr>
          <w:lang w:val="en-US"/>
        </w:rPr>
        <w:t></w:t>
      </w:r>
      <w:r w:rsidRPr="00E8588C">
        <w:rPr>
          <w:rFonts w:hint="eastAsia"/>
          <w:lang w:val="en-US"/>
        </w:rPr>
        <w:t>прогнозирования</w:t>
      </w:r>
    </w:p>
    <w:p w14:paraId="53C858C7" w14:textId="77777777" w:rsidR="00E8588C" w:rsidRPr="00E8588C" w:rsidRDefault="00E8588C" w:rsidP="00E8588C">
      <w:pPr>
        <w:rPr>
          <w:lang w:val="en-US"/>
        </w:rPr>
      </w:pPr>
    </w:p>
    <w:p w14:paraId="4802A255"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Современное</w:t>
      </w:r>
      <w:r w:rsidRPr="00E8588C">
        <w:rPr>
          <w:lang w:val="en-US"/>
        </w:rPr>
        <w:t></w:t>
      </w:r>
      <w:r w:rsidRPr="00E8588C">
        <w:rPr>
          <w:rFonts w:hint="eastAsia"/>
          <w:lang w:val="en-US"/>
        </w:rPr>
        <w:t>состояние</w:t>
      </w:r>
      <w:r w:rsidRPr="00E8588C">
        <w:rPr>
          <w:lang w:val="en-US"/>
        </w:rPr>
        <w:t></w:t>
      </w:r>
      <w:r w:rsidRPr="00E8588C">
        <w:rPr>
          <w:rFonts w:hint="eastAsia"/>
          <w:lang w:val="en-US"/>
        </w:rPr>
        <w:t>проблемы</w:t>
      </w:r>
      <w:r w:rsidRPr="00E8588C">
        <w:rPr>
          <w:lang w:val="en-US"/>
        </w:rPr>
        <w:t></w:t>
      </w:r>
      <w:r w:rsidRPr="00E8588C">
        <w:rPr>
          <w:rFonts w:hint="eastAsia"/>
          <w:lang w:val="en-US"/>
        </w:rPr>
        <w:t>контроля</w:t>
      </w:r>
      <w:r w:rsidRPr="00E8588C">
        <w:rPr>
          <w:lang w:val="en-US"/>
        </w:rPr>
        <w:t></w:t>
      </w:r>
      <w:r w:rsidRPr="00E8588C">
        <w:rPr>
          <w:rFonts w:hint="eastAsia"/>
          <w:lang w:val="en-US"/>
        </w:rPr>
        <w:t>эпизоотических</w:t>
      </w:r>
      <w:r w:rsidRPr="00E8588C">
        <w:rPr>
          <w:lang w:val="en-US"/>
        </w:rPr>
        <w:t></w:t>
      </w:r>
      <w:r w:rsidRPr="00E8588C">
        <w:rPr>
          <w:rFonts w:hint="eastAsia"/>
          <w:lang w:val="en-US"/>
        </w:rPr>
        <w:t>процессов</w:t>
      </w:r>
      <w:r w:rsidRPr="00E8588C">
        <w:rPr>
          <w:lang w:val="en-US"/>
        </w:rPr>
        <w:t></w:t>
      </w:r>
    </w:p>
    <w:p w14:paraId="281A8121" w14:textId="77777777" w:rsidR="00E8588C" w:rsidRPr="00E8588C" w:rsidRDefault="00E8588C" w:rsidP="00E8588C">
      <w:pPr>
        <w:rPr>
          <w:lang w:val="en-US"/>
        </w:rPr>
      </w:pPr>
    </w:p>
    <w:p w14:paraId="1BD89832"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Характеристика</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r w:rsidRPr="00E8588C">
        <w:rPr>
          <w:rFonts w:hint="eastAsia"/>
          <w:lang w:val="en-US"/>
        </w:rPr>
        <w:t>сибирской</w:t>
      </w:r>
      <w:r w:rsidRPr="00E8588C">
        <w:rPr>
          <w:lang w:val="en-US"/>
        </w:rPr>
        <w:t></w:t>
      </w:r>
      <w:r w:rsidRPr="00E8588C">
        <w:rPr>
          <w:rFonts w:hint="eastAsia"/>
          <w:lang w:val="en-US"/>
        </w:rPr>
        <w:t>язвы</w:t>
      </w:r>
      <w:r w:rsidRPr="00E8588C">
        <w:rPr>
          <w:lang w:val="en-US"/>
        </w:rPr>
        <w:t></w:t>
      </w:r>
      <w:r w:rsidRPr="00E8588C">
        <w:rPr>
          <w:rFonts w:hint="eastAsia"/>
          <w:lang w:val="en-US"/>
        </w:rPr>
        <w:t>и</w:t>
      </w:r>
      <w:r w:rsidRPr="00E8588C">
        <w:rPr>
          <w:lang w:val="en-US"/>
        </w:rPr>
        <w:t></w:t>
      </w:r>
      <w:r w:rsidRPr="00E8588C">
        <w:rPr>
          <w:rFonts w:hint="eastAsia"/>
          <w:lang w:val="en-US"/>
        </w:rPr>
        <w:t>система</w:t>
      </w:r>
      <w:r w:rsidRPr="00E8588C">
        <w:rPr>
          <w:lang w:val="en-US"/>
        </w:rPr>
        <w:t></w:t>
      </w:r>
      <w:r w:rsidRPr="00E8588C">
        <w:rPr>
          <w:rFonts w:hint="eastAsia"/>
          <w:lang w:val="en-US"/>
        </w:rPr>
        <w:t>его</w:t>
      </w:r>
      <w:r w:rsidRPr="00E8588C">
        <w:rPr>
          <w:lang w:val="en-US"/>
        </w:rPr>
        <w:t></w:t>
      </w:r>
      <w:r w:rsidRPr="00E8588C">
        <w:rPr>
          <w:rFonts w:hint="eastAsia"/>
          <w:lang w:val="en-US"/>
        </w:rPr>
        <w:t>контроля</w:t>
      </w:r>
      <w:r w:rsidRPr="00E8588C">
        <w:rPr>
          <w:lang w:val="en-US"/>
        </w:rPr>
        <w:t></w:t>
      </w:r>
    </w:p>
    <w:p w14:paraId="5F537B65" w14:textId="77777777" w:rsidR="00E8588C" w:rsidRPr="00E8588C" w:rsidRDefault="00E8588C" w:rsidP="00E8588C">
      <w:pPr>
        <w:rPr>
          <w:lang w:val="en-US"/>
        </w:rPr>
      </w:pPr>
    </w:p>
    <w:p w14:paraId="20B1CB9A"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Характеристика</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r w:rsidRPr="00E8588C">
        <w:rPr>
          <w:rFonts w:hint="eastAsia"/>
          <w:lang w:val="en-US"/>
        </w:rPr>
        <w:t>пастереллезов</w:t>
      </w:r>
      <w:r w:rsidRPr="00E8588C">
        <w:rPr>
          <w:lang w:val="en-US"/>
        </w:rPr>
        <w:t></w:t>
      </w:r>
      <w:r w:rsidRPr="00E8588C">
        <w:rPr>
          <w:rFonts w:hint="eastAsia"/>
          <w:lang w:val="en-US"/>
        </w:rPr>
        <w:t>и</w:t>
      </w:r>
      <w:r w:rsidRPr="00E8588C">
        <w:rPr>
          <w:lang w:val="en-US"/>
        </w:rPr>
        <w:t></w:t>
      </w:r>
      <w:r w:rsidRPr="00E8588C">
        <w:rPr>
          <w:rFonts w:hint="eastAsia"/>
          <w:lang w:val="en-US"/>
        </w:rPr>
        <w:t>система</w:t>
      </w:r>
      <w:r w:rsidRPr="00E8588C">
        <w:rPr>
          <w:lang w:val="en-US"/>
        </w:rPr>
        <w:t></w:t>
      </w:r>
      <w:r w:rsidRPr="00E8588C">
        <w:rPr>
          <w:rFonts w:hint="eastAsia"/>
          <w:lang w:val="en-US"/>
        </w:rPr>
        <w:t>его</w:t>
      </w:r>
      <w:r w:rsidRPr="00E8588C">
        <w:rPr>
          <w:lang w:val="en-US"/>
        </w:rPr>
        <w:t></w:t>
      </w:r>
      <w:r w:rsidRPr="00E8588C">
        <w:rPr>
          <w:rFonts w:hint="eastAsia"/>
          <w:lang w:val="en-US"/>
        </w:rPr>
        <w:t>контроля</w:t>
      </w:r>
      <w:r w:rsidRPr="00E8588C">
        <w:rPr>
          <w:lang w:val="en-US"/>
        </w:rPr>
        <w:t></w:t>
      </w:r>
    </w:p>
    <w:p w14:paraId="5FDC9ABA" w14:textId="77777777" w:rsidR="00E8588C" w:rsidRPr="00E8588C" w:rsidRDefault="00E8588C" w:rsidP="00E8588C">
      <w:pPr>
        <w:rPr>
          <w:lang w:val="en-US"/>
        </w:rPr>
      </w:pPr>
    </w:p>
    <w:p w14:paraId="2D28ABDC"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rFonts w:hint="eastAsia"/>
          <w:lang w:val="en-US"/>
        </w:rPr>
        <w:t>СОБСТСВЕННЫЕ</w:t>
      </w:r>
      <w:r w:rsidRPr="00E8588C">
        <w:rPr>
          <w:lang w:val="en-US"/>
        </w:rPr>
        <w:t></w:t>
      </w:r>
      <w:r w:rsidRPr="00E8588C">
        <w:rPr>
          <w:rFonts w:hint="eastAsia"/>
          <w:lang w:val="en-US"/>
        </w:rPr>
        <w:t>ИССЛЕДОВАНИЯ</w:t>
      </w:r>
      <w:r w:rsidRPr="00E8588C">
        <w:rPr>
          <w:lang w:val="en-US"/>
        </w:rPr>
        <w:t></w:t>
      </w:r>
    </w:p>
    <w:p w14:paraId="0C55EC0B" w14:textId="77777777" w:rsidR="00E8588C" w:rsidRPr="00E8588C" w:rsidRDefault="00E8588C" w:rsidP="00E8588C">
      <w:pPr>
        <w:rPr>
          <w:lang w:val="en-US"/>
        </w:rPr>
      </w:pPr>
    </w:p>
    <w:p w14:paraId="574D22A8"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Материалы</w:t>
      </w:r>
      <w:r w:rsidRPr="00E8588C">
        <w:rPr>
          <w:lang w:val="en-US"/>
        </w:rPr>
        <w:t></w:t>
      </w:r>
      <w:r w:rsidRPr="00E8588C">
        <w:rPr>
          <w:rFonts w:hint="eastAsia"/>
          <w:lang w:val="en-US"/>
        </w:rPr>
        <w:t>и</w:t>
      </w:r>
      <w:r w:rsidRPr="00E8588C">
        <w:rPr>
          <w:lang w:val="en-US"/>
        </w:rPr>
        <w:t></w:t>
      </w:r>
      <w:r w:rsidRPr="00E8588C">
        <w:rPr>
          <w:rFonts w:hint="eastAsia"/>
          <w:lang w:val="en-US"/>
        </w:rPr>
        <w:t>методы</w:t>
      </w:r>
      <w:r w:rsidRPr="00E8588C">
        <w:rPr>
          <w:lang w:val="en-US"/>
        </w:rPr>
        <w:t></w:t>
      </w:r>
    </w:p>
    <w:p w14:paraId="45377DDE" w14:textId="77777777" w:rsidR="00E8588C" w:rsidRPr="00E8588C" w:rsidRDefault="00E8588C" w:rsidP="00E8588C">
      <w:pPr>
        <w:rPr>
          <w:lang w:val="en-US"/>
        </w:rPr>
      </w:pPr>
    </w:p>
    <w:p w14:paraId="7CE48AA2"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Результаты</w:t>
      </w:r>
      <w:r w:rsidRPr="00E8588C">
        <w:rPr>
          <w:lang w:val="en-US"/>
        </w:rPr>
        <w:t></w:t>
      </w:r>
      <w:r w:rsidRPr="00E8588C">
        <w:rPr>
          <w:rFonts w:hint="eastAsia"/>
          <w:lang w:val="en-US"/>
        </w:rPr>
        <w:t>исследований</w:t>
      </w:r>
      <w:r w:rsidRPr="00E8588C">
        <w:rPr>
          <w:lang w:val="en-US"/>
        </w:rPr>
        <w:t></w:t>
      </w:r>
    </w:p>
    <w:p w14:paraId="66A752A6" w14:textId="77777777" w:rsidR="00E8588C" w:rsidRPr="00E8588C" w:rsidRDefault="00E8588C" w:rsidP="00E8588C">
      <w:pPr>
        <w:rPr>
          <w:lang w:val="en-US"/>
        </w:rPr>
      </w:pPr>
    </w:p>
    <w:p w14:paraId="3C1A966D"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Комплексное</w:t>
      </w:r>
      <w:r w:rsidRPr="00E8588C">
        <w:rPr>
          <w:lang w:val="en-US"/>
        </w:rPr>
        <w:t></w:t>
      </w:r>
      <w:r w:rsidRPr="00E8588C">
        <w:rPr>
          <w:rFonts w:hint="eastAsia"/>
          <w:lang w:val="en-US"/>
        </w:rPr>
        <w:t>изучение</w:t>
      </w:r>
      <w:r w:rsidRPr="00E8588C">
        <w:rPr>
          <w:lang w:val="en-US"/>
        </w:rPr>
        <w:t></w:t>
      </w:r>
      <w:r w:rsidRPr="00E8588C">
        <w:rPr>
          <w:rFonts w:hint="eastAsia"/>
          <w:lang w:val="en-US"/>
        </w:rPr>
        <w:t>классических</w:t>
      </w:r>
      <w:r w:rsidRPr="00E8588C">
        <w:rPr>
          <w:lang w:val="en-US"/>
        </w:rPr>
        <w:t></w:t>
      </w:r>
      <w:r w:rsidRPr="00E8588C">
        <w:rPr>
          <w:rFonts w:hint="eastAsia"/>
          <w:lang w:val="en-US"/>
        </w:rPr>
        <w:t>и</w:t>
      </w:r>
      <w:r w:rsidRPr="00E8588C">
        <w:rPr>
          <w:lang w:val="en-US"/>
        </w:rPr>
        <w:t></w:t>
      </w:r>
      <w:r w:rsidRPr="00E8588C">
        <w:rPr>
          <w:rFonts w:hint="eastAsia"/>
          <w:lang w:val="en-US"/>
        </w:rPr>
        <w:t>факторных</w:t>
      </w:r>
      <w:r w:rsidRPr="00E8588C">
        <w:rPr>
          <w:lang w:val="en-US"/>
        </w:rPr>
        <w:t></w:t>
      </w:r>
      <w:r w:rsidRPr="00E8588C">
        <w:rPr>
          <w:rFonts w:hint="eastAsia"/>
          <w:lang w:val="en-US"/>
        </w:rPr>
        <w:t>эпизоотических</w:t>
      </w:r>
      <w:r w:rsidRPr="00E8588C">
        <w:rPr>
          <w:lang w:val="en-US"/>
        </w:rPr>
        <w:t></w:t>
      </w:r>
      <w:r w:rsidRPr="00E8588C">
        <w:rPr>
          <w:rFonts w:hint="eastAsia"/>
          <w:lang w:val="en-US"/>
        </w:rPr>
        <w:t>процессов</w:t>
      </w:r>
      <w:r w:rsidRPr="00E8588C">
        <w:rPr>
          <w:lang w:val="en-US"/>
        </w:rPr>
        <w:t></w:t>
      </w:r>
      <w:r w:rsidRPr="00E8588C">
        <w:rPr>
          <w:lang w:val="en-US"/>
        </w:rPr>
        <w:t></w:t>
      </w:r>
      <w:r w:rsidRPr="00E8588C">
        <w:rPr>
          <w:rFonts w:hint="eastAsia"/>
          <w:lang w:val="en-US"/>
        </w:rPr>
        <w:t>выявление</w:t>
      </w:r>
      <w:r w:rsidRPr="00E8588C">
        <w:rPr>
          <w:lang w:val="en-US"/>
        </w:rPr>
        <w:t></w:t>
      </w:r>
      <w:r w:rsidRPr="00E8588C">
        <w:rPr>
          <w:rFonts w:hint="eastAsia"/>
          <w:lang w:val="en-US"/>
        </w:rPr>
        <w:t>их</w:t>
      </w:r>
      <w:r w:rsidRPr="00E8588C">
        <w:rPr>
          <w:lang w:val="en-US"/>
        </w:rPr>
        <w:t></w:t>
      </w:r>
      <w:r w:rsidRPr="00E8588C">
        <w:rPr>
          <w:rFonts w:hint="eastAsia"/>
          <w:lang w:val="en-US"/>
        </w:rPr>
        <w:t>принципиальных</w:t>
      </w:r>
      <w:r w:rsidRPr="00E8588C">
        <w:rPr>
          <w:lang w:val="en-US"/>
        </w:rPr>
        <w:t></w:t>
      </w:r>
      <w:r w:rsidRPr="00E8588C">
        <w:rPr>
          <w:rFonts w:hint="eastAsia"/>
          <w:lang w:val="en-US"/>
        </w:rPr>
        <w:t>закономерностей</w:t>
      </w:r>
      <w:r w:rsidRPr="00E8588C">
        <w:rPr>
          <w:lang w:val="en-US"/>
        </w:rPr>
        <w:t></w:t>
      </w:r>
      <w:r w:rsidRPr="00E8588C">
        <w:rPr>
          <w:rFonts w:hint="eastAsia"/>
          <w:lang w:val="en-US"/>
        </w:rPr>
        <w:t>тенденций</w:t>
      </w:r>
      <w:r w:rsidRPr="00E8588C">
        <w:rPr>
          <w:lang w:val="en-US"/>
        </w:rPr>
        <w:t></w:t>
      </w:r>
      <w:r w:rsidRPr="00E8588C">
        <w:rPr>
          <w:rFonts w:hint="eastAsia"/>
          <w:lang w:val="en-US"/>
        </w:rPr>
        <w:t>и</w:t>
      </w:r>
      <w:r w:rsidRPr="00E8588C">
        <w:rPr>
          <w:lang w:val="en-US"/>
        </w:rPr>
        <w:t></w:t>
      </w:r>
      <w:r w:rsidRPr="00E8588C">
        <w:rPr>
          <w:rFonts w:hint="eastAsia"/>
          <w:lang w:val="en-US"/>
        </w:rPr>
        <w:t>особенностей</w:t>
      </w:r>
      <w:r w:rsidRPr="00E8588C">
        <w:rPr>
          <w:lang w:val="en-US"/>
        </w:rPr>
        <w:t></w:t>
      </w:r>
      <w:r w:rsidRPr="00E8588C">
        <w:rPr>
          <w:rFonts w:hint="eastAsia"/>
          <w:lang w:val="en-US"/>
        </w:rPr>
        <w:t>проявления</w:t>
      </w:r>
      <w:r w:rsidRPr="00E8588C">
        <w:rPr>
          <w:lang w:val="en-US"/>
        </w:rPr>
        <w:t></w:t>
      </w:r>
      <w:r w:rsidRPr="00E8588C">
        <w:rPr>
          <w:lang w:val="en-US"/>
        </w:rPr>
        <w:t></w:t>
      </w:r>
      <w:r w:rsidRPr="00E8588C">
        <w:rPr>
          <w:rFonts w:hint="eastAsia"/>
          <w:lang w:val="en-US"/>
        </w:rPr>
        <w:t>на</w:t>
      </w:r>
      <w:r w:rsidRPr="00E8588C">
        <w:rPr>
          <w:lang w:val="en-US"/>
        </w:rPr>
        <w:t></w:t>
      </w:r>
      <w:r w:rsidRPr="00E8588C">
        <w:rPr>
          <w:rFonts w:hint="eastAsia"/>
          <w:lang w:val="en-US"/>
        </w:rPr>
        <w:t>модели</w:t>
      </w:r>
      <w:r w:rsidRPr="00E8588C">
        <w:rPr>
          <w:lang w:val="en-US"/>
        </w:rPr>
        <w:t></w:t>
      </w:r>
      <w:r w:rsidRPr="00E8588C">
        <w:rPr>
          <w:rFonts w:hint="eastAsia"/>
          <w:lang w:val="en-US"/>
        </w:rPr>
        <w:t>сибирской</w:t>
      </w:r>
      <w:r w:rsidRPr="00E8588C">
        <w:rPr>
          <w:lang w:val="en-US"/>
        </w:rPr>
        <w:t></w:t>
      </w:r>
      <w:r w:rsidRPr="00E8588C">
        <w:rPr>
          <w:rFonts w:hint="eastAsia"/>
          <w:lang w:val="en-US"/>
        </w:rPr>
        <w:t>язвы</w:t>
      </w:r>
      <w:r w:rsidRPr="00E8588C">
        <w:rPr>
          <w:lang w:val="en-US"/>
        </w:rPr>
        <w:t></w:t>
      </w:r>
      <w:r w:rsidRPr="00E8588C">
        <w:rPr>
          <w:rFonts w:hint="eastAsia"/>
          <w:lang w:val="en-US"/>
        </w:rPr>
        <w:t>и</w:t>
      </w:r>
      <w:r w:rsidRPr="00E8588C">
        <w:rPr>
          <w:lang w:val="en-US"/>
        </w:rPr>
        <w:t></w:t>
      </w:r>
      <w:r w:rsidRPr="00E8588C">
        <w:rPr>
          <w:rFonts w:hint="eastAsia"/>
          <w:lang w:val="en-US"/>
        </w:rPr>
        <w:t>пастереллезов</w:t>
      </w:r>
      <w:r w:rsidRPr="00E8588C">
        <w:rPr>
          <w:lang w:val="en-US"/>
        </w:rPr>
        <w:t></w:t>
      </w:r>
      <w:r w:rsidRPr="00E8588C">
        <w:rPr>
          <w:lang w:val="en-US"/>
        </w:rPr>
        <w:t></w:t>
      </w:r>
    </w:p>
    <w:p w14:paraId="6309B18E" w14:textId="77777777" w:rsidR="00E8588C" w:rsidRPr="00E8588C" w:rsidRDefault="00E8588C" w:rsidP="00E8588C">
      <w:pPr>
        <w:rPr>
          <w:lang w:val="en-US"/>
        </w:rPr>
      </w:pPr>
    </w:p>
    <w:p w14:paraId="05ED8C40" w14:textId="77777777" w:rsidR="00E8588C" w:rsidRPr="00E8588C" w:rsidRDefault="00E8588C" w:rsidP="00E8588C">
      <w:pPr>
        <w:rPr>
          <w:lang w:val="en-US"/>
        </w:rPr>
      </w:pPr>
      <w:r w:rsidRPr="00E8588C">
        <w:rPr>
          <w:lang w:val="en-US"/>
        </w:rPr>
        <w:lastRenderedPageBreak/>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Сибирская</w:t>
      </w:r>
      <w:r w:rsidRPr="00E8588C">
        <w:rPr>
          <w:lang w:val="en-US"/>
        </w:rPr>
        <w:t></w:t>
      </w:r>
      <w:r w:rsidRPr="00E8588C">
        <w:rPr>
          <w:rFonts w:hint="eastAsia"/>
          <w:lang w:val="en-US"/>
        </w:rPr>
        <w:t>язва</w:t>
      </w:r>
      <w:r w:rsidRPr="00E8588C">
        <w:rPr>
          <w:lang w:val="en-US"/>
        </w:rPr>
        <w:t></w:t>
      </w:r>
      <w:r w:rsidRPr="00E8588C">
        <w:rPr>
          <w:rFonts w:hint="eastAsia"/>
          <w:lang w:val="en-US"/>
        </w:rPr>
        <w:t>сельскохозяйственных</w:t>
      </w:r>
      <w:r w:rsidRPr="00E8588C">
        <w:rPr>
          <w:lang w:val="en-US"/>
        </w:rPr>
        <w:t></w:t>
      </w:r>
      <w:r w:rsidRPr="00E8588C">
        <w:rPr>
          <w:rFonts w:hint="eastAsia"/>
          <w:lang w:val="en-US"/>
        </w:rPr>
        <w:t>животных</w:t>
      </w:r>
      <w:r w:rsidRPr="00E8588C">
        <w:rPr>
          <w:lang w:val="en-US"/>
        </w:rPr>
        <w:t></w:t>
      </w:r>
      <w:r w:rsidRPr="00E8588C">
        <w:rPr>
          <w:rFonts w:hint="eastAsia"/>
          <w:lang w:val="en-US"/>
        </w:rPr>
        <w:t>типичная</w:t>
      </w:r>
      <w:r w:rsidRPr="00E8588C">
        <w:rPr>
          <w:lang w:val="en-US"/>
        </w:rPr>
        <w:t></w:t>
      </w:r>
      <w:r w:rsidRPr="00E8588C">
        <w:rPr>
          <w:rFonts w:hint="eastAsia"/>
          <w:lang w:val="en-US"/>
        </w:rPr>
        <w:t>модель</w:t>
      </w:r>
      <w:r w:rsidRPr="00E8588C">
        <w:rPr>
          <w:lang w:val="en-US"/>
        </w:rPr>
        <w:t></w:t>
      </w:r>
      <w:r w:rsidRPr="00E8588C">
        <w:rPr>
          <w:rFonts w:hint="eastAsia"/>
          <w:lang w:val="en-US"/>
        </w:rPr>
        <w:t>классического</w:t>
      </w:r>
      <w:r w:rsidRPr="00E8588C">
        <w:rPr>
          <w:lang w:val="en-US"/>
        </w:rPr>
        <w:t></w:t>
      </w:r>
      <w:r w:rsidRPr="00E8588C">
        <w:rPr>
          <w:rFonts w:hint="eastAsia"/>
          <w:lang w:val="en-US"/>
        </w:rPr>
        <w:t>проявления</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p>
    <w:p w14:paraId="052A29CD" w14:textId="77777777" w:rsidR="00E8588C" w:rsidRPr="00E8588C" w:rsidRDefault="00E8588C" w:rsidP="00E8588C">
      <w:pPr>
        <w:rPr>
          <w:lang w:val="en-US"/>
        </w:rPr>
      </w:pPr>
    </w:p>
    <w:p w14:paraId="3D9259F1"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Тенденции</w:t>
      </w:r>
      <w:r w:rsidRPr="00E8588C">
        <w:rPr>
          <w:lang w:val="en-US"/>
        </w:rPr>
        <w:t></w:t>
      </w:r>
      <w:r w:rsidRPr="00E8588C">
        <w:rPr>
          <w:rFonts w:hint="eastAsia"/>
          <w:lang w:val="en-US"/>
        </w:rPr>
        <w:t>изменения</w:t>
      </w:r>
      <w:r w:rsidRPr="00E8588C">
        <w:rPr>
          <w:lang w:val="en-US"/>
        </w:rPr>
        <w:t></w:t>
      </w:r>
      <w:r w:rsidRPr="00E8588C">
        <w:rPr>
          <w:rFonts w:hint="eastAsia"/>
          <w:lang w:val="en-US"/>
        </w:rPr>
        <w:t>эпизоотической</w:t>
      </w:r>
      <w:r w:rsidRPr="00E8588C">
        <w:rPr>
          <w:lang w:val="en-US"/>
        </w:rPr>
        <w:t></w:t>
      </w:r>
      <w:r w:rsidRPr="00E8588C">
        <w:rPr>
          <w:rFonts w:hint="eastAsia"/>
          <w:lang w:val="en-US"/>
        </w:rPr>
        <w:t>ситуации</w:t>
      </w:r>
      <w:r w:rsidRPr="00E8588C">
        <w:rPr>
          <w:lang w:val="en-US"/>
        </w:rPr>
        <w:t></w:t>
      </w:r>
    </w:p>
    <w:p w14:paraId="32913C6E" w14:textId="77777777" w:rsidR="00E8588C" w:rsidRPr="00E8588C" w:rsidRDefault="00E8588C" w:rsidP="00E8588C">
      <w:pPr>
        <w:rPr>
          <w:lang w:val="en-US"/>
        </w:rPr>
      </w:pPr>
    </w:p>
    <w:p w14:paraId="08C8258D"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Эпизоотическая</w:t>
      </w:r>
      <w:r w:rsidRPr="00E8588C">
        <w:rPr>
          <w:lang w:val="en-US"/>
        </w:rPr>
        <w:t></w:t>
      </w:r>
      <w:r w:rsidRPr="00E8588C">
        <w:rPr>
          <w:rFonts w:hint="eastAsia"/>
          <w:lang w:val="en-US"/>
        </w:rPr>
        <w:t>ситуация</w:t>
      </w:r>
      <w:r w:rsidRPr="00E8588C">
        <w:rPr>
          <w:lang w:val="en-US"/>
        </w:rPr>
        <w:t></w:t>
      </w:r>
      <w:r w:rsidRPr="00E8588C">
        <w:rPr>
          <w:rFonts w:hint="eastAsia"/>
          <w:lang w:val="en-US"/>
        </w:rPr>
        <w:t>по</w:t>
      </w:r>
      <w:r w:rsidRPr="00E8588C">
        <w:rPr>
          <w:lang w:val="en-US"/>
        </w:rPr>
        <w:t></w:t>
      </w:r>
      <w:r w:rsidRPr="00E8588C">
        <w:rPr>
          <w:rFonts w:hint="eastAsia"/>
          <w:lang w:val="en-US"/>
        </w:rPr>
        <w:t>распространенности</w:t>
      </w:r>
      <w:r w:rsidRPr="00E8588C">
        <w:rPr>
          <w:lang w:val="en-US"/>
        </w:rPr>
        <w:t></w:t>
      </w:r>
      <w:r w:rsidRPr="00E8588C">
        <w:rPr>
          <w:rFonts w:hint="eastAsia"/>
          <w:lang w:val="en-US"/>
        </w:rPr>
        <w:t>сибирской</w:t>
      </w:r>
      <w:r w:rsidRPr="00E8588C">
        <w:rPr>
          <w:lang w:val="en-US"/>
        </w:rPr>
        <w:t></w:t>
      </w:r>
      <w:r w:rsidRPr="00E8588C">
        <w:rPr>
          <w:rFonts w:hint="eastAsia"/>
          <w:lang w:val="en-US"/>
        </w:rPr>
        <w:t>язвы</w:t>
      </w:r>
      <w:r w:rsidRPr="00E8588C">
        <w:rPr>
          <w:lang w:val="en-US"/>
        </w:rPr>
        <w:t></w:t>
      </w:r>
      <w:r w:rsidRPr="00E8588C">
        <w:rPr>
          <w:rFonts w:hint="eastAsia"/>
          <w:lang w:val="en-US"/>
        </w:rPr>
        <w:t>крупного</w:t>
      </w:r>
      <w:r w:rsidRPr="00E8588C">
        <w:rPr>
          <w:lang w:val="en-US"/>
        </w:rPr>
        <w:t></w:t>
      </w:r>
      <w:r w:rsidRPr="00E8588C">
        <w:rPr>
          <w:rFonts w:hint="eastAsia"/>
          <w:lang w:val="en-US"/>
        </w:rPr>
        <w:t>рогатого</w:t>
      </w:r>
      <w:r w:rsidRPr="00E8588C">
        <w:rPr>
          <w:lang w:val="en-US"/>
        </w:rPr>
        <w:t></w:t>
      </w:r>
      <w:r w:rsidRPr="00E8588C">
        <w:rPr>
          <w:rFonts w:hint="eastAsia"/>
          <w:lang w:val="en-US"/>
        </w:rPr>
        <w:t>скота</w:t>
      </w:r>
      <w:r w:rsidRPr="00E8588C">
        <w:rPr>
          <w:lang w:val="en-US"/>
        </w:rPr>
        <w:t></w:t>
      </w:r>
    </w:p>
    <w:p w14:paraId="015540AF" w14:textId="77777777" w:rsidR="00E8588C" w:rsidRPr="00E8588C" w:rsidRDefault="00E8588C" w:rsidP="00E8588C">
      <w:pPr>
        <w:rPr>
          <w:lang w:val="en-US"/>
        </w:rPr>
      </w:pPr>
    </w:p>
    <w:p w14:paraId="3E9F1E5D"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Особенности</w:t>
      </w:r>
      <w:r w:rsidRPr="00E8588C">
        <w:rPr>
          <w:lang w:val="en-US"/>
        </w:rPr>
        <w:t></w:t>
      </w:r>
      <w:r w:rsidRPr="00E8588C">
        <w:rPr>
          <w:rFonts w:hint="eastAsia"/>
          <w:lang w:val="en-US"/>
        </w:rPr>
        <w:t>территориальной</w:t>
      </w:r>
      <w:r w:rsidRPr="00E8588C">
        <w:rPr>
          <w:lang w:val="en-US"/>
        </w:rPr>
        <w:t></w:t>
      </w:r>
      <w:r w:rsidRPr="00E8588C">
        <w:rPr>
          <w:rFonts w:hint="eastAsia"/>
          <w:lang w:val="en-US"/>
        </w:rPr>
        <w:t>приуроченности</w:t>
      </w:r>
      <w:r w:rsidRPr="00E8588C">
        <w:rPr>
          <w:lang w:val="en-US"/>
        </w:rPr>
        <w:t></w:t>
      </w:r>
    </w:p>
    <w:p w14:paraId="795CB6BE" w14:textId="77777777" w:rsidR="00E8588C" w:rsidRPr="00E8588C" w:rsidRDefault="00E8588C" w:rsidP="00E8588C">
      <w:pPr>
        <w:rPr>
          <w:lang w:val="en-US"/>
        </w:rPr>
      </w:pPr>
    </w:p>
    <w:p w14:paraId="74DB7DF9"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Периодическая</w:t>
      </w:r>
      <w:r w:rsidRPr="00E8588C">
        <w:rPr>
          <w:lang w:val="en-US"/>
        </w:rPr>
        <w:t></w:t>
      </w:r>
      <w:r w:rsidRPr="00E8588C">
        <w:rPr>
          <w:rFonts w:hint="eastAsia"/>
          <w:lang w:val="en-US"/>
        </w:rPr>
        <w:t>повторяемость</w:t>
      </w:r>
      <w:r w:rsidRPr="00E8588C">
        <w:rPr>
          <w:lang w:val="en-US"/>
        </w:rPr>
        <w:t></w:t>
      </w:r>
    </w:p>
    <w:p w14:paraId="237CA97A" w14:textId="77777777" w:rsidR="00E8588C" w:rsidRPr="00E8588C" w:rsidRDefault="00E8588C" w:rsidP="00E8588C">
      <w:pPr>
        <w:rPr>
          <w:lang w:val="en-US"/>
        </w:rPr>
      </w:pPr>
    </w:p>
    <w:p w14:paraId="007E7614"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Структура</w:t>
      </w:r>
      <w:r w:rsidRPr="00E8588C">
        <w:rPr>
          <w:lang w:val="en-US"/>
        </w:rPr>
        <w:t></w:t>
      </w:r>
      <w:r w:rsidRPr="00E8588C">
        <w:rPr>
          <w:rFonts w:hint="eastAsia"/>
          <w:lang w:val="en-US"/>
        </w:rPr>
        <w:t>вспышек</w:t>
      </w:r>
      <w:r w:rsidRPr="00E8588C">
        <w:rPr>
          <w:lang w:val="en-US"/>
        </w:rPr>
        <w:t></w:t>
      </w:r>
    </w:p>
    <w:p w14:paraId="0E849F0E" w14:textId="77777777" w:rsidR="00E8588C" w:rsidRPr="00E8588C" w:rsidRDefault="00E8588C" w:rsidP="00E8588C">
      <w:pPr>
        <w:rPr>
          <w:lang w:val="en-US"/>
        </w:rPr>
      </w:pPr>
    </w:p>
    <w:p w14:paraId="10D6A200"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Сезонность</w:t>
      </w:r>
      <w:r w:rsidRPr="00E8588C">
        <w:rPr>
          <w:lang w:val="en-US"/>
        </w:rPr>
        <w:t></w:t>
      </w:r>
      <w:r w:rsidRPr="00E8588C">
        <w:rPr>
          <w:rFonts w:hint="eastAsia"/>
          <w:lang w:val="en-US"/>
        </w:rPr>
        <w:t>проявления</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p>
    <w:p w14:paraId="151184AD" w14:textId="77777777" w:rsidR="00E8588C" w:rsidRPr="00E8588C" w:rsidRDefault="00E8588C" w:rsidP="00E8588C">
      <w:pPr>
        <w:rPr>
          <w:lang w:val="en-US"/>
        </w:rPr>
      </w:pPr>
    </w:p>
    <w:p w14:paraId="5C1B9230"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Очаговость</w:t>
      </w:r>
      <w:r w:rsidRPr="00E8588C">
        <w:rPr>
          <w:lang w:val="en-US"/>
        </w:rPr>
        <w:t></w:t>
      </w:r>
    </w:p>
    <w:p w14:paraId="28C41983" w14:textId="77777777" w:rsidR="00E8588C" w:rsidRPr="00E8588C" w:rsidRDefault="00E8588C" w:rsidP="00E8588C">
      <w:pPr>
        <w:rPr>
          <w:lang w:val="en-US"/>
        </w:rPr>
      </w:pPr>
    </w:p>
    <w:p w14:paraId="06137F20"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Повторяемость</w:t>
      </w:r>
      <w:r w:rsidRPr="00E8588C">
        <w:rPr>
          <w:lang w:val="en-US"/>
        </w:rPr>
        <w:t></w:t>
      </w:r>
      <w:r w:rsidRPr="00E8588C">
        <w:rPr>
          <w:rFonts w:hint="eastAsia"/>
          <w:lang w:val="en-US"/>
        </w:rPr>
        <w:t>вспышек</w:t>
      </w:r>
      <w:r w:rsidRPr="00E8588C">
        <w:rPr>
          <w:lang w:val="en-US"/>
        </w:rPr>
        <w:t></w:t>
      </w:r>
    </w:p>
    <w:p w14:paraId="35009B82" w14:textId="77777777" w:rsidR="00E8588C" w:rsidRPr="00E8588C" w:rsidRDefault="00E8588C" w:rsidP="00E8588C">
      <w:pPr>
        <w:rPr>
          <w:lang w:val="en-US"/>
        </w:rPr>
      </w:pPr>
    </w:p>
    <w:p w14:paraId="735A9C7F"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Влияние</w:t>
      </w:r>
      <w:r w:rsidRPr="00E8588C">
        <w:rPr>
          <w:lang w:val="en-US"/>
        </w:rPr>
        <w:t></w:t>
      </w:r>
      <w:r w:rsidRPr="00E8588C">
        <w:rPr>
          <w:rFonts w:hint="eastAsia"/>
          <w:lang w:val="en-US"/>
        </w:rPr>
        <w:t>природно</w:t>
      </w:r>
      <w:r w:rsidRPr="00E8588C">
        <w:rPr>
          <w:lang w:val="en-US"/>
        </w:rPr>
        <w:t></w:t>
      </w:r>
      <w:r w:rsidRPr="00E8588C">
        <w:rPr>
          <w:rFonts w:hint="eastAsia"/>
          <w:lang w:val="en-US"/>
        </w:rPr>
        <w:t>хозяйственных</w:t>
      </w:r>
      <w:r w:rsidRPr="00E8588C">
        <w:rPr>
          <w:lang w:val="en-US"/>
        </w:rPr>
        <w:t></w:t>
      </w:r>
      <w:r w:rsidRPr="00E8588C">
        <w:rPr>
          <w:rFonts w:hint="eastAsia"/>
          <w:lang w:val="en-US"/>
        </w:rPr>
        <w:t>условий</w:t>
      </w:r>
      <w:r w:rsidRPr="00E8588C">
        <w:rPr>
          <w:lang w:val="en-US"/>
        </w:rPr>
        <w:t></w:t>
      </w:r>
    </w:p>
    <w:p w14:paraId="76329EE8" w14:textId="77777777" w:rsidR="00E8588C" w:rsidRPr="00E8588C" w:rsidRDefault="00E8588C" w:rsidP="00E8588C">
      <w:pPr>
        <w:rPr>
          <w:lang w:val="en-US"/>
        </w:rPr>
      </w:pPr>
    </w:p>
    <w:p w14:paraId="0F072458"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Эпизоотологическое</w:t>
      </w:r>
      <w:r w:rsidRPr="00E8588C">
        <w:rPr>
          <w:lang w:val="en-US"/>
        </w:rPr>
        <w:t></w:t>
      </w:r>
      <w:r w:rsidRPr="00E8588C">
        <w:rPr>
          <w:rFonts w:hint="eastAsia"/>
          <w:lang w:val="en-US"/>
        </w:rPr>
        <w:t>обследование</w:t>
      </w:r>
      <w:r w:rsidRPr="00E8588C">
        <w:rPr>
          <w:lang w:val="en-US"/>
        </w:rPr>
        <w:t></w:t>
      </w:r>
      <w:r w:rsidRPr="00E8588C">
        <w:rPr>
          <w:rFonts w:hint="eastAsia"/>
          <w:lang w:val="en-US"/>
        </w:rPr>
        <w:t>вспышек</w:t>
      </w:r>
      <w:r w:rsidRPr="00E8588C">
        <w:rPr>
          <w:lang w:val="en-US"/>
        </w:rPr>
        <w:t></w:t>
      </w:r>
    </w:p>
    <w:p w14:paraId="2009F367" w14:textId="77777777" w:rsidR="00E8588C" w:rsidRPr="00E8588C" w:rsidRDefault="00E8588C" w:rsidP="00E8588C">
      <w:pPr>
        <w:rPr>
          <w:lang w:val="en-US"/>
        </w:rPr>
      </w:pPr>
    </w:p>
    <w:p w14:paraId="38CB6912"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Эпизоотологическое</w:t>
      </w:r>
      <w:r w:rsidRPr="00E8588C">
        <w:rPr>
          <w:lang w:val="en-US"/>
        </w:rPr>
        <w:t></w:t>
      </w:r>
      <w:r w:rsidRPr="00E8588C">
        <w:rPr>
          <w:rFonts w:hint="eastAsia"/>
          <w:lang w:val="en-US"/>
        </w:rPr>
        <w:t>районирование</w:t>
      </w:r>
      <w:r w:rsidRPr="00E8588C">
        <w:rPr>
          <w:lang w:val="en-US"/>
        </w:rPr>
        <w:t></w:t>
      </w:r>
      <w:r w:rsidRPr="00E8588C">
        <w:rPr>
          <w:rFonts w:hint="eastAsia"/>
          <w:lang w:val="en-US"/>
        </w:rPr>
        <w:t>территории</w:t>
      </w:r>
      <w:r w:rsidRPr="00E8588C">
        <w:rPr>
          <w:lang w:val="en-US"/>
        </w:rPr>
        <w:t></w:t>
      </w:r>
      <w:r w:rsidRPr="00E8588C">
        <w:rPr>
          <w:rFonts w:hint="eastAsia"/>
          <w:lang w:val="en-US"/>
        </w:rPr>
        <w:t>России</w:t>
      </w:r>
      <w:r w:rsidRPr="00E8588C">
        <w:rPr>
          <w:lang w:val="en-US"/>
        </w:rPr>
        <w:t></w:t>
      </w:r>
    </w:p>
    <w:p w14:paraId="6E8AA949" w14:textId="77777777" w:rsidR="00E8588C" w:rsidRPr="00E8588C" w:rsidRDefault="00E8588C" w:rsidP="00E8588C">
      <w:pPr>
        <w:rPr>
          <w:lang w:val="en-US"/>
        </w:rPr>
      </w:pPr>
    </w:p>
    <w:p w14:paraId="588D35E0"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Пастерелдезы</w:t>
      </w:r>
      <w:r w:rsidRPr="00E8588C">
        <w:rPr>
          <w:lang w:val="en-US"/>
        </w:rPr>
        <w:t></w:t>
      </w:r>
      <w:r w:rsidRPr="00E8588C">
        <w:rPr>
          <w:rFonts w:hint="eastAsia"/>
          <w:lang w:val="en-US"/>
        </w:rPr>
        <w:t>сельскохозяйственных</w:t>
      </w:r>
      <w:r w:rsidRPr="00E8588C">
        <w:rPr>
          <w:lang w:val="en-US"/>
        </w:rPr>
        <w:t></w:t>
      </w:r>
      <w:r w:rsidRPr="00E8588C">
        <w:rPr>
          <w:rFonts w:hint="eastAsia"/>
          <w:lang w:val="en-US"/>
        </w:rPr>
        <w:t>животных</w:t>
      </w:r>
      <w:r w:rsidRPr="00E8588C">
        <w:rPr>
          <w:lang w:val="en-US"/>
        </w:rPr>
        <w:t></w:t>
      </w:r>
      <w:r w:rsidRPr="00E8588C">
        <w:rPr>
          <w:lang w:val="en-US"/>
        </w:rPr>
        <w:t></w:t>
      </w:r>
      <w:r w:rsidRPr="00E8588C">
        <w:rPr>
          <w:rFonts w:hint="eastAsia"/>
          <w:lang w:val="en-US"/>
        </w:rPr>
        <w:t>два</w:t>
      </w:r>
      <w:r w:rsidRPr="00E8588C">
        <w:rPr>
          <w:lang w:val="en-US"/>
        </w:rPr>
        <w:t></w:t>
      </w:r>
      <w:r w:rsidRPr="00E8588C">
        <w:rPr>
          <w:rFonts w:hint="eastAsia"/>
          <w:lang w:val="en-US"/>
        </w:rPr>
        <w:t>типа</w:t>
      </w:r>
      <w:r w:rsidRPr="00E8588C">
        <w:rPr>
          <w:lang w:val="en-US"/>
        </w:rPr>
        <w:t></w:t>
      </w:r>
      <w:r w:rsidRPr="00E8588C">
        <w:rPr>
          <w:rFonts w:hint="eastAsia"/>
          <w:lang w:val="en-US"/>
        </w:rPr>
        <w:t>проявления</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p>
    <w:p w14:paraId="3C58C2FE" w14:textId="77777777" w:rsidR="00E8588C" w:rsidRPr="00E8588C" w:rsidRDefault="00E8588C" w:rsidP="00E8588C">
      <w:pPr>
        <w:rPr>
          <w:lang w:val="en-US"/>
        </w:rPr>
      </w:pPr>
    </w:p>
    <w:p w14:paraId="343D6457"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Зпизоотологические</w:t>
      </w:r>
      <w:r w:rsidRPr="00E8588C">
        <w:rPr>
          <w:lang w:val="en-US"/>
        </w:rPr>
        <w:t></w:t>
      </w:r>
      <w:r w:rsidRPr="00E8588C">
        <w:rPr>
          <w:rFonts w:hint="eastAsia"/>
          <w:lang w:val="en-US"/>
        </w:rPr>
        <w:t>исследования</w:t>
      </w:r>
      <w:r w:rsidRPr="00E8588C">
        <w:rPr>
          <w:lang w:val="en-US"/>
        </w:rPr>
        <w:t></w:t>
      </w:r>
    </w:p>
    <w:p w14:paraId="323F1DD2" w14:textId="77777777" w:rsidR="00E8588C" w:rsidRPr="00E8588C" w:rsidRDefault="00E8588C" w:rsidP="00E8588C">
      <w:pPr>
        <w:rPr>
          <w:lang w:val="en-US"/>
        </w:rPr>
      </w:pPr>
    </w:p>
    <w:p w14:paraId="3A67CE51" w14:textId="77777777" w:rsidR="00E8588C" w:rsidRPr="00E8588C" w:rsidRDefault="00E8588C" w:rsidP="00E8588C">
      <w:pPr>
        <w:rPr>
          <w:lang w:val="en-US"/>
        </w:rPr>
      </w:pPr>
      <w:r w:rsidRPr="00E8588C">
        <w:rPr>
          <w:lang w:val="en-US"/>
        </w:rPr>
        <w:lastRenderedPageBreak/>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Бактериологические</w:t>
      </w:r>
      <w:r w:rsidRPr="00E8588C">
        <w:rPr>
          <w:lang w:val="en-US"/>
        </w:rPr>
        <w:t></w:t>
      </w:r>
      <w:r w:rsidRPr="00E8588C">
        <w:rPr>
          <w:rFonts w:hint="eastAsia"/>
          <w:lang w:val="en-US"/>
        </w:rPr>
        <w:t>исследования</w:t>
      </w:r>
      <w:r w:rsidRPr="00E8588C">
        <w:rPr>
          <w:lang w:val="en-US"/>
        </w:rPr>
        <w:t></w:t>
      </w:r>
    </w:p>
    <w:p w14:paraId="3B62C8C7" w14:textId="77777777" w:rsidR="00E8588C" w:rsidRPr="00E8588C" w:rsidRDefault="00E8588C" w:rsidP="00E8588C">
      <w:pPr>
        <w:rPr>
          <w:lang w:val="en-US"/>
        </w:rPr>
      </w:pPr>
    </w:p>
    <w:p w14:paraId="57BD3B7B"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Характеристика</w:t>
      </w:r>
      <w:r w:rsidRPr="00E8588C">
        <w:rPr>
          <w:lang w:val="en-US"/>
        </w:rPr>
        <w:t></w:t>
      </w:r>
      <w:r w:rsidRPr="00E8588C">
        <w:rPr>
          <w:rFonts w:hint="eastAsia"/>
          <w:lang w:val="en-US"/>
        </w:rPr>
        <w:t>проявления</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r w:rsidRPr="00E8588C">
        <w:rPr>
          <w:rFonts w:hint="eastAsia"/>
          <w:lang w:val="en-US"/>
        </w:rPr>
        <w:t>пастереллезов</w:t>
      </w:r>
      <w:r w:rsidRPr="00E8588C">
        <w:rPr>
          <w:lang w:val="en-US"/>
        </w:rPr>
        <w:t></w:t>
      </w:r>
      <w:r w:rsidRPr="00E8588C">
        <w:rPr>
          <w:rFonts w:hint="eastAsia"/>
          <w:lang w:val="en-US"/>
        </w:rPr>
        <w:t>в</w:t>
      </w:r>
      <w:r w:rsidRPr="00E8588C">
        <w:rPr>
          <w:lang w:val="en-US"/>
        </w:rPr>
        <w:t></w:t>
      </w:r>
      <w:r w:rsidRPr="00E8588C">
        <w:rPr>
          <w:rFonts w:hint="eastAsia"/>
          <w:lang w:val="en-US"/>
        </w:rPr>
        <w:t>Западной</w:t>
      </w:r>
      <w:r w:rsidRPr="00E8588C">
        <w:rPr>
          <w:lang w:val="en-US"/>
        </w:rPr>
        <w:t></w:t>
      </w:r>
      <w:r w:rsidRPr="00E8588C">
        <w:rPr>
          <w:rFonts w:hint="eastAsia"/>
          <w:lang w:val="en-US"/>
        </w:rPr>
        <w:t>Сибири</w:t>
      </w:r>
      <w:r w:rsidRPr="00E8588C">
        <w:rPr>
          <w:lang w:val="en-US"/>
        </w:rPr>
        <w:t></w:t>
      </w:r>
      <w:r w:rsidRPr="00E8588C">
        <w:rPr>
          <w:lang w:val="en-US"/>
        </w:rPr>
        <w:t></w:t>
      </w:r>
      <w:r w:rsidRPr="00E8588C">
        <w:rPr>
          <w:lang w:val="en-US"/>
        </w:rPr>
        <w:t></w:t>
      </w:r>
      <w:r w:rsidRPr="00E8588C">
        <w:rPr>
          <w:lang w:val="en-US"/>
        </w:rPr>
        <w:t></w:t>
      </w:r>
      <w:r w:rsidRPr="00E8588C">
        <w:rPr>
          <w:lang w:val="en-US"/>
        </w:rPr>
        <w:t></w:t>
      </w:r>
    </w:p>
    <w:p w14:paraId="119FB893" w14:textId="77777777" w:rsidR="00E8588C" w:rsidRPr="00E8588C" w:rsidRDefault="00E8588C" w:rsidP="00E8588C">
      <w:pPr>
        <w:rPr>
          <w:lang w:val="en-US"/>
        </w:rPr>
      </w:pPr>
    </w:p>
    <w:p w14:paraId="37789F8B"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Отличительные</w:t>
      </w:r>
      <w:r w:rsidRPr="00E8588C">
        <w:rPr>
          <w:lang w:val="en-US"/>
        </w:rPr>
        <w:t></w:t>
      </w:r>
      <w:r w:rsidRPr="00E8588C">
        <w:rPr>
          <w:rFonts w:hint="eastAsia"/>
          <w:lang w:val="en-US"/>
        </w:rPr>
        <w:t>особенности</w:t>
      </w:r>
      <w:r w:rsidRPr="00E8588C">
        <w:rPr>
          <w:lang w:val="en-US"/>
        </w:rPr>
        <w:t></w:t>
      </w:r>
      <w:r w:rsidRPr="00E8588C">
        <w:rPr>
          <w:rFonts w:hint="eastAsia"/>
          <w:lang w:val="en-US"/>
        </w:rPr>
        <w:t>проявления</w:t>
      </w:r>
      <w:r w:rsidRPr="00E8588C">
        <w:rPr>
          <w:lang w:val="en-US"/>
        </w:rPr>
        <w:t></w:t>
      </w:r>
      <w:r w:rsidRPr="00E8588C">
        <w:rPr>
          <w:rFonts w:hint="eastAsia"/>
          <w:lang w:val="en-US"/>
        </w:rPr>
        <w:t>инфекционного</w:t>
      </w:r>
      <w:r w:rsidRPr="00E8588C">
        <w:rPr>
          <w:lang w:val="en-US"/>
        </w:rPr>
        <w:t></w:t>
      </w:r>
      <w:r w:rsidRPr="00E8588C">
        <w:rPr>
          <w:rFonts w:hint="eastAsia"/>
          <w:lang w:val="en-US"/>
        </w:rPr>
        <w:t>и</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процессов</w:t>
      </w:r>
      <w:r w:rsidRPr="00E8588C">
        <w:rPr>
          <w:lang w:val="en-US"/>
        </w:rPr>
        <w:t></w:t>
      </w:r>
      <w:r w:rsidRPr="00E8588C">
        <w:rPr>
          <w:rFonts w:hint="eastAsia"/>
          <w:lang w:val="en-US"/>
        </w:rPr>
        <w:t>геморрагической</w:t>
      </w:r>
      <w:r w:rsidRPr="00E8588C">
        <w:rPr>
          <w:lang w:val="en-US"/>
        </w:rPr>
        <w:t></w:t>
      </w:r>
      <w:r w:rsidRPr="00E8588C">
        <w:rPr>
          <w:rFonts w:hint="eastAsia"/>
          <w:lang w:val="en-US"/>
        </w:rPr>
        <w:t>септицеии</w:t>
      </w:r>
      <w:r w:rsidRPr="00E8588C">
        <w:rPr>
          <w:lang w:val="en-US"/>
        </w:rPr>
        <w:t></w:t>
      </w:r>
      <w:r w:rsidRPr="00E8588C">
        <w:rPr>
          <w:rFonts w:hint="eastAsia"/>
          <w:lang w:val="en-US"/>
        </w:rPr>
        <w:t>и</w:t>
      </w:r>
      <w:r w:rsidRPr="00E8588C">
        <w:rPr>
          <w:lang w:val="en-US"/>
        </w:rPr>
        <w:t></w:t>
      </w:r>
      <w:r w:rsidRPr="00E8588C">
        <w:rPr>
          <w:rFonts w:hint="eastAsia"/>
          <w:lang w:val="en-US"/>
        </w:rPr>
        <w:t>пастерелдеза</w:t>
      </w:r>
      <w:r w:rsidRPr="00E8588C">
        <w:rPr>
          <w:lang w:val="en-US"/>
        </w:rPr>
        <w:t></w:t>
      </w:r>
    </w:p>
    <w:p w14:paraId="298D5D8E" w14:textId="77777777" w:rsidR="00E8588C" w:rsidRPr="00E8588C" w:rsidRDefault="00E8588C" w:rsidP="00E8588C">
      <w:pPr>
        <w:rPr>
          <w:lang w:val="en-US"/>
        </w:rPr>
      </w:pPr>
    </w:p>
    <w:p w14:paraId="2F4AE40F"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Эпизоотологическое</w:t>
      </w:r>
      <w:r w:rsidRPr="00E8588C">
        <w:rPr>
          <w:lang w:val="en-US"/>
        </w:rPr>
        <w:t></w:t>
      </w:r>
      <w:r w:rsidRPr="00E8588C">
        <w:rPr>
          <w:rFonts w:hint="eastAsia"/>
          <w:lang w:val="en-US"/>
        </w:rPr>
        <w:t>районирование</w:t>
      </w:r>
      <w:r w:rsidRPr="00E8588C">
        <w:rPr>
          <w:lang w:val="en-US"/>
        </w:rPr>
        <w:t></w:t>
      </w:r>
      <w:r w:rsidRPr="00E8588C">
        <w:rPr>
          <w:rFonts w:hint="eastAsia"/>
          <w:lang w:val="en-US"/>
        </w:rPr>
        <w:t>Западной</w:t>
      </w:r>
      <w:r w:rsidRPr="00E8588C">
        <w:rPr>
          <w:lang w:val="en-US"/>
        </w:rPr>
        <w:t></w:t>
      </w:r>
      <w:r w:rsidRPr="00E8588C">
        <w:rPr>
          <w:rFonts w:hint="eastAsia"/>
          <w:lang w:val="en-US"/>
        </w:rPr>
        <w:t>Сибири</w:t>
      </w:r>
      <w:r w:rsidRPr="00E8588C">
        <w:rPr>
          <w:lang w:val="en-US"/>
        </w:rPr>
        <w:t></w:t>
      </w:r>
      <w:r w:rsidRPr="00E8588C">
        <w:rPr>
          <w:rFonts w:hint="eastAsia"/>
          <w:lang w:val="en-US"/>
        </w:rPr>
        <w:t>по</w:t>
      </w:r>
      <w:r w:rsidRPr="00E8588C">
        <w:rPr>
          <w:lang w:val="en-US"/>
        </w:rPr>
        <w:t></w:t>
      </w:r>
      <w:r w:rsidRPr="00E8588C">
        <w:rPr>
          <w:rFonts w:hint="eastAsia"/>
          <w:lang w:val="en-US"/>
        </w:rPr>
        <w:t>пастереллезам</w:t>
      </w:r>
      <w:r w:rsidRPr="00E8588C">
        <w:rPr>
          <w:lang w:val="en-US"/>
        </w:rPr>
        <w:t></w:t>
      </w:r>
      <w:r w:rsidRPr="00E8588C">
        <w:rPr>
          <w:rFonts w:hint="eastAsia"/>
          <w:lang w:val="en-US"/>
        </w:rPr>
        <w:t>сельскохозяйственных</w:t>
      </w:r>
      <w:r w:rsidRPr="00E8588C">
        <w:rPr>
          <w:lang w:val="en-US"/>
        </w:rPr>
        <w:t></w:t>
      </w:r>
      <w:r w:rsidRPr="00E8588C">
        <w:rPr>
          <w:rFonts w:hint="eastAsia"/>
          <w:lang w:val="en-US"/>
        </w:rPr>
        <w:t>животных</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p>
    <w:p w14:paraId="671BD443" w14:textId="77777777" w:rsidR="00E8588C" w:rsidRPr="00E8588C" w:rsidRDefault="00E8588C" w:rsidP="00E8588C">
      <w:pPr>
        <w:rPr>
          <w:lang w:val="en-US"/>
        </w:rPr>
      </w:pPr>
    </w:p>
    <w:p w14:paraId="31AAECC0" w14:textId="77777777" w:rsidR="00E8588C" w:rsidRPr="00E8588C" w:rsidRDefault="00E8588C" w:rsidP="00E8588C">
      <w:pPr>
        <w:rPr>
          <w:lang w:val="en-US"/>
        </w:rPr>
      </w:pPr>
      <w:r w:rsidRPr="00E8588C">
        <w:rPr>
          <w:rFonts w:hint="eastAsia"/>
          <w:lang w:val="en-US"/>
        </w:rPr>
        <w:t>Использование</w:t>
      </w:r>
      <w:r w:rsidRPr="00E8588C">
        <w:rPr>
          <w:lang w:val="en-US"/>
        </w:rPr>
        <w:t></w:t>
      </w:r>
      <w:r w:rsidRPr="00E8588C">
        <w:rPr>
          <w:rFonts w:hint="eastAsia"/>
          <w:lang w:val="en-US"/>
        </w:rPr>
        <w:t>результатов</w:t>
      </w:r>
      <w:r w:rsidRPr="00E8588C">
        <w:rPr>
          <w:lang w:val="en-US"/>
        </w:rPr>
        <w:t></w:t>
      </w:r>
      <w:r w:rsidRPr="00E8588C">
        <w:rPr>
          <w:rFonts w:hint="eastAsia"/>
          <w:lang w:val="en-US"/>
        </w:rPr>
        <w:t>комплексного</w:t>
      </w:r>
      <w:r w:rsidRPr="00E8588C">
        <w:rPr>
          <w:lang w:val="en-US"/>
        </w:rPr>
        <w:t></w:t>
      </w:r>
      <w:r w:rsidRPr="00E8588C">
        <w:rPr>
          <w:rFonts w:hint="eastAsia"/>
          <w:lang w:val="en-US"/>
        </w:rPr>
        <w:t>изучения</w:t>
      </w:r>
      <w:r w:rsidRPr="00E8588C">
        <w:rPr>
          <w:lang w:val="en-US"/>
        </w:rPr>
        <w:t></w:t>
      </w:r>
      <w:r w:rsidRPr="00E8588C">
        <w:rPr>
          <w:rFonts w:hint="eastAsia"/>
          <w:lang w:val="en-US"/>
        </w:rPr>
        <w:t>эпизоотических</w:t>
      </w:r>
      <w:r w:rsidRPr="00E8588C">
        <w:rPr>
          <w:lang w:val="en-US"/>
        </w:rPr>
        <w:t></w:t>
      </w:r>
      <w:r w:rsidRPr="00E8588C">
        <w:rPr>
          <w:rFonts w:hint="eastAsia"/>
          <w:lang w:val="en-US"/>
        </w:rPr>
        <w:t>процессов</w:t>
      </w:r>
      <w:r w:rsidRPr="00E8588C">
        <w:rPr>
          <w:lang w:val="en-US"/>
        </w:rPr>
        <w:t></w:t>
      </w:r>
      <w:r w:rsidRPr="00E8588C">
        <w:rPr>
          <w:rFonts w:hint="eastAsia"/>
          <w:lang w:val="en-US"/>
        </w:rPr>
        <w:t>сибирской</w:t>
      </w:r>
      <w:r w:rsidRPr="00E8588C">
        <w:rPr>
          <w:lang w:val="en-US"/>
        </w:rPr>
        <w:t></w:t>
      </w:r>
      <w:r w:rsidRPr="00E8588C">
        <w:rPr>
          <w:rFonts w:hint="eastAsia"/>
          <w:lang w:val="en-US"/>
        </w:rPr>
        <w:t>язвы</w:t>
      </w:r>
      <w:r w:rsidRPr="00E8588C">
        <w:rPr>
          <w:lang w:val="en-US"/>
        </w:rPr>
        <w:t></w:t>
      </w:r>
      <w:r w:rsidRPr="00E8588C">
        <w:rPr>
          <w:rFonts w:hint="eastAsia"/>
          <w:lang w:val="en-US"/>
        </w:rPr>
        <w:t>и</w:t>
      </w:r>
      <w:r w:rsidRPr="00E8588C">
        <w:rPr>
          <w:lang w:val="en-US"/>
        </w:rPr>
        <w:t></w:t>
      </w:r>
      <w:r w:rsidRPr="00E8588C">
        <w:rPr>
          <w:rFonts w:hint="eastAsia"/>
          <w:lang w:val="en-US"/>
        </w:rPr>
        <w:t>пастереллезов</w:t>
      </w:r>
      <w:r w:rsidRPr="00E8588C">
        <w:rPr>
          <w:lang w:val="en-US"/>
        </w:rPr>
        <w:t></w:t>
      </w:r>
      <w:r w:rsidRPr="00E8588C">
        <w:rPr>
          <w:rFonts w:hint="eastAsia"/>
          <w:lang w:val="en-US"/>
        </w:rPr>
        <w:t>в</w:t>
      </w:r>
      <w:r w:rsidRPr="00E8588C">
        <w:rPr>
          <w:lang w:val="en-US"/>
        </w:rPr>
        <w:t></w:t>
      </w:r>
      <w:r w:rsidRPr="00E8588C">
        <w:rPr>
          <w:rFonts w:hint="eastAsia"/>
          <w:lang w:val="en-US"/>
        </w:rPr>
        <w:t>разработке</w:t>
      </w:r>
      <w:r w:rsidRPr="00E8588C">
        <w:rPr>
          <w:lang w:val="en-US"/>
        </w:rPr>
        <w:t></w:t>
      </w:r>
      <w:r w:rsidRPr="00E8588C">
        <w:rPr>
          <w:rFonts w:hint="eastAsia"/>
          <w:lang w:val="en-US"/>
        </w:rPr>
        <w:t>основных</w:t>
      </w:r>
      <w:r w:rsidRPr="00E8588C">
        <w:rPr>
          <w:lang w:val="en-US"/>
        </w:rPr>
        <w:t></w:t>
      </w:r>
      <w:r w:rsidRPr="00E8588C">
        <w:rPr>
          <w:rFonts w:hint="eastAsia"/>
          <w:lang w:val="en-US"/>
        </w:rPr>
        <w:t>принципов</w:t>
      </w:r>
      <w:r w:rsidRPr="00E8588C">
        <w:rPr>
          <w:lang w:val="en-US"/>
        </w:rPr>
        <w:t></w:t>
      </w:r>
      <w:r w:rsidRPr="00E8588C">
        <w:rPr>
          <w:rFonts w:hint="eastAsia"/>
          <w:lang w:val="en-US"/>
        </w:rPr>
        <w:t>эпизоото</w:t>
      </w:r>
      <w:r w:rsidRPr="00E8588C">
        <w:rPr>
          <w:lang w:val="en-US"/>
        </w:rPr>
        <w:t></w:t>
      </w:r>
      <w:r w:rsidRPr="00E8588C">
        <w:rPr>
          <w:rFonts w:hint="eastAsia"/>
          <w:lang w:val="en-US"/>
        </w:rPr>
        <w:t>логического</w:t>
      </w:r>
      <w:r w:rsidRPr="00E8588C">
        <w:rPr>
          <w:lang w:val="en-US"/>
        </w:rPr>
        <w:t></w:t>
      </w:r>
      <w:r w:rsidRPr="00E8588C">
        <w:rPr>
          <w:rFonts w:hint="eastAsia"/>
          <w:lang w:val="en-US"/>
        </w:rPr>
        <w:t>прогнозирования</w:t>
      </w:r>
      <w:r w:rsidRPr="00E8588C">
        <w:rPr>
          <w:lang w:val="en-US"/>
        </w:rPr>
        <w:t></w:t>
      </w:r>
    </w:p>
    <w:p w14:paraId="0549567F" w14:textId="77777777" w:rsidR="00E8588C" w:rsidRPr="00E8588C" w:rsidRDefault="00E8588C" w:rsidP="00E8588C">
      <w:pPr>
        <w:rPr>
          <w:lang w:val="en-US"/>
        </w:rPr>
      </w:pPr>
    </w:p>
    <w:p w14:paraId="69880A52" w14:textId="77777777" w:rsidR="00E8588C" w:rsidRPr="00E8588C" w:rsidRDefault="00E8588C" w:rsidP="00E8588C">
      <w:pPr>
        <w:rPr>
          <w:lang w:val="en-US"/>
        </w:rPr>
      </w:pPr>
      <w:r w:rsidRPr="00E8588C">
        <w:rPr>
          <w:lang w:val="en-US"/>
        </w:rPr>
        <w:t></w:t>
      </w:r>
      <w:r w:rsidRPr="00E8588C">
        <w:rPr>
          <w:lang w:val="en-US"/>
        </w:rPr>
        <w:t></w:t>
      </w:r>
      <w:r w:rsidRPr="00E8588C">
        <w:rPr>
          <w:rFonts w:hint="eastAsia"/>
          <w:lang w:val="en-US"/>
        </w:rPr>
        <w:t>Эпизоотологическое</w:t>
      </w:r>
      <w:r w:rsidRPr="00E8588C">
        <w:rPr>
          <w:lang w:val="en-US"/>
        </w:rPr>
        <w:t></w:t>
      </w:r>
      <w:r w:rsidRPr="00E8588C">
        <w:rPr>
          <w:rFonts w:hint="eastAsia"/>
          <w:lang w:val="en-US"/>
        </w:rPr>
        <w:t>прогнозирование</w:t>
      </w:r>
      <w:r w:rsidRPr="00E8588C">
        <w:rPr>
          <w:lang w:val="en-US"/>
        </w:rPr>
        <w:t></w:t>
      </w:r>
    </w:p>
    <w:p w14:paraId="2300D0DF" w14:textId="77777777" w:rsidR="00E8588C" w:rsidRPr="00E8588C" w:rsidRDefault="00E8588C" w:rsidP="00E8588C">
      <w:pPr>
        <w:rPr>
          <w:lang w:val="en-US"/>
        </w:rPr>
      </w:pPr>
    </w:p>
    <w:p w14:paraId="7159AFC2"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Основные</w:t>
      </w:r>
      <w:r w:rsidRPr="00E8588C">
        <w:rPr>
          <w:lang w:val="en-US"/>
        </w:rPr>
        <w:t></w:t>
      </w:r>
      <w:r w:rsidRPr="00E8588C">
        <w:rPr>
          <w:rFonts w:hint="eastAsia"/>
          <w:lang w:val="en-US"/>
        </w:rPr>
        <w:t>принципы</w:t>
      </w:r>
      <w:r w:rsidRPr="00E8588C">
        <w:rPr>
          <w:lang w:val="en-US"/>
        </w:rPr>
        <w:t></w:t>
      </w:r>
      <w:r w:rsidRPr="00E8588C">
        <w:rPr>
          <w:rFonts w:hint="eastAsia"/>
          <w:lang w:val="en-US"/>
        </w:rPr>
        <w:t>разработки</w:t>
      </w:r>
      <w:r w:rsidRPr="00E8588C">
        <w:rPr>
          <w:lang w:val="en-US"/>
        </w:rPr>
        <w:t></w:t>
      </w:r>
      <w:r w:rsidRPr="00E8588C">
        <w:rPr>
          <w:rFonts w:hint="eastAsia"/>
          <w:lang w:val="en-US"/>
        </w:rPr>
        <w:t>прогнозов</w:t>
      </w:r>
      <w:r w:rsidRPr="00E8588C">
        <w:rPr>
          <w:lang w:val="en-US"/>
        </w:rPr>
        <w:t></w:t>
      </w:r>
      <w:r w:rsidRPr="00E8588C">
        <w:rPr>
          <w:rFonts w:hint="eastAsia"/>
          <w:lang w:val="en-US"/>
        </w:rPr>
        <w:t>эпизоотической</w:t>
      </w:r>
      <w:r w:rsidRPr="00E8588C">
        <w:rPr>
          <w:lang w:val="en-US"/>
        </w:rPr>
        <w:t></w:t>
      </w:r>
      <w:r w:rsidRPr="00E8588C">
        <w:rPr>
          <w:rFonts w:hint="eastAsia"/>
          <w:lang w:val="en-US"/>
        </w:rPr>
        <w:t>ситуации</w:t>
      </w:r>
      <w:r w:rsidRPr="00E8588C">
        <w:rPr>
          <w:lang w:val="en-US"/>
        </w:rPr>
        <w:t></w:t>
      </w:r>
      <w:r w:rsidRPr="00E8588C">
        <w:rPr>
          <w:rFonts w:hint="eastAsia"/>
          <w:lang w:val="en-US"/>
        </w:rPr>
        <w:t>и</w:t>
      </w:r>
      <w:r w:rsidRPr="00E8588C">
        <w:rPr>
          <w:lang w:val="en-US"/>
        </w:rPr>
        <w:t></w:t>
      </w:r>
      <w:r w:rsidRPr="00E8588C">
        <w:rPr>
          <w:rFonts w:hint="eastAsia"/>
          <w:lang w:val="en-US"/>
        </w:rPr>
        <w:t>профилактики</w:t>
      </w:r>
      <w:r w:rsidRPr="00E8588C">
        <w:rPr>
          <w:lang w:val="en-US"/>
        </w:rPr>
        <w:t></w:t>
      </w:r>
      <w:r w:rsidRPr="00E8588C">
        <w:rPr>
          <w:rFonts w:hint="eastAsia"/>
          <w:lang w:val="en-US"/>
        </w:rPr>
        <w:t>сибирской</w:t>
      </w:r>
      <w:r w:rsidRPr="00E8588C">
        <w:rPr>
          <w:lang w:val="en-US"/>
        </w:rPr>
        <w:t></w:t>
      </w:r>
      <w:r w:rsidRPr="00E8588C">
        <w:rPr>
          <w:rFonts w:hint="eastAsia"/>
          <w:lang w:val="en-US"/>
        </w:rPr>
        <w:t>язвы</w:t>
      </w:r>
      <w:r w:rsidRPr="00E8588C">
        <w:rPr>
          <w:lang w:val="en-US"/>
        </w:rPr>
        <w:t></w:t>
      </w:r>
      <w:r w:rsidRPr="00E8588C">
        <w:rPr>
          <w:rFonts w:hint="eastAsia"/>
          <w:lang w:val="en-US"/>
        </w:rPr>
        <w:t>в</w:t>
      </w:r>
      <w:r w:rsidRPr="00E8588C">
        <w:rPr>
          <w:lang w:val="en-US"/>
        </w:rPr>
        <w:t></w:t>
      </w:r>
      <w:r w:rsidRPr="00E8588C">
        <w:rPr>
          <w:rFonts w:hint="eastAsia"/>
          <w:lang w:val="en-US"/>
        </w:rPr>
        <w:t>России</w:t>
      </w:r>
      <w:r w:rsidRPr="00E8588C">
        <w:rPr>
          <w:lang w:val="en-US"/>
        </w:rPr>
        <w:t></w:t>
      </w:r>
      <w:r w:rsidRPr="00E8588C">
        <w:rPr>
          <w:lang w:val="en-US"/>
        </w:rPr>
        <w:t></w:t>
      </w:r>
      <w:r w:rsidRPr="00E8588C">
        <w:rPr>
          <w:lang w:val="en-US"/>
        </w:rPr>
        <w:t></w:t>
      </w:r>
      <w:r w:rsidRPr="00E8588C">
        <w:rPr>
          <w:lang w:val="en-US"/>
        </w:rPr>
        <w:t></w:t>
      </w:r>
    </w:p>
    <w:p w14:paraId="18B8A0E3" w14:textId="77777777" w:rsidR="00E8588C" w:rsidRPr="00E8588C" w:rsidRDefault="00E8588C" w:rsidP="00E8588C">
      <w:pPr>
        <w:rPr>
          <w:lang w:val="en-US"/>
        </w:rPr>
      </w:pPr>
    </w:p>
    <w:p w14:paraId="7E00DE3B"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Основные</w:t>
      </w:r>
      <w:r w:rsidRPr="00E8588C">
        <w:rPr>
          <w:lang w:val="en-US"/>
        </w:rPr>
        <w:t></w:t>
      </w:r>
      <w:r w:rsidRPr="00E8588C">
        <w:rPr>
          <w:rFonts w:hint="eastAsia"/>
          <w:lang w:val="en-US"/>
        </w:rPr>
        <w:t>принципы</w:t>
      </w:r>
      <w:r w:rsidRPr="00E8588C">
        <w:rPr>
          <w:lang w:val="en-US"/>
        </w:rPr>
        <w:t></w:t>
      </w:r>
      <w:r w:rsidRPr="00E8588C">
        <w:rPr>
          <w:rFonts w:hint="eastAsia"/>
          <w:lang w:val="en-US"/>
        </w:rPr>
        <w:t>разработки</w:t>
      </w:r>
      <w:r w:rsidRPr="00E8588C">
        <w:rPr>
          <w:lang w:val="en-US"/>
        </w:rPr>
        <w:t></w:t>
      </w:r>
      <w:r w:rsidRPr="00E8588C">
        <w:rPr>
          <w:rFonts w:hint="eastAsia"/>
          <w:lang w:val="en-US"/>
        </w:rPr>
        <w:t>прогнозов</w:t>
      </w:r>
      <w:r w:rsidRPr="00E8588C">
        <w:rPr>
          <w:lang w:val="en-US"/>
        </w:rPr>
        <w:t></w:t>
      </w:r>
      <w:r w:rsidRPr="00E8588C">
        <w:rPr>
          <w:rFonts w:hint="eastAsia"/>
          <w:lang w:val="en-US"/>
        </w:rPr>
        <w:t>эпизоотической</w:t>
      </w:r>
      <w:r w:rsidRPr="00E8588C">
        <w:rPr>
          <w:lang w:val="en-US"/>
        </w:rPr>
        <w:t></w:t>
      </w:r>
      <w:r w:rsidRPr="00E8588C">
        <w:rPr>
          <w:rFonts w:hint="eastAsia"/>
          <w:lang w:val="en-US"/>
        </w:rPr>
        <w:t>ситуации</w:t>
      </w:r>
      <w:r w:rsidRPr="00E8588C">
        <w:rPr>
          <w:lang w:val="en-US"/>
        </w:rPr>
        <w:t></w:t>
      </w:r>
      <w:r w:rsidRPr="00E8588C">
        <w:rPr>
          <w:rFonts w:hint="eastAsia"/>
          <w:lang w:val="en-US"/>
        </w:rPr>
        <w:t>и</w:t>
      </w:r>
      <w:r w:rsidRPr="00E8588C">
        <w:rPr>
          <w:lang w:val="en-US"/>
        </w:rPr>
        <w:t></w:t>
      </w:r>
      <w:r w:rsidRPr="00E8588C">
        <w:rPr>
          <w:rFonts w:hint="eastAsia"/>
          <w:lang w:val="en-US"/>
        </w:rPr>
        <w:t>профилактики</w:t>
      </w:r>
      <w:r w:rsidRPr="00E8588C">
        <w:rPr>
          <w:lang w:val="en-US"/>
        </w:rPr>
        <w:t></w:t>
      </w:r>
      <w:r w:rsidRPr="00E8588C">
        <w:rPr>
          <w:rFonts w:hint="eastAsia"/>
          <w:lang w:val="en-US"/>
        </w:rPr>
        <w:t>пастереллезов</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Экономический</w:t>
      </w:r>
      <w:r w:rsidRPr="00E8588C">
        <w:rPr>
          <w:lang w:val="en-US"/>
        </w:rPr>
        <w:t></w:t>
      </w:r>
      <w:r w:rsidRPr="00E8588C">
        <w:rPr>
          <w:rFonts w:hint="eastAsia"/>
          <w:lang w:val="en-US"/>
        </w:rPr>
        <w:t>ущерб</w:t>
      </w:r>
      <w:r w:rsidRPr="00E8588C">
        <w:rPr>
          <w:lang w:val="en-US"/>
        </w:rPr>
        <w:t></w:t>
      </w:r>
      <w:r w:rsidRPr="00E8588C">
        <w:rPr>
          <w:rFonts w:hint="eastAsia"/>
          <w:lang w:val="en-US"/>
        </w:rPr>
        <w:t>от</w:t>
      </w:r>
      <w:r w:rsidRPr="00E8588C">
        <w:rPr>
          <w:lang w:val="en-US"/>
        </w:rPr>
        <w:t></w:t>
      </w:r>
      <w:r w:rsidRPr="00E8588C">
        <w:rPr>
          <w:rFonts w:hint="eastAsia"/>
          <w:lang w:val="en-US"/>
        </w:rPr>
        <w:t>геморрагической</w:t>
      </w:r>
      <w:r w:rsidRPr="00E8588C">
        <w:rPr>
          <w:lang w:val="en-US"/>
        </w:rPr>
        <w:t></w:t>
      </w:r>
      <w:r w:rsidRPr="00E8588C">
        <w:rPr>
          <w:rFonts w:hint="eastAsia"/>
          <w:lang w:val="en-US"/>
        </w:rPr>
        <w:t>септицемии</w:t>
      </w:r>
      <w:r w:rsidRPr="00E8588C">
        <w:rPr>
          <w:lang w:val="en-US"/>
        </w:rPr>
        <w:t></w:t>
      </w:r>
      <w:r w:rsidRPr="00E8588C">
        <w:rPr>
          <w:rFonts w:hint="eastAsia"/>
          <w:lang w:val="en-US"/>
        </w:rPr>
        <w:t>и</w:t>
      </w:r>
      <w:r w:rsidRPr="00E8588C">
        <w:rPr>
          <w:lang w:val="en-US"/>
        </w:rPr>
        <w:t></w:t>
      </w:r>
      <w:r w:rsidRPr="00E8588C">
        <w:rPr>
          <w:rFonts w:hint="eastAsia"/>
          <w:lang w:val="en-US"/>
        </w:rPr>
        <w:t>пастереллеза</w:t>
      </w:r>
      <w:r w:rsidRPr="00E8588C">
        <w:rPr>
          <w:lang w:val="en-US"/>
        </w:rPr>
        <w:t></w:t>
      </w:r>
      <w:r w:rsidRPr="00E8588C">
        <w:rPr>
          <w:rFonts w:hint="eastAsia"/>
          <w:lang w:val="en-US"/>
        </w:rPr>
        <w:t>и</w:t>
      </w:r>
      <w:r w:rsidRPr="00E8588C">
        <w:rPr>
          <w:lang w:val="en-US"/>
        </w:rPr>
        <w:t></w:t>
      </w:r>
      <w:r w:rsidRPr="00E8588C">
        <w:rPr>
          <w:rFonts w:hint="eastAsia"/>
          <w:lang w:val="en-US"/>
        </w:rPr>
        <w:t>экономическая</w:t>
      </w:r>
      <w:r w:rsidRPr="00E8588C">
        <w:rPr>
          <w:lang w:val="en-US"/>
        </w:rPr>
        <w:t></w:t>
      </w:r>
      <w:r w:rsidRPr="00E8588C">
        <w:rPr>
          <w:rFonts w:hint="eastAsia"/>
          <w:lang w:val="en-US"/>
        </w:rPr>
        <w:t>эффективность</w:t>
      </w:r>
      <w:r w:rsidRPr="00E8588C">
        <w:rPr>
          <w:lang w:val="en-US"/>
        </w:rPr>
        <w:t></w:t>
      </w:r>
      <w:r w:rsidRPr="00E8588C">
        <w:rPr>
          <w:rFonts w:hint="eastAsia"/>
          <w:lang w:val="en-US"/>
        </w:rPr>
        <w:t>профилактических</w:t>
      </w:r>
      <w:r w:rsidRPr="00E8588C">
        <w:rPr>
          <w:lang w:val="en-US"/>
        </w:rPr>
        <w:t></w:t>
      </w:r>
      <w:r w:rsidRPr="00E8588C">
        <w:rPr>
          <w:rFonts w:hint="eastAsia"/>
          <w:lang w:val="en-US"/>
        </w:rPr>
        <w:t>мероприятий</w:t>
      </w:r>
    </w:p>
    <w:p w14:paraId="025A7F5D" w14:textId="77777777" w:rsidR="00E8588C" w:rsidRPr="00E8588C" w:rsidRDefault="00E8588C" w:rsidP="00E8588C">
      <w:pPr>
        <w:rPr>
          <w:lang w:val="en-US"/>
        </w:rPr>
      </w:pPr>
    </w:p>
    <w:p w14:paraId="64D4C50F"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Эффективность</w:t>
      </w:r>
      <w:r w:rsidRPr="00E8588C">
        <w:rPr>
          <w:lang w:val="en-US"/>
        </w:rPr>
        <w:t></w:t>
      </w:r>
      <w:r w:rsidRPr="00E8588C">
        <w:rPr>
          <w:rFonts w:hint="eastAsia"/>
          <w:lang w:val="en-US"/>
        </w:rPr>
        <w:t>профилактических</w:t>
      </w:r>
      <w:r w:rsidRPr="00E8588C">
        <w:rPr>
          <w:lang w:val="en-US"/>
        </w:rPr>
        <w:t></w:t>
      </w:r>
      <w:r w:rsidRPr="00E8588C">
        <w:rPr>
          <w:rFonts w:hint="eastAsia"/>
          <w:lang w:val="en-US"/>
        </w:rPr>
        <w:t>мероприятий</w:t>
      </w:r>
      <w:r w:rsidRPr="00E8588C">
        <w:rPr>
          <w:lang w:val="en-US"/>
        </w:rPr>
        <w:t></w:t>
      </w:r>
      <w:r w:rsidRPr="00E8588C">
        <w:rPr>
          <w:rFonts w:hint="eastAsia"/>
          <w:lang w:val="en-US"/>
        </w:rPr>
        <w:t>против</w:t>
      </w:r>
      <w:r w:rsidRPr="00E8588C">
        <w:rPr>
          <w:lang w:val="en-US"/>
        </w:rPr>
        <w:t></w:t>
      </w:r>
      <w:r w:rsidRPr="00E8588C">
        <w:rPr>
          <w:rFonts w:hint="eastAsia"/>
          <w:lang w:val="en-US"/>
        </w:rPr>
        <w:t>геморрагической</w:t>
      </w:r>
      <w:r w:rsidRPr="00E8588C">
        <w:rPr>
          <w:lang w:val="en-US"/>
        </w:rPr>
        <w:t></w:t>
      </w:r>
      <w:r w:rsidRPr="00E8588C">
        <w:rPr>
          <w:rFonts w:hint="eastAsia"/>
          <w:lang w:val="en-US"/>
        </w:rPr>
        <w:t>септицемии</w:t>
      </w:r>
      <w:r w:rsidRPr="00E8588C">
        <w:rPr>
          <w:lang w:val="en-US"/>
        </w:rPr>
        <w:t></w:t>
      </w:r>
    </w:p>
    <w:p w14:paraId="5198CC15" w14:textId="77777777" w:rsidR="00E8588C" w:rsidRPr="00E8588C" w:rsidRDefault="00E8588C" w:rsidP="00E8588C">
      <w:pPr>
        <w:rPr>
          <w:lang w:val="en-US"/>
        </w:rPr>
      </w:pPr>
    </w:p>
    <w:p w14:paraId="6DDA273B"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lang w:val="en-US"/>
        </w:rPr>
        <w:t></w:t>
      </w:r>
      <w:r w:rsidRPr="00E8588C">
        <w:rPr>
          <w:rFonts w:hint="eastAsia"/>
          <w:lang w:val="en-US"/>
        </w:rPr>
        <w:t>Разработка</w:t>
      </w:r>
      <w:r w:rsidRPr="00E8588C">
        <w:rPr>
          <w:lang w:val="en-US"/>
        </w:rPr>
        <w:t></w:t>
      </w:r>
      <w:r w:rsidRPr="00E8588C">
        <w:rPr>
          <w:rFonts w:hint="eastAsia"/>
          <w:lang w:val="en-US"/>
        </w:rPr>
        <w:t>принципиальной</w:t>
      </w:r>
      <w:r w:rsidRPr="00E8588C">
        <w:rPr>
          <w:lang w:val="en-US"/>
        </w:rPr>
        <w:t></w:t>
      </w:r>
      <w:r w:rsidRPr="00E8588C">
        <w:rPr>
          <w:rFonts w:hint="eastAsia"/>
          <w:lang w:val="en-US"/>
        </w:rPr>
        <w:t>схемы</w:t>
      </w:r>
      <w:r w:rsidRPr="00E8588C">
        <w:rPr>
          <w:lang w:val="en-US"/>
        </w:rPr>
        <w:t></w:t>
      </w:r>
      <w:r w:rsidRPr="00E8588C">
        <w:rPr>
          <w:rFonts w:hint="eastAsia"/>
          <w:lang w:val="en-US"/>
        </w:rPr>
        <w:t>контроля</w:t>
      </w:r>
      <w:r w:rsidRPr="00E8588C">
        <w:rPr>
          <w:lang w:val="en-US"/>
        </w:rPr>
        <w:t></w:t>
      </w:r>
      <w:r w:rsidRPr="00E8588C">
        <w:rPr>
          <w:rFonts w:hint="eastAsia"/>
          <w:lang w:val="en-US"/>
        </w:rPr>
        <w:t>эпизоотического</w:t>
      </w:r>
      <w:r w:rsidRPr="00E8588C">
        <w:rPr>
          <w:lang w:val="en-US"/>
        </w:rPr>
        <w:t></w:t>
      </w:r>
      <w:r w:rsidRPr="00E8588C">
        <w:rPr>
          <w:rFonts w:hint="eastAsia"/>
          <w:lang w:val="en-US"/>
        </w:rPr>
        <w:t>процесса</w:t>
      </w:r>
      <w:r w:rsidRPr="00E8588C">
        <w:rPr>
          <w:lang w:val="en-US"/>
        </w:rPr>
        <w:t></w:t>
      </w:r>
      <w:r w:rsidRPr="00E8588C">
        <w:rPr>
          <w:rFonts w:hint="eastAsia"/>
          <w:lang w:val="en-US"/>
        </w:rPr>
        <w:t>классических</w:t>
      </w:r>
      <w:r w:rsidRPr="00E8588C">
        <w:rPr>
          <w:lang w:val="en-US"/>
        </w:rPr>
        <w:t></w:t>
      </w:r>
      <w:r w:rsidRPr="00E8588C">
        <w:rPr>
          <w:rFonts w:hint="eastAsia"/>
          <w:lang w:val="en-US"/>
        </w:rPr>
        <w:t>и</w:t>
      </w:r>
      <w:r w:rsidRPr="00E8588C">
        <w:rPr>
          <w:lang w:val="en-US"/>
        </w:rPr>
        <w:t></w:t>
      </w:r>
      <w:r w:rsidRPr="00E8588C">
        <w:rPr>
          <w:rFonts w:hint="eastAsia"/>
          <w:lang w:val="en-US"/>
        </w:rPr>
        <w:t>факторных</w:t>
      </w:r>
      <w:r w:rsidRPr="00E8588C">
        <w:rPr>
          <w:lang w:val="en-US"/>
        </w:rPr>
        <w:t></w:t>
      </w:r>
      <w:r w:rsidRPr="00E8588C">
        <w:rPr>
          <w:rFonts w:hint="eastAsia"/>
          <w:lang w:val="en-US"/>
        </w:rPr>
        <w:t>болезней</w:t>
      </w:r>
      <w:r w:rsidRPr="00E8588C">
        <w:rPr>
          <w:lang w:val="en-US"/>
        </w:rPr>
        <w:t></w:t>
      </w:r>
    </w:p>
    <w:p w14:paraId="651FE7F6" w14:textId="77777777" w:rsidR="00E8588C" w:rsidRPr="00E8588C" w:rsidRDefault="00E8588C" w:rsidP="00E8588C">
      <w:pPr>
        <w:rPr>
          <w:lang w:val="en-US"/>
        </w:rPr>
      </w:pPr>
    </w:p>
    <w:p w14:paraId="1412A701" w14:textId="77777777"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rFonts w:hint="eastAsia"/>
          <w:lang w:val="en-US"/>
        </w:rPr>
        <w:t>ОБСУЖДЕНИЕ</w:t>
      </w:r>
      <w:r w:rsidRPr="00E8588C">
        <w:rPr>
          <w:lang w:val="en-US"/>
        </w:rPr>
        <w:t></w:t>
      </w:r>
      <w:r w:rsidRPr="00E8588C">
        <w:rPr>
          <w:rFonts w:hint="eastAsia"/>
          <w:lang w:val="en-US"/>
        </w:rPr>
        <w:t>РЕЗУЛЬТАТОВ</w:t>
      </w:r>
      <w:r w:rsidRPr="00E8588C">
        <w:rPr>
          <w:lang w:val="en-US"/>
        </w:rPr>
        <w:t></w:t>
      </w:r>
    </w:p>
    <w:p w14:paraId="2A9D94A7" w14:textId="77777777" w:rsidR="00E8588C" w:rsidRPr="00E8588C" w:rsidRDefault="00E8588C" w:rsidP="00E8588C">
      <w:pPr>
        <w:rPr>
          <w:lang w:val="en-US"/>
        </w:rPr>
      </w:pPr>
    </w:p>
    <w:p w14:paraId="7A5C827C" w14:textId="77777777" w:rsidR="00E8588C" w:rsidRPr="00E8588C" w:rsidRDefault="00E8588C" w:rsidP="00E8588C">
      <w:pPr>
        <w:rPr>
          <w:lang w:val="en-US"/>
        </w:rPr>
      </w:pPr>
      <w:r w:rsidRPr="00E8588C">
        <w:rPr>
          <w:lang w:val="en-US"/>
        </w:rPr>
        <w:lastRenderedPageBreak/>
        <w:t></w:t>
      </w:r>
      <w:r w:rsidRPr="00E8588C">
        <w:rPr>
          <w:lang w:val="en-US"/>
        </w:rPr>
        <w:t></w:t>
      </w:r>
      <w:r w:rsidRPr="00E8588C">
        <w:rPr>
          <w:lang w:val="en-US"/>
        </w:rPr>
        <w:t></w:t>
      </w:r>
      <w:r w:rsidRPr="00E8588C">
        <w:rPr>
          <w:rFonts w:hint="eastAsia"/>
          <w:lang w:val="en-US"/>
        </w:rPr>
        <w:t>ВЫВОДЫ</w:t>
      </w:r>
      <w:r w:rsidRPr="00E8588C">
        <w:rPr>
          <w:lang w:val="en-US"/>
        </w:rPr>
        <w:t></w:t>
      </w:r>
    </w:p>
    <w:p w14:paraId="4A06DB9D" w14:textId="77777777" w:rsidR="00E8588C" w:rsidRPr="00E8588C" w:rsidRDefault="00E8588C" w:rsidP="00E8588C">
      <w:pPr>
        <w:rPr>
          <w:lang w:val="en-US"/>
        </w:rPr>
      </w:pPr>
    </w:p>
    <w:p w14:paraId="6E63A860" w14:textId="0423E696" w:rsidR="00E8588C" w:rsidRPr="00E8588C" w:rsidRDefault="00E8588C" w:rsidP="00E8588C">
      <w:pPr>
        <w:rPr>
          <w:lang w:val="en-US"/>
        </w:rPr>
      </w:pPr>
      <w:r w:rsidRPr="00E8588C">
        <w:rPr>
          <w:lang w:val="en-US"/>
        </w:rPr>
        <w:t></w:t>
      </w:r>
      <w:r w:rsidRPr="00E8588C">
        <w:rPr>
          <w:lang w:val="en-US"/>
        </w:rPr>
        <w:t></w:t>
      </w:r>
      <w:r w:rsidRPr="00E8588C">
        <w:rPr>
          <w:lang w:val="en-US"/>
        </w:rPr>
        <w:t></w:t>
      </w:r>
      <w:r w:rsidRPr="00E8588C">
        <w:rPr>
          <w:rFonts w:hint="eastAsia"/>
          <w:lang w:val="en-US"/>
        </w:rPr>
        <w:t>ПРЕДЛОЖЕНИЯ</w:t>
      </w:r>
      <w:r w:rsidRPr="00E8588C">
        <w:rPr>
          <w:lang w:val="en-US"/>
        </w:rPr>
        <w:t></w:t>
      </w:r>
      <w:bookmarkEnd w:id="0"/>
    </w:p>
    <w:sectPr w:rsidR="00E8588C" w:rsidRPr="00E858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DEF2" w14:textId="77777777" w:rsidR="002414CB" w:rsidRPr="008D1934" w:rsidRDefault="002414CB">
      <w:pPr>
        <w:spacing w:after="0" w:line="240" w:lineRule="auto"/>
      </w:pPr>
      <w:r w:rsidRPr="008D1934">
        <w:separator/>
      </w:r>
    </w:p>
  </w:endnote>
  <w:endnote w:type="continuationSeparator" w:id="0">
    <w:p w14:paraId="7721A768" w14:textId="77777777" w:rsidR="002414CB" w:rsidRPr="008D1934" w:rsidRDefault="002414C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B0E2" w14:textId="77777777" w:rsidR="002414CB" w:rsidRPr="008D1934" w:rsidRDefault="002414CB"/>
    <w:p w14:paraId="5DD078A9" w14:textId="77777777" w:rsidR="002414CB" w:rsidRPr="008D1934" w:rsidRDefault="002414CB"/>
    <w:p w14:paraId="21B1CBD5" w14:textId="77777777" w:rsidR="002414CB" w:rsidRPr="008D1934" w:rsidRDefault="002414CB"/>
    <w:p w14:paraId="3CE5608D" w14:textId="77777777" w:rsidR="002414CB" w:rsidRPr="008D1934" w:rsidRDefault="002414CB"/>
    <w:p w14:paraId="46B5E793" w14:textId="77777777" w:rsidR="002414CB" w:rsidRPr="008D1934" w:rsidRDefault="002414CB"/>
    <w:p w14:paraId="4B81D0E3" w14:textId="77777777" w:rsidR="002414CB" w:rsidRPr="008D1934" w:rsidRDefault="002414CB"/>
    <w:p w14:paraId="4E37702D" w14:textId="77777777" w:rsidR="002414CB" w:rsidRPr="008D1934" w:rsidRDefault="002414CB">
      <w:pPr>
        <w:rPr>
          <w:sz w:val="2"/>
          <w:szCs w:val="2"/>
        </w:rPr>
      </w:pPr>
      <w:r>
        <w:rPr>
          <w:noProof/>
        </w:rPr>
        <mc:AlternateContent>
          <mc:Choice Requires="wps">
            <w:drawing>
              <wp:anchor distT="0" distB="0" distL="63500" distR="63500" simplePos="0" relativeHeight="251660288" behindDoc="1" locked="0" layoutInCell="1" allowOverlap="1" wp14:anchorId="1029646E" wp14:editId="1EFE78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E22E29" w14:textId="77777777" w:rsidR="002414CB" w:rsidRPr="008D1934" w:rsidRDefault="002414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29646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CE22E29" w14:textId="77777777" w:rsidR="002414CB" w:rsidRPr="008D1934" w:rsidRDefault="002414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D754C6" w14:textId="77777777" w:rsidR="002414CB" w:rsidRPr="008D1934" w:rsidRDefault="002414CB"/>
    <w:p w14:paraId="42DC1562" w14:textId="77777777" w:rsidR="002414CB" w:rsidRPr="008D1934" w:rsidRDefault="002414CB"/>
    <w:p w14:paraId="102D2832" w14:textId="77777777" w:rsidR="002414CB" w:rsidRPr="008D1934" w:rsidRDefault="002414CB">
      <w:pPr>
        <w:rPr>
          <w:sz w:val="2"/>
          <w:szCs w:val="2"/>
        </w:rPr>
      </w:pPr>
      <w:r>
        <w:rPr>
          <w:noProof/>
        </w:rPr>
        <mc:AlternateContent>
          <mc:Choice Requires="wps">
            <w:drawing>
              <wp:anchor distT="0" distB="0" distL="63500" distR="63500" simplePos="0" relativeHeight="251659264" behindDoc="1" locked="0" layoutInCell="1" allowOverlap="1" wp14:anchorId="236743FC" wp14:editId="4BA7DF8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9F3050" w14:textId="77777777" w:rsidR="002414CB" w:rsidRPr="008D1934" w:rsidRDefault="002414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6743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029F3050" w14:textId="77777777" w:rsidR="002414CB" w:rsidRPr="008D1934" w:rsidRDefault="002414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F6BC69B" w14:textId="77777777" w:rsidR="002414CB" w:rsidRPr="008D1934" w:rsidRDefault="002414CB"/>
    <w:p w14:paraId="54AEE3E0" w14:textId="77777777" w:rsidR="002414CB" w:rsidRPr="008D1934" w:rsidRDefault="002414CB">
      <w:pPr>
        <w:rPr>
          <w:sz w:val="2"/>
          <w:szCs w:val="2"/>
        </w:rPr>
      </w:pPr>
    </w:p>
    <w:p w14:paraId="5468F1B9" w14:textId="77777777" w:rsidR="002414CB" w:rsidRPr="008D1934" w:rsidRDefault="002414CB"/>
    <w:p w14:paraId="590E2EE1" w14:textId="77777777" w:rsidR="002414CB" w:rsidRPr="008D1934" w:rsidRDefault="002414CB">
      <w:pPr>
        <w:spacing w:after="0" w:line="240" w:lineRule="auto"/>
      </w:pPr>
    </w:p>
  </w:footnote>
  <w:footnote w:type="continuationSeparator" w:id="0">
    <w:p w14:paraId="40868800" w14:textId="77777777" w:rsidR="002414CB" w:rsidRPr="008D1934" w:rsidRDefault="002414C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4CB"/>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B5269-328E-4254-9E78-97C09154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cp:revision>
  <cp:lastPrinted>2024-05-12T14:21:00Z</cp:lastPrinted>
  <dcterms:created xsi:type="dcterms:W3CDTF">2024-06-09T18:55:00Z</dcterms:created>
  <dcterms:modified xsi:type="dcterms:W3CDTF">2024-06-10T09:01:00Z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