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A89A2" w14:textId="6A8B181F" w:rsidR="0075338C" w:rsidRDefault="00404C5D" w:rsidP="00404C5D">
      <w:r w:rsidRPr="00404C5D">
        <w:rPr>
          <w:rFonts w:hint="eastAsia"/>
        </w:rPr>
        <w:t>Хусаинова</w:t>
      </w:r>
      <w:r w:rsidRPr="00404C5D">
        <w:t xml:space="preserve"> </w:t>
      </w:r>
      <w:r w:rsidRPr="00404C5D">
        <w:rPr>
          <w:rFonts w:hint="eastAsia"/>
        </w:rPr>
        <w:t>Екатерина</w:t>
      </w:r>
      <w:r w:rsidRPr="00404C5D">
        <w:t xml:space="preserve"> </w:t>
      </w:r>
      <w:r w:rsidRPr="00404C5D">
        <w:rPr>
          <w:rFonts w:hint="eastAsia"/>
        </w:rPr>
        <w:t>Александровна</w:t>
      </w:r>
      <w:r>
        <w:t xml:space="preserve"> </w:t>
      </w:r>
      <w:r w:rsidRPr="00404C5D">
        <w:rPr>
          <w:rFonts w:hint="eastAsia"/>
        </w:rPr>
        <w:t>Разработка</w:t>
      </w:r>
      <w:r w:rsidRPr="00404C5D">
        <w:t xml:space="preserve"> </w:t>
      </w:r>
      <w:r w:rsidRPr="00404C5D">
        <w:rPr>
          <w:rFonts w:hint="eastAsia"/>
        </w:rPr>
        <w:t>инструментов</w:t>
      </w:r>
      <w:r w:rsidRPr="00404C5D">
        <w:t xml:space="preserve"> </w:t>
      </w:r>
      <w:r w:rsidRPr="00404C5D">
        <w:rPr>
          <w:rFonts w:hint="eastAsia"/>
        </w:rPr>
        <w:t>мониторинга</w:t>
      </w:r>
      <w:r w:rsidRPr="00404C5D">
        <w:t xml:space="preserve"> </w:t>
      </w:r>
      <w:r w:rsidRPr="00404C5D">
        <w:rPr>
          <w:rFonts w:hint="eastAsia"/>
        </w:rPr>
        <w:t>региональной</w:t>
      </w:r>
      <w:r w:rsidRPr="00404C5D">
        <w:t xml:space="preserve"> </w:t>
      </w:r>
      <w:r w:rsidRPr="00404C5D">
        <w:rPr>
          <w:rFonts w:hint="eastAsia"/>
        </w:rPr>
        <w:t>экономической</w:t>
      </w:r>
      <w:r w:rsidRPr="00404C5D">
        <w:t xml:space="preserve"> </w:t>
      </w:r>
      <w:r w:rsidRPr="00404C5D">
        <w:rPr>
          <w:rFonts w:hint="eastAsia"/>
        </w:rPr>
        <w:t>безопасности</w:t>
      </w:r>
    </w:p>
    <w:p w14:paraId="23288040" w14:textId="77777777" w:rsidR="00404C5D" w:rsidRDefault="00404C5D" w:rsidP="00404C5D">
      <w:r>
        <w:rPr>
          <w:rFonts w:hint="eastAsia"/>
        </w:rPr>
        <w:t>ОГЛАВЛЕНИЕ</w:t>
      </w:r>
      <w:r>
        <w:t xml:space="preserve"> </w:t>
      </w:r>
      <w:r>
        <w:rPr>
          <w:rFonts w:hint="eastAsia"/>
        </w:rPr>
        <w:t>ДИССЕРТАЦИИ</w:t>
      </w:r>
    </w:p>
    <w:p w14:paraId="63CCE34D" w14:textId="77777777" w:rsidR="00404C5D" w:rsidRDefault="00404C5D" w:rsidP="00404C5D">
      <w:r>
        <w:rPr>
          <w:rFonts w:hint="eastAsia"/>
        </w:rPr>
        <w:t>кандидат</w:t>
      </w:r>
      <w:r>
        <w:t xml:space="preserve"> </w:t>
      </w:r>
      <w:r>
        <w:rPr>
          <w:rFonts w:hint="eastAsia"/>
        </w:rPr>
        <w:t>наук</w:t>
      </w:r>
      <w:r>
        <w:t xml:space="preserve"> </w:t>
      </w:r>
      <w:r>
        <w:rPr>
          <w:rFonts w:hint="eastAsia"/>
        </w:rPr>
        <w:t>Хусаинова</w:t>
      </w:r>
      <w:r>
        <w:t xml:space="preserve"> </w:t>
      </w:r>
      <w:r>
        <w:rPr>
          <w:rFonts w:hint="eastAsia"/>
        </w:rPr>
        <w:t>Екатерина</w:t>
      </w:r>
      <w:r>
        <w:t xml:space="preserve"> </w:t>
      </w:r>
      <w:r>
        <w:rPr>
          <w:rFonts w:hint="eastAsia"/>
        </w:rPr>
        <w:t>Александровна</w:t>
      </w:r>
    </w:p>
    <w:p w14:paraId="4638E8D3" w14:textId="77777777" w:rsidR="00404C5D" w:rsidRDefault="00404C5D" w:rsidP="00404C5D">
      <w:r>
        <w:rPr>
          <w:rFonts w:hint="eastAsia"/>
        </w:rPr>
        <w:t>ВВЕДЕНИЕ</w:t>
      </w:r>
      <w:r>
        <w:t>..............................................................................................................3</w:t>
      </w:r>
    </w:p>
    <w:p w14:paraId="1048B70E" w14:textId="77777777" w:rsidR="00404C5D" w:rsidRDefault="00404C5D" w:rsidP="00404C5D"/>
    <w:p w14:paraId="50A343BD" w14:textId="77777777" w:rsidR="00404C5D" w:rsidRDefault="00404C5D" w:rsidP="00404C5D">
      <w:r>
        <w:rPr>
          <w:rFonts w:hint="eastAsia"/>
        </w:rPr>
        <w:t>ГЛАВА</w:t>
      </w:r>
      <w:r>
        <w:t xml:space="preserve"> 1.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ПРИМЕНЕНИЯ</w:t>
      </w:r>
      <w:r>
        <w:t xml:space="preserve"> </w:t>
      </w:r>
      <w:r>
        <w:rPr>
          <w:rFonts w:hint="eastAsia"/>
        </w:rPr>
        <w:t>ИНСТРУМЕНТОВ</w:t>
      </w:r>
      <w:r>
        <w:t xml:space="preserve"> </w:t>
      </w:r>
      <w:r>
        <w:rPr>
          <w:rFonts w:hint="eastAsia"/>
        </w:rPr>
        <w:t>МОНИТОРИНГА</w:t>
      </w:r>
      <w:r>
        <w:t xml:space="preserve"> </w:t>
      </w:r>
      <w:r>
        <w:rPr>
          <w:rFonts w:hint="eastAsia"/>
        </w:rPr>
        <w:t>УГРОЗ</w:t>
      </w:r>
      <w:r>
        <w:t xml:space="preserve"> </w:t>
      </w:r>
      <w:r>
        <w:rPr>
          <w:rFonts w:hint="eastAsia"/>
        </w:rPr>
        <w:t>ЭКОНОМИЧЕСКОЙ</w:t>
      </w:r>
      <w:r>
        <w:t xml:space="preserve"> </w:t>
      </w:r>
      <w:r>
        <w:rPr>
          <w:rFonts w:hint="eastAsia"/>
        </w:rPr>
        <w:t>БЕЗОПАСНОСТИ</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РЕГИОНАЛЬНЫМ</w:t>
      </w:r>
      <w:r>
        <w:t xml:space="preserve"> </w:t>
      </w:r>
      <w:r>
        <w:rPr>
          <w:rFonts w:hint="eastAsia"/>
        </w:rPr>
        <w:t>РАЗВИТИЕМ</w:t>
      </w:r>
      <w:r>
        <w:t>.........................................................................................................16</w:t>
      </w:r>
    </w:p>
    <w:p w14:paraId="226A9795" w14:textId="77777777" w:rsidR="00404C5D" w:rsidRDefault="00404C5D" w:rsidP="00404C5D"/>
    <w:p w14:paraId="6E45F483" w14:textId="77777777" w:rsidR="00404C5D" w:rsidRDefault="00404C5D" w:rsidP="00404C5D">
      <w:r>
        <w:t xml:space="preserve">1.1.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содержанию</w:t>
      </w:r>
      <w:r>
        <w:t xml:space="preserve"> </w:t>
      </w:r>
      <w:r>
        <w:rPr>
          <w:rFonts w:hint="eastAsia"/>
        </w:rPr>
        <w:t>закономерностей</w:t>
      </w:r>
      <w:r>
        <w:t xml:space="preserve"> </w:t>
      </w:r>
      <w:r>
        <w:rPr>
          <w:rFonts w:hint="eastAsia"/>
        </w:rPr>
        <w:t>и</w:t>
      </w:r>
      <w:r>
        <w:t xml:space="preserve"> </w:t>
      </w:r>
      <w:r>
        <w:rPr>
          <w:rFonts w:hint="eastAsia"/>
        </w:rPr>
        <w:t>факторов</w:t>
      </w:r>
      <w:r>
        <w:t xml:space="preserve"> </w:t>
      </w:r>
      <w:r>
        <w:rPr>
          <w:rFonts w:hint="eastAsia"/>
        </w:rPr>
        <w:t>регионального</w:t>
      </w:r>
      <w:r>
        <w:t xml:space="preserve"> </w:t>
      </w:r>
      <w:r>
        <w:rPr>
          <w:rFonts w:hint="eastAsia"/>
        </w:rPr>
        <w:t>экономического</w:t>
      </w:r>
      <w:r>
        <w:t xml:space="preserve"> </w:t>
      </w:r>
      <w:r>
        <w:rPr>
          <w:rFonts w:hint="eastAsia"/>
        </w:rPr>
        <w:t>развития</w:t>
      </w:r>
      <w:r>
        <w:t>........................................................16</w:t>
      </w:r>
    </w:p>
    <w:p w14:paraId="0CC22713" w14:textId="77777777" w:rsidR="00404C5D" w:rsidRDefault="00404C5D" w:rsidP="00404C5D"/>
    <w:p w14:paraId="0F61C385" w14:textId="77777777" w:rsidR="00404C5D" w:rsidRDefault="00404C5D" w:rsidP="00404C5D">
      <w:r>
        <w:t xml:space="preserve">1.2. </w:t>
      </w:r>
      <w:r>
        <w:rPr>
          <w:rFonts w:hint="eastAsia"/>
        </w:rPr>
        <w:t>Инструменты</w:t>
      </w:r>
      <w:r>
        <w:t xml:space="preserve"> </w:t>
      </w:r>
      <w:r>
        <w:rPr>
          <w:rFonts w:hint="eastAsia"/>
        </w:rPr>
        <w:t>управления</w:t>
      </w:r>
      <w:r>
        <w:t xml:space="preserve"> </w:t>
      </w:r>
      <w:r>
        <w:rPr>
          <w:rFonts w:hint="eastAsia"/>
        </w:rPr>
        <w:t>региональным</w:t>
      </w:r>
      <w:r>
        <w:t xml:space="preserve"> </w:t>
      </w:r>
      <w:r>
        <w:rPr>
          <w:rFonts w:hint="eastAsia"/>
        </w:rPr>
        <w:t>экономическим</w:t>
      </w:r>
      <w:r>
        <w:t xml:space="preserve"> </w:t>
      </w:r>
      <w:r>
        <w:rPr>
          <w:rFonts w:hint="eastAsia"/>
        </w:rPr>
        <w:t>развитием</w:t>
      </w:r>
      <w:r>
        <w:t xml:space="preserve"> </w:t>
      </w:r>
      <w:r>
        <w:rPr>
          <w:rFonts w:hint="eastAsia"/>
        </w:rPr>
        <w:t>в</w:t>
      </w:r>
      <w:r>
        <w:t xml:space="preserve"> </w:t>
      </w:r>
      <w:r>
        <w:rPr>
          <w:rFonts w:hint="eastAsia"/>
        </w:rPr>
        <w:t>условиях</w:t>
      </w:r>
      <w:r>
        <w:t xml:space="preserve"> </w:t>
      </w:r>
      <w:r>
        <w:rPr>
          <w:rFonts w:hint="eastAsia"/>
        </w:rPr>
        <w:t>обострения</w:t>
      </w:r>
      <w:r>
        <w:t xml:space="preserve"> </w:t>
      </w:r>
      <w:r>
        <w:rPr>
          <w:rFonts w:hint="eastAsia"/>
        </w:rPr>
        <w:t>угроз</w:t>
      </w:r>
      <w:r>
        <w:t xml:space="preserve"> </w:t>
      </w:r>
      <w:r>
        <w:rPr>
          <w:rFonts w:hint="eastAsia"/>
        </w:rPr>
        <w:t>экономической</w:t>
      </w:r>
      <w:r>
        <w:t xml:space="preserve"> </w:t>
      </w:r>
      <w:r>
        <w:rPr>
          <w:rFonts w:hint="eastAsia"/>
        </w:rPr>
        <w:t>безопасности</w:t>
      </w:r>
      <w:r>
        <w:t>............................31</w:t>
      </w:r>
    </w:p>
    <w:p w14:paraId="349680F6" w14:textId="77777777" w:rsidR="00404C5D" w:rsidRDefault="00404C5D" w:rsidP="00404C5D"/>
    <w:p w14:paraId="0CDE2753" w14:textId="77777777" w:rsidR="00404C5D" w:rsidRDefault="00404C5D" w:rsidP="00404C5D">
      <w:r>
        <w:t xml:space="preserve">1.3. </w:t>
      </w:r>
      <w:r>
        <w:rPr>
          <w:rFonts w:hint="eastAsia"/>
        </w:rPr>
        <w:t>Мониторинг</w:t>
      </w:r>
      <w:r>
        <w:t xml:space="preserve"> </w:t>
      </w:r>
      <w:r>
        <w:rPr>
          <w:rFonts w:hint="eastAsia"/>
        </w:rPr>
        <w:t>угроз</w:t>
      </w:r>
      <w:r>
        <w:t xml:space="preserve"> </w:t>
      </w:r>
      <w:r>
        <w:rPr>
          <w:rFonts w:hint="eastAsia"/>
        </w:rPr>
        <w:t>экономической</w:t>
      </w:r>
      <w:r>
        <w:t xml:space="preserve"> </w:t>
      </w:r>
      <w:r>
        <w:rPr>
          <w:rFonts w:hint="eastAsia"/>
        </w:rPr>
        <w:t>безопасности</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управлении</w:t>
      </w:r>
      <w:r>
        <w:t xml:space="preserve"> </w:t>
      </w:r>
      <w:r>
        <w:rPr>
          <w:rFonts w:hint="eastAsia"/>
        </w:rPr>
        <w:t>развитием</w:t>
      </w:r>
      <w:r>
        <w:t xml:space="preserve"> </w:t>
      </w:r>
      <w:r>
        <w:rPr>
          <w:rFonts w:hint="eastAsia"/>
        </w:rPr>
        <w:t>региона</w:t>
      </w:r>
      <w:r>
        <w:t>.........................................................................48</w:t>
      </w:r>
    </w:p>
    <w:p w14:paraId="41975958" w14:textId="77777777" w:rsidR="00404C5D" w:rsidRDefault="00404C5D" w:rsidP="00404C5D"/>
    <w:p w14:paraId="664B55AA" w14:textId="77777777" w:rsidR="00404C5D" w:rsidRDefault="00404C5D" w:rsidP="00404C5D">
      <w:r>
        <w:rPr>
          <w:rFonts w:hint="eastAsia"/>
        </w:rPr>
        <w:t>ГЛАВА</w:t>
      </w:r>
      <w:r>
        <w:t xml:space="preserve"> 2. </w:t>
      </w:r>
      <w:r>
        <w:rPr>
          <w:rFonts w:hint="eastAsia"/>
        </w:rPr>
        <w:t>ИССЛЕДОВАНИЕ</w:t>
      </w:r>
      <w:r>
        <w:t xml:space="preserve"> </w:t>
      </w:r>
      <w:r>
        <w:rPr>
          <w:rFonts w:hint="eastAsia"/>
        </w:rPr>
        <w:t>ИНСТРУМЕНТОВ</w:t>
      </w:r>
      <w:r>
        <w:t xml:space="preserve"> </w:t>
      </w:r>
      <w:r>
        <w:rPr>
          <w:rFonts w:hint="eastAsia"/>
        </w:rPr>
        <w:t>МОНИТОРИНГА</w:t>
      </w:r>
      <w:r>
        <w:t xml:space="preserve"> </w:t>
      </w:r>
      <w:r>
        <w:rPr>
          <w:rFonts w:hint="eastAsia"/>
        </w:rPr>
        <w:t>УГРОЗ</w:t>
      </w:r>
      <w:r>
        <w:t xml:space="preserve"> </w:t>
      </w:r>
      <w:r>
        <w:rPr>
          <w:rFonts w:hint="eastAsia"/>
        </w:rPr>
        <w:t>ЭКОНОМИЧЕСКОЙ</w:t>
      </w:r>
      <w:r>
        <w:t xml:space="preserve"> </w:t>
      </w:r>
      <w:r>
        <w:rPr>
          <w:rFonts w:hint="eastAsia"/>
        </w:rPr>
        <w:t>БЕЗОПАСНОСТИ</w:t>
      </w:r>
      <w:r>
        <w:t xml:space="preserve"> </w:t>
      </w:r>
      <w:r>
        <w:rPr>
          <w:rFonts w:hint="eastAsia"/>
        </w:rPr>
        <w:t>РЕГИОНА</w:t>
      </w:r>
      <w:r>
        <w:t>........................................62</w:t>
      </w:r>
    </w:p>
    <w:p w14:paraId="73224CA5" w14:textId="77777777" w:rsidR="00404C5D" w:rsidRDefault="00404C5D" w:rsidP="00404C5D"/>
    <w:p w14:paraId="05E359BF" w14:textId="77777777" w:rsidR="00404C5D" w:rsidRDefault="00404C5D" w:rsidP="00404C5D">
      <w:r>
        <w:t xml:space="preserve">2.1. </w:t>
      </w:r>
      <w:r>
        <w:rPr>
          <w:rFonts w:hint="eastAsia"/>
        </w:rPr>
        <w:t>Анализ</w:t>
      </w:r>
      <w:r>
        <w:t xml:space="preserve"> </w:t>
      </w:r>
      <w:r>
        <w:rPr>
          <w:rFonts w:hint="eastAsia"/>
        </w:rPr>
        <w:t>источников</w:t>
      </w:r>
      <w:r>
        <w:t xml:space="preserve"> </w:t>
      </w:r>
      <w:r>
        <w:rPr>
          <w:rFonts w:hint="eastAsia"/>
        </w:rPr>
        <w:t>регионального</w:t>
      </w:r>
      <w:r>
        <w:t xml:space="preserve"> </w:t>
      </w:r>
      <w:r>
        <w:rPr>
          <w:rFonts w:hint="eastAsia"/>
        </w:rPr>
        <w:t>развития</w:t>
      </w:r>
      <w:r>
        <w:t xml:space="preserve"> </w:t>
      </w:r>
      <w:r>
        <w:rPr>
          <w:rFonts w:hint="eastAsia"/>
        </w:rPr>
        <w:t>и</w:t>
      </w:r>
      <w:r>
        <w:t xml:space="preserve"> </w:t>
      </w:r>
      <w:r>
        <w:rPr>
          <w:rFonts w:hint="eastAsia"/>
        </w:rPr>
        <w:t>угроз</w:t>
      </w:r>
      <w:r>
        <w:t xml:space="preserve"> </w:t>
      </w:r>
      <w:r>
        <w:rPr>
          <w:rFonts w:hint="eastAsia"/>
        </w:rPr>
        <w:t>экономической</w:t>
      </w:r>
      <w:r>
        <w:t xml:space="preserve"> </w:t>
      </w:r>
      <w:r>
        <w:rPr>
          <w:rFonts w:hint="eastAsia"/>
        </w:rPr>
        <w:t>безопасности</w:t>
      </w:r>
      <w:r>
        <w:t>.......................................................................................................62</w:t>
      </w:r>
    </w:p>
    <w:p w14:paraId="7DF694FA" w14:textId="77777777" w:rsidR="00404C5D" w:rsidRDefault="00404C5D" w:rsidP="00404C5D"/>
    <w:p w14:paraId="77BE3B8B" w14:textId="77777777" w:rsidR="00404C5D" w:rsidRDefault="00404C5D" w:rsidP="00404C5D">
      <w:r>
        <w:t xml:space="preserve">2.2. </w:t>
      </w:r>
      <w:r>
        <w:rPr>
          <w:rFonts w:hint="eastAsia"/>
        </w:rPr>
        <w:t>Оценка</w:t>
      </w:r>
      <w:r>
        <w:t xml:space="preserve"> </w:t>
      </w:r>
      <w:r>
        <w:rPr>
          <w:rFonts w:hint="eastAsia"/>
        </w:rPr>
        <w:t>текущего</w:t>
      </w:r>
      <w:r>
        <w:t xml:space="preserve"> </w:t>
      </w:r>
      <w:r>
        <w:rPr>
          <w:rFonts w:hint="eastAsia"/>
        </w:rPr>
        <w:t>состояния</w:t>
      </w:r>
      <w:r>
        <w:t xml:space="preserve"> </w:t>
      </w:r>
      <w:r>
        <w:rPr>
          <w:rFonts w:hint="eastAsia"/>
        </w:rPr>
        <w:t>и</w:t>
      </w:r>
      <w:r>
        <w:t xml:space="preserve"> </w:t>
      </w:r>
      <w:r>
        <w:rPr>
          <w:rFonts w:hint="eastAsia"/>
        </w:rPr>
        <w:t>проблематики</w:t>
      </w:r>
      <w:r>
        <w:t xml:space="preserve"> </w:t>
      </w:r>
      <w:r>
        <w:rPr>
          <w:rFonts w:hint="eastAsia"/>
        </w:rPr>
        <w:t>развития</w:t>
      </w:r>
      <w:r>
        <w:t xml:space="preserve"> </w:t>
      </w:r>
      <w:r>
        <w:rPr>
          <w:rFonts w:hint="eastAsia"/>
        </w:rPr>
        <w:t>мониторинга</w:t>
      </w:r>
      <w:r>
        <w:t xml:space="preserve"> </w:t>
      </w:r>
      <w:r>
        <w:rPr>
          <w:rFonts w:hint="eastAsia"/>
        </w:rPr>
        <w:t>угроз</w:t>
      </w:r>
      <w:r>
        <w:t xml:space="preserve"> </w:t>
      </w:r>
      <w:r>
        <w:rPr>
          <w:rFonts w:hint="eastAsia"/>
        </w:rPr>
        <w:t>экономической</w:t>
      </w:r>
      <w:r>
        <w:t xml:space="preserve"> </w:t>
      </w:r>
      <w:r>
        <w:rPr>
          <w:rFonts w:hint="eastAsia"/>
        </w:rPr>
        <w:t>безопасности</w:t>
      </w:r>
      <w:r>
        <w:t xml:space="preserve"> </w:t>
      </w:r>
      <w:r>
        <w:rPr>
          <w:rFonts w:hint="eastAsia"/>
        </w:rPr>
        <w:t>в</w:t>
      </w:r>
      <w:r>
        <w:t xml:space="preserve"> </w:t>
      </w:r>
      <w:r>
        <w:rPr>
          <w:rFonts w:hint="eastAsia"/>
        </w:rPr>
        <w:t>российских</w:t>
      </w:r>
      <w:r>
        <w:t xml:space="preserve"> </w:t>
      </w:r>
      <w:r>
        <w:rPr>
          <w:rFonts w:hint="eastAsia"/>
        </w:rPr>
        <w:t>регионах</w:t>
      </w:r>
      <w:r>
        <w:t>.........................77</w:t>
      </w:r>
    </w:p>
    <w:p w14:paraId="57FF4618" w14:textId="77777777" w:rsidR="00404C5D" w:rsidRDefault="00404C5D" w:rsidP="00404C5D"/>
    <w:p w14:paraId="7730F7A2" w14:textId="77777777" w:rsidR="00404C5D" w:rsidRDefault="00404C5D" w:rsidP="00404C5D">
      <w:r>
        <w:t xml:space="preserve">2.3. </w:t>
      </w:r>
      <w:r>
        <w:rPr>
          <w:rFonts w:hint="eastAsia"/>
        </w:rPr>
        <w:t>Систематизация</w:t>
      </w:r>
      <w:r>
        <w:t xml:space="preserve"> </w:t>
      </w:r>
      <w:r>
        <w:rPr>
          <w:rFonts w:hint="eastAsia"/>
        </w:rPr>
        <w:t>рисков</w:t>
      </w:r>
      <w:r>
        <w:t xml:space="preserve"> </w:t>
      </w:r>
      <w:r>
        <w:rPr>
          <w:rFonts w:hint="eastAsia"/>
        </w:rPr>
        <w:t>в</w:t>
      </w:r>
      <w:r>
        <w:t xml:space="preserve"> </w:t>
      </w:r>
      <w:r>
        <w:rPr>
          <w:rFonts w:hint="eastAsia"/>
        </w:rPr>
        <w:t>управлении</w:t>
      </w:r>
      <w:r>
        <w:t xml:space="preserve"> </w:t>
      </w:r>
      <w:r>
        <w:rPr>
          <w:rFonts w:hint="eastAsia"/>
        </w:rPr>
        <w:t>экономиче</w:t>
      </w:r>
      <w:r>
        <w:rPr>
          <w:rFonts w:hint="eastAsia"/>
        </w:rPr>
        <w:lastRenderedPageBreak/>
        <w:t>ской</w:t>
      </w:r>
      <w:r>
        <w:t xml:space="preserve"> </w:t>
      </w:r>
      <w:r>
        <w:rPr>
          <w:rFonts w:hint="eastAsia"/>
        </w:rPr>
        <w:t>безопасностью</w:t>
      </w:r>
      <w:r>
        <w:t xml:space="preserve"> </w:t>
      </w:r>
      <w:r>
        <w:rPr>
          <w:rFonts w:hint="eastAsia"/>
        </w:rPr>
        <w:t>региона</w:t>
      </w:r>
      <w:r>
        <w:t>.................................................................................................................92</w:t>
      </w:r>
    </w:p>
    <w:p w14:paraId="2C98F7CA" w14:textId="77777777" w:rsidR="00404C5D" w:rsidRDefault="00404C5D" w:rsidP="00404C5D"/>
    <w:p w14:paraId="0366D6A1" w14:textId="77777777" w:rsidR="00404C5D" w:rsidRDefault="00404C5D" w:rsidP="00404C5D">
      <w:r>
        <w:rPr>
          <w:rFonts w:hint="eastAsia"/>
        </w:rPr>
        <w:t>ГЛАВА</w:t>
      </w:r>
      <w:r>
        <w:t xml:space="preserve"> 3. </w:t>
      </w:r>
      <w:r>
        <w:rPr>
          <w:rFonts w:hint="eastAsia"/>
        </w:rPr>
        <w:t>СОВЕРШЕНСТВОВАНИЕ</w:t>
      </w:r>
      <w:r>
        <w:t xml:space="preserve"> </w:t>
      </w:r>
      <w:r>
        <w:rPr>
          <w:rFonts w:hint="eastAsia"/>
        </w:rPr>
        <w:t>ПРОЦЕССА</w:t>
      </w:r>
      <w:r>
        <w:t xml:space="preserve"> </w:t>
      </w:r>
      <w:r>
        <w:rPr>
          <w:rFonts w:hint="eastAsia"/>
        </w:rPr>
        <w:t>МОНИТОРИНГА</w:t>
      </w:r>
      <w:r>
        <w:t xml:space="preserve"> </w:t>
      </w:r>
      <w:r>
        <w:rPr>
          <w:rFonts w:hint="eastAsia"/>
        </w:rPr>
        <w:t>УГРОЗ</w:t>
      </w:r>
      <w:r>
        <w:t xml:space="preserve"> </w:t>
      </w:r>
      <w:r>
        <w:rPr>
          <w:rFonts w:hint="eastAsia"/>
        </w:rPr>
        <w:t>ЭКОНОМИЧЕСКОЙ</w:t>
      </w:r>
      <w:r>
        <w:t xml:space="preserve"> </w:t>
      </w:r>
      <w:r>
        <w:rPr>
          <w:rFonts w:hint="eastAsia"/>
        </w:rPr>
        <w:t>БЕЗОПАСНОСТИ</w:t>
      </w:r>
      <w:r>
        <w:t xml:space="preserve"> </w:t>
      </w:r>
      <w:r>
        <w:rPr>
          <w:rFonts w:hint="eastAsia"/>
        </w:rPr>
        <w:t>РЕГИОНА</w:t>
      </w:r>
      <w:r>
        <w:t xml:space="preserve"> </w:t>
      </w:r>
      <w:r>
        <w:rPr>
          <w:rFonts w:hint="eastAsia"/>
        </w:rPr>
        <w:t>НА</w:t>
      </w:r>
      <w:r>
        <w:t xml:space="preserve"> </w:t>
      </w:r>
      <w:r>
        <w:rPr>
          <w:rFonts w:hint="eastAsia"/>
        </w:rPr>
        <w:t>ОСНОВЕ</w:t>
      </w:r>
      <w:r>
        <w:t xml:space="preserve"> </w:t>
      </w:r>
      <w:r>
        <w:rPr>
          <w:rFonts w:hint="eastAsia"/>
        </w:rPr>
        <w:t>ПРИМЕНЕНИЯ</w:t>
      </w:r>
      <w:r>
        <w:t xml:space="preserve"> </w:t>
      </w:r>
      <w:r>
        <w:rPr>
          <w:rFonts w:hint="eastAsia"/>
        </w:rPr>
        <w:t>ИНСТРУМЕНТОВ</w:t>
      </w:r>
      <w:r>
        <w:t xml:space="preserve"> </w:t>
      </w:r>
      <w:r>
        <w:rPr>
          <w:rFonts w:hint="eastAsia"/>
        </w:rPr>
        <w:t>РИСК</w:t>
      </w:r>
      <w:r>
        <w:t>-</w:t>
      </w:r>
      <w:r>
        <w:rPr>
          <w:rFonts w:hint="eastAsia"/>
        </w:rPr>
        <w:t>МЕНЕДЖМЕНТА</w:t>
      </w:r>
      <w:r>
        <w:t>....................108</w:t>
      </w:r>
    </w:p>
    <w:p w14:paraId="1B449497" w14:textId="77777777" w:rsidR="00404C5D" w:rsidRDefault="00404C5D" w:rsidP="00404C5D"/>
    <w:p w14:paraId="31051DE1" w14:textId="77777777" w:rsidR="00404C5D" w:rsidRDefault="00404C5D" w:rsidP="00404C5D">
      <w:r>
        <w:t xml:space="preserve">3.1. </w:t>
      </w:r>
      <w:r>
        <w:rPr>
          <w:rFonts w:hint="eastAsia"/>
        </w:rPr>
        <w:t>Исследование</w:t>
      </w:r>
      <w:r>
        <w:t xml:space="preserve"> </w:t>
      </w:r>
      <w:r>
        <w:rPr>
          <w:rFonts w:hint="eastAsia"/>
        </w:rPr>
        <w:t>системы</w:t>
      </w:r>
      <w:r>
        <w:t xml:space="preserve"> </w:t>
      </w:r>
      <w:r>
        <w:rPr>
          <w:rFonts w:hint="eastAsia"/>
        </w:rPr>
        <w:t>мониторинга</w:t>
      </w:r>
      <w:r>
        <w:t xml:space="preserve"> </w:t>
      </w:r>
      <w:r>
        <w:rPr>
          <w:rFonts w:hint="eastAsia"/>
        </w:rPr>
        <w:t>угроз</w:t>
      </w:r>
      <w:r>
        <w:t xml:space="preserve"> </w:t>
      </w:r>
      <w:r>
        <w:rPr>
          <w:rFonts w:hint="eastAsia"/>
        </w:rPr>
        <w:t>экономической</w:t>
      </w:r>
      <w:r>
        <w:t xml:space="preserve"> </w:t>
      </w:r>
      <w:r>
        <w:rPr>
          <w:rFonts w:hint="eastAsia"/>
        </w:rPr>
        <w:t>безопасности</w:t>
      </w:r>
      <w:r>
        <w:t xml:space="preserve"> </w:t>
      </w:r>
      <w:r>
        <w:rPr>
          <w:rFonts w:hint="eastAsia"/>
        </w:rPr>
        <w:t>региона</w:t>
      </w:r>
      <w:r>
        <w:t xml:space="preserve"> </w:t>
      </w:r>
      <w:r>
        <w:rPr>
          <w:rFonts w:hint="eastAsia"/>
        </w:rPr>
        <w:t>и</w:t>
      </w:r>
      <w:r>
        <w:t xml:space="preserve"> </w:t>
      </w:r>
      <w:r>
        <w:rPr>
          <w:rFonts w:hint="eastAsia"/>
        </w:rPr>
        <w:t>регионального</w:t>
      </w:r>
      <w:r>
        <w:t xml:space="preserve"> </w:t>
      </w:r>
      <w:r>
        <w:rPr>
          <w:rFonts w:hint="eastAsia"/>
        </w:rPr>
        <w:t>развития</w:t>
      </w:r>
      <w:r>
        <w:t>.........................................108</w:t>
      </w:r>
    </w:p>
    <w:p w14:paraId="2C57FCFB" w14:textId="77777777" w:rsidR="00404C5D" w:rsidRDefault="00404C5D" w:rsidP="00404C5D"/>
    <w:p w14:paraId="46910485" w14:textId="77777777" w:rsidR="00404C5D" w:rsidRDefault="00404C5D" w:rsidP="00404C5D">
      <w:r>
        <w:t xml:space="preserve">3.2. </w:t>
      </w:r>
      <w:r>
        <w:rPr>
          <w:rFonts w:hint="eastAsia"/>
        </w:rPr>
        <w:t>Оценка</w:t>
      </w:r>
      <w:r>
        <w:t xml:space="preserve"> </w:t>
      </w:r>
      <w:r>
        <w:rPr>
          <w:rFonts w:hint="eastAsia"/>
        </w:rPr>
        <w:t>рисков</w:t>
      </w:r>
      <w:r>
        <w:t xml:space="preserve"> </w:t>
      </w:r>
      <w:r>
        <w:rPr>
          <w:rFonts w:hint="eastAsia"/>
        </w:rPr>
        <w:t>экономической</w:t>
      </w:r>
      <w:r>
        <w:t xml:space="preserve"> </w:t>
      </w:r>
      <w:r>
        <w:rPr>
          <w:rFonts w:hint="eastAsia"/>
        </w:rPr>
        <w:t>безопасности</w:t>
      </w:r>
      <w:r>
        <w:t xml:space="preserve"> </w:t>
      </w:r>
      <w:r>
        <w:rPr>
          <w:rFonts w:hint="eastAsia"/>
        </w:rPr>
        <w:t>региона</w:t>
      </w:r>
      <w:r>
        <w:t xml:space="preserve"> (</w:t>
      </w:r>
      <w:r>
        <w:rPr>
          <w:rFonts w:hint="eastAsia"/>
        </w:rPr>
        <w:t>на</w:t>
      </w:r>
      <w:r>
        <w:t xml:space="preserve"> </w:t>
      </w:r>
      <w:r>
        <w:rPr>
          <w:rFonts w:hint="eastAsia"/>
        </w:rPr>
        <w:t>примере</w:t>
      </w:r>
      <w:r>
        <w:t xml:space="preserve"> </w:t>
      </w:r>
      <w:r>
        <w:rPr>
          <w:rFonts w:hint="eastAsia"/>
        </w:rPr>
        <w:t>Республики</w:t>
      </w:r>
      <w:r>
        <w:t xml:space="preserve"> </w:t>
      </w:r>
      <w:r>
        <w:rPr>
          <w:rFonts w:hint="eastAsia"/>
        </w:rPr>
        <w:t>Татарстан</w:t>
      </w:r>
      <w:r>
        <w:t>)....................................................................................123</w:t>
      </w:r>
    </w:p>
    <w:p w14:paraId="44674C44" w14:textId="77777777" w:rsidR="00404C5D" w:rsidRDefault="00404C5D" w:rsidP="00404C5D"/>
    <w:p w14:paraId="49E5A066" w14:textId="77777777" w:rsidR="00404C5D" w:rsidRDefault="00404C5D" w:rsidP="00404C5D">
      <w:r>
        <w:t xml:space="preserve">3.3. </w:t>
      </w:r>
      <w:r>
        <w:rPr>
          <w:rFonts w:hint="eastAsia"/>
        </w:rPr>
        <w:t>Прогнозирование</w:t>
      </w:r>
      <w:r>
        <w:t xml:space="preserve"> </w:t>
      </w:r>
      <w:r>
        <w:rPr>
          <w:rFonts w:hint="eastAsia"/>
        </w:rPr>
        <w:t>регионального</w:t>
      </w:r>
      <w:r>
        <w:t xml:space="preserve"> </w:t>
      </w:r>
      <w:r>
        <w:rPr>
          <w:rFonts w:hint="eastAsia"/>
        </w:rPr>
        <w:t>развития</w:t>
      </w:r>
      <w:r>
        <w:t xml:space="preserve"> </w:t>
      </w:r>
      <w:r>
        <w:rPr>
          <w:rFonts w:hint="eastAsia"/>
        </w:rPr>
        <w:t>с</w:t>
      </w:r>
      <w:r>
        <w:t xml:space="preserve"> </w:t>
      </w:r>
      <w:r>
        <w:rPr>
          <w:rFonts w:hint="eastAsia"/>
        </w:rPr>
        <w:t>учетом</w:t>
      </w:r>
      <w:r>
        <w:t xml:space="preserve"> </w:t>
      </w:r>
      <w:r>
        <w:rPr>
          <w:rFonts w:hint="eastAsia"/>
        </w:rPr>
        <w:t>интеграции</w:t>
      </w:r>
      <w:r>
        <w:t xml:space="preserve"> </w:t>
      </w:r>
      <w:r>
        <w:rPr>
          <w:rFonts w:hint="eastAsia"/>
        </w:rPr>
        <w:t>инструментов</w:t>
      </w:r>
      <w:r>
        <w:t xml:space="preserve"> </w:t>
      </w:r>
      <w:r>
        <w:rPr>
          <w:rFonts w:hint="eastAsia"/>
        </w:rPr>
        <w:t>мониторинга</w:t>
      </w:r>
      <w:r>
        <w:t xml:space="preserve"> </w:t>
      </w:r>
      <w:r>
        <w:rPr>
          <w:rFonts w:hint="eastAsia"/>
        </w:rPr>
        <w:t>угроз</w:t>
      </w:r>
      <w:r>
        <w:t xml:space="preserve"> </w:t>
      </w:r>
      <w:r>
        <w:rPr>
          <w:rFonts w:hint="eastAsia"/>
        </w:rPr>
        <w:t>экономической</w:t>
      </w:r>
      <w:r>
        <w:t xml:space="preserve"> </w:t>
      </w:r>
      <w:r>
        <w:rPr>
          <w:rFonts w:hint="eastAsia"/>
        </w:rPr>
        <w:t>безопасности</w:t>
      </w:r>
      <w:r>
        <w:t xml:space="preserve"> </w:t>
      </w:r>
      <w:r>
        <w:rPr>
          <w:rFonts w:hint="eastAsia"/>
        </w:rPr>
        <w:t>в</w:t>
      </w:r>
      <w:r>
        <w:t xml:space="preserve"> </w:t>
      </w:r>
      <w:r>
        <w:rPr>
          <w:rFonts w:hint="eastAsia"/>
        </w:rPr>
        <w:t>систему</w:t>
      </w:r>
      <w:r>
        <w:t xml:space="preserve"> </w:t>
      </w:r>
      <w:r>
        <w:rPr>
          <w:rFonts w:hint="eastAsia"/>
        </w:rPr>
        <w:t>управления</w:t>
      </w:r>
      <w:r>
        <w:t xml:space="preserve"> (</w:t>
      </w:r>
      <w:r>
        <w:rPr>
          <w:rFonts w:hint="eastAsia"/>
        </w:rPr>
        <w:t>на</w:t>
      </w:r>
      <w:r>
        <w:t xml:space="preserve"> </w:t>
      </w:r>
      <w:r>
        <w:rPr>
          <w:rFonts w:hint="eastAsia"/>
        </w:rPr>
        <w:t>примере</w:t>
      </w:r>
      <w:r>
        <w:t xml:space="preserve"> </w:t>
      </w:r>
      <w:r>
        <w:rPr>
          <w:rFonts w:hint="eastAsia"/>
        </w:rPr>
        <w:t>Республики</w:t>
      </w:r>
      <w:r>
        <w:t xml:space="preserve"> </w:t>
      </w:r>
      <w:r>
        <w:rPr>
          <w:rFonts w:hint="eastAsia"/>
        </w:rPr>
        <w:t>Татарстан</w:t>
      </w:r>
      <w:r>
        <w:t>)..........................................137</w:t>
      </w:r>
    </w:p>
    <w:p w14:paraId="09473EC7" w14:textId="77777777" w:rsidR="00404C5D" w:rsidRDefault="00404C5D" w:rsidP="00404C5D"/>
    <w:p w14:paraId="0D4003FB" w14:textId="77777777" w:rsidR="00404C5D" w:rsidRDefault="00404C5D" w:rsidP="00404C5D">
      <w:r>
        <w:rPr>
          <w:rFonts w:hint="eastAsia"/>
        </w:rPr>
        <w:t>ЗАКЛЮЧЕНИЕ</w:t>
      </w:r>
      <w:r>
        <w:t>...................................................................................................153</w:t>
      </w:r>
    </w:p>
    <w:p w14:paraId="6BE563B0" w14:textId="77777777" w:rsidR="00404C5D" w:rsidRDefault="00404C5D" w:rsidP="00404C5D"/>
    <w:p w14:paraId="5A2E36EB" w14:textId="77777777" w:rsidR="00404C5D" w:rsidRDefault="00404C5D" w:rsidP="00404C5D">
      <w:r>
        <w:rPr>
          <w:rFonts w:hint="eastAsia"/>
        </w:rPr>
        <w:t>СПИСОК</w:t>
      </w:r>
      <w:r>
        <w:t xml:space="preserve"> </w:t>
      </w:r>
      <w:r>
        <w:rPr>
          <w:rFonts w:hint="eastAsia"/>
        </w:rPr>
        <w:t>ЛИТЕРАТУРЫ</w:t>
      </w:r>
      <w:r>
        <w:t>...................................................................................165</w:t>
      </w:r>
    </w:p>
    <w:p w14:paraId="39FDC970" w14:textId="77777777" w:rsidR="00404C5D" w:rsidRDefault="00404C5D" w:rsidP="00404C5D"/>
    <w:p w14:paraId="4BA655EC" w14:textId="58258F06" w:rsidR="00404C5D" w:rsidRPr="00404C5D" w:rsidRDefault="00404C5D" w:rsidP="00404C5D">
      <w:r>
        <w:rPr>
          <w:rFonts w:hint="eastAsia"/>
        </w:rPr>
        <w:t>ПРИЛОЖЕНИЯ</w:t>
      </w:r>
      <w:r>
        <w:t>...................................................................................................179</w:t>
      </w:r>
    </w:p>
    <w:sectPr w:rsidR="00404C5D" w:rsidRPr="00404C5D" w:rsidSect="008D09C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E2398" w14:textId="77777777" w:rsidR="008D09C2" w:rsidRDefault="008D09C2">
      <w:pPr>
        <w:spacing w:after="0" w:line="240" w:lineRule="auto"/>
      </w:pPr>
      <w:r>
        <w:separator/>
      </w:r>
    </w:p>
  </w:endnote>
  <w:endnote w:type="continuationSeparator" w:id="0">
    <w:p w14:paraId="532B89A3" w14:textId="77777777" w:rsidR="008D09C2" w:rsidRDefault="008D0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CD422" w14:textId="77777777" w:rsidR="008D09C2" w:rsidRDefault="008D09C2"/>
    <w:p w14:paraId="6FB2C76F" w14:textId="77777777" w:rsidR="008D09C2" w:rsidRDefault="008D09C2"/>
    <w:p w14:paraId="3899D82D" w14:textId="77777777" w:rsidR="008D09C2" w:rsidRDefault="008D09C2"/>
    <w:p w14:paraId="010701A8" w14:textId="77777777" w:rsidR="008D09C2" w:rsidRDefault="008D09C2"/>
    <w:p w14:paraId="04D72C34" w14:textId="77777777" w:rsidR="008D09C2" w:rsidRDefault="008D09C2"/>
    <w:p w14:paraId="4DC773C6" w14:textId="77777777" w:rsidR="008D09C2" w:rsidRDefault="008D09C2"/>
    <w:p w14:paraId="77B150B2" w14:textId="77777777" w:rsidR="008D09C2" w:rsidRDefault="008D09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21EB46" wp14:editId="364BB5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F7354" w14:textId="77777777" w:rsidR="008D09C2" w:rsidRDefault="008D09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21EB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FF7354" w14:textId="77777777" w:rsidR="008D09C2" w:rsidRDefault="008D09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71AE7A" w14:textId="77777777" w:rsidR="008D09C2" w:rsidRDefault="008D09C2"/>
    <w:p w14:paraId="6C3F7B39" w14:textId="77777777" w:rsidR="008D09C2" w:rsidRDefault="008D09C2"/>
    <w:p w14:paraId="5A67320A" w14:textId="77777777" w:rsidR="008D09C2" w:rsidRDefault="008D09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8267E8" wp14:editId="52D8E10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D4351" w14:textId="77777777" w:rsidR="008D09C2" w:rsidRDefault="008D09C2"/>
                          <w:p w14:paraId="611C5C95" w14:textId="77777777" w:rsidR="008D09C2" w:rsidRDefault="008D09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8267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4D4351" w14:textId="77777777" w:rsidR="008D09C2" w:rsidRDefault="008D09C2"/>
                    <w:p w14:paraId="611C5C95" w14:textId="77777777" w:rsidR="008D09C2" w:rsidRDefault="008D09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F79F0C" w14:textId="77777777" w:rsidR="008D09C2" w:rsidRDefault="008D09C2"/>
    <w:p w14:paraId="0D9D5B0A" w14:textId="77777777" w:rsidR="008D09C2" w:rsidRDefault="008D09C2">
      <w:pPr>
        <w:rPr>
          <w:sz w:val="2"/>
          <w:szCs w:val="2"/>
        </w:rPr>
      </w:pPr>
    </w:p>
    <w:p w14:paraId="68BA53A4" w14:textId="77777777" w:rsidR="008D09C2" w:rsidRDefault="008D09C2"/>
    <w:p w14:paraId="4F279F95" w14:textId="77777777" w:rsidR="008D09C2" w:rsidRDefault="008D09C2">
      <w:pPr>
        <w:spacing w:after="0" w:line="240" w:lineRule="auto"/>
      </w:pPr>
    </w:p>
  </w:footnote>
  <w:footnote w:type="continuationSeparator" w:id="0">
    <w:p w14:paraId="11F24DB6" w14:textId="77777777" w:rsidR="008D09C2" w:rsidRDefault="008D0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9C2"/>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11159</TotalTime>
  <Pages>2</Pages>
  <Words>410</Words>
  <Characters>2338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1674</cp:revision>
  <cp:lastPrinted>2009-02-06T05:36:00Z</cp:lastPrinted>
  <dcterms:created xsi:type="dcterms:W3CDTF">2024-04-09T10:20:00Z</dcterms:created>
  <dcterms:modified xsi:type="dcterms:W3CDTF">2024-04-23T21:39:00Z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