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Содержание</w:t>
      </w: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ОГЛАВЛЕНИЕ</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Графические</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портреты</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Юрия</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Анненкова</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Стр</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ВВЕДЕНИЕ</w:t>
      </w:r>
      <w:r w:rsidRPr="00354472">
        <w:rPr>
          <w:rFonts w:ascii="Trebuchet MS" w:eastAsia="Times New Roman" w:hAnsi="Trebuchet MS" w:cs="Times New Roman"/>
          <w:color w:val="000000"/>
          <w:kern w:val="0"/>
          <w:sz w:val="18"/>
          <w:szCs w:val="18"/>
          <w:lang w:eastAsia="ru-RU"/>
        </w:rPr>
        <w:t>...3</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Обоснование</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темы</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задач</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и</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методов</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исследования</w:t>
      </w:r>
      <w:r w:rsidRPr="00354472">
        <w:rPr>
          <w:rFonts w:ascii="Trebuchet MS" w:eastAsia="Times New Roman" w:hAnsi="Trebuchet MS" w:cs="Times New Roman"/>
          <w:color w:val="000000"/>
          <w:kern w:val="0"/>
          <w:sz w:val="18"/>
          <w:szCs w:val="18"/>
          <w:lang w:eastAsia="ru-RU"/>
        </w:rPr>
        <w:t>.</w:t>
      </w: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Обзор</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литературы</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о</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творчестве</w:t>
      </w:r>
      <w:r w:rsidRPr="00354472">
        <w:rPr>
          <w:rFonts w:ascii="Trebuchet MS" w:eastAsia="Times New Roman" w:hAnsi="Trebuchet MS" w:cs="Times New Roman"/>
          <w:color w:val="000000"/>
          <w:kern w:val="0"/>
          <w:sz w:val="18"/>
          <w:szCs w:val="18"/>
          <w:lang w:eastAsia="ru-RU"/>
        </w:rPr>
        <w:t xml:space="preserve"> </w:t>
      </w:r>
      <w:proofErr w:type="spellStart"/>
      <w:r w:rsidRPr="00354472">
        <w:rPr>
          <w:rFonts w:ascii="Trebuchet MS" w:eastAsia="Times New Roman" w:hAnsi="Trebuchet MS" w:cs="Times New Roman" w:hint="eastAsia"/>
          <w:color w:val="000000"/>
          <w:kern w:val="0"/>
          <w:sz w:val="18"/>
          <w:szCs w:val="18"/>
          <w:lang w:eastAsia="ru-RU"/>
        </w:rPr>
        <w:t>Ю</w:t>
      </w:r>
      <w:r w:rsidRPr="00354472">
        <w:rPr>
          <w:rFonts w:ascii="Trebuchet MS" w:eastAsia="Times New Roman" w:hAnsi="Trebuchet MS" w:cs="Times New Roman"/>
          <w:color w:val="000000"/>
          <w:kern w:val="0"/>
          <w:sz w:val="18"/>
          <w:szCs w:val="18"/>
          <w:lang w:eastAsia="ru-RU"/>
        </w:rPr>
        <w:t>.</w:t>
      </w:r>
      <w:r w:rsidRPr="00354472">
        <w:rPr>
          <w:rFonts w:ascii="Trebuchet MS" w:eastAsia="Times New Roman" w:hAnsi="Trebuchet MS" w:cs="Times New Roman" w:hint="eastAsia"/>
          <w:color w:val="000000"/>
          <w:kern w:val="0"/>
          <w:sz w:val="18"/>
          <w:szCs w:val="18"/>
          <w:lang w:eastAsia="ru-RU"/>
        </w:rPr>
        <w:t>Анненкова</w:t>
      </w:r>
      <w:proofErr w:type="spellEnd"/>
      <w:r w:rsidRPr="00354472">
        <w:rPr>
          <w:rFonts w:ascii="Trebuchet MS" w:eastAsia="Times New Roman" w:hAnsi="Trebuchet MS" w:cs="Times New Roman"/>
          <w:color w:val="000000"/>
          <w:kern w:val="0"/>
          <w:sz w:val="18"/>
          <w:szCs w:val="18"/>
          <w:lang w:eastAsia="ru-RU"/>
        </w:rPr>
        <w:t>.</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ГЛАВА</w:t>
      </w:r>
      <w:r w:rsidRPr="00354472">
        <w:rPr>
          <w:rFonts w:ascii="Trebuchet MS" w:eastAsia="Times New Roman" w:hAnsi="Trebuchet MS" w:cs="Times New Roman"/>
          <w:color w:val="000000"/>
          <w:kern w:val="0"/>
          <w:sz w:val="18"/>
          <w:szCs w:val="18"/>
          <w:lang w:eastAsia="ru-RU"/>
        </w:rPr>
        <w:t xml:space="preserve"> 1...31</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Графический</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портрет</w:t>
      </w:r>
      <w:r w:rsidRPr="00354472">
        <w:rPr>
          <w:rFonts w:ascii="Trebuchet MS" w:eastAsia="Times New Roman" w:hAnsi="Trebuchet MS" w:cs="Times New Roman"/>
          <w:color w:val="000000"/>
          <w:kern w:val="0"/>
          <w:sz w:val="18"/>
          <w:szCs w:val="18"/>
          <w:lang w:eastAsia="ru-RU"/>
        </w:rPr>
        <w:t xml:space="preserve"> </w:t>
      </w:r>
      <w:proofErr w:type="spellStart"/>
      <w:r w:rsidRPr="00354472">
        <w:rPr>
          <w:rFonts w:ascii="Trebuchet MS" w:eastAsia="Times New Roman" w:hAnsi="Trebuchet MS" w:cs="Times New Roman" w:hint="eastAsia"/>
          <w:color w:val="000000"/>
          <w:kern w:val="0"/>
          <w:sz w:val="18"/>
          <w:szCs w:val="18"/>
          <w:lang w:eastAsia="ru-RU"/>
        </w:rPr>
        <w:t>Ю</w:t>
      </w:r>
      <w:r w:rsidRPr="00354472">
        <w:rPr>
          <w:rFonts w:ascii="Trebuchet MS" w:eastAsia="Times New Roman" w:hAnsi="Trebuchet MS" w:cs="Times New Roman"/>
          <w:color w:val="000000"/>
          <w:kern w:val="0"/>
          <w:sz w:val="18"/>
          <w:szCs w:val="18"/>
          <w:lang w:eastAsia="ru-RU"/>
        </w:rPr>
        <w:t>.</w:t>
      </w:r>
      <w:r w:rsidRPr="00354472">
        <w:rPr>
          <w:rFonts w:ascii="Trebuchet MS" w:eastAsia="Times New Roman" w:hAnsi="Trebuchet MS" w:cs="Times New Roman" w:hint="eastAsia"/>
          <w:color w:val="000000"/>
          <w:kern w:val="0"/>
          <w:sz w:val="18"/>
          <w:szCs w:val="18"/>
          <w:lang w:eastAsia="ru-RU"/>
        </w:rPr>
        <w:t>Анненкова</w:t>
      </w:r>
      <w:proofErr w:type="spellEnd"/>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и</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этапы</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его</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творческого</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развития</w:t>
      </w:r>
      <w:r w:rsidRPr="00354472">
        <w:rPr>
          <w:rFonts w:ascii="Trebuchet MS" w:eastAsia="Times New Roman" w:hAnsi="Trebuchet MS" w:cs="Times New Roman"/>
          <w:color w:val="000000"/>
          <w:kern w:val="0"/>
          <w:sz w:val="18"/>
          <w:szCs w:val="18"/>
          <w:lang w:eastAsia="ru-RU"/>
        </w:rPr>
        <w:t>.</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ГЛАВА</w:t>
      </w:r>
      <w:r w:rsidRPr="00354472">
        <w:rPr>
          <w:rFonts w:ascii="Trebuchet MS" w:eastAsia="Times New Roman" w:hAnsi="Trebuchet MS" w:cs="Times New Roman"/>
          <w:color w:val="000000"/>
          <w:kern w:val="0"/>
          <w:sz w:val="18"/>
          <w:szCs w:val="18"/>
          <w:lang w:eastAsia="ru-RU"/>
        </w:rPr>
        <w:t xml:space="preserve"> 2...48</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Стилистические</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и</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технические</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особенности</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графических</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портретов</w:t>
      </w:r>
      <w:r w:rsidRPr="00354472">
        <w:rPr>
          <w:rFonts w:ascii="Trebuchet MS" w:eastAsia="Times New Roman" w:hAnsi="Trebuchet MS" w:cs="Times New Roman"/>
          <w:color w:val="000000"/>
          <w:kern w:val="0"/>
          <w:sz w:val="18"/>
          <w:szCs w:val="18"/>
          <w:lang w:eastAsia="ru-RU"/>
        </w:rPr>
        <w:t xml:space="preserve"> </w:t>
      </w:r>
      <w:proofErr w:type="spellStart"/>
      <w:r w:rsidRPr="00354472">
        <w:rPr>
          <w:rFonts w:ascii="Trebuchet MS" w:eastAsia="Times New Roman" w:hAnsi="Trebuchet MS" w:cs="Times New Roman" w:hint="eastAsia"/>
          <w:color w:val="000000"/>
          <w:kern w:val="0"/>
          <w:sz w:val="18"/>
          <w:szCs w:val="18"/>
          <w:lang w:eastAsia="ru-RU"/>
        </w:rPr>
        <w:t>Ю</w:t>
      </w:r>
      <w:r w:rsidRPr="00354472">
        <w:rPr>
          <w:rFonts w:ascii="Trebuchet MS" w:eastAsia="Times New Roman" w:hAnsi="Trebuchet MS" w:cs="Times New Roman"/>
          <w:color w:val="000000"/>
          <w:kern w:val="0"/>
          <w:sz w:val="18"/>
          <w:szCs w:val="18"/>
          <w:lang w:eastAsia="ru-RU"/>
        </w:rPr>
        <w:t>.</w:t>
      </w:r>
      <w:r w:rsidRPr="00354472">
        <w:rPr>
          <w:rFonts w:ascii="Trebuchet MS" w:eastAsia="Times New Roman" w:hAnsi="Trebuchet MS" w:cs="Times New Roman" w:hint="eastAsia"/>
          <w:color w:val="000000"/>
          <w:kern w:val="0"/>
          <w:sz w:val="18"/>
          <w:szCs w:val="18"/>
          <w:lang w:eastAsia="ru-RU"/>
        </w:rPr>
        <w:t>Анненкова</w:t>
      </w:r>
      <w:proofErr w:type="spellEnd"/>
      <w:r w:rsidRPr="00354472">
        <w:rPr>
          <w:rFonts w:ascii="Trebuchet MS" w:eastAsia="Times New Roman" w:hAnsi="Trebuchet MS" w:cs="Times New Roman"/>
          <w:color w:val="000000"/>
          <w:kern w:val="0"/>
          <w:sz w:val="18"/>
          <w:szCs w:val="18"/>
          <w:lang w:eastAsia="ru-RU"/>
        </w:rPr>
        <w:t>.</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ГЛАВА</w:t>
      </w:r>
      <w:r w:rsidRPr="00354472">
        <w:rPr>
          <w:rFonts w:ascii="Trebuchet MS" w:eastAsia="Times New Roman" w:hAnsi="Trebuchet MS" w:cs="Times New Roman"/>
          <w:color w:val="000000"/>
          <w:kern w:val="0"/>
          <w:sz w:val="18"/>
          <w:szCs w:val="18"/>
          <w:lang w:eastAsia="ru-RU"/>
        </w:rPr>
        <w:t xml:space="preserve"> 3...78</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Графические</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портреты</w:t>
      </w:r>
      <w:r w:rsidRPr="00354472">
        <w:rPr>
          <w:rFonts w:ascii="Trebuchet MS" w:eastAsia="Times New Roman" w:hAnsi="Trebuchet MS" w:cs="Times New Roman"/>
          <w:color w:val="000000"/>
          <w:kern w:val="0"/>
          <w:sz w:val="18"/>
          <w:szCs w:val="18"/>
          <w:lang w:eastAsia="ru-RU"/>
        </w:rPr>
        <w:t xml:space="preserve"> </w:t>
      </w:r>
      <w:proofErr w:type="spellStart"/>
      <w:r w:rsidRPr="00354472">
        <w:rPr>
          <w:rFonts w:ascii="Trebuchet MS" w:eastAsia="Times New Roman" w:hAnsi="Trebuchet MS" w:cs="Times New Roman" w:hint="eastAsia"/>
          <w:color w:val="000000"/>
          <w:kern w:val="0"/>
          <w:sz w:val="18"/>
          <w:szCs w:val="18"/>
          <w:lang w:eastAsia="ru-RU"/>
        </w:rPr>
        <w:t>Ю</w:t>
      </w:r>
      <w:r w:rsidRPr="00354472">
        <w:rPr>
          <w:rFonts w:ascii="Trebuchet MS" w:eastAsia="Times New Roman" w:hAnsi="Trebuchet MS" w:cs="Times New Roman"/>
          <w:color w:val="000000"/>
          <w:kern w:val="0"/>
          <w:sz w:val="18"/>
          <w:szCs w:val="18"/>
          <w:lang w:eastAsia="ru-RU"/>
        </w:rPr>
        <w:t>.</w:t>
      </w:r>
      <w:r w:rsidRPr="00354472">
        <w:rPr>
          <w:rFonts w:ascii="Trebuchet MS" w:eastAsia="Times New Roman" w:hAnsi="Trebuchet MS" w:cs="Times New Roman" w:hint="eastAsia"/>
          <w:color w:val="000000"/>
          <w:kern w:val="0"/>
          <w:sz w:val="18"/>
          <w:szCs w:val="18"/>
          <w:lang w:eastAsia="ru-RU"/>
        </w:rPr>
        <w:t>Анненкова</w:t>
      </w:r>
      <w:proofErr w:type="spellEnd"/>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персоналии</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и</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их</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интерпретация</w:t>
      </w:r>
      <w:r w:rsidRPr="00354472">
        <w:rPr>
          <w:rFonts w:ascii="Trebuchet MS" w:eastAsia="Times New Roman" w:hAnsi="Trebuchet MS" w:cs="Times New Roman"/>
          <w:color w:val="000000"/>
          <w:kern w:val="0"/>
          <w:sz w:val="18"/>
          <w:szCs w:val="18"/>
          <w:lang w:eastAsia="ru-RU"/>
        </w:rPr>
        <w:t>.</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ЗАКЛЮЧЕНИЕ</w:t>
      </w:r>
      <w:r w:rsidRPr="00354472">
        <w:rPr>
          <w:rFonts w:ascii="Trebuchet MS" w:eastAsia="Times New Roman" w:hAnsi="Trebuchet MS" w:cs="Times New Roman"/>
          <w:color w:val="000000"/>
          <w:kern w:val="0"/>
          <w:sz w:val="18"/>
          <w:szCs w:val="18"/>
          <w:lang w:eastAsia="ru-RU"/>
        </w:rPr>
        <w:t>...313</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БИБЛИОГРАФИЯ</w:t>
      </w:r>
      <w:r w:rsidRPr="00354472">
        <w:rPr>
          <w:rFonts w:ascii="Trebuchet MS" w:eastAsia="Times New Roman" w:hAnsi="Trebuchet MS" w:cs="Times New Roman"/>
          <w:color w:val="000000"/>
          <w:kern w:val="0"/>
          <w:sz w:val="18"/>
          <w:szCs w:val="18"/>
          <w:lang w:eastAsia="ru-RU"/>
        </w:rPr>
        <w:t>...323</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ПРИЛОЖЕНИЕ</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Каталог</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графических</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портретов</w:t>
      </w:r>
      <w:r w:rsidRPr="00354472">
        <w:rPr>
          <w:rFonts w:ascii="Trebuchet MS" w:eastAsia="Times New Roman" w:hAnsi="Trebuchet MS" w:cs="Times New Roman"/>
          <w:color w:val="000000"/>
          <w:kern w:val="0"/>
          <w:sz w:val="18"/>
          <w:szCs w:val="18"/>
          <w:lang w:eastAsia="ru-RU"/>
        </w:rPr>
        <w:t xml:space="preserve"> </w:t>
      </w:r>
      <w:proofErr w:type="spellStart"/>
      <w:r w:rsidRPr="00354472">
        <w:rPr>
          <w:rFonts w:ascii="Trebuchet MS" w:eastAsia="Times New Roman" w:hAnsi="Trebuchet MS" w:cs="Times New Roman" w:hint="eastAsia"/>
          <w:color w:val="000000"/>
          <w:kern w:val="0"/>
          <w:sz w:val="18"/>
          <w:szCs w:val="18"/>
          <w:lang w:eastAsia="ru-RU"/>
        </w:rPr>
        <w:t>Ю</w:t>
      </w:r>
      <w:r w:rsidRPr="00354472">
        <w:rPr>
          <w:rFonts w:ascii="Trebuchet MS" w:eastAsia="Times New Roman" w:hAnsi="Trebuchet MS" w:cs="Times New Roman"/>
          <w:color w:val="000000"/>
          <w:kern w:val="0"/>
          <w:sz w:val="18"/>
          <w:szCs w:val="18"/>
          <w:lang w:eastAsia="ru-RU"/>
        </w:rPr>
        <w:t>.</w:t>
      </w:r>
      <w:r w:rsidRPr="00354472">
        <w:rPr>
          <w:rFonts w:ascii="Trebuchet MS" w:eastAsia="Times New Roman" w:hAnsi="Trebuchet MS" w:cs="Times New Roman" w:hint="eastAsia"/>
          <w:color w:val="000000"/>
          <w:kern w:val="0"/>
          <w:sz w:val="18"/>
          <w:szCs w:val="18"/>
          <w:lang w:eastAsia="ru-RU"/>
        </w:rPr>
        <w:t>Анненкова</w:t>
      </w:r>
      <w:proofErr w:type="spellEnd"/>
      <w:r w:rsidRPr="00354472">
        <w:rPr>
          <w:rFonts w:ascii="Trebuchet MS" w:eastAsia="Times New Roman" w:hAnsi="Trebuchet MS" w:cs="Times New Roman"/>
          <w:color w:val="000000"/>
          <w:kern w:val="0"/>
          <w:sz w:val="18"/>
          <w:szCs w:val="18"/>
          <w:lang w:eastAsia="ru-RU"/>
        </w:rPr>
        <w:t>...336</w:t>
      </w:r>
    </w:p>
    <w:p w:rsidR="00354472" w:rsidRPr="00354472" w:rsidRDefault="00354472" w:rsidP="00354472">
      <w:pPr>
        <w:rPr>
          <w:rFonts w:ascii="Trebuchet MS" w:eastAsia="Times New Roman" w:hAnsi="Trebuchet MS" w:cs="Times New Roman"/>
          <w:color w:val="000000"/>
          <w:kern w:val="0"/>
          <w:sz w:val="18"/>
          <w:szCs w:val="18"/>
          <w:lang w:eastAsia="ru-RU"/>
        </w:rPr>
      </w:pPr>
    </w:p>
    <w:p w:rsidR="00354472" w:rsidRPr="00354472" w:rsidRDefault="00354472" w:rsidP="00354472">
      <w:pPr>
        <w:rPr>
          <w:rFonts w:ascii="Trebuchet MS" w:eastAsia="Times New Roman" w:hAnsi="Trebuchet MS" w:cs="Times New Roman"/>
          <w:color w:val="000000"/>
          <w:kern w:val="0"/>
          <w:sz w:val="18"/>
          <w:szCs w:val="18"/>
          <w:lang w:eastAsia="ru-RU"/>
        </w:rPr>
      </w:pPr>
      <w:r w:rsidRPr="00354472">
        <w:rPr>
          <w:rFonts w:ascii="Trebuchet MS" w:eastAsia="Times New Roman" w:hAnsi="Trebuchet MS" w:cs="Times New Roman" w:hint="eastAsia"/>
          <w:color w:val="000000"/>
          <w:kern w:val="0"/>
          <w:sz w:val="18"/>
          <w:szCs w:val="18"/>
          <w:lang w:eastAsia="ru-RU"/>
        </w:rPr>
        <w:t>Перечень</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выставок</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с</w:t>
      </w:r>
      <w:r w:rsidRPr="00354472">
        <w:rPr>
          <w:rFonts w:ascii="Trebuchet MS" w:eastAsia="Times New Roman" w:hAnsi="Trebuchet MS" w:cs="Times New Roman"/>
          <w:color w:val="000000"/>
          <w:kern w:val="0"/>
          <w:sz w:val="18"/>
          <w:szCs w:val="18"/>
          <w:lang w:eastAsia="ru-RU"/>
        </w:rPr>
        <w:t xml:space="preserve"> </w:t>
      </w:r>
      <w:r w:rsidRPr="00354472">
        <w:rPr>
          <w:rFonts w:ascii="Trebuchet MS" w:eastAsia="Times New Roman" w:hAnsi="Trebuchet MS" w:cs="Times New Roman" w:hint="eastAsia"/>
          <w:color w:val="000000"/>
          <w:kern w:val="0"/>
          <w:sz w:val="18"/>
          <w:szCs w:val="18"/>
          <w:lang w:eastAsia="ru-RU"/>
        </w:rPr>
        <w:t>участием</w:t>
      </w:r>
      <w:r w:rsidRPr="00354472">
        <w:rPr>
          <w:rFonts w:ascii="Trebuchet MS" w:eastAsia="Times New Roman" w:hAnsi="Trebuchet MS" w:cs="Times New Roman"/>
          <w:color w:val="000000"/>
          <w:kern w:val="0"/>
          <w:sz w:val="18"/>
          <w:szCs w:val="18"/>
          <w:lang w:eastAsia="ru-RU"/>
        </w:rPr>
        <w:t xml:space="preserve"> </w:t>
      </w:r>
      <w:proofErr w:type="spellStart"/>
      <w:r w:rsidRPr="00354472">
        <w:rPr>
          <w:rFonts w:ascii="Trebuchet MS" w:eastAsia="Times New Roman" w:hAnsi="Trebuchet MS" w:cs="Times New Roman" w:hint="eastAsia"/>
          <w:color w:val="000000"/>
          <w:kern w:val="0"/>
          <w:sz w:val="18"/>
          <w:szCs w:val="18"/>
          <w:lang w:eastAsia="ru-RU"/>
        </w:rPr>
        <w:t>Ю</w:t>
      </w:r>
      <w:r w:rsidRPr="00354472">
        <w:rPr>
          <w:rFonts w:ascii="Trebuchet MS" w:eastAsia="Times New Roman" w:hAnsi="Trebuchet MS" w:cs="Times New Roman"/>
          <w:color w:val="000000"/>
          <w:kern w:val="0"/>
          <w:sz w:val="18"/>
          <w:szCs w:val="18"/>
          <w:lang w:eastAsia="ru-RU"/>
        </w:rPr>
        <w:t>.</w:t>
      </w:r>
      <w:r w:rsidRPr="00354472">
        <w:rPr>
          <w:rFonts w:ascii="Trebuchet MS" w:eastAsia="Times New Roman" w:hAnsi="Trebuchet MS" w:cs="Times New Roman" w:hint="eastAsia"/>
          <w:color w:val="000000"/>
          <w:kern w:val="0"/>
          <w:sz w:val="18"/>
          <w:szCs w:val="18"/>
          <w:lang w:eastAsia="ru-RU"/>
        </w:rPr>
        <w:t>Анненкова</w:t>
      </w:r>
      <w:proofErr w:type="spellEnd"/>
      <w:r w:rsidRPr="00354472">
        <w:rPr>
          <w:rFonts w:ascii="Trebuchet MS" w:eastAsia="Times New Roman" w:hAnsi="Trebuchet MS" w:cs="Times New Roman"/>
          <w:color w:val="000000"/>
          <w:kern w:val="0"/>
          <w:sz w:val="18"/>
          <w:szCs w:val="18"/>
          <w:lang w:eastAsia="ru-RU"/>
        </w:rPr>
        <w:t>...343</w:t>
      </w:r>
    </w:p>
    <w:p w:rsidR="00354472" w:rsidRPr="00354472" w:rsidRDefault="00354472" w:rsidP="00354472">
      <w:pPr>
        <w:rPr>
          <w:rFonts w:ascii="Trebuchet MS" w:eastAsia="Times New Roman" w:hAnsi="Trebuchet MS" w:cs="Times New Roman"/>
          <w:color w:val="000000"/>
          <w:kern w:val="0"/>
          <w:sz w:val="18"/>
          <w:szCs w:val="18"/>
          <w:lang w:eastAsia="ru-RU"/>
        </w:rPr>
      </w:pPr>
    </w:p>
    <w:p w:rsidR="00AE172C" w:rsidRPr="00354472" w:rsidRDefault="00354472" w:rsidP="00354472">
      <w:r w:rsidRPr="00354472">
        <w:rPr>
          <w:rFonts w:ascii="Trebuchet MS" w:eastAsia="Times New Roman" w:hAnsi="Trebuchet MS" w:cs="Times New Roman" w:hint="eastAsia"/>
          <w:color w:val="000000"/>
          <w:kern w:val="0"/>
          <w:sz w:val="18"/>
          <w:szCs w:val="18"/>
          <w:lang w:eastAsia="ru-RU"/>
        </w:rPr>
        <w:t>Иллюстрации</w:t>
      </w:r>
      <w:r w:rsidRPr="00354472">
        <w:rPr>
          <w:rFonts w:ascii="Trebuchet MS" w:eastAsia="Times New Roman" w:hAnsi="Trebuchet MS" w:cs="Times New Roman"/>
          <w:color w:val="000000"/>
          <w:kern w:val="0"/>
          <w:sz w:val="18"/>
          <w:szCs w:val="18"/>
          <w:lang w:eastAsia="ru-RU"/>
        </w:rPr>
        <w:t>...347</w:t>
      </w:r>
      <w:bookmarkStart w:id="0" w:name="_GoBack"/>
      <w:bookmarkEnd w:id="0"/>
    </w:p>
    <w:sectPr w:rsidR="00AE172C" w:rsidRPr="003544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C8D" w:rsidRDefault="00BA5C8D">
      <w:pPr>
        <w:spacing w:after="0" w:line="240" w:lineRule="auto"/>
      </w:pPr>
      <w:r>
        <w:separator/>
      </w:r>
    </w:p>
  </w:endnote>
  <w:endnote w:type="continuationSeparator" w:id="0">
    <w:p w:rsidR="00BA5C8D" w:rsidRDefault="00BA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C8D" w:rsidRDefault="00BA5C8D"/>
    <w:p w:rsidR="00BA5C8D" w:rsidRDefault="00BA5C8D"/>
    <w:p w:rsidR="00BA5C8D" w:rsidRDefault="00BA5C8D"/>
    <w:p w:rsidR="00BA5C8D" w:rsidRDefault="00BA5C8D"/>
    <w:p w:rsidR="00BA5C8D" w:rsidRDefault="00BA5C8D"/>
    <w:p w:rsidR="00BA5C8D" w:rsidRDefault="00BA5C8D"/>
    <w:p w:rsidR="00BA5C8D" w:rsidRDefault="00BA5C8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C8D" w:rsidRDefault="00BA5C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5C8D" w:rsidRDefault="00BA5C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5C8D" w:rsidRDefault="00BA5C8D"/>
    <w:p w:rsidR="00BA5C8D" w:rsidRDefault="00BA5C8D"/>
    <w:p w:rsidR="00BA5C8D" w:rsidRDefault="00BA5C8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C8D" w:rsidRDefault="00BA5C8D"/>
                          <w:p w:rsidR="00BA5C8D" w:rsidRDefault="00BA5C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5C8D" w:rsidRDefault="00BA5C8D"/>
                    <w:p w:rsidR="00BA5C8D" w:rsidRDefault="00BA5C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5C8D" w:rsidRDefault="00BA5C8D"/>
    <w:p w:rsidR="00BA5C8D" w:rsidRDefault="00BA5C8D">
      <w:pPr>
        <w:rPr>
          <w:sz w:val="2"/>
          <w:szCs w:val="2"/>
        </w:rPr>
      </w:pPr>
    </w:p>
    <w:p w:rsidR="00BA5C8D" w:rsidRDefault="00BA5C8D"/>
    <w:p w:rsidR="00BA5C8D" w:rsidRDefault="00BA5C8D">
      <w:pPr>
        <w:spacing w:after="0" w:line="240" w:lineRule="auto"/>
      </w:pPr>
    </w:p>
  </w:footnote>
  <w:footnote w:type="continuationSeparator" w:id="0">
    <w:p w:rsidR="00BA5C8D" w:rsidRDefault="00BA5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8D"/>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3C6E9-920C-4870-AA73-9411BEAB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29086</TotalTime>
  <Pages>2</Pages>
  <Words>87</Words>
  <Characters>501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2150</cp:revision>
  <cp:lastPrinted>2009-02-06T05:36:00Z</cp:lastPrinted>
  <dcterms:created xsi:type="dcterms:W3CDTF">2023-09-07T12:38:00Z</dcterms:created>
  <dcterms:modified xsi:type="dcterms:W3CDTF">2023-12-15T13:44:00Z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