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DC0" w:rsidRPr="00691DC0" w:rsidRDefault="00691DC0" w:rsidP="00691DC0">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691DC0">
        <w:rPr>
          <w:rFonts w:ascii="Arial" w:hAnsi="Arial" w:cs="Arial"/>
          <w:b/>
          <w:bCs/>
          <w:color w:val="000000"/>
          <w:kern w:val="0"/>
          <w:sz w:val="28"/>
          <w:szCs w:val="28"/>
          <w:lang w:eastAsia="ru-RU"/>
        </w:rPr>
        <w:t>Удовиченко Ірина Вячеславівна</w:t>
      </w:r>
      <w:r w:rsidRPr="00691DC0">
        <w:rPr>
          <w:rFonts w:ascii="Arial" w:hAnsi="Arial" w:cs="Arial"/>
          <w:color w:val="000000"/>
          <w:kern w:val="0"/>
          <w:sz w:val="28"/>
          <w:szCs w:val="28"/>
          <w:lang w:eastAsia="ru-RU"/>
        </w:rPr>
        <w:t xml:space="preserve">, аспірант Київського національного університету імені Тараса Шевченка, тема дисертації: «Ефекторна дія компонентів секретів шкірних залоз видів земноводних України на функціонування системи гемостазу», (091 Біологія). Спеціалізована вчена рада ДФ 26.001.208 Київського національного університету імені Тараса Шевченка </w:t>
      </w:r>
    </w:p>
    <w:p w:rsidR="008625C9" w:rsidRPr="00691DC0" w:rsidRDefault="008625C9" w:rsidP="00691DC0"/>
    <w:sectPr w:rsidR="008625C9" w:rsidRPr="00691DC0"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691DC0" w:rsidRPr="00691DC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BF0234-369F-4C23-934F-8B70306AD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1</Pages>
  <Words>52</Words>
  <Characters>298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141</cp:revision>
  <cp:lastPrinted>2009-02-06T05:36:00Z</cp:lastPrinted>
  <dcterms:created xsi:type="dcterms:W3CDTF">2022-02-03T08:05:00Z</dcterms:created>
  <dcterms:modified xsi:type="dcterms:W3CDTF">2022-02-08T17:56:00Z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