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A931" w14:textId="22E0CBB2" w:rsidR="00291ED7" w:rsidRDefault="008E4F8B" w:rsidP="008E4F8B">
      <w:pPr>
        <w:rPr>
          <w:lang w:val="ru-RU"/>
        </w:rPr>
      </w:pPr>
      <w:r w:rsidRPr="008E4F8B">
        <w:rPr>
          <w:rFonts w:hint="eastAsia"/>
          <w:lang w:val="ru-RU"/>
        </w:rPr>
        <w:t>Пути</w:t>
      </w:r>
      <w:r w:rsidRPr="008E4F8B">
        <w:rPr>
          <w:lang w:val="ru-RU"/>
        </w:rPr>
        <w:t xml:space="preserve"> </w:t>
      </w:r>
      <w:r w:rsidRPr="008E4F8B">
        <w:rPr>
          <w:rFonts w:hint="eastAsia"/>
          <w:lang w:val="ru-RU"/>
        </w:rPr>
        <w:t>совершенствования</w:t>
      </w:r>
      <w:r w:rsidRPr="008E4F8B">
        <w:rPr>
          <w:lang w:val="ru-RU"/>
        </w:rPr>
        <w:t xml:space="preserve"> </w:t>
      </w:r>
      <w:r w:rsidRPr="008E4F8B">
        <w:rPr>
          <w:rFonts w:hint="eastAsia"/>
          <w:lang w:val="ru-RU"/>
        </w:rPr>
        <w:t>организации</w:t>
      </w:r>
      <w:r w:rsidRPr="008E4F8B">
        <w:rPr>
          <w:lang w:val="ru-RU"/>
        </w:rPr>
        <w:t xml:space="preserve"> </w:t>
      </w:r>
      <w:r w:rsidRPr="008E4F8B">
        <w:rPr>
          <w:rFonts w:hint="eastAsia"/>
          <w:lang w:val="ru-RU"/>
        </w:rPr>
        <w:t>и</w:t>
      </w:r>
      <w:r w:rsidRPr="008E4F8B">
        <w:rPr>
          <w:lang w:val="ru-RU"/>
        </w:rPr>
        <w:t xml:space="preserve"> </w:t>
      </w:r>
      <w:r w:rsidRPr="008E4F8B">
        <w:rPr>
          <w:rFonts w:hint="eastAsia"/>
          <w:lang w:val="ru-RU"/>
        </w:rPr>
        <w:t>управления</w:t>
      </w:r>
      <w:r w:rsidRPr="008E4F8B">
        <w:rPr>
          <w:lang w:val="ru-RU"/>
        </w:rPr>
        <w:t xml:space="preserve"> </w:t>
      </w:r>
      <w:r w:rsidRPr="008E4F8B">
        <w:rPr>
          <w:rFonts w:hint="eastAsia"/>
          <w:lang w:val="ru-RU"/>
        </w:rPr>
        <w:t>скорой</w:t>
      </w:r>
      <w:r w:rsidRPr="008E4F8B">
        <w:rPr>
          <w:lang w:val="ru-RU"/>
        </w:rPr>
        <w:t xml:space="preserve"> </w:t>
      </w:r>
      <w:r w:rsidRPr="008E4F8B">
        <w:rPr>
          <w:rFonts w:hint="eastAsia"/>
          <w:lang w:val="ru-RU"/>
        </w:rPr>
        <w:t>медицинской</w:t>
      </w:r>
      <w:r w:rsidRPr="008E4F8B">
        <w:rPr>
          <w:lang w:val="ru-RU"/>
        </w:rPr>
        <w:t xml:space="preserve"> </w:t>
      </w:r>
      <w:r w:rsidRPr="008E4F8B">
        <w:rPr>
          <w:rFonts w:hint="eastAsia"/>
          <w:lang w:val="ru-RU"/>
        </w:rPr>
        <w:t>помощью</w:t>
      </w:r>
      <w:r w:rsidRPr="008E4F8B">
        <w:rPr>
          <w:lang w:val="ru-RU"/>
        </w:rPr>
        <w:t xml:space="preserve"> </w:t>
      </w:r>
      <w:r w:rsidRPr="008E4F8B">
        <w:rPr>
          <w:rFonts w:hint="eastAsia"/>
          <w:lang w:val="ru-RU"/>
        </w:rPr>
        <w:t>в</w:t>
      </w:r>
      <w:r w:rsidRPr="008E4F8B">
        <w:rPr>
          <w:lang w:val="ru-RU"/>
        </w:rPr>
        <w:t xml:space="preserve"> </w:t>
      </w:r>
      <w:r w:rsidRPr="008E4F8B">
        <w:rPr>
          <w:rFonts w:hint="eastAsia"/>
          <w:lang w:val="ru-RU"/>
        </w:rPr>
        <w:t>условиях</w:t>
      </w:r>
      <w:r w:rsidRPr="008E4F8B">
        <w:rPr>
          <w:lang w:val="ru-RU"/>
        </w:rPr>
        <w:t xml:space="preserve"> </w:t>
      </w:r>
      <w:r w:rsidRPr="008E4F8B">
        <w:rPr>
          <w:rFonts w:hint="eastAsia"/>
          <w:lang w:val="ru-RU"/>
        </w:rPr>
        <w:t>модернизации</w:t>
      </w:r>
      <w:r w:rsidRPr="008E4F8B">
        <w:rPr>
          <w:lang w:val="ru-RU"/>
        </w:rPr>
        <w:t xml:space="preserve"> </w:t>
      </w:r>
      <w:r w:rsidRPr="008E4F8B">
        <w:rPr>
          <w:rFonts w:hint="eastAsia"/>
          <w:lang w:val="ru-RU"/>
        </w:rPr>
        <w:t>здравоохранения</w:t>
      </w:r>
      <w:r w:rsidRPr="008E4F8B">
        <w:rPr>
          <w:lang w:val="ru-RU"/>
        </w:rPr>
        <w:t xml:space="preserve"> (</w:t>
      </w:r>
      <w:r w:rsidRPr="008E4F8B">
        <w:rPr>
          <w:rFonts w:hint="eastAsia"/>
          <w:lang w:val="ru-RU"/>
        </w:rPr>
        <w:t>на</w:t>
      </w:r>
      <w:r w:rsidRPr="008E4F8B">
        <w:rPr>
          <w:lang w:val="ru-RU"/>
        </w:rPr>
        <w:t xml:space="preserve"> </w:t>
      </w:r>
      <w:r w:rsidRPr="008E4F8B">
        <w:rPr>
          <w:rFonts w:hint="eastAsia"/>
          <w:lang w:val="ru-RU"/>
        </w:rPr>
        <w:t>примере</w:t>
      </w:r>
      <w:r w:rsidRPr="008E4F8B">
        <w:rPr>
          <w:lang w:val="ru-RU"/>
        </w:rPr>
        <w:t xml:space="preserve"> </w:t>
      </w:r>
      <w:r w:rsidRPr="008E4F8B">
        <w:rPr>
          <w:rFonts w:hint="eastAsia"/>
          <w:lang w:val="ru-RU"/>
        </w:rPr>
        <w:t>города</w:t>
      </w:r>
      <w:r w:rsidRPr="008E4F8B">
        <w:rPr>
          <w:lang w:val="ru-RU"/>
        </w:rPr>
        <w:t xml:space="preserve"> </w:t>
      </w:r>
      <w:r w:rsidRPr="008E4F8B">
        <w:rPr>
          <w:rFonts w:hint="eastAsia"/>
          <w:lang w:val="ru-RU"/>
        </w:rPr>
        <w:t>Казани</w:t>
      </w:r>
      <w:r w:rsidRPr="008E4F8B">
        <w:rPr>
          <w:lang w:val="ru-RU"/>
        </w:rPr>
        <w:t>)</w:t>
      </w:r>
      <w:r>
        <w:rPr>
          <w:lang w:val="ru-RU"/>
        </w:rPr>
        <w:t xml:space="preserve"> </w:t>
      </w:r>
      <w:r w:rsidRPr="008E4F8B">
        <w:rPr>
          <w:rFonts w:hint="eastAsia"/>
          <w:lang w:val="ru-RU"/>
        </w:rPr>
        <w:t>Фатыхов</w:t>
      </w:r>
      <w:r w:rsidRPr="008E4F8B">
        <w:rPr>
          <w:lang w:val="ru-RU"/>
        </w:rPr>
        <w:t xml:space="preserve">, </w:t>
      </w:r>
      <w:r w:rsidRPr="008E4F8B">
        <w:rPr>
          <w:rFonts w:hint="eastAsia"/>
          <w:lang w:val="ru-RU"/>
        </w:rPr>
        <w:t>Айдар</w:t>
      </w:r>
      <w:r w:rsidRPr="008E4F8B">
        <w:rPr>
          <w:lang w:val="ru-RU"/>
        </w:rPr>
        <w:t xml:space="preserve"> </w:t>
      </w:r>
      <w:r w:rsidRPr="008E4F8B">
        <w:rPr>
          <w:rFonts w:hint="eastAsia"/>
          <w:lang w:val="ru-RU"/>
        </w:rPr>
        <w:t>Мухаматнурович</w:t>
      </w:r>
    </w:p>
    <w:p w14:paraId="60F2EB60" w14:textId="77777777" w:rsidR="008E4F8B" w:rsidRDefault="008E4F8B" w:rsidP="008E4F8B">
      <w:r>
        <w:rPr>
          <w:rFonts w:hint="eastAsia"/>
        </w:rPr>
        <w:t>ОГЛАВЛЕНИЕ</w:t>
      </w:r>
      <w:r>
        <w:t xml:space="preserve"> </w:t>
      </w:r>
      <w:r>
        <w:rPr>
          <w:rFonts w:hint="eastAsia"/>
        </w:rPr>
        <w:t>ДИССЕРТАЦИИ</w:t>
      </w:r>
    </w:p>
    <w:p w14:paraId="623CBC4E" w14:textId="77777777" w:rsidR="008E4F8B" w:rsidRDefault="008E4F8B" w:rsidP="008E4F8B">
      <w:r>
        <w:rPr>
          <w:rFonts w:hint="eastAsia"/>
        </w:rPr>
        <w:t>кандидат</w:t>
      </w:r>
      <w:r>
        <w:t xml:space="preserve"> </w:t>
      </w:r>
      <w:r>
        <w:rPr>
          <w:rFonts w:hint="eastAsia"/>
        </w:rPr>
        <w:t>наук</w:t>
      </w:r>
      <w:r>
        <w:t xml:space="preserve"> </w:t>
      </w:r>
      <w:r>
        <w:rPr>
          <w:rFonts w:hint="eastAsia"/>
        </w:rPr>
        <w:t>Фатыхов</w:t>
      </w:r>
      <w:r>
        <w:t xml:space="preserve">, </w:t>
      </w:r>
      <w:r>
        <w:rPr>
          <w:rFonts w:hint="eastAsia"/>
        </w:rPr>
        <w:t>Айдар</w:t>
      </w:r>
      <w:r>
        <w:t xml:space="preserve"> </w:t>
      </w:r>
      <w:r>
        <w:rPr>
          <w:rFonts w:hint="eastAsia"/>
        </w:rPr>
        <w:t>Мухаматнурович</w:t>
      </w:r>
    </w:p>
    <w:p w14:paraId="4F10F4E5" w14:textId="77777777" w:rsidR="008E4F8B" w:rsidRDefault="008E4F8B" w:rsidP="008E4F8B">
      <w:r>
        <w:rPr>
          <w:rFonts w:hint="eastAsia"/>
        </w:rPr>
        <w:t>Содержание</w:t>
      </w:r>
    </w:p>
    <w:p w14:paraId="588FD8FF" w14:textId="77777777" w:rsidR="008E4F8B" w:rsidRDefault="008E4F8B" w:rsidP="008E4F8B"/>
    <w:p w14:paraId="21848661" w14:textId="77777777" w:rsidR="008E4F8B" w:rsidRDefault="008E4F8B" w:rsidP="008E4F8B">
      <w:r>
        <w:rPr>
          <w:rFonts w:hint="eastAsia"/>
        </w:rPr>
        <w:t>Список</w:t>
      </w:r>
      <w:r>
        <w:t xml:space="preserve"> </w:t>
      </w:r>
      <w:r>
        <w:rPr>
          <w:rFonts w:hint="eastAsia"/>
        </w:rPr>
        <w:t>сокращений</w:t>
      </w:r>
    </w:p>
    <w:p w14:paraId="7424059C" w14:textId="77777777" w:rsidR="008E4F8B" w:rsidRDefault="008E4F8B" w:rsidP="008E4F8B"/>
    <w:p w14:paraId="24F831BA" w14:textId="77777777" w:rsidR="008E4F8B" w:rsidRDefault="008E4F8B" w:rsidP="008E4F8B">
      <w:r>
        <w:rPr>
          <w:rFonts w:hint="eastAsia"/>
        </w:rPr>
        <w:t>Введение</w:t>
      </w:r>
    </w:p>
    <w:p w14:paraId="60987061" w14:textId="77777777" w:rsidR="008E4F8B" w:rsidRDefault="008E4F8B" w:rsidP="008E4F8B"/>
    <w:p w14:paraId="531C21D6" w14:textId="77777777" w:rsidR="008E4F8B" w:rsidRDefault="008E4F8B" w:rsidP="008E4F8B">
      <w:r>
        <w:rPr>
          <w:rFonts w:hint="eastAsia"/>
        </w:rPr>
        <w:t>Глава</w:t>
      </w:r>
      <w:r>
        <w:t xml:space="preserve"> 1. </w:t>
      </w:r>
      <w:r>
        <w:rPr>
          <w:rFonts w:hint="eastAsia"/>
        </w:rPr>
        <w:t>Организация</w:t>
      </w:r>
      <w:r>
        <w:t xml:space="preserve"> </w:t>
      </w:r>
      <w:r>
        <w:rPr>
          <w:rFonts w:hint="eastAsia"/>
        </w:rPr>
        <w:t>и</w:t>
      </w:r>
      <w:r>
        <w:t xml:space="preserve"> </w:t>
      </w:r>
      <w:r>
        <w:rPr>
          <w:rFonts w:hint="eastAsia"/>
        </w:rPr>
        <w:t>управление</w:t>
      </w:r>
      <w:r>
        <w:t xml:space="preserve"> </w:t>
      </w:r>
      <w:r>
        <w:rPr>
          <w:rFonts w:hint="eastAsia"/>
        </w:rPr>
        <w:t>службой</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новых</w:t>
      </w:r>
      <w:r>
        <w:t xml:space="preserve"> </w:t>
      </w:r>
      <w:r>
        <w:rPr>
          <w:rFonts w:hint="eastAsia"/>
        </w:rPr>
        <w:t>социально</w:t>
      </w:r>
      <w:r>
        <w:t>-</w:t>
      </w:r>
      <w:r>
        <w:rPr>
          <w:rFonts w:hint="eastAsia"/>
        </w:rPr>
        <w:t>экономических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794AFE75" w14:textId="77777777" w:rsidR="008E4F8B" w:rsidRDefault="008E4F8B" w:rsidP="008E4F8B"/>
    <w:p w14:paraId="4D10C80A" w14:textId="77777777" w:rsidR="008E4F8B" w:rsidRDefault="008E4F8B" w:rsidP="008E4F8B">
      <w:r>
        <w:rPr>
          <w:rFonts w:hint="eastAsia"/>
        </w:rPr>
        <w:t>§</w:t>
      </w:r>
      <w:r>
        <w:t xml:space="preserve"> 1.1.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скорой</w:t>
      </w:r>
      <w:r>
        <w:t xml:space="preserve"> </w:t>
      </w:r>
      <w:r>
        <w:rPr>
          <w:rFonts w:hint="eastAsia"/>
        </w:rPr>
        <w:t>и</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w:t>
      </w:r>
      <w:r>
        <w:t xml:space="preserve">. </w:t>
      </w:r>
      <w:r>
        <w:rPr>
          <w:rFonts w:hint="eastAsia"/>
        </w:rPr>
        <w:t>Казани</w:t>
      </w:r>
    </w:p>
    <w:p w14:paraId="17D6F317" w14:textId="77777777" w:rsidR="008E4F8B" w:rsidRDefault="008E4F8B" w:rsidP="008E4F8B"/>
    <w:p w14:paraId="2C386976" w14:textId="77777777" w:rsidR="008E4F8B" w:rsidRDefault="008E4F8B" w:rsidP="008E4F8B">
      <w:r>
        <w:rPr>
          <w:rFonts w:hint="eastAsia"/>
        </w:rPr>
        <w:t>§</w:t>
      </w:r>
      <w:r>
        <w:t xml:space="preserve"> 1.2. </w:t>
      </w:r>
      <w:r>
        <w:rPr>
          <w:rFonts w:hint="eastAsia"/>
        </w:rPr>
        <w:t>Обращаемость</w:t>
      </w:r>
      <w:r>
        <w:t xml:space="preserve"> </w:t>
      </w:r>
      <w:r>
        <w:rPr>
          <w:rFonts w:hint="eastAsia"/>
        </w:rPr>
        <w:t>населения</w:t>
      </w:r>
      <w:r>
        <w:t xml:space="preserve"> </w:t>
      </w:r>
      <w:r>
        <w:rPr>
          <w:rFonts w:hint="eastAsia"/>
        </w:rPr>
        <w:t>за</w:t>
      </w:r>
      <w:r>
        <w:t xml:space="preserve"> </w:t>
      </w:r>
      <w:r>
        <w:rPr>
          <w:rFonts w:hint="eastAsia"/>
        </w:rPr>
        <w:t>скорой</w:t>
      </w:r>
      <w:r>
        <w:t xml:space="preserve"> </w:t>
      </w:r>
      <w:r>
        <w:rPr>
          <w:rFonts w:hint="eastAsia"/>
        </w:rPr>
        <w:t>и</w:t>
      </w:r>
      <w:r>
        <w:t xml:space="preserve"> </w:t>
      </w:r>
      <w:r>
        <w:rPr>
          <w:rFonts w:hint="eastAsia"/>
        </w:rPr>
        <w:t>неотложной</w:t>
      </w:r>
      <w:r>
        <w:t xml:space="preserve"> </w:t>
      </w:r>
      <w:r>
        <w:rPr>
          <w:rFonts w:hint="eastAsia"/>
        </w:rPr>
        <w:t>медицинской</w:t>
      </w:r>
      <w:r>
        <w:t xml:space="preserve"> </w:t>
      </w:r>
      <w:r>
        <w:rPr>
          <w:rFonts w:hint="eastAsia"/>
        </w:rPr>
        <w:t>помощью</w:t>
      </w:r>
      <w:r>
        <w:t xml:space="preserve"> </w:t>
      </w:r>
      <w:r>
        <w:rPr>
          <w:rFonts w:hint="eastAsia"/>
        </w:rPr>
        <w:t>в</w:t>
      </w:r>
      <w:r>
        <w:t xml:space="preserve"> </w:t>
      </w:r>
      <w:r>
        <w:rPr>
          <w:rFonts w:hint="eastAsia"/>
        </w:rPr>
        <w:t>условиях</w:t>
      </w:r>
      <w:r>
        <w:t xml:space="preserve"> </w:t>
      </w:r>
      <w:r>
        <w:rPr>
          <w:rFonts w:hint="eastAsia"/>
        </w:rPr>
        <w:t>крупного</w:t>
      </w:r>
      <w:r>
        <w:t xml:space="preserve"> </w:t>
      </w:r>
      <w:r>
        <w:rPr>
          <w:rFonts w:hint="eastAsia"/>
        </w:rPr>
        <w:t>культурно</w:t>
      </w:r>
      <w:r>
        <w:t>-</w:t>
      </w:r>
      <w:r>
        <w:rPr>
          <w:rFonts w:hint="eastAsia"/>
        </w:rPr>
        <w:t>промышленного</w:t>
      </w:r>
      <w:r>
        <w:t xml:space="preserve"> </w:t>
      </w:r>
      <w:r>
        <w:rPr>
          <w:rFonts w:hint="eastAsia"/>
        </w:rPr>
        <w:t>города</w:t>
      </w:r>
    </w:p>
    <w:p w14:paraId="0B329EE0" w14:textId="77777777" w:rsidR="008E4F8B" w:rsidRDefault="008E4F8B" w:rsidP="008E4F8B"/>
    <w:p w14:paraId="3005A409" w14:textId="77777777" w:rsidR="008E4F8B" w:rsidRDefault="008E4F8B" w:rsidP="008E4F8B">
      <w:r>
        <w:rPr>
          <w:rFonts w:hint="eastAsia"/>
        </w:rPr>
        <w:t>§</w:t>
      </w:r>
      <w:r>
        <w:t xml:space="preserve"> 1.3 </w:t>
      </w:r>
      <w:r>
        <w:rPr>
          <w:rFonts w:hint="eastAsia"/>
        </w:rPr>
        <w:t>Удовлетворенность</w:t>
      </w:r>
      <w:r>
        <w:t xml:space="preserve"> </w:t>
      </w:r>
      <w:r>
        <w:rPr>
          <w:rFonts w:hint="eastAsia"/>
        </w:rPr>
        <w:t>населения</w:t>
      </w:r>
      <w:r>
        <w:t xml:space="preserve"> </w:t>
      </w:r>
      <w:r>
        <w:rPr>
          <w:rFonts w:hint="eastAsia"/>
        </w:rPr>
        <w:t>качеством</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6372AAA2" w14:textId="77777777" w:rsidR="008E4F8B" w:rsidRDefault="008E4F8B" w:rsidP="008E4F8B"/>
    <w:p w14:paraId="4108FFFD" w14:textId="77777777" w:rsidR="008E4F8B" w:rsidRDefault="008E4F8B" w:rsidP="008E4F8B">
      <w:r>
        <w:rPr>
          <w:rFonts w:hint="eastAsia"/>
        </w:rPr>
        <w:t>§</w:t>
      </w:r>
      <w:r>
        <w:t xml:space="preserve"> 1.4. </w:t>
      </w:r>
      <w:r>
        <w:rPr>
          <w:rFonts w:hint="eastAsia"/>
        </w:rPr>
        <w:t>Финансовое</w:t>
      </w:r>
      <w:r>
        <w:t xml:space="preserve"> </w:t>
      </w:r>
      <w:r>
        <w:rPr>
          <w:rFonts w:hint="eastAsia"/>
        </w:rPr>
        <w:t>обеспечение</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11515F69" w14:textId="77777777" w:rsidR="008E4F8B" w:rsidRDefault="008E4F8B" w:rsidP="008E4F8B"/>
    <w:p w14:paraId="79C5F218" w14:textId="77777777" w:rsidR="008E4F8B" w:rsidRDefault="008E4F8B" w:rsidP="008E4F8B">
      <w:r>
        <w:rPr>
          <w:rFonts w:hint="eastAsia"/>
        </w:rPr>
        <w:t>§</w:t>
      </w:r>
      <w:r>
        <w:t xml:space="preserve"> 1.5 </w:t>
      </w:r>
      <w:r>
        <w:rPr>
          <w:rFonts w:hint="eastAsia"/>
        </w:rPr>
        <w:t>Кадровое</w:t>
      </w:r>
      <w:r>
        <w:t xml:space="preserve"> </w:t>
      </w:r>
      <w:r>
        <w:rPr>
          <w:rFonts w:hint="eastAsia"/>
        </w:rPr>
        <w:t>обеспечение</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39E57057" w14:textId="77777777" w:rsidR="008E4F8B" w:rsidRDefault="008E4F8B" w:rsidP="008E4F8B"/>
    <w:p w14:paraId="3213898E" w14:textId="77777777" w:rsidR="008E4F8B" w:rsidRDefault="008E4F8B" w:rsidP="008E4F8B">
      <w:r>
        <w:rPr>
          <w:rFonts w:hint="eastAsia"/>
        </w:rPr>
        <w:t>§</w:t>
      </w:r>
      <w:r>
        <w:t xml:space="preserve">1.6 </w:t>
      </w:r>
      <w:r>
        <w:rPr>
          <w:rFonts w:hint="eastAsia"/>
        </w:rPr>
        <w:t>Анализ</w:t>
      </w:r>
      <w:r>
        <w:t xml:space="preserve"> </w:t>
      </w:r>
      <w:r>
        <w:rPr>
          <w:rFonts w:hint="eastAsia"/>
        </w:rPr>
        <w:t>проводимых</w:t>
      </w:r>
      <w:r>
        <w:t xml:space="preserve"> </w:t>
      </w:r>
      <w:r>
        <w:rPr>
          <w:rFonts w:hint="eastAsia"/>
        </w:rPr>
        <w:t>мероприятий</w:t>
      </w:r>
      <w:r>
        <w:t xml:space="preserve"> </w:t>
      </w:r>
      <w:r>
        <w:rPr>
          <w:rFonts w:hint="eastAsia"/>
        </w:rPr>
        <w:t>по</w:t>
      </w:r>
      <w:r>
        <w:t xml:space="preserve"> </w:t>
      </w:r>
      <w:r>
        <w:rPr>
          <w:rFonts w:hint="eastAsia"/>
        </w:rPr>
        <w:t>оптимизации</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3290DF28" w14:textId="77777777" w:rsidR="008E4F8B" w:rsidRDefault="008E4F8B" w:rsidP="008E4F8B"/>
    <w:p w14:paraId="7ACDE1D0" w14:textId="77777777" w:rsidR="008E4F8B" w:rsidRDefault="008E4F8B" w:rsidP="008E4F8B">
      <w:r>
        <w:rPr>
          <w:rFonts w:hint="eastAsia"/>
        </w:rPr>
        <w:lastRenderedPageBreak/>
        <w:t>§</w:t>
      </w:r>
      <w:r>
        <w:t xml:space="preserve"> 1.7 </w:t>
      </w:r>
      <w:r>
        <w:rPr>
          <w:rFonts w:hint="eastAsia"/>
        </w:rPr>
        <w:t>Анализ</w:t>
      </w:r>
      <w:r>
        <w:t xml:space="preserve"> </w:t>
      </w:r>
      <w:r>
        <w:rPr>
          <w:rFonts w:hint="eastAsia"/>
        </w:rPr>
        <w:t>информатизации</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Республике</w:t>
      </w:r>
      <w:r>
        <w:t xml:space="preserve"> </w:t>
      </w:r>
      <w:r>
        <w:rPr>
          <w:rFonts w:hint="eastAsia"/>
        </w:rPr>
        <w:t>Татарстан</w:t>
      </w:r>
    </w:p>
    <w:p w14:paraId="475CD210" w14:textId="77777777" w:rsidR="008E4F8B" w:rsidRDefault="008E4F8B" w:rsidP="008E4F8B"/>
    <w:p w14:paraId="4EF3800F" w14:textId="77777777" w:rsidR="008E4F8B" w:rsidRDefault="008E4F8B" w:rsidP="008E4F8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E84ADE4" w14:textId="77777777" w:rsidR="008E4F8B" w:rsidRDefault="008E4F8B" w:rsidP="008E4F8B"/>
    <w:p w14:paraId="730FF9FD" w14:textId="77777777" w:rsidR="008E4F8B" w:rsidRDefault="008E4F8B" w:rsidP="008E4F8B">
      <w:r>
        <w:rPr>
          <w:rFonts w:hint="eastAsia"/>
        </w:rPr>
        <w:t>§</w:t>
      </w:r>
      <w:r>
        <w:t xml:space="preserve"> 2.1 </w:t>
      </w:r>
      <w:r>
        <w:rPr>
          <w:rFonts w:hint="eastAsia"/>
        </w:rPr>
        <w:t>Методика</w:t>
      </w:r>
      <w:r>
        <w:t xml:space="preserve"> </w:t>
      </w:r>
      <w:r>
        <w:rPr>
          <w:rFonts w:hint="eastAsia"/>
        </w:rPr>
        <w:t>изучения</w:t>
      </w:r>
      <w:r>
        <w:t xml:space="preserve"> </w:t>
      </w:r>
      <w:r>
        <w:rPr>
          <w:rFonts w:hint="eastAsia"/>
        </w:rPr>
        <w:t>удовлетворенности</w:t>
      </w:r>
      <w:r>
        <w:t xml:space="preserve"> </w:t>
      </w:r>
      <w:r>
        <w:rPr>
          <w:rFonts w:hint="eastAsia"/>
        </w:rPr>
        <w:t>населения</w:t>
      </w:r>
      <w:r>
        <w:t xml:space="preserve"> </w:t>
      </w:r>
      <w:r>
        <w:rPr>
          <w:rFonts w:hint="eastAsia"/>
        </w:rPr>
        <w:t>качеством</w:t>
      </w:r>
      <w:r>
        <w:t xml:space="preserve"> </w:t>
      </w:r>
      <w:r>
        <w:rPr>
          <w:rFonts w:hint="eastAsia"/>
        </w:rPr>
        <w:t>работы</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46F649FC" w14:textId="77777777" w:rsidR="008E4F8B" w:rsidRDefault="008E4F8B" w:rsidP="008E4F8B"/>
    <w:p w14:paraId="718111C0" w14:textId="77777777" w:rsidR="008E4F8B" w:rsidRDefault="008E4F8B" w:rsidP="008E4F8B">
      <w:r>
        <w:rPr>
          <w:rFonts w:hint="eastAsia"/>
        </w:rPr>
        <w:t>§</w:t>
      </w:r>
      <w:r>
        <w:t xml:space="preserve"> 2.2 </w:t>
      </w:r>
      <w:r>
        <w:rPr>
          <w:rFonts w:hint="eastAsia"/>
        </w:rPr>
        <w:t>Методика</w:t>
      </w:r>
      <w:r>
        <w:t xml:space="preserve"> </w:t>
      </w:r>
      <w:r>
        <w:rPr>
          <w:rFonts w:hint="eastAsia"/>
        </w:rPr>
        <w:t>изучения</w:t>
      </w:r>
      <w:r>
        <w:t xml:space="preserve"> </w:t>
      </w:r>
      <w:r>
        <w:rPr>
          <w:rFonts w:hint="eastAsia"/>
        </w:rPr>
        <w:t>мнения</w:t>
      </w:r>
      <w:r>
        <w:t xml:space="preserve"> </w:t>
      </w:r>
      <w:r>
        <w:rPr>
          <w:rFonts w:hint="eastAsia"/>
        </w:rPr>
        <w:t>врачей</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7F92DE58" w14:textId="77777777" w:rsidR="008E4F8B" w:rsidRDefault="008E4F8B" w:rsidP="008E4F8B"/>
    <w:p w14:paraId="4068CFE1" w14:textId="77777777" w:rsidR="008E4F8B" w:rsidRDefault="008E4F8B" w:rsidP="008E4F8B">
      <w:r>
        <w:rPr>
          <w:rFonts w:hint="eastAsia"/>
        </w:rPr>
        <w:t>§</w:t>
      </w:r>
      <w:r>
        <w:t xml:space="preserve"> 2.3 </w:t>
      </w:r>
      <w:r>
        <w:rPr>
          <w:rFonts w:hint="eastAsia"/>
        </w:rPr>
        <w:t>Методика</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результатов</w:t>
      </w:r>
    </w:p>
    <w:p w14:paraId="0FFBB299" w14:textId="77777777" w:rsidR="008E4F8B" w:rsidRDefault="008E4F8B" w:rsidP="008E4F8B"/>
    <w:p w14:paraId="45FF527A" w14:textId="77777777" w:rsidR="008E4F8B" w:rsidRDefault="008E4F8B" w:rsidP="008E4F8B">
      <w:r>
        <w:rPr>
          <w:rFonts w:hint="eastAsia"/>
        </w:rPr>
        <w:t>РЕЗУЛЬТАТЫ</w:t>
      </w:r>
      <w:r>
        <w:t xml:space="preserve"> </w:t>
      </w:r>
      <w:r>
        <w:rPr>
          <w:rFonts w:hint="eastAsia"/>
        </w:rPr>
        <w:t>СОБСТВЕННЫХ</w:t>
      </w:r>
      <w:r>
        <w:t xml:space="preserve"> </w:t>
      </w:r>
      <w:r>
        <w:rPr>
          <w:rFonts w:hint="eastAsia"/>
        </w:rPr>
        <w:t>ИССЛЕДОВАНИЙ</w:t>
      </w:r>
    </w:p>
    <w:p w14:paraId="6F0BE351" w14:textId="77777777" w:rsidR="008E4F8B" w:rsidRDefault="008E4F8B" w:rsidP="008E4F8B"/>
    <w:p w14:paraId="361C81D4" w14:textId="77777777" w:rsidR="008E4F8B" w:rsidRDefault="008E4F8B" w:rsidP="008E4F8B">
      <w:r>
        <w:rPr>
          <w:rFonts w:hint="eastAsia"/>
        </w:rPr>
        <w:t>Глава</w:t>
      </w:r>
      <w:r>
        <w:t xml:space="preserve"> 3. </w:t>
      </w:r>
      <w:r>
        <w:rPr>
          <w:rFonts w:hint="eastAsia"/>
        </w:rPr>
        <w:t>Клинико</w:t>
      </w:r>
      <w:r>
        <w:t>-</w:t>
      </w:r>
      <w:r>
        <w:rPr>
          <w:rFonts w:hint="eastAsia"/>
        </w:rPr>
        <w:t>статистическая</w:t>
      </w:r>
      <w:r>
        <w:t xml:space="preserve"> </w:t>
      </w:r>
      <w:r>
        <w:rPr>
          <w:rFonts w:hint="eastAsia"/>
        </w:rPr>
        <w:t>оценка</w:t>
      </w:r>
      <w:r>
        <w:t xml:space="preserve"> </w:t>
      </w:r>
      <w:r>
        <w:rPr>
          <w:rFonts w:hint="eastAsia"/>
        </w:rPr>
        <w:t>обращаемости</w:t>
      </w:r>
      <w:r>
        <w:t xml:space="preserve"> </w:t>
      </w:r>
      <w:r>
        <w:rPr>
          <w:rFonts w:hint="eastAsia"/>
        </w:rPr>
        <w:t>населения</w:t>
      </w:r>
      <w:r>
        <w:t xml:space="preserve"> </w:t>
      </w:r>
      <w:r>
        <w:rPr>
          <w:rFonts w:hint="eastAsia"/>
        </w:rPr>
        <w:t>города</w:t>
      </w:r>
      <w:r>
        <w:t xml:space="preserve"> </w:t>
      </w:r>
      <w:r>
        <w:rPr>
          <w:rFonts w:hint="eastAsia"/>
        </w:rPr>
        <w:t>Казани</w:t>
      </w:r>
      <w:r>
        <w:t xml:space="preserve"> </w:t>
      </w:r>
      <w:r>
        <w:rPr>
          <w:rFonts w:hint="eastAsia"/>
        </w:rPr>
        <w:t>за</w:t>
      </w:r>
      <w:r>
        <w:t xml:space="preserve"> </w:t>
      </w:r>
      <w:r>
        <w:rPr>
          <w:rFonts w:hint="eastAsia"/>
        </w:rPr>
        <w:t>скорой</w:t>
      </w:r>
      <w:r>
        <w:t xml:space="preserve"> </w:t>
      </w:r>
      <w:r>
        <w:rPr>
          <w:rFonts w:hint="eastAsia"/>
        </w:rPr>
        <w:t>медицинской</w:t>
      </w:r>
      <w:r>
        <w:t xml:space="preserve"> </w:t>
      </w:r>
      <w:r>
        <w:rPr>
          <w:rFonts w:hint="eastAsia"/>
        </w:rPr>
        <w:t>помощью</w:t>
      </w:r>
    </w:p>
    <w:p w14:paraId="7EAD6EF7" w14:textId="77777777" w:rsidR="008E4F8B" w:rsidRDefault="008E4F8B" w:rsidP="008E4F8B"/>
    <w:p w14:paraId="5E86E879" w14:textId="77777777" w:rsidR="008E4F8B" w:rsidRDefault="008E4F8B" w:rsidP="008E4F8B">
      <w:r>
        <w:rPr>
          <w:rFonts w:hint="eastAsia"/>
        </w:rPr>
        <w:t>§</w:t>
      </w:r>
      <w:r>
        <w:t xml:space="preserve"> 3.1. </w:t>
      </w:r>
      <w:r>
        <w:rPr>
          <w:rFonts w:hint="eastAsia"/>
        </w:rPr>
        <w:t>Характеристика</w:t>
      </w:r>
      <w:r>
        <w:t xml:space="preserve"> </w:t>
      </w:r>
      <w:r>
        <w:rPr>
          <w:rFonts w:hint="eastAsia"/>
        </w:rPr>
        <w:t>основных</w:t>
      </w:r>
      <w:r>
        <w:t xml:space="preserve"> </w:t>
      </w:r>
      <w:r>
        <w:rPr>
          <w:rFonts w:hint="eastAsia"/>
        </w:rPr>
        <w:t>причин</w:t>
      </w:r>
      <w:r>
        <w:t xml:space="preserve"> </w:t>
      </w:r>
      <w:r>
        <w:rPr>
          <w:rFonts w:hint="eastAsia"/>
        </w:rPr>
        <w:t>обращаемости</w:t>
      </w:r>
      <w:r>
        <w:t xml:space="preserve"> </w:t>
      </w:r>
      <w:r>
        <w:rPr>
          <w:rFonts w:hint="eastAsia"/>
        </w:rPr>
        <w:t>за</w:t>
      </w:r>
      <w:r>
        <w:t xml:space="preserve"> </w:t>
      </w:r>
      <w:r>
        <w:rPr>
          <w:rFonts w:hint="eastAsia"/>
        </w:rPr>
        <w:t>скорой</w:t>
      </w:r>
      <w:r>
        <w:t xml:space="preserve"> </w:t>
      </w:r>
      <w:r>
        <w:rPr>
          <w:rFonts w:hint="eastAsia"/>
        </w:rPr>
        <w:t>медицинской</w:t>
      </w:r>
      <w:r>
        <w:t xml:space="preserve"> </w:t>
      </w:r>
      <w:r>
        <w:rPr>
          <w:rFonts w:hint="eastAsia"/>
        </w:rPr>
        <w:t>помощью</w:t>
      </w:r>
      <w:r>
        <w:t xml:space="preserve"> (</w:t>
      </w:r>
      <w:r>
        <w:rPr>
          <w:rFonts w:hint="eastAsia"/>
        </w:rPr>
        <w:t>СМП</w:t>
      </w:r>
      <w:r>
        <w:t>)</w:t>
      </w:r>
    </w:p>
    <w:p w14:paraId="789155C7" w14:textId="77777777" w:rsidR="008E4F8B" w:rsidRDefault="008E4F8B" w:rsidP="008E4F8B"/>
    <w:p w14:paraId="7A949BBD" w14:textId="77777777" w:rsidR="008E4F8B" w:rsidRDefault="008E4F8B" w:rsidP="008E4F8B">
      <w:r>
        <w:rPr>
          <w:rFonts w:hint="eastAsia"/>
        </w:rPr>
        <w:t>§</w:t>
      </w:r>
      <w:r>
        <w:t xml:space="preserve"> 3.2.</w:t>
      </w:r>
      <w:r>
        <w:rPr>
          <w:rFonts w:hint="eastAsia"/>
        </w:rPr>
        <w:t>Характеристика</w:t>
      </w:r>
      <w:r>
        <w:t xml:space="preserve"> </w:t>
      </w:r>
      <w:r>
        <w:rPr>
          <w:rFonts w:hint="eastAsia"/>
        </w:rPr>
        <w:t>организации</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детскому</w:t>
      </w:r>
      <w:r>
        <w:t xml:space="preserve"> </w:t>
      </w:r>
      <w:r>
        <w:rPr>
          <w:rFonts w:hint="eastAsia"/>
        </w:rPr>
        <w:t>населению</w:t>
      </w:r>
    </w:p>
    <w:p w14:paraId="3227A9F5" w14:textId="77777777" w:rsidR="008E4F8B" w:rsidRDefault="008E4F8B" w:rsidP="008E4F8B"/>
    <w:p w14:paraId="36AFDF11" w14:textId="77777777" w:rsidR="008E4F8B" w:rsidRDefault="008E4F8B" w:rsidP="008E4F8B">
      <w:r>
        <w:rPr>
          <w:rFonts w:hint="eastAsia"/>
        </w:rPr>
        <w:t>§</w:t>
      </w:r>
      <w:r>
        <w:t xml:space="preserve"> 3.3.</w:t>
      </w:r>
      <w:r>
        <w:rPr>
          <w:rFonts w:hint="eastAsia"/>
        </w:rPr>
        <w:t>Характеристика</w:t>
      </w:r>
      <w:r>
        <w:t xml:space="preserve"> </w:t>
      </w:r>
      <w:r>
        <w:rPr>
          <w:rFonts w:hint="eastAsia"/>
        </w:rPr>
        <w:t>организации</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сосудистых</w:t>
      </w:r>
      <w:r>
        <w:t xml:space="preserve"> </w:t>
      </w:r>
      <w:r>
        <w:rPr>
          <w:rFonts w:hint="eastAsia"/>
        </w:rPr>
        <w:t>«</w:t>
      </w:r>
      <w:r>
        <w:rPr>
          <w:rFonts w:hint="eastAsia"/>
        </w:rPr>
        <w:t>катастрофах</w:t>
      </w:r>
      <w:r>
        <w:rPr>
          <w:rFonts w:hint="eastAsia"/>
        </w:rPr>
        <w:t>»</w:t>
      </w:r>
    </w:p>
    <w:p w14:paraId="140D5875" w14:textId="77777777" w:rsidR="008E4F8B" w:rsidRDefault="008E4F8B" w:rsidP="008E4F8B"/>
    <w:p w14:paraId="5F074CB4" w14:textId="77777777" w:rsidR="008E4F8B" w:rsidRDefault="008E4F8B" w:rsidP="008E4F8B">
      <w:r>
        <w:rPr>
          <w:rFonts w:hint="eastAsia"/>
        </w:rPr>
        <w:t>Глава</w:t>
      </w:r>
      <w:r>
        <w:t xml:space="preserve"> 4. </w:t>
      </w:r>
      <w:r>
        <w:rPr>
          <w:rFonts w:hint="eastAsia"/>
        </w:rPr>
        <w:t>Медико</w:t>
      </w:r>
      <w:r>
        <w:t>-</w:t>
      </w:r>
      <w:r>
        <w:rPr>
          <w:rFonts w:hint="eastAsia"/>
        </w:rPr>
        <w:t>организационная</w:t>
      </w:r>
      <w:r>
        <w:t xml:space="preserve"> </w:t>
      </w:r>
      <w:r>
        <w:rPr>
          <w:rFonts w:hint="eastAsia"/>
        </w:rPr>
        <w:t>и</w:t>
      </w:r>
      <w:r>
        <w:t xml:space="preserve"> </w:t>
      </w:r>
      <w:r>
        <w:rPr>
          <w:rFonts w:hint="eastAsia"/>
        </w:rPr>
        <w:t>социологическая</w:t>
      </w:r>
      <w:r>
        <w:t xml:space="preserve"> </w:t>
      </w:r>
      <w:r>
        <w:rPr>
          <w:rFonts w:hint="eastAsia"/>
        </w:rPr>
        <w:t>оценка</w:t>
      </w:r>
      <w:r>
        <w:t xml:space="preserve"> </w:t>
      </w:r>
      <w:r>
        <w:rPr>
          <w:rFonts w:hint="eastAsia"/>
        </w:rPr>
        <w:t>ресурсного</w:t>
      </w:r>
      <w:r>
        <w:t xml:space="preserve"> </w:t>
      </w:r>
      <w:r>
        <w:rPr>
          <w:rFonts w:hint="eastAsia"/>
        </w:rPr>
        <w:t>обеспечения</w:t>
      </w:r>
      <w:r>
        <w:t xml:space="preserve"> </w:t>
      </w:r>
      <w:r>
        <w:rPr>
          <w:rFonts w:hint="eastAsia"/>
        </w:rPr>
        <w:t>службы</w:t>
      </w:r>
      <w:r>
        <w:t xml:space="preserve"> </w:t>
      </w:r>
      <w:r>
        <w:rPr>
          <w:rFonts w:hint="eastAsia"/>
        </w:rPr>
        <w:t>СМП</w:t>
      </w:r>
      <w:r>
        <w:t xml:space="preserve"> </w:t>
      </w:r>
      <w:r>
        <w:rPr>
          <w:rFonts w:hint="eastAsia"/>
        </w:rPr>
        <w:t>города</w:t>
      </w:r>
      <w:r>
        <w:t xml:space="preserve"> </w:t>
      </w:r>
      <w:r>
        <w:rPr>
          <w:rFonts w:hint="eastAsia"/>
        </w:rPr>
        <w:t>Казани</w:t>
      </w:r>
    </w:p>
    <w:p w14:paraId="36168B2E" w14:textId="77777777" w:rsidR="008E4F8B" w:rsidRDefault="008E4F8B" w:rsidP="008E4F8B"/>
    <w:p w14:paraId="19E62BDF" w14:textId="77777777" w:rsidR="008E4F8B" w:rsidRDefault="008E4F8B" w:rsidP="008E4F8B">
      <w:r>
        <w:rPr>
          <w:rFonts w:hint="eastAsia"/>
        </w:rPr>
        <w:t>§</w:t>
      </w:r>
      <w:r>
        <w:t xml:space="preserve"> 4.1. </w:t>
      </w:r>
      <w:r>
        <w:rPr>
          <w:rFonts w:hint="eastAsia"/>
        </w:rPr>
        <w:t>Медико</w:t>
      </w:r>
      <w:r>
        <w:t>-</w:t>
      </w:r>
      <w:r>
        <w:rPr>
          <w:rFonts w:hint="eastAsia"/>
        </w:rPr>
        <w:t>организационная</w:t>
      </w:r>
      <w:r>
        <w:t xml:space="preserve"> </w:t>
      </w:r>
      <w:r>
        <w:rPr>
          <w:rFonts w:hint="eastAsia"/>
        </w:rPr>
        <w:t>характеристика</w:t>
      </w:r>
      <w:r>
        <w:t xml:space="preserve"> </w:t>
      </w:r>
      <w:r>
        <w:rPr>
          <w:rFonts w:hint="eastAsia"/>
        </w:rPr>
        <w:t>кадр</w:t>
      </w:r>
      <w:r>
        <w:rPr>
          <w:rFonts w:hint="eastAsia"/>
        </w:rPr>
        <w:lastRenderedPageBreak/>
        <w:t>ового</w:t>
      </w:r>
      <w:r>
        <w:t xml:space="preserve"> </w:t>
      </w:r>
      <w:r>
        <w:rPr>
          <w:rFonts w:hint="eastAsia"/>
        </w:rPr>
        <w:t>обеспечения</w:t>
      </w:r>
      <w:r>
        <w:t xml:space="preserve"> </w:t>
      </w:r>
      <w:r>
        <w:rPr>
          <w:rFonts w:hint="eastAsia"/>
        </w:rPr>
        <w:t>службы</w:t>
      </w:r>
      <w:r>
        <w:t xml:space="preserve"> </w:t>
      </w:r>
      <w:r>
        <w:rPr>
          <w:rFonts w:hint="eastAsia"/>
        </w:rPr>
        <w:t>СМП</w:t>
      </w:r>
      <w:r>
        <w:t xml:space="preserve"> </w:t>
      </w:r>
      <w:r>
        <w:rPr>
          <w:rFonts w:hint="eastAsia"/>
        </w:rPr>
        <w:t>города</w:t>
      </w:r>
      <w:r>
        <w:t xml:space="preserve"> </w:t>
      </w:r>
      <w:r>
        <w:rPr>
          <w:rFonts w:hint="eastAsia"/>
        </w:rPr>
        <w:t>Казани</w:t>
      </w:r>
      <w:r>
        <w:t xml:space="preserve"> </w:t>
      </w:r>
      <w:r>
        <w:rPr>
          <w:rFonts w:hint="eastAsia"/>
        </w:rPr>
        <w:t>за</w:t>
      </w:r>
      <w:r>
        <w:t xml:space="preserve"> </w:t>
      </w:r>
      <w:r>
        <w:rPr>
          <w:rFonts w:hint="eastAsia"/>
        </w:rPr>
        <w:t>период</w:t>
      </w:r>
      <w:r>
        <w:t xml:space="preserve"> 2006-2012 </w:t>
      </w:r>
      <w:r>
        <w:rPr>
          <w:rFonts w:hint="eastAsia"/>
        </w:rPr>
        <w:t>годы</w:t>
      </w:r>
    </w:p>
    <w:p w14:paraId="2E2DBA6B" w14:textId="77777777" w:rsidR="008E4F8B" w:rsidRDefault="008E4F8B" w:rsidP="008E4F8B"/>
    <w:p w14:paraId="2B555B63" w14:textId="77777777" w:rsidR="008E4F8B" w:rsidRDefault="008E4F8B" w:rsidP="008E4F8B">
      <w:r>
        <w:rPr>
          <w:rFonts w:hint="eastAsia"/>
        </w:rPr>
        <w:t>§</w:t>
      </w:r>
      <w:r>
        <w:t xml:space="preserve"> 4.2. </w:t>
      </w:r>
      <w:r>
        <w:rPr>
          <w:rFonts w:hint="eastAsia"/>
        </w:rPr>
        <w:t>Медико</w:t>
      </w:r>
      <w:r>
        <w:t>-</w:t>
      </w:r>
      <w:r>
        <w:rPr>
          <w:rFonts w:hint="eastAsia"/>
        </w:rPr>
        <w:t>экономическая</w:t>
      </w:r>
      <w:r>
        <w:t xml:space="preserve"> </w:t>
      </w:r>
      <w:r>
        <w:rPr>
          <w:rFonts w:hint="eastAsia"/>
        </w:rPr>
        <w:t>характеристика</w:t>
      </w:r>
      <w:r>
        <w:t xml:space="preserve"> </w:t>
      </w:r>
      <w:r>
        <w:rPr>
          <w:rFonts w:hint="eastAsia"/>
        </w:rPr>
        <w:t>материально</w:t>
      </w:r>
      <w:r>
        <w:t>-</w:t>
      </w:r>
      <w:r>
        <w:rPr>
          <w:rFonts w:hint="eastAsia"/>
        </w:rPr>
        <w:t>технических</w:t>
      </w:r>
      <w:r>
        <w:t xml:space="preserve"> </w:t>
      </w:r>
      <w:r>
        <w:rPr>
          <w:rFonts w:hint="eastAsia"/>
        </w:rPr>
        <w:t>и</w:t>
      </w:r>
      <w:r>
        <w:t xml:space="preserve"> </w:t>
      </w:r>
      <w:r>
        <w:rPr>
          <w:rFonts w:hint="eastAsia"/>
        </w:rPr>
        <w:t>финансово</w:t>
      </w:r>
      <w:r>
        <w:t>-</w:t>
      </w:r>
      <w:r>
        <w:rPr>
          <w:rFonts w:hint="eastAsia"/>
        </w:rPr>
        <w:t>экономических</w:t>
      </w:r>
      <w:r>
        <w:t xml:space="preserve"> </w:t>
      </w:r>
      <w:r>
        <w:rPr>
          <w:rFonts w:hint="eastAsia"/>
        </w:rPr>
        <w:t>ресурсов</w:t>
      </w:r>
      <w:r>
        <w:t xml:space="preserve"> </w:t>
      </w:r>
      <w:r>
        <w:rPr>
          <w:rFonts w:hint="eastAsia"/>
        </w:rPr>
        <w:t>службы</w:t>
      </w:r>
      <w:r>
        <w:t xml:space="preserve"> </w:t>
      </w:r>
      <w:r>
        <w:rPr>
          <w:rFonts w:hint="eastAsia"/>
        </w:rPr>
        <w:t>СМП</w:t>
      </w:r>
      <w:r>
        <w:t xml:space="preserve"> </w:t>
      </w:r>
      <w:r>
        <w:rPr>
          <w:rFonts w:hint="eastAsia"/>
        </w:rPr>
        <w:t>города</w:t>
      </w:r>
      <w:r>
        <w:t xml:space="preserve"> </w:t>
      </w:r>
      <w:r>
        <w:rPr>
          <w:rFonts w:hint="eastAsia"/>
        </w:rPr>
        <w:t>Казани</w:t>
      </w:r>
    </w:p>
    <w:p w14:paraId="049FA781" w14:textId="77777777" w:rsidR="008E4F8B" w:rsidRDefault="008E4F8B" w:rsidP="008E4F8B"/>
    <w:p w14:paraId="7BE9BEBA" w14:textId="77777777" w:rsidR="008E4F8B" w:rsidRDefault="008E4F8B" w:rsidP="008E4F8B">
      <w:r>
        <w:rPr>
          <w:rFonts w:hint="eastAsia"/>
        </w:rPr>
        <w:t>§</w:t>
      </w:r>
      <w:r>
        <w:t xml:space="preserve"> 4.3. </w:t>
      </w:r>
      <w:r>
        <w:rPr>
          <w:rFonts w:hint="eastAsia"/>
        </w:rPr>
        <w:t>Социологический</w:t>
      </w:r>
      <w:r>
        <w:t xml:space="preserve"> </w:t>
      </w:r>
      <w:r>
        <w:rPr>
          <w:rFonts w:hint="eastAsia"/>
        </w:rPr>
        <w:t>опрос</w:t>
      </w:r>
      <w:r>
        <w:t xml:space="preserve"> </w:t>
      </w:r>
      <w:r>
        <w:rPr>
          <w:rFonts w:hint="eastAsia"/>
        </w:rPr>
        <w:t>удовлетворенности</w:t>
      </w:r>
      <w:r>
        <w:t xml:space="preserve"> </w:t>
      </w:r>
      <w:r>
        <w:rPr>
          <w:rFonts w:hint="eastAsia"/>
        </w:rPr>
        <w:t>населения</w:t>
      </w:r>
      <w:r>
        <w:t xml:space="preserve"> </w:t>
      </w:r>
      <w:r>
        <w:rPr>
          <w:rFonts w:hint="eastAsia"/>
        </w:rPr>
        <w:t>качеством</w:t>
      </w:r>
      <w:r>
        <w:t xml:space="preserve"> </w:t>
      </w:r>
      <w:r>
        <w:rPr>
          <w:rFonts w:hint="eastAsia"/>
        </w:rPr>
        <w:t>работы</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5146CE9E" w14:textId="77777777" w:rsidR="008E4F8B" w:rsidRDefault="008E4F8B" w:rsidP="008E4F8B"/>
    <w:p w14:paraId="247176B7" w14:textId="77777777" w:rsidR="008E4F8B" w:rsidRDefault="008E4F8B" w:rsidP="008E4F8B">
      <w:r>
        <w:rPr>
          <w:rFonts w:hint="eastAsia"/>
        </w:rPr>
        <w:t>§</w:t>
      </w:r>
      <w:r>
        <w:t xml:space="preserve"> 4.4. </w:t>
      </w:r>
      <w:r>
        <w:rPr>
          <w:rFonts w:hint="eastAsia"/>
        </w:rPr>
        <w:t>Социологический</w:t>
      </w:r>
      <w:r>
        <w:t xml:space="preserve"> </w:t>
      </w:r>
      <w:r>
        <w:rPr>
          <w:rFonts w:hint="eastAsia"/>
        </w:rPr>
        <w:t>опрос</w:t>
      </w:r>
      <w:r>
        <w:t xml:space="preserve"> </w:t>
      </w:r>
      <w:r>
        <w:rPr>
          <w:rFonts w:hint="eastAsia"/>
        </w:rPr>
        <w:t>мнения</w:t>
      </w:r>
      <w:r>
        <w:t xml:space="preserve"> </w:t>
      </w:r>
      <w:r>
        <w:rPr>
          <w:rFonts w:hint="eastAsia"/>
        </w:rPr>
        <w:t>врачей</w:t>
      </w:r>
      <w:r>
        <w:t xml:space="preserve"> </w:t>
      </w:r>
      <w:r>
        <w:rPr>
          <w:rFonts w:hint="eastAsia"/>
        </w:rPr>
        <w:t>СМП</w:t>
      </w:r>
      <w:r>
        <w:t xml:space="preserve"> </w:t>
      </w:r>
      <w:r>
        <w:rPr>
          <w:rFonts w:hint="eastAsia"/>
        </w:rPr>
        <w:t>об</w:t>
      </w:r>
      <w:r>
        <w:t xml:space="preserve"> </w:t>
      </w:r>
      <w:r>
        <w:rPr>
          <w:rFonts w:hint="eastAsia"/>
        </w:rPr>
        <w:t>организации</w:t>
      </w:r>
      <w:r>
        <w:t xml:space="preserve"> </w:t>
      </w:r>
      <w:r>
        <w:rPr>
          <w:rFonts w:hint="eastAsia"/>
        </w:rPr>
        <w:t>работы</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2FE412DD" w14:textId="77777777" w:rsidR="008E4F8B" w:rsidRDefault="008E4F8B" w:rsidP="008E4F8B"/>
    <w:p w14:paraId="5BB46D98" w14:textId="77777777" w:rsidR="008E4F8B" w:rsidRDefault="008E4F8B" w:rsidP="008E4F8B">
      <w:r>
        <w:rPr>
          <w:rFonts w:hint="eastAsia"/>
        </w:rPr>
        <w:t>Глава</w:t>
      </w:r>
      <w:r>
        <w:t xml:space="preserve"> 5. </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управлении</w:t>
      </w:r>
      <w:r>
        <w:t xml:space="preserve"> </w:t>
      </w:r>
      <w:r>
        <w:rPr>
          <w:rFonts w:hint="eastAsia"/>
        </w:rPr>
        <w:t>службой</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системы</w:t>
      </w:r>
      <w:r>
        <w:t xml:space="preserve"> </w:t>
      </w:r>
      <w:r>
        <w:rPr>
          <w:rFonts w:hint="eastAsia"/>
        </w:rPr>
        <w:t>здравоохранения</w:t>
      </w:r>
    </w:p>
    <w:p w14:paraId="33DD3ABC" w14:textId="77777777" w:rsidR="008E4F8B" w:rsidRDefault="008E4F8B" w:rsidP="008E4F8B"/>
    <w:p w14:paraId="492301F5" w14:textId="77777777" w:rsidR="008E4F8B" w:rsidRDefault="008E4F8B" w:rsidP="008E4F8B">
      <w:r>
        <w:rPr>
          <w:rFonts w:hint="eastAsia"/>
        </w:rPr>
        <w:t>§</w:t>
      </w:r>
      <w:r>
        <w:t xml:space="preserve"> 5.1 </w:t>
      </w:r>
      <w:r>
        <w:rPr>
          <w:rFonts w:hint="eastAsia"/>
        </w:rPr>
        <w:t>Функционально</w:t>
      </w:r>
      <w:r>
        <w:t>-</w:t>
      </w:r>
      <w:r>
        <w:rPr>
          <w:rFonts w:hint="eastAsia"/>
        </w:rPr>
        <w:t>организационные</w:t>
      </w:r>
      <w:r>
        <w:t xml:space="preserve"> </w:t>
      </w:r>
      <w:r>
        <w:rPr>
          <w:rFonts w:hint="eastAsia"/>
        </w:rPr>
        <w:t>модели</w:t>
      </w:r>
      <w:r>
        <w:t xml:space="preserve"> </w:t>
      </w:r>
      <w:r>
        <w:rPr>
          <w:rFonts w:hint="eastAsia"/>
        </w:rPr>
        <w:t>управления</w:t>
      </w:r>
      <w:r>
        <w:t xml:space="preserve"> </w:t>
      </w:r>
      <w:r>
        <w:rPr>
          <w:rFonts w:hint="eastAsia"/>
        </w:rPr>
        <w:t>службой</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основе</w:t>
      </w:r>
      <w:r>
        <w:t xml:space="preserve"> </w:t>
      </w:r>
      <w:r>
        <w:rPr>
          <w:rFonts w:hint="eastAsia"/>
        </w:rPr>
        <w:t>информационных</w:t>
      </w:r>
      <w:r>
        <w:t xml:space="preserve"> </w:t>
      </w:r>
      <w:r>
        <w:rPr>
          <w:rFonts w:hint="eastAsia"/>
        </w:rPr>
        <w:t>технологий</w:t>
      </w:r>
    </w:p>
    <w:p w14:paraId="5F0EEEAA" w14:textId="77777777" w:rsidR="008E4F8B" w:rsidRDefault="008E4F8B" w:rsidP="008E4F8B"/>
    <w:p w14:paraId="5AE6E7B7" w14:textId="77777777" w:rsidR="008E4F8B" w:rsidRDefault="008E4F8B" w:rsidP="008E4F8B">
      <w:r>
        <w:rPr>
          <w:rFonts w:hint="eastAsia"/>
        </w:rPr>
        <w:t>§</w:t>
      </w:r>
      <w:r>
        <w:t xml:space="preserve"> 5.2. </w:t>
      </w:r>
      <w:r>
        <w:rPr>
          <w:rFonts w:hint="eastAsia"/>
        </w:rPr>
        <w:t>Медико</w:t>
      </w:r>
      <w:r>
        <w:t>-</w:t>
      </w:r>
      <w:r>
        <w:rPr>
          <w:rFonts w:hint="eastAsia"/>
        </w:rPr>
        <w:t>организационная</w:t>
      </w:r>
      <w:r>
        <w:t xml:space="preserve"> </w:t>
      </w:r>
      <w:r>
        <w:rPr>
          <w:rFonts w:hint="eastAsia"/>
        </w:rPr>
        <w:t>эффективность</w:t>
      </w:r>
      <w:r>
        <w:t xml:space="preserve"> </w:t>
      </w:r>
      <w:r>
        <w:rPr>
          <w:rFonts w:hint="eastAsia"/>
        </w:rPr>
        <w:t>реализации</w:t>
      </w:r>
      <w:r>
        <w:t xml:space="preserve"> </w:t>
      </w:r>
      <w:r>
        <w:rPr>
          <w:rFonts w:hint="eastAsia"/>
        </w:rPr>
        <w:t>функционально</w:t>
      </w:r>
      <w:r>
        <w:t>-</w:t>
      </w:r>
      <w:r>
        <w:rPr>
          <w:rFonts w:hint="eastAsia"/>
        </w:rPr>
        <w:t>организационной</w:t>
      </w:r>
      <w:r>
        <w:t xml:space="preserve"> </w:t>
      </w:r>
      <w:r>
        <w:rPr>
          <w:rFonts w:hint="eastAsia"/>
        </w:rPr>
        <w:t>модели</w:t>
      </w:r>
      <w:r>
        <w:t xml:space="preserve"> </w:t>
      </w:r>
      <w:r>
        <w:rPr>
          <w:rFonts w:hint="eastAsia"/>
        </w:rPr>
        <w:t>управления</w:t>
      </w:r>
      <w:r>
        <w:t xml:space="preserve"> </w:t>
      </w:r>
      <w:r>
        <w:rPr>
          <w:rFonts w:hint="eastAsia"/>
        </w:rPr>
        <w:t>службой</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на</w:t>
      </w:r>
    </w:p>
    <w:p w14:paraId="67545043" w14:textId="77777777" w:rsidR="008E4F8B" w:rsidRDefault="008E4F8B" w:rsidP="008E4F8B"/>
    <w:p w14:paraId="2898130D" w14:textId="77777777" w:rsidR="008E4F8B" w:rsidRDefault="008E4F8B" w:rsidP="008E4F8B">
      <w:r>
        <w:rPr>
          <w:rFonts w:hint="eastAsia"/>
        </w:rPr>
        <w:t>основе</w:t>
      </w:r>
      <w:r>
        <w:t xml:space="preserve"> </w:t>
      </w:r>
      <w:r>
        <w:rPr>
          <w:rFonts w:hint="eastAsia"/>
        </w:rPr>
        <w:t>информационных</w:t>
      </w:r>
      <w:r>
        <w:t xml:space="preserve"> </w:t>
      </w:r>
      <w:r>
        <w:rPr>
          <w:rFonts w:hint="eastAsia"/>
        </w:rPr>
        <w:t>технологий</w:t>
      </w:r>
    </w:p>
    <w:p w14:paraId="6D1FA519" w14:textId="77777777" w:rsidR="008E4F8B" w:rsidRDefault="008E4F8B" w:rsidP="008E4F8B"/>
    <w:p w14:paraId="720DA5F1" w14:textId="77777777" w:rsidR="008E4F8B" w:rsidRDefault="008E4F8B" w:rsidP="008E4F8B">
      <w:r>
        <w:rPr>
          <w:rFonts w:hint="eastAsia"/>
        </w:rPr>
        <w:t>Заключение</w:t>
      </w:r>
    </w:p>
    <w:p w14:paraId="10A4041E" w14:textId="77777777" w:rsidR="008E4F8B" w:rsidRDefault="008E4F8B" w:rsidP="008E4F8B"/>
    <w:p w14:paraId="7F3EA639" w14:textId="77777777" w:rsidR="008E4F8B" w:rsidRDefault="008E4F8B" w:rsidP="008E4F8B">
      <w:r>
        <w:rPr>
          <w:rFonts w:hint="eastAsia"/>
        </w:rPr>
        <w:t>Выводы</w:t>
      </w:r>
    </w:p>
    <w:p w14:paraId="217BC2CF" w14:textId="77777777" w:rsidR="008E4F8B" w:rsidRDefault="008E4F8B" w:rsidP="008E4F8B"/>
    <w:p w14:paraId="23ED3A78" w14:textId="77777777" w:rsidR="008E4F8B" w:rsidRDefault="008E4F8B" w:rsidP="008E4F8B">
      <w:r>
        <w:rPr>
          <w:rFonts w:hint="eastAsia"/>
        </w:rPr>
        <w:t>Практические</w:t>
      </w:r>
      <w:r>
        <w:t xml:space="preserve"> </w:t>
      </w:r>
      <w:r>
        <w:rPr>
          <w:rFonts w:hint="eastAsia"/>
        </w:rPr>
        <w:t>рекомендации</w:t>
      </w:r>
    </w:p>
    <w:p w14:paraId="5EE8DB11" w14:textId="77777777" w:rsidR="008E4F8B" w:rsidRDefault="008E4F8B" w:rsidP="008E4F8B"/>
    <w:p w14:paraId="26291456" w14:textId="77777777" w:rsidR="008E4F8B" w:rsidRDefault="008E4F8B" w:rsidP="008E4F8B">
      <w:r>
        <w:rPr>
          <w:rFonts w:hint="eastAsia"/>
        </w:rPr>
        <w:t>Библиографический</w:t>
      </w:r>
      <w:r>
        <w:t xml:space="preserve"> </w:t>
      </w:r>
      <w:r>
        <w:rPr>
          <w:rFonts w:hint="eastAsia"/>
        </w:rPr>
        <w:t>список</w:t>
      </w:r>
    </w:p>
    <w:p w14:paraId="10FDF612" w14:textId="77777777" w:rsidR="008E4F8B" w:rsidRDefault="008E4F8B" w:rsidP="008E4F8B"/>
    <w:p w14:paraId="79D5C74F" w14:textId="77777777" w:rsidR="008E4F8B" w:rsidRDefault="008E4F8B" w:rsidP="008E4F8B">
      <w:r>
        <w:rPr>
          <w:rFonts w:hint="eastAsia"/>
        </w:rPr>
        <w:t>Приложение</w:t>
      </w:r>
      <w:r>
        <w:t xml:space="preserve"> </w:t>
      </w:r>
      <w:r>
        <w:rPr>
          <w:rFonts w:hint="eastAsia"/>
        </w:rPr>
        <w:t>№</w:t>
      </w:r>
      <w:r>
        <w:t xml:space="preserve">1 </w:t>
      </w:r>
      <w:r>
        <w:rPr>
          <w:rFonts w:hint="eastAsia"/>
        </w:rPr>
        <w:t>Карта</w:t>
      </w:r>
      <w:r>
        <w:t xml:space="preserve"> </w:t>
      </w:r>
      <w:r>
        <w:rPr>
          <w:rFonts w:hint="eastAsia"/>
        </w:rPr>
        <w:t>изучения</w:t>
      </w:r>
      <w:r>
        <w:t xml:space="preserve"> </w:t>
      </w:r>
      <w:r>
        <w:rPr>
          <w:rFonts w:hint="eastAsia"/>
        </w:rPr>
        <w:t>мнения</w:t>
      </w:r>
      <w:r>
        <w:t xml:space="preserve"> </w:t>
      </w:r>
      <w:r>
        <w:rPr>
          <w:rFonts w:hint="eastAsia"/>
        </w:rPr>
        <w:t>врачей</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194C1970" w14:textId="77777777" w:rsidR="008E4F8B" w:rsidRDefault="008E4F8B" w:rsidP="008E4F8B"/>
    <w:p w14:paraId="17789B5B" w14:textId="77777777" w:rsidR="008E4F8B" w:rsidRDefault="008E4F8B" w:rsidP="008E4F8B">
      <w:r>
        <w:rPr>
          <w:rFonts w:hint="eastAsia"/>
        </w:rPr>
        <w:t>Приложение</w:t>
      </w:r>
      <w:r>
        <w:t xml:space="preserve"> </w:t>
      </w:r>
      <w:r>
        <w:rPr>
          <w:rFonts w:hint="eastAsia"/>
        </w:rPr>
        <w:t>№</w:t>
      </w:r>
      <w:r>
        <w:t xml:space="preserve">2 </w:t>
      </w:r>
      <w:r>
        <w:rPr>
          <w:rFonts w:hint="eastAsia"/>
        </w:rPr>
        <w:t>Карта</w:t>
      </w:r>
      <w:r>
        <w:t xml:space="preserve"> </w:t>
      </w:r>
      <w:r>
        <w:rPr>
          <w:rFonts w:hint="eastAsia"/>
        </w:rPr>
        <w:t>изучения</w:t>
      </w:r>
      <w:r>
        <w:t xml:space="preserve"> </w:t>
      </w:r>
      <w:r>
        <w:rPr>
          <w:rFonts w:hint="eastAsia"/>
        </w:rPr>
        <w:t>удовлетворенности</w:t>
      </w:r>
      <w:r>
        <w:t xml:space="preserve"> </w:t>
      </w:r>
      <w:r>
        <w:rPr>
          <w:rFonts w:hint="eastAsia"/>
        </w:rPr>
        <w:t>населения</w:t>
      </w:r>
      <w:r>
        <w:t xml:space="preserve"> </w:t>
      </w:r>
      <w:r>
        <w:rPr>
          <w:rFonts w:hint="eastAsia"/>
        </w:rPr>
        <w:t>качеством</w:t>
      </w:r>
      <w:r>
        <w:t xml:space="preserve"> </w:t>
      </w:r>
      <w:r>
        <w:rPr>
          <w:rFonts w:hint="eastAsia"/>
        </w:rPr>
        <w:t>организации</w:t>
      </w:r>
      <w:r>
        <w:t xml:space="preserve"> </w:t>
      </w:r>
      <w:r>
        <w:rPr>
          <w:rFonts w:hint="eastAsia"/>
        </w:rPr>
        <w:t>и</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08ECB858" w14:textId="77777777" w:rsidR="008E4F8B" w:rsidRDefault="008E4F8B" w:rsidP="008E4F8B"/>
    <w:p w14:paraId="7C68C9FA" w14:textId="77777777" w:rsidR="008E4F8B" w:rsidRDefault="008E4F8B" w:rsidP="008E4F8B">
      <w:r>
        <w:rPr>
          <w:rFonts w:hint="eastAsia"/>
        </w:rPr>
        <w:t>Список</w:t>
      </w:r>
      <w:r>
        <w:t xml:space="preserve"> </w:t>
      </w:r>
      <w:r>
        <w:rPr>
          <w:rFonts w:hint="eastAsia"/>
        </w:rPr>
        <w:t>сокращений</w:t>
      </w:r>
    </w:p>
    <w:p w14:paraId="5B197CFF" w14:textId="77777777" w:rsidR="008E4F8B" w:rsidRDefault="008E4F8B" w:rsidP="008E4F8B"/>
    <w:p w14:paraId="7BDD222B" w14:textId="77777777" w:rsidR="008E4F8B" w:rsidRDefault="008E4F8B" w:rsidP="008E4F8B">
      <w:r>
        <w:rPr>
          <w:rFonts w:hint="eastAsia"/>
        </w:rPr>
        <w:t>СМП</w:t>
      </w:r>
      <w:r>
        <w:t xml:space="preserve"> - </w:t>
      </w:r>
      <w:r>
        <w:rPr>
          <w:rFonts w:hint="eastAsia"/>
        </w:rPr>
        <w:t>скорая</w:t>
      </w:r>
      <w:r>
        <w:t xml:space="preserve"> </w:t>
      </w:r>
      <w:r>
        <w:rPr>
          <w:rFonts w:hint="eastAsia"/>
        </w:rPr>
        <w:t>медицинская</w:t>
      </w:r>
      <w:r>
        <w:t xml:space="preserve"> </w:t>
      </w:r>
      <w:r>
        <w:rPr>
          <w:rFonts w:hint="eastAsia"/>
        </w:rPr>
        <w:t>помощь</w:t>
      </w:r>
      <w:r>
        <w:t xml:space="preserve"> </w:t>
      </w:r>
      <w:r>
        <w:rPr>
          <w:rFonts w:hint="eastAsia"/>
        </w:rPr>
        <w:t>ССМП</w:t>
      </w:r>
      <w:r>
        <w:t xml:space="preserve"> - </w:t>
      </w:r>
      <w:r>
        <w:rPr>
          <w:rFonts w:hint="eastAsia"/>
        </w:rPr>
        <w:t>станция</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АСУ</w:t>
      </w:r>
      <w:r>
        <w:t xml:space="preserve"> - </w:t>
      </w:r>
      <w:r>
        <w:rPr>
          <w:rFonts w:hint="eastAsia"/>
        </w:rPr>
        <w:t>автоматизированная</w:t>
      </w:r>
      <w:r>
        <w:t xml:space="preserve"> </w:t>
      </w:r>
      <w:r>
        <w:rPr>
          <w:rFonts w:hint="eastAsia"/>
        </w:rPr>
        <w:t>система</w:t>
      </w:r>
      <w:r>
        <w:t xml:space="preserve"> </w:t>
      </w:r>
      <w:r>
        <w:rPr>
          <w:rFonts w:hint="eastAsia"/>
        </w:rPr>
        <w:t>управления</w:t>
      </w:r>
      <w:r>
        <w:t xml:space="preserve"> </w:t>
      </w:r>
      <w:r>
        <w:rPr>
          <w:rFonts w:hint="eastAsia"/>
        </w:rPr>
        <w:t>МИС</w:t>
      </w:r>
      <w:r>
        <w:t xml:space="preserve"> - </w:t>
      </w:r>
      <w:r>
        <w:rPr>
          <w:rFonts w:hint="eastAsia"/>
        </w:rPr>
        <w:t>медицинские</w:t>
      </w:r>
      <w:r>
        <w:t xml:space="preserve"> </w:t>
      </w:r>
      <w:r>
        <w:rPr>
          <w:rFonts w:hint="eastAsia"/>
        </w:rPr>
        <w:t>информационные</w:t>
      </w:r>
      <w:r>
        <w:t xml:space="preserve"> </w:t>
      </w:r>
      <w:r>
        <w:rPr>
          <w:rFonts w:hint="eastAsia"/>
        </w:rPr>
        <w:t>системы</w:t>
      </w:r>
      <w:r>
        <w:t xml:space="preserve"> </w:t>
      </w:r>
      <w:r>
        <w:rPr>
          <w:rFonts w:hint="eastAsia"/>
        </w:rPr>
        <w:t>СМР</w:t>
      </w:r>
      <w:r>
        <w:t xml:space="preserve"> - </w:t>
      </w:r>
      <w:r>
        <w:rPr>
          <w:rFonts w:hint="eastAsia"/>
        </w:rPr>
        <w:t>средние</w:t>
      </w:r>
      <w:r>
        <w:t xml:space="preserve"> </w:t>
      </w:r>
      <w:r>
        <w:rPr>
          <w:rFonts w:hint="eastAsia"/>
        </w:rPr>
        <w:t>медицинские</w:t>
      </w:r>
      <w:r>
        <w:t xml:space="preserve"> </w:t>
      </w:r>
      <w:r>
        <w:rPr>
          <w:rFonts w:hint="eastAsia"/>
        </w:rPr>
        <w:t>работники</w:t>
      </w:r>
      <w:r>
        <w:t xml:space="preserve"> </w:t>
      </w:r>
      <w:r>
        <w:rPr>
          <w:rFonts w:hint="eastAsia"/>
        </w:rPr>
        <w:t>ГСМ</w:t>
      </w:r>
      <w:r>
        <w:t xml:space="preserve"> - </w:t>
      </w:r>
      <w:r>
        <w:rPr>
          <w:rFonts w:hint="eastAsia"/>
        </w:rPr>
        <w:t>горюче</w:t>
      </w:r>
      <w:r>
        <w:t>-</w:t>
      </w:r>
      <w:r>
        <w:rPr>
          <w:rFonts w:hint="eastAsia"/>
        </w:rPr>
        <w:t>смазочные</w:t>
      </w:r>
      <w:r>
        <w:t xml:space="preserve"> </w:t>
      </w:r>
      <w:r>
        <w:rPr>
          <w:rFonts w:hint="eastAsia"/>
        </w:rPr>
        <w:t>материалы</w:t>
      </w:r>
    </w:p>
    <w:p w14:paraId="6D74BC29" w14:textId="77777777" w:rsidR="008E4F8B" w:rsidRDefault="008E4F8B" w:rsidP="008E4F8B"/>
    <w:p w14:paraId="32636A81" w14:textId="77777777" w:rsidR="008E4F8B" w:rsidRDefault="008E4F8B" w:rsidP="008E4F8B">
      <w:r>
        <w:rPr>
          <w:rFonts w:hint="eastAsia"/>
        </w:rPr>
        <w:t>МЗ</w:t>
      </w:r>
      <w:r>
        <w:t xml:space="preserve"> </w:t>
      </w:r>
      <w:r>
        <w:rPr>
          <w:rFonts w:hint="eastAsia"/>
        </w:rPr>
        <w:t>РТ</w:t>
      </w:r>
      <w:r>
        <w:t xml:space="preserve"> - </w:t>
      </w:r>
      <w:r>
        <w:rPr>
          <w:rFonts w:hint="eastAsia"/>
        </w:rPr>
        <w:t>Министерство</w:t>
      </w:r>
      <w:r>
        <w:t xml:space="preserve"> </w:t>
      </w:r>
      <w:r>
        <w:rPr>
          <w:rFonts w:hint="eastAsia"/>
        </w:rPr>
        <w:t>здравоохранения</w:t>
      </w:r>
      <w:r>
        <w:t xml:space="preserve"> </w:t>
      </w:r>
      <w:r>
        <w:rPr>
          <w:rFonts w:hint="eastAsia"/>
        </w:rPr>
        <w:t>Республики</w:t>
      </w:r>
      <w:r>
        <w:t xml:space="preserve"> </w:t>
      </w:r>
      <w:r>
        <w:rPr>
          <w:rFonts w:hint="eastAsia"/>
        </w:rPr>
        <w:t>Татарстан</w:t>
      </w:r>
    </w:p>
    <w:p w14:paraId="2AF9A936" w14:textId="77777777" w:rsidR="008E4F8B" w:rsidRDefault="008E4F8B" w:rsidP="008E4F8B"/>
    <w:p w14:paraId="46DD47FF" w14:textId="77777777" w:rsidR="008E4F8B" w:rsidRDefault="008E4F8B" w:rsidP="008E4F8B">
      <w:r>
        <w:rPr>
          <w:rFonts w:hint="eastAsia"/>
        </w:rPr>
        <w:t>МИАЦ</w:t>
      </w:r>
      <w:r>
        <w:t xml:space="preserve"> - </w:t>
      </w:r>
      <w:r>
        <w:rPr>
          <w:rFonts w:hint="eastAsia"/>
        </w:rPr>
        <w:t>Медицинский</w:t>
      </w:r>
      <w:r>
        <w:t xml:space="preserve"> </w:t>
      </w:r>
      <w:r>
        <w:rPr>
          <w:rFonts w:hint="eastAsia"/>
        </w:rPr>
        <w:t>информационно</w:t>
      </w:r>
      <w:r>
        <w:t>-</w:t>
      </w:r>
      <w:r>
        <w:rPr>
          <w:rFonts w:hint="eastAsia"/>
        </w:rPr>
        <w:t>аналитический</w:t>
      </w:r>
      <w:r>
        <w:t xml:space="preserve"> </w:t>
      </w:r>
      <w:r>
        <w:rPr>
          <w:rFonts w:hint="eastAsia"/>
        </w:rPr>
        <w:t>центр</w:t>
      </w:r>
    </w:p>
    <w:p w14:paraId="321FD123" w14:textId="77777777" w:rsidR="008E4F8B" w:rsidRDefault="008E4F8B" w:rsidP="008E4F8B"/>
    <w:p w14:paraId="09A6FAD8" w14:textId="77777777" w:rsidR="008E4F8B" w:rsidRDefault="008E4F8B" w:rsidP="008E4F8B">
      <w:r>
        <w:rPr>
          <w:rFonts w:hint="eastAsia"/>
        </w:rPr>
        <w:t>РМИАЦ</w:t>
      </w:r>
      <w:r>
        <w:t xml:space="preserve"> - </w:t>
      </w:r>
      <w:r>
        <w:rPr>
          <w:rFonts w:hint="eastAsia"/>
        </w:rPr>
        <w:t>Республиканский</w:t>
      </w:r>
      <w:r>
        <w:t xml:space="preserve"> </w:t>
      </w:r>
      <w:r>
        <w:rPr>
          <w:rFonts w:hint="eastAsia"/>
        </w:rPr>
        <w:t>медицинский</w:t>
      </w:r>
      <w:r>
        <w:t xml:space="preserve"> </w:t>
      </w:r>
      <w:r>
        <w:rPr>
          <w:rFonts w:hint="eastAsia"/>
        </w:rPr>
        <w:t>информационно</w:t>
      </w:r>
      <w:r>
        <w:t>-</w:t>
      </w:r>
      <w:r>
        <w:rPr>
          <w:rFonts w:hint="eastAsia"/>
        </w:rPr>
        <w:t>аналитический</w:t>
      </w:r>
      <w:r>
        <w:t xml:space="preserve"> </w:t>
      </w:r>
      <w:r>
        <w:rPr>
          <w:rFonts w:hint="eastAsia"/>
        </w:rPr>
        <w:t>центр</w:t>
      </w:r>
    </w:p>
    <w:p w14:paraId="65F1DCC0" w14:textId="77777777" w:rsidR="008E4F8B" w:rsidRDefault="008E4F8B" w:rsidP="008E4F8B"/>
    <w:p w14:paraId="0AAE9901" w14:textId="77777777" w:rsidR="008E4F8B" w:rsidRDefault="008E4F8B" w:rsidP="008E4F8B">
      <w:r>
        <w:rPr>
          <w:rFonts w:hint="eastAsia"/>
        </w:rPr>
        <w:t>ДТП</w:t>
      </w:r>
      <w:r>
        <w:t xml:space="preserve"> - </w:t>
      </w:r>
      <w:r>
        <w:rPr>
          <w:rFonts w:hint="eastAsia"/>
        </w:rPr>
        <w:t>дорожно</w:t>
      </w:r>
      <w:r>
        <w:t>-</w:t>
      </w:r>
      <w:r>
        <w:rPr>
          <w:rFonts w:hint="eastAsia"/>
        </w:rPr>
        <w:t>транспортное</w:t>
      </w:r>
      <w:r>
        <w:t xml:space="preserve"> </w:t>
      </w:r>
      <w:r>
        <w:rPr>
          <w:rFonts w:hint="eastAsia"/>
        </w:rPr>
        <w:t>происшествие</w:t>
      </w:r>
    </w:p>
    <w:p w14:paraId="67307A60" w14:textId="77777777" w:rsidR="008E4F8B" w:rsidRDefault="008E4F8B" w:rsidP="008E4F8B"/>
    <w:p w14:paraId="49D3ABDC" w14:textId="77777777" w:rsidR="008E4F8B" w:rsidRDefault="008E4F8B" w:rsidP="008E4F8B">
      <w:r>
        <w:rPr>
          <w:rFonts w:hint="eastAsia"/>
        </w:rPr>
        <w:t>МВД</w:t>
      </w:r>
      <w:r>
        <w:t xml:space="preserve"> - </w:t>
      </w:r>
      <w:r>
        <w:rPr>
          <w:rFonts w:hint="eastAsia"/>
        </w:rPr>
        <w:t>Министерство</w:t>
      </w:r>
      <w:r>
        <w:t xml:space="preserve"> </w:t>
      </w:r>
      <w:r>
        <w:rPr>
          <w:rFonts w:hint="eastAsia"/>
        </w:rPr>
        <w:t>внутренних</w:t>
      </w:r>
      <w:r>
        <w:t xml:space="preserve"> </w:t>
      </w:r>
      <w:r>
        <w:rPr>
          <w:rFonts w:hint="eastAsia"/>
        </w:rPr>
        <w:t>дел</w:t>
      </w:r>
    </w:p>
    <w:p w14:paraId="587501D8" w14:textId="77777777" w:rsidR="008E4F8B" w:rsidRDefault="008E4F8B" w:rsidP="008E4F8B"/>
    <w:p w14:paraId="1FDE8428" w14:textId="1BD49D07" w:rsidR="008E4F8B" w:rsidRPr="008E4F8B" w:rsidRDefault="008E4F8B" w:rsidP="008E4F8B">
      <w:r>
        <w:rPr>
          <w:rFonts w:hint="eastAsia"/>
        </w:rPr>
        <w:t>МЧС</w:t>
      </w:r>
      <w:r>
        <w:t xml:space="preserve"> - </w:t>
      </w:r>
      <w:r>
        <w:rPr>
          <w:rFonts w:hint="eastAsia"/>
        </w:rPr>
        <w:t>Министерство</w:t>
      </w:r>
      <w:r>
        <w:t xml:space="preserve"> </w:t>
      </w:r>
      <w:r>
        <w:rPr>
          <w:rFonts w:hint="eastAsia"/>
        </w:rPr>
        <w:t>чрезвычайных</w:t>
      </w:r>
      <w:r>
        <w:t xml:space="preserve"> </w:t>
      </w:r>
      <w:r>
        <w:rPr>
          <w:rFonts w:hint="eastAsia"/>
        </w:rPr>
        <w:t>ситуаций</w:t>
      </w:r>
      <w:r>
        <w:t>.</w:t>
      </w:r>
    </w:p>
    <w:sectPr w:rsidR="008E4F8B" w:rsidRPr="008E4F8B" w:rsidSect="003469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BB32" w14:textId="77777777" w:rsidR="00346997" w:rsidRPr="00C66E52" w:rsidRDefault="00346997">
      <w:pPr>
        <w:spacing w:after="0" w:line="240" w:lineRule="auto"/>
      </w:pPr>
      <w:r w:rsidRPr="00C66E52">
        <w:separator/>
      </w:r>
    </w:p>
  </w:endnote>
  <w:endnote w:type="continuationSeparator" w:id="0">
    <w:p w14:paraId="39FA17FD" w14:textId="77777777" w:rsidR="00346997" w:rsidRPr="00C66E52" w:rsidRDefault="0034699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F4E9" w14:textId="77777777" w:rsidR="00346997" w:rsidRPr="00C66E52" w:rsidRDefault="00346997"/>
    <w:p w14:paraId="1B8A6D6E" w14:textId="77777777" w:rsidR="00346997" w:rsidRPr="00C66E52" w:rsidRDefault="00346997"/>
    <w:p w14:paraId="2894E62F" w14:textId="77777777" w:rsidR="00346997" w:rsidRPr="00C66E52" w:rsidRDefault="00346997"/>
    <w:p w14:paraId="734F6F04" w14:textId="77777777" w:rsidR="00346997" w:rsidRPr="00C66E52" w:rsidRDefault="00346997"/>
    <w:p w14:paraId="4962D368" w14:textId="77777777" w:rsidR="00346997" w:rsidRPr="00C66E52" w:rsidRDefault="00346997"/>
    <w:p w14:paraId="6F55066F" w14:textId="77777777" w:rsidR="00346997" w:rsidRPr="00C66E52" w:rsidRDefault="00346997"/>
    <w:p w14:paraId="2BE4BF5F" w14:textId="77777777" w:rsidR="00346997" w:rsidRPr="00C66E52" w:rsidRDefault="0034699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1F952ED" wp14:editId="44EF2E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E447C" w14:textId="77777777" w:rsidR="00346997" w:rsidRPr="00C66E52" w:rsidRDefault="003469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F952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DE447C" w14:textId="77777777" w:rsidR="00346997" w:rsidRPr="00C66E52" w:rsidRDefault="003469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18E5A7C" w14:textId="77777777" w:rsidR="00346997" w:rsidRPr="00C66E52" w:rsidRDefault="00346997"/>
    <w:p w14:paraId="4D31F8A6" w14:textId="77777777" w:rsidR="00346997" w:rsidRPr="00C66E52" w:rsidRDefault="00346997"/>
    <w:p w14:paraId="111CDB97" w14:textId="77777777" w:rsidR="00346997" w:rsidRPr="00C66E52" w:rsidRDefault="0034699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6C4C963" wp14:editId="666E99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980E4" w14:textId="77777777" w:rsidR="00346997" w:rsidRPr="00C66E52" w:rsidRDefault="00346997"/>
                          <w:p w14:paraId="25829754" w14:textId="77777777" w:rsidR="00346997" w:rsidRPr="00C66E52" w:rsidRDefault="003469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4C9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6980E4" w14:textId="77777777" w:rsidR="00346997" w:rsidRPr="00C66E52" w:rsidRDefault="00346997"/>
                    <w:p w14:paraId="25829754" w14:textId="77777777" w:rsidR="00346997" w:rsidRPr="00C66E52" w:rsidRDefault="003469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B20E249" w14:textId="77777777" w:rsidR="00346997" w:rsidRPr="00C66E52" w:rsidRDefault="00346997"/>
    <w:p w14:paraId="5795C75C" w14:textId="77777777" w:rsidR="00346997" w:rsidRPr="00C66E52" w:rsidRDefault="00346997">
      <w:pPr>
        <w:rPr>
          <w:sz w:val="2"/>
          <w:szCs w:val="2"/>
        </w:rPr>
      </w:pPr>
    </w:p>
    <w:p w14:paraId="280E0125" w14:textId="77777777" w:rsidR="00346997" w:rsidRPr="00C66E52" w:rsidRDefault="00346997"/>
    <w:p w14:paraId="3C4EB16C" w14:textId="77777777" w:rsidR="00346997" w:rsidRPr="00C66E52" w:rsidRDefault="00346997">
      <w:pPr>
        <w:spacing w:after="0" w:line="240" w:lineRule="auto"/>
      </w:pPr>
    </w:p>
  </w:footnote>
  <w:footnote w:type="continuationSeparator" w:id="0">
    <w:p w14:paraId="2F899E86" w14:textId="77777777" w:rsidR="00346997" w:rsidRPr="00C66E52" w:rsidRDefault="0034699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997"/>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26482</TotalTime>
  <Pages>4</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3893</cp:revision>
  <cp:lastPrinted>2009-02-06T05:36:00Z</cp:lastPrinted>
  <dcterms:created xsi:type="dcterms:W3CDTF">2024-04-09T10:20:00Z</dcterms:created>
  <dcterms:modified xsi:type="dcterms:W3CDTF">2024-05-09T15:10:00Z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