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4A9" w:rsidRDefault="00E44D03" w:rsidP="00E44D03">
      <w:pPr>
        <w:rPr>
          <w:rFonts w:ascii="Times New Roman" w:eastAsia="Times New Roman" w:hAnsi="Times New Roman" w:cs="Times New Roman"/>
          <w:kern w:val="0"/>
          <w:sz w:val="28"/>
          <w:szCs w:val="28"/>
          <w:lang w:eastAsia="ru-RU"/>
        </w:rPr>
      </w:pPr>
      <w:bookmarkStart w:id="0" w:name="_GoBack"/>
      <w:r w:rsidRPr="00E44D03">
        <w:rPr>
          <w:rFonts w:ascii="Times New Roman" w:eastAsia="Times New Roman" w:hAnsi="Times New Roman" w:cs="Times New Roman" w:hint="eastAsia"/>
          <w:kern w:val="0"/>
          <w:sz w:val="28"/>
          <w:szCs w:val="28"/>
          <w:lang w:eastAsia="ru-RU"/>
        </w:rPr>
        <w:t>ЧОРНОУС</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Олександра</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Володимирівна</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ПРАВОВЕ</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РЕГУЛЮВАННЯ</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ВИКОРИСТАННЯ</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ТА</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ОХОРОНИ</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ПРИРОДНИХ</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РЕСУРСІВ</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ВИКЛЮЧНОЇ</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МОРСЬКОЇ</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ЕКОНОМІЧНОЇ</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ЗОНИ</w:t>
      </w:r>
      <w:r w:rsidRPr="00E44D03">
        <w:rPr>
          <w:rFonts w:ascii="Times New Roman" w:eastAsia="Times New Roman" w:hAnsi="Times New Roman" w:cs="Times New Roman"/>
          <w:kern w:val="0"/>
          <w:sz w:val="28"/>
          <w:szCs w:val="28"/>
          <w:lang w:eastAsia="ru-RU"/>
        </w:rPr>
        <w:t xml:space="preserve"> </w:t>
      </w:r>
      <w:proofErr w:type="gramStart"/>
      <w:r w:rsidRPr="00E44D03">
        <w:rPr>
          <w:rFonts w:ascii="Times New Roman" w:eastAsia="Times New Roman" w:hAnsi="Times New Roman" w:cs="Times New Roman" w:hint="eastAsia"/>
          <w:kern w:val="0"/>
          <w:sz w:val="28"/>
          <w:szCs w:val="28"/>
          <w:lang w:eastAsia="ru-RU"/>
        </w:rPr>
        <w:t>УКРАЇНИ</w:t>
      </w:r>
      <w:r w:rsidRPr="00E44D03">
        <w:rPr>
          <w:rFonts w:ascii="Times New Roman" w:eastAsia="Times New Roman" w:hAnsi="Times New Roman" w:cs="Times New Roman"/>
          <w:kern w:val="0"/>
          <w:sz w:val="28"/>
          <w:szCs w:val="28"/>
          <w:lang w:eastAsia="ru-RU"/>
        </w:rPr>
        <w:t xml:space="preserve"> :</w:t>
      </w:r>
      <w:proofErr w:type="gramEnd"/>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ДИСЕРТАЦІЯ</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на</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здобуття</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наукового</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ступеня</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кандидата</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юридичних</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наук</w:t>
      </w:r>
      <w:r w:rsidRPr="00E44D03">
        <w:rPr>
          <w:rFonts w:ascii="Times New Roman" w:eastAsia="Times New Roman" w:hAnsi="Times New Roman" w:cs="Times New Roman"/>
          <w:kern w:val="0"/>
          <w:sz w:val="28"/>
          <w:szCs w:val="28"/>
          <w:lang w:eastAsia="ru-RU"/>
        </w:rPr>
        <w:t xml:space="preserve"> : 12.00.06. </w:t>
      </w:r>
      <w:r w:rsidRPr="00E44D03">
        <w:rPr>
          <w:rFonts w:ascii="Times New Roman" w:eastAsia="Times New Roman" w:hAnsi="Times New Roman" w:cs="Times New Roman" w:hint="eastAsia"/>
          <w:kern w:val="0"/>
          <w:sz w:val="28"/>
          <w:szCs w:val="28"/>
          <w:lang w:eastAsia="ru-RU"/>
        </w:rPr>
        <w:t>–</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земельне</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право</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аграрне</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право</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екологічне</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право</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природноресурсове</w:t>
      </w:r>
      <w:r w:rsidRPr="00E44D03">
        <w:rPr>
          <w:rFonts w:ascii="Times New Roman" w:eastAsia="Times New Roman" w:hAnsi="Times New Roman" w:cs="Times New Roman"/>
          <w:kern w:val="0"/>
          <w:sz w:val="28"/>
          <w:szCs w:val="28"/>
          <w:lang w:eastAsia="ru-RU"/>
        </w:rPr>
        <w:t xml:space="preserve"> </w:t>
      </w:r>
      <w:r w:rsidRPr="00E44D03">
        <w:rPr>
          <w:rFonts w:ascii="Times New Roman" w:eastAsia="Times New Roman" w:hAnsi="Times New Roman" w:cs="Times New Roman" w:hint="eastAsia"/>
          <w:kern w:val="0"/>
          <w:sz w:val="28"/>
          <w:szCs w:val="28"/>
          <w:lang w:eastAsia="ru-RU"/>
        </w:rPr>
        <w:t>право</w:t>
      </w:r>
      <w:r w:rsidRPr="00E44D03">
        <w:rPr>
          <w:rFonts w:ascii="Times New Roman" w:eastAsia="Times New Roman" w:hAnsi="Times New Roman" w:cs="Times New Roman"/>
          <w:kern w:val="0"/>
          <w:sz w:val="28"/>
          <w:szCs w:val="28"/>
          <w:lang w:eastAsia="ru-RU"/>
        </w:rPr>
        <w:t xml:space="preserve">. - </w:t>
      </w:r>
      <w:r w:rsidRPr="00E44D03">
        <w:rPr>
          <w:rFonts w:ascii="Times New Roman" w:eastAsia="Times New Roman" w:hAnsi="Times New Roman" w:cs="Times New Roman" w:hint="eastAsia"/>
          <w:kern w:val="0"/>
          <w:sz w:val="28"/>
          <w:szCs w:val="28"/>
          <w:lang w:eastAsia="ru-RU"/>
        </w:rPr>
        <w:t>Київ</w:t>
      </w:r>
      <w:r w:rsidRPr="00E44D03">
        <w:rPr>
          <w:rFonts w:ascii="Times New Roman" w:eastAsia="Times New Roman" w:hAnsi="Times New Roman" w:cs="Times New Roman"/>
          <w:kern w:val="0"/>
          <w:sz w:val="28"/>
          <w:szCs w:val="28"/>
          <w:lang w:eastAsia="ru-RU"/>
        </w:rPr>
        <w:t>, 2006.</w:t>
      </w:r>
    </w:p>
    <w:p w:rsidR="00E44D03" w:rsidRDefault="00E44D03" w:rsidP="00E44D03">
      <w:r>
        <w:rPr>
          <w:rFonts w:hint="eastAsia"/>
        </w:rPr>
        <w:t>Чорноус</w:t>
      </w:r>
      <w:r>
        <w:t></w:t>
      </w:r>
      <w:r>
        <w:rPr>
          <w:rFonts w:hint="eastAsia"/>
        </w:rPr>
        <w:t>О</w:t>
      </w:r>
      <w:r>
        <w:t></w:t>
      </w:r>
      <w:r>
        <w:rPr>
          <w:rFonts w:hint="eastAsia"/>
        </w:rPr>
        <w:t>В</w:t>
      </w:r>
      <w:r>
        <w:t></w:t>
      </w:r>
      <w:r>
        <w:t></w:t>
      </w:r>
      <w:r>
        <w:rPr>
          <w:rFonts w:hint="eastAsia"/>
        </w:rPr>
        <w:t>Правове</w:t>
      </w:r>
      <w:r>
        <w:t></w:t>
      </w:r>
      <w:r>
        <w:rPr>
          <w:rFonts w:hint="eastAsia"/>
        </w:rPr>
        <w:t>регулювання</w:t>
      </w:r>
      <w:r>
        <w:t></w:t>
      </w:r>
      <w:r>
        <w:rPr>
          <w:rFonts w:hint="eastAsia"/>
        </w:rPr>
        <w:t>використання</w:t>
      </w:r>
      <w:r>
        <w:t></w:t>
      </w:r>
      <w:r>
        <w:rPr>
          <w:rFonts w:hint="eastAsia"/>
        </w:rPr>
        <w:t>та</w:t>
      </w:r>
      <w:r>
        <w:t></w:t>
      </w:r>
      <w:r>
        <w:rPr>
          <w:rFonts w:hint="eastAsia"/>
        </w:rPr>
        <w:t>охорони</w:t>
      </w:r>
      <w:r>
        <w:t></w:t>
      </w:r>
      <w:r>
        <w:rPr>
          <w:rFonts w:hint="eastAsia"/>
        </w:rPr>
        <w:t>природних</w:t>
      </w:r>
      <w:r>
        <w:t></w:t>
      </w:r>
      <w:r>
        <w:rPr>
          <w:rFonts w:hint="eastAsia"/>
        </w:rPr>
        <w:t>ресурсів</w:t>
      </w:r>
      <w:r>
        <w:t></w:t>
      </w:r>
      <w:r>
        <w:rPr>
          <w:rFonts w:hint="eastAsia"/>
        </w:rPr>
        <w:t>виключної</w:t>
      </w:r>
      <w:r>
        <w:t></w:t>
      </w:r>
      <w:r>
        <w:t></w:t>
      </w:r>
      <w:r>
        <w:rPr>
          <w:rFonts w:hint="eastAsia"/>
        </w:rPr>
        <w:t>морської</w:t>
      </w:r>
      <w:r>
        <w:t></w:t>
      </w:r>
      <w:r>
        <w:t></w:t>
      </w:r>
      <w:r>
        <w:rPr>
          <w:rFonts w:hint="eastAsia"/>
        </w:rPr>
        <w:t>економічної</w:t>
      </w:r>
      <w:r>
        <w:t></w:t>
      </w:r>
      <w:r>
        <w:rPr>
          <w:rFonts w:hint="eastAsia"/>
        </w:rPr>
        <w:t>зони</w:t>
      </w:r>
      <w:r>
        <w:t></w:t>
      </w:r>
      <w:r>
        <w:rPr>
          <w:rFonts w:hint="eastAsia"/>
        </w:rPr>
        <w:t>України</w:t>
      </w:r>
      <w:r>
        <w:t></w:t>
      </w:r>
      <w:r>
        <w:t></w:t>
      </w:r>
      <w:r>
        <w:rPr>
          <w:rFonts w:hint="eastAsia"/>
        </w:rPr>
        <w:t>–</w:t>
      </w:r>
      <w:r>
        <w:t></w:t>
      </w:r>
      <w:r>
        <w:rPr>
          <w:rFonts w:hint="eastAsia"/>
        </w:rPr>
        <w:t>Рукопис</w:t>
      </w:r>
      <w:r>
        <w:t></w:t>
      </w:r>
    </w:p>
    <w:p w:rsidR="00E44D03" w:rsidRDefault="00E44D03" w:rsidP="00E44D03"/>
    <w:p w:rsidR="00E44D03" w:rsidRDefault="00E44D03" w:rsidP="00E44D0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земельне</w:t>
      </w:r>
      <w:r>
        <w:t></w:t>
      </w:r>
      <w:r>
        <w:rPr>
          <w:rFonts w:hint="eastAsia"/>
        </w:rPr>
        <w:t>право</w:t>
      </w:r>
      <w:r>
        <w:t></w:t>
      </w:r>
      <w:r>
        <w:t></w:t>
      </w:r>
      <w:r>
        <w:rPr>
          <w:rFonts w:hint="eastAsia"/>
        </w:rPr>
        <w:t>аграрне</w:t>
      </w:r>
      <w:r>
        <w:t></w:t>
      </w:r>
      <w:r>
        <w:rPr>
          <w:rFonts w:hint="eastAsia"/>
        </w:rPr>
        <w:t>право</w:t>
      </w:r>
      <w:r>
        <w:t></w:t>
      </w:r>
      <w:r>
        <w:t></w:t>
      </w:r>
      <w:r>
        <w:rPr>
          <w:rFonts w:hint="eastAsia"/>
        </w:rPr>
        <w:t>екологічне</w:t>
      </w:r>
      <w:r>
        <w:t></w:t>
      </w:r>
      <w:r>
        <w:rPr>
          <w:rFonts w:hint="eastAsia"/>
        </w:rPr>
        <w:t>право</w:t>
      </w:r>
      <w:r>
        <w:t></w:t>
      </w:r>
      <w:r>
        <w:t></w:t>
      </w:r>
      <w:r>
        <w:rPr>
          <w:rFonts w:hint="eastAsia"/>
        </w:rPr>
        <w:t>природоресурсне</w:t>
      </w:r>
      <w:r>
        <w:t></w:t>
      </w:r>
      <w:r>
        <w:rPr>
          <w:rFonts w:hint="eastAsia"/>
        </w:rPr>
        <w:t>право</w:t>
      </w:r>
      <w:r>
        <w:t></w:t>
      </w:r>
      <w:r>
        <w:t></w:t>
      </w:r>
      <w:r>
        <w:rPr>
          <w:rFonts w:hint="eastAsia"/>
        </w:rPr>
        <w:t>Інститут</w:t>
      </w:r>
      <w:r>
        <w:t></w:t>
      </w:r>
      <w:r>
        <w:rPr>
          <w:rFonts w:hint="eastAsia"/>
        </w:rPr>
        <w:t>держави</w:t>
      </w:r>
      <w:r>
        <w:t></w:t>
      </w:r>
      <w:r>
        <w:rPr>
          <w:rFonts w:hint="eastAsia"/>
        </w:rPr>
        <w:t>і</w:t>
      </w:r>
      <w:r>
        <w:t></w:t>
      </w:r>
      <w:r>
        <w:rPr>
          <w:rFonts w:hint="eastAsia"/>
        </w:rPr>
        <w:t>права</w:t>
      </w:r>
      <w:r>
        <w:t></w:t>
      </w:r>
      <w:r>
        <w:rPr>
          <w:rFonts w:hint="eastAsia"/>
        </w:rPr>
        <w:t>ім</w:t>
      </w:r>
      <w:r>
        <w:t></w:t>
      </w:r>
      <w:r>
        <w:t></w:t>
      </w:r>
      <w:r>
        <w:rPr>
          <w:rFonts w:hint="eastAsia"/>
        </w:rPr>
        <w:t>В</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t></w:t>
      </w:r>
      <w:r>
        <w:rPr>
          <w:rFonts w:hint="eastAsia"/>
        </w:rPr>
        <w:t>–</w:t>
      </w:r>
      <w:r>
        <w:t></w:t>
      </w:r>
      <w:r>
        <w:rPr>
          <w:rFonts w:hint="eastAsia"/>
        </w:rPr>
        <w:t>Київ</w:t>
      </w:r>
      <w:r>
        <w:t></w:t>
      </w:r>
      <w:r>
        <w:t></w:t>
      </w:r>
      <w:r>
        <w:t></w:t>
      </w:r>
      <w:r>
        <w:t></w:t>
      </w:r>
      <w:r>
        <w:t></w:t>
      </w:r>
      <w:r>
        <w:t></w:t>
      </w:r>
      <w:r>
        <w:t></w:t>
      </w:r>
    </w:p>
    <w:p w:rsidR="00E44D03" w:rsidRDefault="00E44D03" w:rsidP="00E44D03"/>
    <w:p w:rsidR="00E44D03" w:rsidRDefault="00E44D03" w:rsidP="00E44D03">
      <w:r>
        <w:rPr>
          <w:rFonts w:hint="eastAsia"/>
        </w:rPr>
        <w:t>Дисертація</w:t>
      </w:r>
      <w:r>
        <w:t></w:t>
      </w:r>
      <w:r>
        <w:rPr>
          <w:rFonts w:hint="eastAsia"/>
        </w:rPr>
        <w:t>присвячена</w:t>
      </w:r>
      <w:r>
        <w:t></w:t>
      </w:r>
      <w:r>
        <w:rPr>
          <w:rFonts w:hint="eastAsia"/>
        </w:rPr>
        <w:t>дослідженню</w:t>
      </w:r>
      <w:r>
        <w:t></w:t>
      </w:r>
      <w:r>
        <w:rPr>
          <w:rFonts w:hint="eastAsia"/>
        </w:rPr>
        <w:t>та</w:t>
      </w:r>
      <w:r>
        <w:t></w:t>
      </w:r>
      <w:r>
        <w:rPr>
          <w:rFonts w:hint="eastAsia"/>
        </w:rPr>
        <w:t>теоретичному</w:t>
      </w:r>
      <w:r>
        <w:t></w:t>
      </w:r>
      <w:r>
        <w:rPr>
          <w:rFonts w:hint="eastAsia"/>
        </w:rPr>
        <w:t>обґрунтуванню</w:t>
      </w:r>
      <w:r>
        <w:t></w:t>
      </w:r>
      <w:r>
        <w:rPr>
          <w:rFonts w:hint="eastAsia"/>
        </w:rPr>
        <w:t>правового</w:t>
      </w:r>
      <w:r>
        <w:t></w:t>
      </w:r>
      <w:r>
        <w:rPr>
          <w:rFonts w:hint="eastAsia"/>
        </w:rPr>
        <w:t>режиму</w:t>
      </w:r>
      <w:r>
        <w:t></w:t>
      </w:r>
      <w:r>
        <w:rPr>
          <w:rFonts w:hint="eastAsia"/>
        </w:rPr>
        <w:t>природних</w:t>
      </w:r>
      <w:r>
        <w:t></w:t>
      </w:r>
      <w:r>
        <w:rPr>
          <w:rFonts w:hint="eastAsia"/>
        </w:rPr>
        <w:t>ресурсів</w:t>
      </w:r>
      <w:r>
        <w:t></w:t>
      </w:r>
      <w:r>
        <w:rPr>
          <w:rFonts w:hint="eastAsia"/>
        </w:rPr>
        <w:t>виключної</w:t>
      </w:r>
      <w:r>
        <w:t></w:t>
      </w:r>
      <w:r>
        <w:t></w:t>
      </w:r>
      <w:r>
        <w:rPr>
          <w:rFonts w:hint="eastAsia"/>
        </w:rPr>
        <w:t>морської</w:t>
      </w:r>
      <w:r>
        <w:t></w:t>
      </w:r>
      <w:r>
        <w:t></w:t>
      </w:r>
      <w:r>
        <w:rPr>
          <w:rFonts w:hint="eastAsia"/>
        </w:rPr>
        <w:t>економічної</w:t>
      </w:r>
      <w:r>
        <w:t></w:t>
      </w:r>
      <w:r>
        <w:rPr>
          <w:rFonts w:hint="eastAsia"/>
        </w:rPr>
        <w:t>зони</w:t>
      </w:r>
      <w:r>
        <w:t></w:t>
      </w:r>
      <w:r>
        <w:rPr>
          <w:rFonts w:hint="eastAsia"/>
        </w:rPr>
        <w:t>України</w:t>
      </w:r>
      <w:r>
        <w:t></w:t>
      </w:r>
      <w:r>
        <w:t></w:t>
      </w:r>
      <w:r>
        <w:rPr>
          <w:rFonts w:hint="eastAsia"/>
        </w:rPr>
        <w:t>Виключну</w:t>
      </w:r>
      <w:r>
        <w:t></w:t>
      </w:r>
      <w:r>
        <w:t></w:t>
      </w:r>
      <w:r>
        <w:rPr>
          <w:rFonts w:hint="eastAsia"/>
        </w:rPr>
        <w:t>морську</w:t>
      </w:r>
      <w:r>
        <w:t></w:t>
      </w:r>
      <w:r>
        <w:t></w:t>
      </w:r>
      <w:r>
        <w:rPr>
          <w:rFonts w:hint="eastAsia"/>
        </w:rPr>
        <w:t>економічну</w:t>
      </w:r>
      <w:r>
        <w:t></w:t>
      </w:r>
      <w:r>
        <w:rPr>
          <w:rFonts w:hint="eastAsia"/>
        </w:rPr>
        <w:t>зону</w:t>
      </w:r>
      <w:r>
        <w:t></w:t>
      </w:r>
      <w:r>
        <w:rPr>
          <w:rFonts w:hint="eastAsia"/>
        </w:rPr>
        <w:t>визначено</w:t>
      </w:r>
      <w:r>
        <w:t></w:t>
      </w:r>
      <w:r>
        <w:rPr>
          <w:rFonts w:hint="eastAsia"/>
        </w:rPr>
        <w:t>як</w:t>
      </w:r>
      <w:r>
        <w:t></w:t>
      </w:r>
      <w:r>
        <w:rPr>
          <w:rFonts w:hint="eastAsia"/>
        </w:rPr>
        <w:t>комплексний</w:t>
      </w:r>
      <w:r>
        <w:t></w:t>
      </w:r>
      <w:r>
        <w:rPr>
          <w:rFonts w:hint="eastAsia"/>
        </w:rPr>
        <w:t>природний</w:t>
      </w:r>
      <w:r>
        <w:t></w:t>
      </w:r>
      <w:r>
        <w:rPr>
          <w:rFonts w:hint="eastAsia"/>
        </w:rPr>
        <w:t>об’єкт</w:t>
      </w:r>
      <w:r>
        <w:t></w:t>
      </w:r>
      <w:r>
        <w:t></w:t>
      </w:r>
      <w:r>
        <w:rPr>
          <w:rFonts w:hint="eastAsia"/>
        </w:rPr>
        <w:t>що</w:t>
      </w:r>
      <w:r>
        <w:t></w:t>
      </w:r>
      <w:r>
        <w:rPr>
          <w:rFonts w:hint="eastAsia"/>
        </w:rPr>
        <w:t>досліджується</w:t>
      </w:r>
      <w:r>
        <w:t></w:t>
      </w:r>
      <w:r>
        <w:rPr>
          <w:rFonts w:hint="eastAsia"/>
        </w:rPr>
        <w:t>у</w:t>
      </w:r>
      <w:r>
        <w:t></w:t>
      </w:r>
      <w:r>
        <w:rPr>
          <w:rFonts w:hint="eastAsia"/>
        </w:rPr>
        <w:t>галузі</w:t>
      </w:r>
      <w:r>
        <w:t></w:t>
      </w:r>
      <w:r>
        <w:rPr>
          <w:rFonts w:hint="eastAsia"/>
        </w:rPr>
        <w:t>екологічного</w:t>
      </w:r>
      <w:r>
        <w:t></w:t>
      </w:r>
      <w:r>
        <w:rPr>
          <w:rFonts w:hint="eastAsia"/>
        </w:rPr>
        <w:t>права</w:t>
      </w:r>
      <w:r>
        <w:t></w:t>
      </w:r>
      <w:r>
        <w:t></w:t>
      </w:r>
      <w:r>
        <w:rPr>
          <w:rFonts w:hint="eastAsia"/>
        </w:rPr>
        <w:t>Виділено</w:t>
      </w:r>
      <w:r>
        <w:t></w:t>
      </w:r>
      <w:r>
        <w:rPr>
          <w:rFonts w:hint="eastAsia"/>
        </w:rPr>
        <w:t>ознаки</w:t>
      </w:r>
      <w:r>
        <w:t></w:t>
      </w:r>
      <w:r>
        <w:t></w:t>
      </w:r>
      <w:r>
        <w:rPr>
          <w:rFonts w:hint="eastAsia"/>
        </w:rPr>
        <w:t>які</w:t>
      </w:r>
      <w:r>
        <w:t></w:t>
      </w:r>
      <w:r>
        <w:rPr>
          <w:rFonts w:hint="eastAsia"/>
        </w:rPr>
        <w:t>відмежовують</w:t>
      </w:r>
      <w:r>
        <w:t></w:t>
      </w:r>
      <w:r>
        <w:rPr>
          <w:rFonts w:hint="eastAsia"/>
        </w:rPr>
        <w:t>цю</w:t>
      </w:r>
      <w:r>
        <w:t></w:t>
      </w:r>
      <w:r>
        <w:rPr>
          <w:rFonts w:hint="eastAsia"/>
        </w:rPr>
        <w:t>зону</w:t>
      </w:r>
      <w:r>
        <w:t></w:t>
      </w:r>
      <w:r>
        <w:rPr>
          <w:rFonts w:hint="eastAsia"/>
        </w:rPr>
        <w:t>від</w:t>
      </w:r>
      <w:r>
        <w:t></w:t>
      </w:r>
      <w:r>
        <w:rPr>
          <w:rFonts w:hint="eastAsia"/>
        </w:rPr>
        <w:t>інших</w:t>
      </w:r>
      <w:r>
        <w:t></w:t>
      </w:r>
      <w:r>
        <w:rPr>
          <w:rFonts w:hint="eastAsia"/>
        </w:rPr>
        <w:t>природних</w:t>
      </w:r>
      <w:r>
        <w:t></w:t>
      </w:r>
      <w:r>
        <w:rPr>
          <w:rFonts w:hint="eastAsia"/>
        </w:rPr>
        <w:t>об’єктів</w:t>
      </w:r>
      <w:r>
        <w:t></w:t>
      </w:r>
      <w:r>
        <w:t></w:t>
      </w:r>
      <w:r>
        <w:rPr>
          <w:rFonts w:hint="eastAsia"/>
        </w:rPr>
        <w:t>Розглянуто</w:t>
      </w:r>
      <w:r>
        <w:t></w:t>
      </w:r>
      <w:r>
        <w:rPr>
          <w:rFonts w:hint="eastAsia"/>
        </w:rPr>
        <w:t>зв’язок</w:t>
      </w:r>
      <w:r>
        <w:t></w:t>
      </w:r>
      <w:r>
        <w:rPr>
          <w:rFonts w:hint="eastAsia"/>
        </w:rPr>
        <w:t>правового</w:t>
      </w:r>
      <w:r>
        <w:t></w:t>
      </w:r>
      <w:r>
        <w:rPr>
          <w:rFonts w:hint="eastAsia"/>
        </w:rPr>
        <w:t>режиму</w:t>
      </w:r>
      <w:r>
        <w:t></w:t>
      </w:r>
      <w:r>
        <w:rPr>
          <w:rFonts w:hint="eastAsia"/>
        </w:rPr>
        <w:t>виключної</w:t>
      </w:r>
      <w:r>
        <w:t></w:t>
      </w:r>
      <w:r>
        <w:t></w:t>
      </w:r>
      <w:r>
        <w:rPr>
          <w:rFonts w:hint="eastAsia"/>
        </w:rPr>
        <w:t>морської</w:t>
      </w:r>
      <w:r>
        <w:t></w:t>
      </w:r>
      <w:r>
        <w:t></w:t>
      </w:r>
      <w:r>
        <w:rPr>
          <w:rFonts w:hint="eastAsia"/>
        </w:rPr>
        <w:t>економічної</w:t>
      </w:r>
      <w:r>
        <w:t></w:t>
      </w:r>
      <w:r>
        <w:rPr>
          <w:rFonts w:hint="eastAsia"/>
        </w:rPr>
        <w:t>зони</w:t>
      </w:r>
      <w:r>
        <w:t></w:t>
      </w:r>
      <w:r>
        <w:rPr>
          <w:rFonts w:hint="eastAsia"/>
        </w:rPr>
        <w:t>з</w:t>
      </w:r>
      <w:r>
        <w:t></w:t>
      </w:r>
      <w:r>
        <w:rPr>
          <w:rFonts w:hint="eastAsia"/>
        </w:rPr>
        <w:t>правовим</w:t>
      </w:r>
      <w:r>
        <w:t></w:t>
      </w:r>
      <w:r>
        <w:rPr>
          <w:rFonts w:hint="eastAsia"/>
        </w:rPr>
        <w:t>режимом</w:t>
      </w:r>
      <w:r>
        <w:t></w:t>
      </w:r>
      <w:r>
        <w:rPr>
          <w:rFonts w:hint="eastAsia"/>
        </w:rPr>
        <w:t>природних</w:t>
      </w:r>
      <w:r>
        <w:t></w:t>
      </w:r>
      <w:r>
        <w:rPr>
          <w:rFonts w:hint="eastAsia"/>
        </w:rPr>
        <w:t>ресурсів</w:t>
      </w:r>
      <w:r>
        <w:t></w:t>
      </w:r>
      <w:r>
        <w:rPr>
          <w:rFonts w:hint="eastAsia"/>
        </w:rPr>
        <w:t>цієї</w:t>
      </w:r>
      <w:r>
        <w:t></w:t>
      </w:r>
      <w:r>
        <w:rPr>
          <w:rFonts w:hint="eastAsia"/>
        </w:rPr>
        <w:t>зони</w:t>
      </w:r>
      <w:r>
        <w:t></w:t>
      </w:r>
      <w:r>
        <w:t></w:t>
      </w:r>
      <w:r>
        <w:rPr>
          <w:rFonts w:hint="eastAsia"/>
        </w:rPr>
        <w:t>Досліджено</w:t>
      </w:r>
      <w:r>
        <w:t></w:t>
      </w:r>
      <w:r>
        <w:rPr>
          <w:rFonts w:hint="eastAsia"/>
        </w:rPr>
        <w:t>зміст</w:t>
      </w:r>
      <w:r>
        <w:t></w:t>
      </w:r>
      <w:r>
        <w:rPr>
          <w:rFonts w:hint="eastAsia"/>
        </w:rPr>
        <w:t>права</w:t>
      </w:r>
      <w:r>
        <w:t></w:t>
      </w:r>
      <w:r>
        <w:rPr>
          <w:rFonts w:hint="eastAsia"/>
        </w:rPr>
        <w:t>власності</w:t>
      </w:r>
      <w:r>
        <w:t></w:t>
      </w:r>
      <w:r>
        <w:rPr>
          <w:rFonts w:hint="eastAsia"/>
        </w:rPr>
        <w:t>на</w:t>
      </w:r>
      <w:r>
        <w:t></w:t>
      </w:r>
      <w:r>
        <w:rPr>
          <w:rFonts w:hint="eastAsia"/>
        </w:rPr>
        <w:t>природні</w:t>
      </w:r>
      <w:r>
        <w:t></w:t>
      </w:r>
      <w:r>
        <w:rPr>
          <w:rFonts w:hint="eastAsia"/>
        </w:rPr>
        <w:t>ресурси</w:t>
      </w:r>
      <w:r>
        <w:t></w:t>
      </w:r>
      <w:r>
        <w:rPr>
          <w:rFonts w:hint="eastAsia"/>
        </w:rPr>
        <w:t>виключної</w:t>
      </w:r>
      <w:r>
        <w:t></w:t>
      </w:r>
      <w:r>
        <w:t></w:t>
      </w:r>
      <w:r>
        <w:rPr>
          <w:rFonts w:hint="eastAsia"/>
        </w:rPr>
        <w:t>морської</w:t>
      </w:r>
      <w:r>
        <w:t></w:t>
      </w:r>
      <w:r>
        <w:t></w:t>
      </w:r>
      <w:r>
        <w:rPr>
          <w:rFonts w:hint="eastAsia"/>
        </w:rPr>
        <w:t>економічної</w:t>
      </w:r>
      <w:r>
        <w:t></w:t>
      </w:r>
      <w:r>
        <w:rPr>
          <w:rFonts w:hint="eastAsia"/>
        </w:rPr>
        <w:t>зони</w:t>
      </w:r>
      <w:r>
        <w:t></w:t>
      </w:r>
      <w:r>
        <w:rPr>
          <w:rFonts w:hint="eastAsia"/>
        </w:rPr>
        <w:t>та</w:t>
      </w:r>
      <w:r>
        <w:t></w:t>
      </w:r>
      <w:r>
        <w:rPr>
          <w:rFonts w:hint="eastAsia"/>
        </w:rPr>
        <w:t>права</w:t>
      </w:r>
      <w:r>
        <w:t></w:t>
      </w:r>
      <w:r>
        <w:rPr>
          <w:rFonts w:hint="eastAsia"/>
        </w:rPr>
        <w:t>користування</w:t>
      </w:r>
      <w:r>
        <w:t></w:t>
      </w:r>
      <w:r>
        <w:rPr>
          <w:rFonts w:hint="eastAsia"/>
        </w:rPr>
        <w:t>природними</w:t>
      </w:r>
      <w:r>
        <w:t></w:t>
      </w:r>
      <w:r>
        <w:rPr>
          <w:rFonts w:hint="eastAsia"/>
        </w:rPr>
        <w:t>ресурсами</w:t>
      </w:r>
      <w:r>
        <w:t></w:t>
      </w:r>
      <w:r>
        <w:rPr>
          <w:rFonts w:hint="eastAsia"/>
        </w:rPr>
        <w:t>даної</w:t>
      </w:r>
      <w:r>
        <w:t></w:t>
      </w:r>
      <w:r>
        <w:rPr>
          <w:rFonts w:hint="eastAsia"/>
        </w:rPr>
        <w:t>зони</w:t>
      </w:r>
      <w:r>
        <w:t></w:t>
      </w:r>
    </w:p>
    <w:p w:rsidR="00E44D03" w:rsidRDefault="00E44D03" w:rsidP="00E44D03"/>
    <w:p w:rsidR="00E44D03" w:rsidRPr="00E44D03" w:rsidRDefault="00E44D03" w:rsidP="00E44D03">
      <w:r>
        <w:rPr>
          <w:rFonts w:hint="eastAsia"/>
        </w:rPr>
        <w:t>Обґрунтовані</w:t>
      </w:r>
      <w:r>
        <w:t></w:t>
      </w:r>
      <w:r>
        <w:rPr>
          <w:rFonts w:hint="eastAsia"/>
        </w:rPr>
        <w:t>перспективи</w:t>
      </w:r>
      <w:r>
        <w:t></w:t>
      </w:r>
      <w:r>
        <w:rPr>
          <w:rFonts w:hint="eastAsia"/>
        </w:rPr>
        <w:t>теоретичного</w:t>
      </w:r>
      <w:r>
        <w:t></w:t>
      </w:r>
      <w:r>
        <w:rPr>
          <w:rFonts w:hint="eastAsia"/>
        </w:rPr>
        <w:t>дослідження</w:t>
      </w:r>
      <w:r>
        <w:t></w:t>
      </w:r>
      <w:r>
        <w:rPr>
          <w:rFonts w:hint="eastAsia"/>
        </w:rPr>
        <w:t>в</w:t>
      </w:r>
      <w:r>
        <w:t></w:t>
      </w:r>
      <w:r>
        <w:rPr>
          <w:rFonts w:hint="eastAsia"/>
        </w:rPr>
        <w:t>межах</w:t>
      </w:r>
      <w:r>
        <w:t></w:t>
      </w:r>
      <w:r>
        <w:rPr>
          <w:rFonts w:hint="eastAsia"/>
        </w:rPr>
        <w:t>екологічного</w:t>
      </w:r>
      <w:r>
        <w:t></w:t>
      </w:r>
      <w:r>
        <w:rPr>
          <w:rFonts w:hint="eastAsia"/>
        </w:rPr>
        <w:t>права</w:t>
      </w:r>
      <w:r>
        <w:t></w:t>
      </w:r>
      <w:r>
        <w:rPr>
          <w:rFonts w:hint="eastAsia"/>
        </w:rPr>
        <w:t>питання</w:t>
      </w:r>
      <w:r>
        <w:t></w:t>
      </w:r>
      <w:r>
        <w:rPr>
          <w:rFonts w:hint="eastAsia"/>
        </w:rPr>
        <w:t>про</w:t>
      </w:r>
      <w:r>
        <w:t></w:t>
      </w:r>
      <w:r>
        <w:rPr>
          <w:rFonts w:hint="eastAsia"/>
        </w:rPr>
        <w:t>створення</w:t>
      </w:r>
      <w:r>
        <w:t></w:t>
      </w:r>
      <w:r>
        <w:rPr>
          <w:rFonts w:hint="eastAsia"/>
        </w:rPr>
        <w:t>та</w:t>
      </w:r>
      <w:r>
        <w:t></w:t>
      </w:r>
      <w:r>
        <w:rPr>
          <w:rFonts w:hint="eastAsia"/>
        </w:rPr>
        <w:t>використання</w:t>
      </w:r>
      <w:r>
        <w:t></w:t>
      </w:r>
      <w:r>
        <w:rPr>
          <w:rFonts w:hint="eastAsia"/>
        </w:rPr>
        <w:t>штучних</w:t>
      </w:r>
      <w:r>
        <w:t></w:t>
      </w:r>
      <w:r>
        <w:rPr>
          <w:rFonts w:hint="eastAsia"/>
        </w:rPr>
        <w:t>островів</w:t>
      </w:r>
      <w:r>
        <w:t></w:t>
      </w:r>
      <w:r>
        <w:t></w:t>
      </w:r>
      <w:r>
        <w:rPr>
          <w:rFonts w:hint="eastAsia"/>
        </w:rPr>
        <w:t>установок</w:t>
      </w:r>
      <w:r>
        <w:t></w:t>
      </w:r>
      <w:r>
        <w:rPr>
          <w:rFonts w:hint="eastAsia"/>
        </w:rPr>
        <w:t>і</w:t>
      </w:r>
      <w:r>
        <w:t></w:t>
      </w:r>
      <w:r>
        <w:rPr>
          <w:rFonts w:hint="eastAsia"/>
        </w:rPr>
        <w:t>споруд</w:t>
      </w:r>
      <w:r>
        <w:t></w:t>
      </w:r>
      <w:r>
        <w:rPr>
          <w:rFonts w:hint="eastAsia"/>
        </w:rPr>
        <w:t>у</w:t>
      </w:r>
      <w:r>
        <w:t></w:t>
      </w:r>
      <w:r>
        <w:rPr>
          <w:rFonts w:hint="eastAsia"/>
        </w:rPr>
        <w:t>виключній</w:t>
      </w:r>
      <w:r>
        <w:t></w:t>
      </w:r>
      <w:r>
        <w:t></w:t>
      </w:r>
      <w:r>
        <w:rPr>
          <w:rFonts w:hint="eastAsia"/>
        </w:rPr>
        <w:t>морській</w:t>
      </w:r>
      <w:r>
        <w:t></w:t>
      </w:r>
      <w:r>
        <w:t></w:t>
      </w:r>
      <w:r>
        <w:rPr>
          <w:rFonts w:hint="eastAsia"/>
        </w:rPr>
        <w:t>економічній</w:t>
      </w:r>
      <w:r>
        <w:t></w:t>
      </w:r>
      <w:r>
        <w:rPr>
          <w:rFonts w:hint="eastAsia"/>
        </w:rPr>
        <w:t>зоні</w:t>
      </w:r>
      <w:r>
        <w:t></w:t>
      </w:r>
      <w:r>
        <w:rPr>
          <w:rFonts w:hint="eastAsia"/>
        </w:rPr>
        <w:t>України</w:t>
      </w:r>
      <w:r>
        <w:t></w:t>
      </w:r>
      <w:r>
        <w:t></w:t>
      </w:r>
      <w:r>
        <w:rPr>
          <w:rFonts w:hint="eastAsia"/>
        </w:rPr>
        <w:t>Проаналізовано</w:t>
      </w:r>
      <w:r>
        <w:t></w:t>
      </w:r>
      <w:r>
        <w:rPr>
          <w:rFonts w:hint="eastAsia"/>
        </w:rPr>
        <w:t>зміст</w:t>
      </w:r>
      <w:r>
        <w:t></w:t>
      </w:r>
      <w:r>
        <w:rPr>
          <w:rFonts w:hint="eastAsia"/>
        </w:rPr>
        <w:t>правової</w:t>
      </w:r>
      <w:r>
        <w:t></w:t>
      </w:r>
      <w:r>
        <w:rPr>
          <w:rFonts w:hint="eastAsia"/>
        </w:rPr>
        <w:t>охорони</w:t>
      </w:r>
      <w:r>
        <w:t></w:t>
      </w:r>
      <w:r>
        <w:rPr>
          <w:rFonts w:hint="eastAsia"/>
        </w:rPr>
        <w:t>природних</w:t>
      </w:r>
      <w:r>
        <w:t></w:t>
      </w:r>
      <w:r>
        <w:rPr>
          <w:rFonts w:hint="eastAsia"/>
        </w:rPr>
        <w:t>ресурсів</w:t>
      </w:r>
      <w:r>
        <w:t></w:t>
      </w:r>
      <w:r>
        <w:rPr>
          <w:rFonts w:hint="eastAsia"/>
        </w:rPr>
        <w:t>виключної</w:t>
      </w:r>
      <w:r>
        <w:t></w:t>
      </w:r>
      <w:r>
        <w:t></w:t>
      </w:r>
      <w:r>
        <w:rPr>
          <w:rFonts w:hint="eastAsia"/>
        </w:rPr>
        <w:t>морської</w:t>
      </w:r>
      <w:r>
        <w:t></w:t>
      </w:r>
      <w:r>
        <w:t></w:t>
      </w:r>
      <w:r>
        <w:rPr>
          <w:rFonts w:hint="eastAsia"/>
        </w:rPr>
        <w:t>економічної</w:t>
      </w:r>
      <w:r>
        <w:t></w:t>
      </w:r>
      <w:r>
        <w:rPr>
          <w:rFonts w:hint="eastAsia"/>
        </w:rPr>
        <w:t>зони</w:t>
      </w:r>
      <w:r>
        <w:t></w:t>
      </w:r>
      <w:r>
        <w:rPr>
          <w:rFonts w:hint="eastAsia"/>
        </w:rPr>
        <w:t>України</w:t>
      </w:r>
      <w:r>
        <w:t></w:t>
      </w:r>
      <w:r>
        <w:t></w:t>
      </w:r>
      <w:r>
        <w:rPr>
          <w:rFonts w:hint="eastAsia"/>
        </w:rPr>
        <w:t>визначено</w:t>
      </w:r>
      <w:r>
        <w:t></w:t>
      </w:r>
      <w:r>
        <w:rPr>
          <w:rFonts w:hint="eastAsia"/>
        </w:rPr>
        <w:t>поняття</w:t>
      </w:r>
      <w:r>
        <w:t></w:t>
      </w:r>
      <w:r>
        <w:rPr>
          <w:rFonts w:hint="eastAsia"/>
        </w:rPr>
        <w:t>забруднення</w:t>
      </w:r>
      <w:r>
        <w:t></w:t>
      </w:r>
      <w:r>
        <w:rPr>
          <w:rFonts w:hint="eastAsia"/>
        </w:rPr>
        <w:t>виключної</w:t>
      </w:r>
      <w:r>
        <w:t></w:t>
      </w:r>
      <w:r>
        <w:t></w:t>
      </w:r>
      <w:r>
        <w:rPr>
          <w:rFonts w:hint="eastAsia"/>
        </w:rPr>
        <w:t>морської</w:t>
      </w:r>
      <w:r>
        <w:t></w:t>
      </w:r>
      <w:r>
        <w:t></w:t>
      </w:r>
      <w:r>
        <w:rPr>
          <w:rFonts w:hint="eastAsia"/>
        </w:rPr>
        <w:t>економічної</w:t>
      </w:r>
      <w:r>
        <w:t></w:t>
      </w:r>
      <w:r>
        <w:rPr>
          <w:rFonts w:hint="eastAsia"/>
        </w:rPr>
        <w:t>зони</w:t>
      </w:r>
      <w:r>
        <w:t></w:t>
      </w:r>
      <w:r>
        <w:rPr>
          <w:rFonts w:hint="eastAsia"/>
        </w:rPr>
        <w:t>та</w:t>
      </w:r>
      <w:r>
        <w:t></w:t>
      </w:r>
      <w:r>
        <w:rPr>
          <w:rFonts w:hint="eastAsia"/>
        </w:rPr>
        <w:t>виділені</w:t>
      </w:r>
      <w:r>
        <w:t></w:t>
      </w:r>
      <w:r>
        <w:rPr>
          <w:rFonts w:hint="eastAsia"/>
        </w:rPr>
        <w:t>види</w:t>
      </w:r>
      <w:r>
        <w:t></w:t>
      </w:r>
      <w:r>
        <w:rPr>
          <w:rFonts w:hint="eastAsia"/>
        </w:rPr>
        <w:t>джерел</w:t>
      </w:r>
      <w:r>
        <w:t></w:t>
      </w:r>
      <w:r>
        <w:rPr>
          <w:rFonts w:hint="eastAsia"/>
        </w:rPr>
        <w:t>такого</w:t>
      </w:r>
      <w:r>
        <w:t></w:t>
      </w:r>
      <w:r>
        <w:rPr>
          <w:rFonts w:hint="eastAsia"/>
        </w:rPr>
        <w:t>забруднення</w:t>
      </w:r>
      <w:r>
        <w:t></w:t>
      </w:r>
      <w:bookmarkEnd w:id="0"/>
    </w:p>
    <w:sectPr w:rsidR="00E44D03" w:rsidRPr="00E44D0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717" w:rsidRDefault="00380717">
      <w:pPr>
        <w:spacing w:after="0" w:line="240" w:lineRule="auto"/>
      </w:pPr>
      <w:r>
        <w:separator/>
      </w:r>
    </w:p>
  </w:endnote>
  <w:endnote w:type="continuationSeparator" w:id="0">
    <w:p w:rsidR="00380717" w:rsidRDefault="0038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717" w:rsidRDefault="00380717"/>
    <w:p w:rsidR="00380717" w:rsidRDefault="00380717"/>
    <w:p w:rsidR="00380717" w:rsidRDefault="00380717"/>
    <w:p w:rsidR="00380717" w:rsidRDefault="00380717"/>
    <w:p w:rsidR="00380717" w:rsidRDefault="00380717"/>
    <w:p w:rsidR="00380717" w:rsidRDefault="00380717"/>
    <w:p w:rsidR="00380717" w:rsidRDefault="0038071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717" w:rsidRDefault="003807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80717" w:rsidRDefault="003807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80717" w:rsidRDefault="00380717"/>
    <w:p w:rsidR="00380717" w:rsidRDefault="00380717"/>
    <w:p w:rsidR="00380717" w:rsidRDefault="0038071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717" w:rsidRDefault="00380717"/>
                          <w:p w:rsidR="00380717" w:rsidRDefault="003807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80717" w:rsidRDefault="00380717"/>
                    <w:p w:rsidR="00380717" w:rsidRDefault="0038071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80717" w:rsidRDefault="00380717"/>
    <w:p w:rsidR="00380717" w:rsidRDefault="00380717">
      <w:pPr>
        <w:rPr>
          <w:sz w:val="2"/>
          <w:szCs w:val="2"/>
        </w:rPr>
      </w:pPr>
    </w:p>
    <w:p w:rsidR="00380717" w:rsidRDefault="00380717"/>
    <w:p w:rsidR="00380717" w:rsidRDefault="00380717">
      <w:pPr>
        <w:spacing w:after="0" w:line="240" w:lineRule="auto"/>
      </w:pPr>
    </w:p>
  </w:footnote>
  <w:footnote w:type="continuationSeparator" w:id="0">
    <w:p w:rsidR="00380717" w:rsidRDefault="0038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17"/>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A2C6A-19C5-4D73-8515-8DA1D07E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15648</TotalTime>
  <Pages>1</Pages>
  <Words>256</Words>
  <Characters>1462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543</cp:revision>
  <cp:lastPrinted>2009-02-06T05:36:00Z</cp:lastPrinted>
  <dcterms:created xsi:type="dcterms:W3CDTF">2023-09-07T12:38:00Z</dcterms:created>
  <dcterms:modified xsi:type="dcterms:W3CDTF">2023-11-16T15:38:00Z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