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831E"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Шауи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Абдельрхани</w:t>
      </w:r>
      <w:r w:rsidRPr="00D31A42">
        <w:rPr>
          <w:rFonts w:ascii="Helvetica" w:hAnsi="Helvetica" w:cs="Helvetica"/>
          <w:b/>
          <w:bCs/>
          <w:color w:val="222222"/>
          <w:sz w:val="21"/>
          <w:szCs w:val="21"/>
        </w:rPr>
        <w:t>.</w:t>
      </w:r>
    </w:p>
    <w:p w14:paraId="57CDCEFE"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мутантных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трех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предрасположенности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мультифакториальным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заболеваниям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популяциях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 </w:t>
      </w:r>
      <w:r w:rsidRPr="00D31A42">
        <w:rPr>
          <w:rFonts w:ascii="Helvetica" w:hAnsi="Helvetica" w:cs="Helvetica" w:hint="eastAsia"/>
          <w:b/>
          <w:bCs/>
          <w:color w:val="222222"/>
          <w:sz w:val="21"/>
          <w:szCs w:val="21"/>
        </w:rPr>
        <w:t>диссертация</w:t>
      </w:r>
      <w:r w:rsidRPr="00D31A42">
        <w:rPr>
          <w:rFonts w:ascii="Helvetica" w:hAnsi="Helvetica" w:cs="Helvetica"/>
          <w:b/>
          <w:bCs/>
          <w:color w:val="222222"/>
          <w:sz w:val="21"/>
          <w:szCs w:val="21"/>
        </w:rPr>
        <w:t xml:space="preserve"> ... </w:t>
      </w:r>
      <w:r w:rsidRPr="00D31A42">
        <w:rPr>
          <w:rFonts w:ascii="Helvetica" w:hAnsi="Helvetica" w:cs="Helvetica" w:hint="eastAsia"/>
          <w:b/>
          <w:bCs/>
          <w:color w:val="222222"/>
          <w:sz w:val="21"/>
          <w:szCs w:val="21"/>
        </w:rPr>
        <w:t>кандидата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биологических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наук</w:t>
      </w:r>
      <w:r w:rsidRPr="00D31A42">
        <w:rPr>
          <w:rFonts w:ascii="Helvetica" w:hAnsi="Helvetica" w:cs="Helvetica"/>
          <w:b/>
          <w:bCs/>
          <w:color w:val="222222"/>
          <w:sz w:val="21"/>
          <w:szCs w:val="21"/>
        </w:rPr>
        <w:t xml:space="preserve"> : 03.00.15. - </w:t>
      </w:r>
      <w:r w:rsidRPr="00D31A42">
        <w:rPr>
          <w:rFonts w:ascii="Helvetica" w:hAnsi="Helvetica" w:cs="Helvetica" w:hint="eastAsia"/>
          <w:b/>
          <w:bCs/>
          <w:color w:val="222222"/>
          <w:sz w:val="21"/>
          <w:szCs w:val="21"/>
        </w:rPr>
        <w:t>Санкт</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Петербург</w:t>
      </w:r>
      <w:r w:rsidRPr="00D31A42">
        <w:rPr>
          <w:rFonts w:ascii="Helvetica" w:hAnsi="Helvetica" w:cs="Helvetica"/>
          <w:b/>
          <w:bCs/>
          <w:color w:val="222222"/>
          <w:sz w:val="21"/>
          <w:szCs w:val="21"/>
        </w:rPr>
        <w:t xml:space="preserve">, 1999. - 106 </w:t>
      </w:r>
      <w:r w:rsidRPr="00D31A42">
        <w:rPr>
          <w:rFonts w:ascii="Helvetica" w:hAnsi="Helvetica" w:cs="Helvetica" w:hint="eastAsia"/>
          <w:b/>
          <w:bCs/>
          <w:color w:val="222222"/>
          <w:sz w:val="21"/>
          <w:szCs w:val="21"/>
        </w:rPr>
        <w:t>с</w:t>
      </w:r>
      <w:r w:rsidRPr="00D31A42">
        <w:rPr>
          <w:rFonts w:ascii="Helvetica" w:hAnsi="Helvetica" w:cs="Helvetica"/>
          <w:b/>
          <w:bCs/>
          <w:color w:val="222222"/>
          <w:sz w:val="21"/>
          <w:szCs w:val="21"/>
        </w:rPr>
        <w:t xml:space="preserve">. : </w:t>
      </w:r>
      <w:r w:rsidRPr="00D31A42">
        <w:rPr>
          <w:rFonts w:ascii="Helvetica" w:hAnsi="Helvetica" w:cs="Helvetica" w:hint="eastAsia"/>
          <w:b/>
          <w:bCs/>
          <w:color w:val="222222"/>
          <w:sz w:val="21"/>
          <w:szCs w:val="21"/>
        </w:rPr>
        <w:t>ил</w:t>
      </w:r>
      <w:r w:rsidRPr="00D31A42">
        <w:rPr>
          <w:rFonts w:ascii="Helvetica" w:hAnsi="Helvetica" w:cs="Helvetica"/>
          <w:b/>
          <w:bCs/>
          <w:color w:val="222222"/>
          <w:sz w:val="21"/>
          <w:szCs w:val="21"/>
        </w:rPr>
        <w:t>.</w:t>
      </w:r>
    </w:p>
    <w:p w14:paraId="0D8ACFDA"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больше</w:t>
      </w:r>
    </w:p>
    <w:p w14:paraId="21548F0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Цитаты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текста</w:t>
      </w:r>
      <w:r w:rsidRPr="00D31A42">
        <w:rPr>
          <w:rFonts w:ascii="Helvetica" w:hAnsi="Helvetica" w:cs="Helvetica"/>
          <w:b/>
          <w:bCs/>
          <w:color w:val="222222"/>
          <w:sz w:val="21"/>
          <w:szCs w:val="21"/>
        </w:rPr>
        <w:t>:</w:t>
      </w:r>
    </w:p>
    <w:p w14:paraId="4400A9AF"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стр</w:t>
      </w:r>
      <w:r w:rsidRPr="00D31A42">
        <w:rPr>
          <w:rFonts w:ascii="Helvetica" w:hAnsi="Helvetica" w:cs="Helvetica"/>
          <w:b/>
          <w:bCs/>
          <w:color w:val="222222"/>
          <w:sz w:val="21"/>
          <w:szCs w:val="21"/>
        </w:rPr>
        <w:t>. 1</w:t>
      </w:r>
    </w:p>
    <w:p w14:paraId="687A6EBF"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ПЕТЕРБУРГСКИЙ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ИНСТИТУТ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ЯДЕРНОЙ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ФИЗИКИ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П</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Константинова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РАН</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правах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рукописи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ШАУИ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АБДЕЛЬРХАНИ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МУТАНТНЬЕХ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ТРЕХ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ПРЕДРАСПОЛОЖЕННОСТИ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МУЛЬТИФАКТОРИАЛЬНЫМ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ЗАБОЛЕВАНИЯМ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ПОПУЛЯЦИЯХ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03.00.15 - </w:t>
      </w:r>
      <w:r w:rsidRPr="00D31A42">
        <w:rPr>
          <w:rFonts w:ascii="Helvetica" w:hAnsi="Helvetica" w:cs="Helvetica" w:hint="eastAsia"/>
          <w:b/>
          <w:bCs/>
          <w:color w:val="222222"/>
          <w:sz w:val="21"/>
          <w:szCs w:val="21"/>
        </w:rPr>
        <w:t>ГЕНЕТИКА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Диссертация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соискание</w:t>
      </w:r>
    </w:p>
    <w:p w14:paraId="3BF77CD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стр</w:t>
      </w:r>
      <w:r w:rsidRPr="00D31A42">
        <w:rPr>
          <w:rFonts w:ascii="Helvetica" w:hAnsi="Helvetica" w:cs="Helvetica"/>
          <w:b/>
          <w:bCs/>
          <w:color w:val="222222"/>
          <w:sz w:val="21"/>
          <w:szCs w:val="21"/>
        </w:rPr>
        <w:t>. 11</w:t>
      </w:r>
    </w:p>
    <w:p w14:paraId="207DFE35"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отличие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между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русскими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грузинами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русскими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уйгурами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русскими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тувинцами</w:t>
      </w:r>
      <w:r w:rsidRPr="00D31A42">
        <w:rPr>
          <w:rFonts w:ascii="Helvetica" w:hAnsi="Helvetica" w:cs="Helvetica"/>
          <w:b/>
          <w:bCs/>
          <w:color w:val="222222"/>
          <w:sz w:val="21"/>
          <w:szCs w:val="21"/>
        </w:rPr>
        <w:t xml:space="preserve">. 3. </w:t>
      </w:r>
      <w:r w:rsidRPr="00D31A42">
        <w:rPr>
          <w:rFonts w:ascii="Helvetica" w:hAnsi="Helvetica" w:cs="Helvetica" w:hint="eastAsia"/>
          <w:b/>
          <w:bCs/>
          <w:color w:val="222222"/>
          <w:sz w:val="21"/>
          <w:szCs w:val="21"/>
        </w:rPr>
        <w:t>Определены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генотипов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Тад</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УОКЗ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остеопорозом</w:t>
      </w:r>
      <w:r w:rsidRPr="00D31A42">
        <w:rPr>
          <w:rFonts w:ascii="Helvetica" w:hAnsi="Helvetica" w:cs="Helvetica"/>
          <w:b/>
          <w:bCs/>
          <w:color w:val="222222"/>
          <w:sz w:val="21"/>
          <w:szCs w:val="21"/>
        </w:rPr>
        <w:t xml:space="preserve"> 4. </w:t>
      </w:r>
      <w:r w:rsidRPr="00D31A42">
        <w:rPr>
          <w:rFonts w:ascii="Helvetica" w:hAnsi="Helvetica" w:cs="Helvetica" w:hint="eastAsia"/>
          <w:b/>
          <w:bCs/>
          <w:color w:val="222222"/>
          <w:sz w:val="21"/>
          <w:szCs w:val="21"/>
        </w:rPr>
        <w:t>Определены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САО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экзона</w:t>
      </w:r>
      <w:r w:rsidRPr="00D31A42">
        <w:rPr>
          <w:rFonts w:ascii="Helvetica" w:hAnsi="Helvetica" w:cs="Helvetica"/>
          <w:b/>
          <w:bCs/>
          <w:color w:val="222222"/>
          <w:sz w:val="21"/>
          <w:szCs w:val="21"/>
        </w:rPr>
        <w:t xml:space="preserve"> 1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 xml:space="preserve">. 5. </w:t>
      </w:r>
      <w:r w:rsidRPr="00D31A42">
        <w:rPr>
          <w:rFonts w:ascii="Helvetica" w:hAnsi="Helvetica" w:cs="Helvetica" w:hint="eastAsia"/>
          <w:b/>
          <w:bCs/>
          <w:color w:val="222222"/>
          <w:sz w:val="21"/>
          <w:szCs w:val="21"/>
        </w:rPr>
        <w:t>Корреляционный</w:t>
      </w:r>
      <w:r w:rsidRPr="00D31A42">
        <w:rPr>
          <w:rFonts w:ascii="Helvetica" w:hAnsi="Helvetica" w:cs="Helvetica"/>
          <w:b/>
          <w:bCs/>
          <w:color w:val="222222"/>
          <w:sz w:val="21"/>
          <w:szCs w:val="21"/>
        </w:rPr>
        <w:t>...</w:t>
      </w:r>
    </w:p>
    <w:p w14:paraId="1C8DFB8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стр</w:t>
      </w:r>
      <w:r w:rsidRPr="00D31A42">
        <w:rPr>
          <w:rFonts w:ascii="Helvetica" w:hAnsi="Helvetica" w:cs="Helvetica"/>
          <w:b/>
          <w:bCs/>
          <w:color w:val="222222"/>
          <w:sz w:val="21"/>
          <w:szCs w:val="21"/>
        </w:rPr>
        <w:t>. 80</w:t>
      </w:r>
    </w:p>
    <w:p w14:paraId="0DF6BCA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достоверны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w:t>
      </w:r>
      <w:r w:rsidRPr="00D31A42">
        <w:rPr>
          <w:rFonts w:ascii="Helvetica" w:hAnsi="Helvetica" w:cs="Helvetica"/>
          <w:b/>
          <w:bCs/>
          <w:color w:val="222222"/>
          <w:sz w:val="21"/>
          <w:szCs w:val="21"/>
        </w:rPr>
        <w:t xml:space="preserve">&lt;0.05) 81 4.3.1. </w:t>
      </w: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генотипов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распределения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повторов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САО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трехнуклеотидных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андрогенового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анализе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триплетных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САО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повторов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были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выявлены</w:t>
      </w:r>
      <w:r w:rsidRPr="00D31A42">
        <w:rPr>
          <w:rFonts w:ascii="Helvetica" w:hAnsi="Helvetica" w:cs="Helvetica"/>
          <w:b/>
          <w:bCs/>
          <w:color w:val="222222"/>
          <w:sz w:val="21"/>
          <w:szCs w:val="21"/>
        </w:rPr>
        <w:t xml:space="preserve"> 16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число</w:t>
      </w:r>
      <w:r w:rsidRPr="00D31A42">
        <w:rPr>
          <w:rFonts w:ascii="Helvetica" w:hAnsi="Helvetica" w:cs="Helvetica"/>
          <w:b/>
          <w:bCs/>
          <w:color w:val="222222"/>
          <w:sz w:val="21"/>
          <w:szCs w:val="21"/>
        </w:rPr>
        <w:t>...</w:t>
      </w:r>
    </w:p>
    <w:p w14:paraId="4DAF9035" w14:textId="77777777" w:rsidR="00D31A42" w:rsidRPr="00D31A42" w:rsidRDefault="00D31A42" w:rsidP="00D31A42">
      <w:pPr>
        <w:rPr>
          <w:rFonts w:ascii="Helvetica" w:hAnsi="Helvetica" w:cs="Helvetica"/>
          <w:b/>
          <w:bCs/>
          <w:color w:val="222222"/>
          <w:sz w:val="21"/>
          <w:szCs w:val="21"/>
        </w:rPr>
      </w:pPr>
    </w:p>
    <w:p w14:paraId="633C16AC"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lastRenderedPageBreak/>
        <w:t>Оглавление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диссертации</w:t>
      </w:r>
    </w:p>
    <w:p w14:paraId="133EA106"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кандидат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биологических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наук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Шауи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Абдельрхани</w:t>
      </w:r>
    </w:p>
    <w:p w14:paraId="64B4232B"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ОГЛАВЛЕНИЕ</w:t>
      </w:r>
      <w:r w:rsidRPr="00D31A42">
        <w:rPr>
          <w:rFonts w:ascii="Helvetica" w:hAnsi="Helvetica" w:cs="Helvetica"/>
          <w:b/>
          <w:bCs/>
          <w:color w:val="222222"/>
          <w:sz w:val="21"/>
          <w:szCs w:val="21"/>
        </w:rPr>
        <w:t>.</w:t>
      </w:r>
    </w:p>
    <w:p w14:paraId="6DB6071A" w14:textId="77777777" w:rsidR="00D31A42" w:rsidRPr="00D31A42" w:rsidRDefault="00D31A42" w:rsidP="00D31A42">
      <w:pPr>
        <w:rPr>
          <w:rFonts w:ascii="Helvetica" w:hAnsi="Helvetica" w:cs="Helvetica"/>
          <w:b/>
          <w:bCs/>
          <w:color w:val="222222"/>
          <w:sz w:val="21"/>
          <w:szCs w:val="21"/>
        </w:rPr>
      </w:pPr>
    </w:p>
    <w:p w14:paraId="7B3B728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СПИСОК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СОКРАЩЕНИЙ</w:t>
      </w:r>
      <w:r w:rsidRPr="00D31A42">
        <w:rPr>
          <w:rFonts w:ascii="Helvetica" w:hAnsi="Helvetica" w:cs="Helvetica"/>
          <w:b/>
          <w:bCs/>
          <w:color w:val="222222"/>
          <w:sz w:val="21"/>
          <w:szCs w:val="21"/>
        </w:rPr>
        <w:t>.</w:t>
      </w:r>
    </w:p>
    <w:p w14:paraId="32A53EBF" w14:textId="77777777" w:rsidR="00D31A42" w:rsidRPr="00D31A42" w:rsidRDefault="00D31A42" w:rsidP="00D31A42">
      <w:pPr>
        <w:rPr>
          <w:rFonts w:ascii="Helvetica" w:hAnsi="Helvetica" w:cs="Helvetica"/>
          <w:b/>
          <w:bCs/>
          <w:color w:val="222222"/>
          <w:sz w:val="21"/>
          <w:szCs w:val="21"/>
        </w:rPr>
      </w:pPr>
    </w:p>
    <w:p w14:paraId="0864E48E"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ГЛАВА</w:t>
      </w:r>
      <w:r w:rsidRPr="00D31A42">
        <w:rPr>
          <w:rFonts w:ascii="Helvetica" w:hAnsi="Helvetica" w:cs="Helvetica"/>
          <w:b/>
          <w:bCs/>
          <w:color w:val="222222"/>
          <w:sz w:val="21"/>
          <w:szCs w:val="21"/>
        </w:rPr>
        <w:t xml:space="preserve">1. </w:t>
      </w:r>
      <w:r w:rsidRPr="00D31A42">
        <w:rPr>
          <w:rFonts w:ascii="Helvetica" w:hAnsi="Helvetica" w:cs="Helvetica" w:hint="eastAsia"/>
          <w:b/>
          <w:bCs/>
          <w:color w:val="222222"/>
          <w:sz w:val="21"/>
          <w:szCs w:val="21"/>
        </w:rPr>
        <w:t>ВВЕДЕНИЕ</w:t>
      </w:r>
    </w:p>
    <w:p w14:paraId="21A0D3C9" w14:textId="77777777" w:rsidR="00D31A42" w:rsidRPr="00D31A42" w:rsidRDefault="00D31A42" w:rsidP="00D31A42">
      <w:pPr>
        <w:rPr>
          <w:rFonts w:ascii="Helvetica" w:hAnsi="Helvetica" w:cs="Helvetica"/>
          <w:b/>
          <w:bCs/>
          <w:color w:val="222222"/>
          <w:sz w:val="21"/>
          <w:szCs w:val="21"/>
        </w:rPr>
      </w:pPr>
    </w:p>
    <w:p w14:paraId="31E98257"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1.1. </w:t>
      </w:r>
      <w:r w:rsidRPr="00D31A42">
        <w:rPr>
          <w:rFonts w:ascii="Helvetica" w:hAnsi="Helvetica" w:cs="Helvetica" w:hint="eastAsia"/>
          <w:b/>
          <w:bCs/>
          <w:color w:val="222222"/>
          <w:sz w:val="21"/>
          <w:szCs w:val="21"/>
        </w:rPr>
        <w:t>Актуальность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исследований</w:t>
      </w:r>
      <w:r w:rsidRPr="00D31A42">
        <w:rPr>
          <w:rFonts w:ascii="Helvetica" w:hAnsi="Helvetica" w:cs="Helvetica"/>
          <w:b/>
          <w:bCs/>
          <w:color w:val="222222"/>
          <w:sz w:val="21"/>
          <w:szCs w:val="21"/>
        </w:rPr>
        <w:t>.</w:t>
      </w:r>
    </w:p>
    <w:p w14:paraId="6639FF8C" w14:textId="77777777" w:rsidR="00D31A42" w:rsidRPr="00D31A42" w:rsidRDefault="00D31A42" w:rsidP="00D31A42">
      <w:pPr>
        <w:rPr>
          <w:rFonts w:ascii="Helvetica" w:hAnsi="Helvetica" w:cs="Helvetica"/>
          <w:b/>
          <w:bCs/>
          <w:color w:val="222222"/>
          <w:sz w:val="21"/>
          <w:szCs w:val="21"/>
        </w:rPr>
      </w:pPr>
    </w:p>
    <w:p w14:paraId="5A0D83B0"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1.2. </w:t>
      </w:r>
      <w:r w:rsidRPr="00D31A42">
        <w:rPr>
          <w:rFonts w:ascii="Helvetica" w:hAnsi="Helvetica" w:cs="Helvetica" w:hint="eastAsia"/>
          <w:b/>
          <w:bCs/>
          <w:color w:val="222222"/>
          <w:sz w:val="21"/>
          <w:szCs w:val="21"/>
        </w:rPr>
        <w:t>Цель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задачи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исследований</w:t>
      </w:r>
      <w:r w:rsidRPr="00D31A42">
        <w:rPr>
          <w:rFonts w:ascii="Helvetica" w:hAnsi="Helvetica" w:cs="Helvetica"/>
          <w:b/>
          <w:bCs/>
          <w:color w:val="222222"/>
          <w:sz w:val="21"/>
          <w:szCs w:val="21"/>
        </w:rPr>
        <w:t>.</w:t>
      </w:r>
    </w:p>
    <w:p w14:paraId="5381CB02" w14:textId="77777777" w:rsidR="00D31A42" w:rsidRPr="00D31A42" w:rsidRDefault="00D31A42" w:rsidP="00D31A42">
      <w:pPr>
        <w:rPr>
          <w:rFonts w:ascii="Helvetica" w:hAnsi="Helvetica" w:cs="Helvetica"/>
          <w:b/>
          <w:bCs/>
          <w:color w:val="222222"/>
          <w:sz w:val="21"/>
          <w:szCs w:val="21"/>
        </w:rPr>
      </w:pPr>
    </w:p>
    <w:p w14:paraId="3555DDE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1.3. </w:t>
      </w:r>
      <w:r w:rsidRPr="00D31A42">
        <w:rPr>
          <w:rFonts w:ascii="Helvetica" w:hAnsi="Helvetica" w:cs="Helvetica" w:hint="eastAsia"/>
          <w:b/>
          <w:bCs/>
          <w:color w:val="222222"/>
          <w:sz w:val="21"/>
          <w:szCs w:val="21"/>
        </w:rPr>
        <w:t>Научная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новизна</w:t>
      </w:r>
      <w:r w:rsidRPr="00D31A42">
        <w:rPr>
          <w:rFonts w:ascii="Helvetica" w:hAnsi="Helvetica" w:cs="Helvetica"/>
          <w:b/>
          <w:bCs/>
          <w:color w:val="222222"/>
          <w:sz w:val="21"/>
          <w:szCs w:val="21"/>
        </w:rPr>
        <w:t>.</w:t>
      </w:r>
    </w:p>
    <w:p w14:paraId="3A2F8A8A" w14:textId="77777777" w:rsidR="00D31A42" w:rsidRPr="00D31A42" w:rsidRDefault="00D31A42" w:rsidP="00D31A42">
      <w:pPr>
        <w:rPr>
          <w:rFonts w:ascii="Helvetica" w:hAnsi="Helvetica" w:cs="Helvetica"/>
          <w:b/>
          <w:bCs/>
          <w:color w:val="222222"/>
          <w:sz w:val="21"/>
          <w:szCs w:val="21"/>
        </w:rPr>
      </w:pPr>
    </w:p>
    <w:p w14:paraId="4CE2A7E0"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1.4. </w:t>
      </w:r>
      <w:r w:rsidRPr="00D31A42">
        <w:rPr>
          <w:rFonts w:ascii="Helvetica" w:hAnsi="Helvetica" w:cs="Helvetica" w:hint="eastAsia"/>
          <w:b/>
          <w:bCs/>
          <w:color w:val="222222"/>
          <w:sz w:val="21"/>
          <w:szCs w:val="21"/>
        </w:rPr>
        <w:t>Научно</w:t>
      </w:r>
      <w:r w:rsidRPr="00D31A42">
        <w:rPr>
          <w:rFonts w:ascii="Helvetica" w:hAnsi="Helvetica" w:cs="Helvetica"/>
          <w:b/>
          <w:bCs/>
          <w:color w:val="222222"/>
          <w:sz w:val="21"/>
          <w:szCs w:val="21"/>
        </w:rPr>
        <w:t xml:space="preserve"> - </w:t>
      </w:r>
      <w:r w:rsidRPr="00D31A42">
        <w:rPr>
          <w:rFonts w:ascii="Helvetica" w:hAnsi="Helvetica" w:cs="Helvetica" w:hint="eastAsia"/>
          <w:b/>
          <w:bCs/>
          <w:color w:val="222222"/>
          <w:sz w:val="21"/>
          <w:szCs w:val="21"/>
        </w:rPr>
        <w:t>практическая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значимость</w:t>
      </w:r>
      <w:r w:rsidRPr="00D31A42">
        <w:rPr>
          <w:rFonts w:ascii="Helvetica" w:hAnsi="Helvetica" w:cs="Helvetica"/>
          <w:b/>
          <w:bCs/>
          <w:color w:val="222222"/>
          <w:sz w:val="21"/>
          <w:szCs w:val="21"/>
        </w:rPr>
        <w:t>.</w:t>
      </w:r>
    </w:p>
    <w:p w14:paraId="2E4F0AC0" w14:textId="77777777" w:rsidR="00D31A42" w:rsidRPr="00D31A42" w:rsidRDefault="00D31A42" w:rsidP="00D31A42">
      <w:pPr>
        <w:rPr>
          <w:rFonts w:ascii="Helvetica" w:hAnsi="Helvetica" w:cs="Helvetica"/>
          <w:b/>
          <w:bCs/>
          <w:color w:val="222222"/>
          <w:sz w:val="21"/>
          <w:szCs w:val="21"/>
        </w:rPr>
      </w:pPr>
    </w:p>
    <w:p w14:paraId="295C4171"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1.5. </w:t>
      </w:r>
      <w:r w:rsidRPr="00D31A42">
        <w:rPr>
          <w:rFonts w:ascii="Helvetica" w:hAnsi="Helvetica" w:cs="Helvetica" w:hint="eastAsia"/>
          <w:b/>
          <w:bCs/>
          <w:color w:val="222222"/>
          <w:sz w:val="21"/>
          <w:szCs w:val="21"/>
        </w:rPr>
        <w:t>Положения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выносимые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защиту</w:t>
      </w:r>
    </w:p>
    <w:p w14:paraId="53474FC9" w14:textId="77777777" w:rsidR="00D31A42" w:rsidRPr="00D31A42" w:rsidRDefault="00D31A42" w:rsidP="00D31A42">
      <w:pPr>
        <w:rPr>
          <w:rFonts w:ascii="Helvetica" w:hAnsi="Helvetica" w:cs="Helvetica"/>
          <w:b/>
          <w:bCs/>
          <w:color w:val="222222"/>
          <w:sz w:val="21"/>
          <w:szCs w:val="21"/>
        </w:rPr>
      </w:pPr>
    </w:p>
    <w:p w14:paraId="71CCB3A6"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1.6. </w:t>
      </w:r>
      <w:r w:rsidRPr="00D31A42">
        <w:rPr>
          <w:rFonts w:ascii="Helvetica" w:hAnsi="Helvetica" w:cs="Helvetica" w:hint="eastAsia"/>
          <w:b/>
          <w:bCs/>
          <w:color w:val="222222"/>
          <w:sz w:val="21"/>
          <w:szCs w:val="21"/>
        </w:rPr>
        <w:t>Апробация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работы</w:t>
      </w:r>
      <w:r w:rsidRPr="00D31A42">
        <w:rPr>
          <w:rFonts w:ascii="Helvetica" w:hAnsi="Helvetica" w:cs="Helvetica"/>
          <w:b/>
          <w:bCs/>
          <w:color w:val="222222"/>
          <w:sz w:val="21"/>
          <w:szCs w:val="21"/>
        </w:rPr>
        <w:t>.</w:t>
      </w:r>
    </w:p>
    <w:p w14:paraId="5514DB25" w14:textId="77777777" w:rsidR="00D31A42" w:rsidRPr="00D31A42" w:rsidRDefault="00D31A42" w:rsidP="00D31A42">
      <w:pPr>
        <w:rPr>
          <w:rFonts w:ascii="Helvetica" w:hAnsi="Helvetica" w:cs="Helvetica"/>
          <w:b/>
          <w:bCs/>
          <w:color w:val="222222"/>
          <w:sz w:val="21"/>
          <w:szCs w:val="21"/>
        </w:rPr>
      </w:pPr>
    </w:p>
    <w:p w14:paraId="1C27ED6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1.6. </w:t>
      </w:r>
      <w:r w:rsidRPr="00D31A42">
        <w:rPr>
          <w:rFonts w:ascii="Helvetica" w:hAnsi="Helvetica" w:cs="Helvetica" w:hint="eastAsia"/>
          <w:b/>
          <w:bCs/>
          <w:color w:val="222222"/>
          <w:sz w:val="21"/>
          <w:szCs w:val="21"/>
        </w:rPr>
        <w:t>Структура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объем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диссертации</w:t>
      </w:r>
      <w:r w:rsidRPr="00D31A42">
        <w:rPr>
          <w:rFonts w:ascii="Helvetica" w:hAnsi="Helvetica" w:cs="Helvetica"/>
          <w:b/>
          <w:bCs/>
          <w:color w:val="222222"/>
          <w:sz w:val="21"/>
          <w:szCs w:val="21"/>
        </w:rPr>
        <w:t>.</w:t>
      </w:r>
    </w:p>
    <w:p w14:paraId="42CACBBA" w14:textId="77777777" w:rsidR="00D31A42" w:rsidRPr="00D31A42" w:rsidRDefault="00D31A42" w:rsidP="00D31A42">
      <w:pPr>
        <w:rPr>
          <w:rFonts w:ascii="Helvetica" w:hAnsi="Helvetica" w:cs="Helvetica"/>
          <w:b/>
          <w:bCs/>
          <w:color w:val="222222"/>
          <w:sz w:val="21"/>
          <w:szCs w:val="21"/>
        </w:rPr>
      </w:pPr>
    </w:p>
    <w:p w14:paraId="78F67376"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ГЛАВА</w:t>
      </w:r>
      <w:r w:rsidRPr="00D31A42">
        <w:rPr>
          <w:rFonts w:ascii="Helvetica" w:hAnsi="Helvetica" w:cs="Helvetica"/>
          <w:b/>
          <w:bCs/>
          <w:color w:val="222222"/>
          <w:sz w:val="21"/>
          <w:szCs w:val="21"/>
        </w:rPr>
        <w:t xml:space="preserve"> 2. </w:t>
      </w:r>
      <w:r w:rsidRPr="00D31A42">
        <w:rPr>
          <w:rFonts w:ascii="Helvetica" w:hAnsi="Helvetica" w:cs="Helvetica" w:hint="eastAsia"/>
          <w:b/>
          <w:bCs/>
          <w:color w:val="222222"/>
          <w:sz w:val="21"/>
          <w:szCs w:val="21"/>
        </w:rPr>
        <w:t>ОБЗОР</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ЛИТЕРАТУРЫ</w:t>
      </w:r>
      <w:r w:rsidRPr="00D31A42">
        <w:rPr>
          <w:rFonts w:ascii="Helvetica" w:hAnsi="Helvetica" w:cs="Helvetica"/>
          <w:b/>
          <w:bCs/>
          <w:color w:val="222222"/>
          <w:sz w:val="21"/>
          <w:szCs w:val="21"/>
        </w:rPr>
        <w:t>.</w:t>
      </w:r>
    </w:p>
    <w:p w14:paraId="21B86E5B" w14:textId="77777777" w:rsidR="00D31A42" w:rsidRPr="00D31A42" w:rsidRDefault="00D31A42" w:rsidP="00D31A42">
      <w:pPr>
        <w:rPr>
          <w:rFonts w:ascii="Helvetica" w:hAnsi="Helvetica" w:cs="Helvetica"/>
          <w:b/>
          <w:bCs/>
          <w:color w:val="222222"/>
          <w:sz w:val="21"/>
          <w:szCs w:val="21"/>
        </w:rPr>
      </w:pPr>
    </w:p>
    <w:p w14:paraId="3B6E4F8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2.1.1. </w:t>
      </w:r>
      <w:r w:rsidRPr="00D31A42">
        <w:rPr>
          <w:rFonts w:ascii="Helvetica" w:hAnsi="Helvetica" w:cs="Helvetica" w:hint="eastAsia"/>
          <w:b/>
          <w:bCs/>
          <w:color w:val="222222"/>
          <w:sz w:val="21"/>
          <w:szCs w:val="21"/>
        </w:rPr>
        <w:t>Остеопороз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причины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переломов</w:t>
      </w:r>
      <w:r w:rsidRPr="00D31A42">
        <w:rPr>
          <w:rFonts w:ascii="Helvetica" w:hAnsi="Helvetica" w:cs="Helvetica"/>
          <w:b/>
          <w:bCs/>
          <w:color w:val="222222"/>
          <w:sz w:val="21"/>
          <w:szCs w:val="21"/>
        </w:rPr>
        <w:t>.</w:t>
      </w:r>
    </w:p>
    <w:p w14:paraId="11EDF045" w14:textId="77777777" w:rsidR="00D31A42" w:rsidRPr="00D31A42" w:rsidRDefault="00D31A42" w:rsidP="00D31A42">
      <w:pPr>
        <w:rPr>
          <w:rFonts w:ascii="Helvetica" w:hAnsi="Helvetica" w:cs="Helvetica"/>
          <w:b/>
          <w:bCs/>
          <w:color w:val="222222"/>
          <w:sz w:val="21"/>
          <w:szCs w:val="21"/>
        </w:rPr>
      </w:pPr>
    </w:p>
    <w:p w14:paraId="70275510"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2.1.2. </w:t>
      </w:r>
      <w:r w:rsidRPr="00D31A42">
        <w:rPr>
          <w:rFonts w:ascii="Helvetica" w:hAnsi="Helvetica" w:cs="Helvetica" w:hint="eastAsia"/>
          <w:b/>
          <w:bCs/>
          <w:color w:val="222222"/>
          <w:sz w:val="21"/>
          <w:szCs w:val="21"/>
        </w:rPr>
        <w:t>Диагностика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остеопороза</w:t>
      </w:r>
      <w:r w:rsidRPr="00D31A42">
        <w:rPr>
          <w:rFonts w:ascii="Helvetica" w:hAnsi="Helvetica" w:cs="Helvetica"/>
          <w:b/>
          <w:bCs/>
          <w:color w:val="222222"/>
          <w:sz w:val="21"/>
          <w:szCs w:val="21"/>
        </w:rPr>
        <w:t>.</w:t>
      </w:r>
    </w:p>
    <w:p w14:paraId="2FF74A63" w14:textId="77777777" w:rsidR="00D31A42" w:rsidRPr="00D31A42" w:rsidRDefault="00D31A42" w:rsidP="00D31A42">
      <w:pPr>
        <w:rPr>
          <w:rFonts w:ascii="Helvetica" w:hAnsi="Helvetica" w:cs="Helvetica"/>
          <w:b/>
          <w:bCs/>
          <w:color w:val="222222"/>
          <w:sz w:val="21"/>
          <w:szCs w:val="21"/>
        </w:rPr>
      </w:pPr>
    </w:p>
    <w:p w14:paraId="3CED904E"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lastRenderedPageBreak/>
        <w:t xml:space="preserve">2.1.3. </w:t>
      </w:r>
      <w:r w:rsidRPr="00D31A42">
        <w:rPr>
          <w:rFonts w:ascii="Helvetica" w:hAnsi="Helvetica" w:cs="Helvetica" w:hint="eastAsia"/>
          <w:b/>
          <w:bCs/>
          <w:color w:val="222222"/>
          <w:sz w:val="21"/>
          <w:szCs w:val="21"/>
        </w:rPr>
        <w:t>Факторы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риска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развития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остеопороза</w:t>
      </w:r>
      <w:r w:rsidRPr="00D31A42">
        <w:rPr>
          <w:rFonts w:ascii="Helvetica" w:hAnsi="Helvetica" w:cs="Helvetica"/>
          <w:b/>
          <w:bCs/>
          <w:color w:val="222222"/>
          <w:sz w:val="21"/>
          <w:szCs w:val="21"/>
        </w:rPr>
        <w:t>.</w:t>
      </w:r>
    </w:p>
    <w:p w14:paraId="00C5E019" w14:textId="77777777" w:rsidR="00D31A42" w:rsidRPr="00D31A42" w:rsidRDefault="00D31A42" w:rsidP="00D31A42">
      <w:pPr>
        <w:rPr>
          <w:rFonts w:ascii="Helvetica" w:hAnsi="Helvetica" w:cs="Helvetica"/>
          <w:b/>
          <w:bCs/>
          <w:color w:val="222222"/>
          <w:sz w:val="21"/>
          <w:szCs w:val="21"/>
        </w:rPr>
      </w:pPr>
    </w:p>
    <w:p w14:paraId="4232D7CE"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2.1.4. </w:t>
      </w:r>
      <w:r w:rsidRPr="00D31A42">
        <w:rPr>
          <w:rFonts w:ascii="Helvetica" w:hAnsi="Helvetica" w:cs="Helvetica" w:hint="eastAsia"/>
          <w:b/>
          <w:bCs/>
          <w:color w:val="222222"/>
          <w:sz w:val="21"/>
          <w:szCs w:val="21"/>
        </w:rPr>
        <w:t>Генетические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факторы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риска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остеопороза</w:t>
      </w:r>
      <w:r w:rsidRPr="00D31A42">
        <w:rPr>
          <w:rFonts w:ascii="Helvetica" w:hAnsi="Helvetica" w:cs="Helvetica"/>
          <w:b/>
          <w:bCs/>
          <w:color w:val="222222"/>
          <w:sz w:val="21"/>
          <w:szCs w:val="21"/>
        </w:rPr>
        <w:t>.</w:t>
      </w:r>
    </w:p>
    <w:p w14:paraId="338DC092" w14:textId="77777777" w:rsidR="00D31A42" w:rsidRPr="00D31A42" w:rsidRDefault="00D31A42" w:rsidP="00D31A42">
      <w:pPr>
        <w:rPr>
          <w:rFonts w:ascii="Helvetica" w:hAnsi="Helvetica" w:cs="Helvetica"/>
          <w:b/>
          <w:bCs/>
          <w:color w:val="222222"/>
          <w:sz w:val="21"/>
          <w:szCs w:val="21"/>
        </w:rPr>
      </w:pPr>
    </w:p>
    <w:p w14:paraId="602171F6"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2.1.5. </w:t>
      </w:r>
      <w:r w:rsidRPr="00D31A42">
        <w:rPr>
          <w:rFonts w:ascii="Helvetica" w:hAnsi="Helvetica" w:cs="Helvetica" w:hint="eastAsia"/>
          <w:b/>
          <w:bCs/>
          <w:color w:val="222222"/>
          <w:sz w:val="21"/>
          <w:szCs w:val="21"/>
        </w:rPr>
        <w:t>Гены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предрасположенности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остеопорозу</w:t>
      </w:r>
      <w:r w:rsidRPr="00D31A42">
        <w:rPr>
          <w:rFonts w:ascii="Helvetica" w:hAnsi="Helvetica" w:cs="Helvetica"/>
          <w:b/>
          <w:bCs/>
          <w:color w:val="222222"/>
          <w:sz w:val="21"/>
          <w:szCs w:val="21"/>
        </w:rPr>
        <w:t>.</w:t>
      </w:r>
    </w:p>
    <w:p w14:paraId="7E1DCACC" w14:textId="77777777" w:rsidR="00D31A42" w:rsidRPr="00D31A42" w:rsidRDefault="00D31A42" w:rsidP="00D31A42">
      <w:pPr>
        <w:rPr>
          <w:rFonts w:ascii="Helvetica" w:hAnsi="Helvetica" w:cs="Helvetica"/>
          <w:b/>
          <w:bCs/>
          <w:color w:val="222222"/>
          <w:sz w:val="21"/>
          <w:szCs w:val="21"/>
        </w:rPr>
      </w:pPr>
    </w:p>
    <w:p w14:paraId="57F9EB8B"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2.1.6.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коллагена</w:t>
      </w:r>
      <w:r w:rsidRPr="00D31A42">
        <w:rPr>
          <w:rFonts w:ascii="Helvetica" w:hAnsi="Helvetica" w:cs="Helvetica"/>
          <w:b/>
          <w:bCs/>
          <w:color w:val="222222"/>
          <w:sz w:val="21"/>
          <w:szCs w:val="21"/>
        </w:rPr>
        <w:t xml:space="preserve"> 1.</w:t>
      </w:r>
    </w:p>
    <w:p w14:paraId="29CE2204" w14:textId="77777777" w:rsidR="00D31A42" w:rsidRPr="00D31A42" w:rsidRDefault="00D31A42" w:rsidP="00D31A42">
      <w:pPr>
        <w:rPr>
          <w:rFonts w:ascii="Helvetica" w:hAnsi="Helvetica" w:cs="Helvetica"/>
          <w:b/>
          <w:bCs/>
          <w:color w:val="222222"/>
          <w:sz w:val="21"/>
          <w:szCs w:val="21"/>
        </w:rPr>
      </w:pPr>
    </w:p>
    <w:p w14:paraId="63FBCA3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2.1.7. </w:t>
      </w:r>
      <w:r w:rsidRPr="00D31A42">
        <w:rPr>
          <w:rFonts w:ascii="Helvetica" w:hAnsi="Helvetica" w:cs="Helvetica" w:hint="eastAsia"/>
          <w:b/>
          <w:bCs/>
          <w:color w:val="222222"/>
          <w:sz w:val="21"/>
          <w:szCs w:val="21"/>
        </w:rPr>
        <w:t>Структура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витамина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ТЖЗ</w:t>
      </w:r>
      <w:r w:rsidRPr="00D31A42">
        <w:rPr>
          <w:rFonts w:ascii="Helvetica" w:hAnsi="Helvetica" w:cs="Helvetica"/>
          <w:b/>
          <w:bCs/>
          <w:color w:val="222222"/>
          <w:sz w:val="21"/>
          <w:szCs w:val="21"/>
        </w:rPr>
        <w:t>).</w:t>
      </w:r>
    </w:p>
    <w:p w14:paraId="4D89AD38" w14:textId="77777777" w:rsidR="00D31A42" w:rsidRPr="00D31A42" w:rsidRDefault="00D31A42" w:rsidP="00D31A42">
      <w:pPr>
        <w:rPr>
          <w:rFonts w:ascii="Helvetica" w:hAnsi="Helvetica" w:cs="Helvetica"/>
          <w:b/>
          <w:bCs/>
          <w:color w:val="222222"/>
          <w:sz w:val="21"/>
          <w:szCs w:val="21"/>
        </w:rPr>
      </w:pPr>
    </w:p>
    <w:p w14:paraId="35C7263F"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2.1.8. </w:t>
      </w:r>
      <w:r w:rsidRPr="00D31A42">
        <w:rPr>
          <w:rFonts w:ascii="Helvetica" w:hAnsi="Helvetica" w:cs="Helvetica" w:hint="eastAsia"/>
          <w:b/>
          <w:bCs/>
          <w:color w:val="222222"/>
          <w:sz w:val="21"/>
          <w:szCs w:val="21"/>
        </w:rPr>
        <w:t>Структура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белкового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продукта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УОКЗ</w:t>
      </w:r>
      <w:r w:rsidRPr="00D31A42">
        <w:rPr>
          <w:rFonts w:ascii="Helvetica" w:hAnsi="Helvetica" w:cs="Helvetica"/>
          <w:b/>
          <w:bCs/>
          <w:color w:val="222222"/>
          <w:sz w:val="21"/>
          <w:szCs w:val="21"/>
        </w:rPr>
        <w:t>.</w:t>
      </w:r>
    </w:p>
    <w:p w14:paraId="3412FDC1" w14:textId="77777777" w:rsidR="00D31A42" w:rsidRPr="00D31A42" w:rsidRDefault="00D31A42" w:rsidP="00D31A42">
      <w:pPr>
        <w:rPr>
          <w:rFonts w:ascii="Helvetica" w:hAnsi="Helvetica" w:cs="Helvetica"/>
          <w:b/>
          <w:bCs/>
          <w:color w:val="222222"/>
          <w:sz w:val="21"/>
          <w:szCs w:val="21"/>
        </w:rPr>
      </w:pPr>
    </w:p>
    <w:p w14:paraId="579D97CC"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2.1.9. </w:t>
      </w:r>
      <w:r w:rsidRPr="00D31A42">
        <w:rPr>
          <w:rFonts w:ascii="Helvetica" w:hAnsi="Helvetica" w:cs="Helvetica" w:hint="eastAsia"/>
          <w:b/>
          <w:bCs/>
          <w:color w:val="222222"/>
          <w:sz w:val="21"/>
          <w:szCs w:val="21"/>
        </w:rPr>
        <w:t>Роль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витамина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w:t>
      </w:r>
      <w:r w:rsidRPr="00D31A42">
        <w:rPr>
          <w:rFonts w:ascii="Helvetica" w:hAnsi="Helvetica" w:cs="Helvetica"/>
          <w:b/>
          <w:bCs/>
          <w:color w:val="222222"/>
          <w:sz w:val="21"/>
          <w:szCs w:val="21"/>
        </w:rPr>
        <w:t>.</w:t>
      </w:r>
    </w:p>
    <w:p w14:paraId="53D56046" w14:textId="77777777" w:rsidR="00D31A42" w:rsidRPr="00D31A42" w:rsidRDefault="00D31A42" w:rsidP="00D31A42">
      <w:pPr>
        <w:rPr>
          <w:rFonts w:ascii="Helvetica" w:hAnsi="Helvetica" w:cs="Helvetica"/>
          <w:b/>
          <w:bCs/>
          <w:color w:val="222222"/>
          <w:sz w:val="21"/>
          <w:szCs w:val="21"/>
        </w:rPr>
      </w:pPr>
    </w:p>
    <w:p w14:paraId="3BDB3E3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2.1.10.</w:t>
      </w:r>
      <w:r w:rsidRPr="00D31A42">
        <w:rPr>
          <w:rFonts w:ascii="Helvetica" w:hAnsi="Helvetica" w:cs="Helvetica" w:hint="eastAsia"/>
          <w:b/>
          <w:bCs/>
          <w:color w:val="222222"/>
          <w:sz w:val="21"/>
          <w:szCs w:val="21"/>
        </w:rPr>
        <w:t>Полиморфизмы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ТЖЗ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w:t>
      </w:r>
      <w:r w:rsidRPr="00D31A42">
        <w:rPr>
          <w:rFonts w:ascii="Helvetica" w:hAnsi="Helvetica" w:cs="Helvetica"/>
          <w:b/>
          <w:bCs/>
          <w:color w:val="222222"/>
          <w:sz w:val="21"/>
          <w:szCs w:val="21"/>
        </w:rPr>
        <w:t>.</w:t>
      </w:r>
    </w:p>
    <w:p w14:paraId="64EF77B6" w14:textId="77777777" w:rsidR="00D31A42" w:rsidRPr="00D31A42" w:rsidRDefault="00D31A42" w:rsidP="00D31A42">
      <w:pPr>
        <w:rPr>
          <w:rFonts w:ascii="Helvetica" w:hAnsi="Helvetica" w:cs="Helvetica"/>
          <w:b/>
          <w:bCs/>
          <w:color w:val="222222"/>
          <w:sz w:val="21"/>
          <w:szCs w:val="21"/>
        </w:rPr>
      </w:pPr>
    </w:p>
    <w:p w14:paraId="51D05AE1"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 </w:t>
      </w:r>
      <w:r w:rsidRPr="00D31A42">
        <w:rPr>
          <w:rFonts w:ascii="Helvetica" w:hAnsi="Helvetica" w:cs="Helvetica" w:hint="eastAsia"/>
          <w:b/>
          <w:bCs/>
          <w:color w:val="222222"/>
          <w:sz w:val="21"/>
          <w:szCs w:val="21"/>
        </w:rPr>
        <w:t>Рак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андрогенового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w:t>
      </w:r>
    </w:p>
    <w:p w14:paraId="413B5ACE" w14:textId="77777777" w:rsidR="00D31A42" w:rsidRPr="00D31A42" w:rsidRDefault="00D31A42" w:rsidP="00D31A42">
      <w:pPr>
        <w:rPr>
          <w:rFonts w:ascii="Helvetica" w:hAnsi="Helvetica" w:cs="Helvetica"/>
          <w:b/>
          <w:bCs/>
          <w:color w:val="222222"/>
          <w:sz w:val="21"/>
          <w:szCs w:val="21"/>
        </w:rPr>
      </w:pPr>
    </w:p>
    <w:p w14:paraId="1D176E59"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 </w:t>
      </w:r>
      <w:r w:rsidRPr="00D31A42">
        <w:rPr>
          <w:rFonts w:ascii="Helvetica" w:hAnsi="Helvetica" w:cs="Helvetica" w:hint="eastAsia"/>
          <w:b/>
          <w:bCs/>
          <w:color w:val="222222"/>
          <w:sz w:val="21"/>
          <w:szCs w:val="21"/>
        </w:rPr>
        <w:t>Рак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26F11A2F" w14:textId="77777777" w:rsidR="00D31A42" w:rsidRPr="00D31A42" w:rsidRDefault="00D31A42" w:rsidP="00D31A42">
      <w:pPr>
        <w:rPr>
          <w:rFonts w:ascii="Helvetica" w:hAnsi="Helvetica" w:cs="Helvetica"/>
          <w:b/>
          <w:bCs/>
          <w:color w:val="222222"/>
          <w:sz w:val="21"/>
          <w:szCs w:val="21"/>
        </w:rPr>
      </w:pPr>
    </w:p>
    <w:p w14:paraId="0A864C5A"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2.2.2. </w:t>
      </w:r>
      <w:r w:rsidRPr="00D31A42">
        <w:rPr>
          <w:rFonts w:ascii="Helvetica" w:hAnsi="Helvetica" w:cs="Helvetica" w:hint="eastAsia"/>
          <w:b/>
          <w:bCs/>
          <w:color w:val="222222"/>
          <w:sz w:val="21"/>
          <w:szCs w:val="21"/>
        </w:rPr>
        <w:t>Симптомы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факторы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риска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5D2BD2EA" w14:textId="77777777" w:rsidR="00D31A42" w:rsidRPr="00D31A42" w:rsidRDefault="00D31A42" w:rsidP="00D31A42">
      <w:pPr>
        <w:rPr>
          <w:rFonts w:ascii="Helvetica" w:hAnsi="Helvetica" w:cs="Helvetica"/>
          <w:b/>
          <w:bCs/>
          <w:color w:val="222222"/>
          <w:sz w:val="21"/>
          <w:szCs w:val="21"/>
        </w:rPr>
      </w:pPr>
    </w:p>
    <w:p w14:paraId="75473A0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2.2.3. </w:t>
      </w:r>
      <w:r w:rsidRPr="00D31A42">
        <w:rPr>
          <w:rFonts w:ascii="Helvetica" w:hAnsi="Helvetica" w:cs="Helvetica" w:hint="eastAsia"/>
          <w:b/>
          <w:bCs/>
          <w:color w:val="222222"/>
          <w:sz w:val="21"/>
          <w:szCs w:val="21"/>
        </w:rPr>
        <w:t>Стадии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прогрессии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48899195" w14:textId="77777777" w:rsidR="00D31A42" w:rsidRPr="00D31A42" w:rsidRDefault="00D31A42" w:rsidP="00D31A42">
      <w:pPr>
        <w:rPr>
          <w:rFonts w:ascii="Helvetica" w:hAnsi="Helvetica" w:cs="Helvetica"/>
          <w:b/>
          <w:bCs/>
          <w:color w:val="222222"/>
          <w:sz w:val="21"/>
          <w:szCs w:val="21"/>
        </w:rPr>
      </w:pPr>
    </w:p>
    <w:p w14:paraId="60A2CAC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2.2.4. </w:t>
      </w:r>
      <w:r w:rsidRPr="00D31A42">
        <w:rPr>
          <w:rFonts w:ascii="Helvetica" w:hAnsi="Helvetica" w:cs="Helvetica" w:hint="eastAsia"/>
          <w:b/>
          <w:bCs/>
          <w:color w:val="222222"/>
          <w:sz w:val="21"/>
          <w:szCs w:val="21"/>
        </w:rPr>
        <w:t>Гены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предрасположенности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604A49B3" w14:textId="77777777" w:rsidR="00D31A42" w:rsidRPr="00D31A42" w:rsidRDefault="00D31A42" w:rsidP="00D31A42">
      <w:pPr>
        <w:rPr>
          <w:rFonts w:ascii="Helvetica" w:hAnsi="Helvetica" w:cs="Helvetica"/>
          <w:b/>
          <w:bCs/>
          <w:color w:val="222222"/>
          <w:sz w:val="21"/>
          <w:szCs w:val="21"/>
        </w:rPr>
      </w:pPr>
    </w:p>
    <w:p w14:paraId="1CFA3936"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2.2.5. </w:t>
      </w:r>
      <w:r w:rsidRPr="00D31A42">
        <w:rPr>
          <w:rFonts w:ascii="Helvetica" w:hAnsi="Helvetica" w:cs="Helvetica" w:hint="eastAsia"/>
          <w:b/>
          <w:bCs/>
          <w:color w:val="222222"/>
          <w:sz w:val="21"/>
          <w:szCs w:val="21"/>
        </w:rPr>
        <w:t>Ген</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андрогенового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(AR).</w:t>
      </w:r>
    </w:p>
    <w:p w14:paraId="467196A5" w14:textId="77777777" w:rsidR="00D31A42" w:rsidRPr="00D31A42" w:rsidRDefault="00D31A42" w:rsidP="00D31A42">
      <w:pPr>
        <w:rPr>
          <w:rFonts w:ascii="Helvetica" w:hAnsi="Helvetica" w:cs="Helvetica"/>
          <w:b/>
          <w:bCs/>
          <w:color w:val="222222"/>
          <w:sz w:val="21"/>
          <w:szCs w:val="21"/>
        </w:rPr>
      </w:pPr>
    </w:p>
    <w:p w14:paraId="0EAD237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lastRenderedPageBreak/>
        <w:t xml:space="preserve">2.2.6. </w:t>
      </w:r>
      <w:r w:rsidRPr="00D31A42">
        <w:rPr>
          <w:rFonts w:ascii="Helvetica" w:hAnsi="Helvetica" w:cs="Helvetica" w:hint="eastAsia"/>
          <w:b/>
          <w:bCs/>
          <w:color w:val="222222"/>
          <w:sz w:val="21"/>
          <w:szCs w:val="21"/>
        </w:rPr>
        <w:t>Активация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контроль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экспрессии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AR.</w:t>
      </w:r>
    </w:p>
    <w:p w14:paraId="233658CF" w14:textId="77777777" w:rsidR="00D31A42" w:rsidRPr="00D31A42" w:rsidRDefault="00D31A42" w:rsidP="00D31A42">
      <w:pPr>
        <w:rPr>
          <w:rFonts w:ascii="Helvetica" w:hAnsi="Helvetica" w:cs="Helvetica"/>
          <w:b/>
          <w:bCs/>
          <w:color w:val="222222"/>
          <w:sz w:val="21"/>
          <w:szCs w:val="21"/>
        </w:rPr>
      </w:pPr>
    </w:p>
    <w:p w14:paraId="76F9C919"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2.2.7. </w:t>
      </w:r>
      <w:r w:rsidRPr="00D31A42">
        <w:rPr>
          <w:rFonts w:ascii="Helvetica" w:hAnsi="Helvetica" w:cs="Helvetica" w:hint="eastAsia"/>
          <w:b/>
          <w:bCs/>
          <w:color w:val="222222"/>
          <w:sz w:val="21"/>
          <w:szCs w:val="21"/>
        </w:rPr>
        <w:t>Роль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андрогенового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АР</w:t>
      </w:r>
      <w:r w:rsidRPr="00D31A42">
        <w:rPr>
          <w:rFonts w:ascii="Helvetica" w:hAnsi="Helvetica" w:cs="Helvetica"/>
          <w:b/>
          <w:bCs/>
          <w:color w:val="222222"/>
          <w:sz w:val="21"/>
          <w:szCs w:val="21"/>
        </w:rPr>
        <w:t>).</w:t>
      </w:r>
    </w:p>
    <w:p w14:paraId="67A4C45B" w14:textId="77777777" w:rsidR="00D31A42" w:rsidRPr="00D31A42" w:rsidRDefault="00D31A42" w:rsidP="00D31A42">
      <w:pPr>
        <w:rPr>
          <w:rFonts w:ascii="Helvetica" w:hAnsi="Helvetica" w:cs="Helvetica"/>
          <w:b/>
          <w:bCs/>
          <w:color w:val="222222"/>
          <w:sz w:val="21"/>
          <w:szCs w:val="21"/>
        </w:rPr>
      </w:pPr>
    </w:p>
    <w:p w14:paraId="370DD610"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2.2.8. </w:t>
      </w:r>
      <w:r w:rsidRPr="00D31A42">
        <w:rPr>
          <w:rFonts w:ascii="Helvetica" w:hAnsi="Helvetica" w:cs="Helvetica" w:hint="eastAsia"/>
          <w:b/>
          <w:bCs/>
          <w:color w:val="222222"/>
          <w:sz w:val="21"/>
          <w:szCs w:val="21"/>
        </w:rPr>
        <w:t>Роль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АР</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эндокринной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терапии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28D9F915" w14:textId="77777777" w:rsidR="00D31A42" w:rsidRPr="00D31A42" w:rsidRDefault="00D31A42" w:rsidP="00D31A42">
      <w:pPr>
        <w:rPr>
          <w:rFonts w:ascii="Helvetica" w:hAnsi="Helvetica" w:cs="Helvetica"/>
          <w:b/>
          <w:bCs/>
          <w:color w:val="222222"/>
          <w:sz w:val="21"/>
          <w:szCs w:val="21"/>
        </w:rPr>
      </w:pPr>
    </w:p>
    <w:p w14:paraId="4D35693A"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2.2.9. </w:t>
      </w:r>
      <w:r w:rsidRPr="00D31A42">
        <w:rPr>
          <w:rFonts w:ascii="Helvetica" w:hAnsi="Helvetica" w:cs="Helvetica" w:hint="eastAsia"/>
          <w:b/>
          <w:bCs/>
          <w:color w:val="222222"/>
          <w:sz w:val="21"/>
          <w:szCs w:val="21"/>
        </w:rPr>
        <w:t>Роль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АР</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Эндокринной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терапии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1512C4AB" w14:textId="77777777" w:rsidR="00D31A42" w:rsidRPr="00D31A42" w:rsidRDefault="00D31A42" w:rsidP="00D31A42">
      <w:pPr>
        <w:rPr>
          <w:rFonts w:ascii="Helvetica" w:hAnsi="Helvetica" w:cs="Helvetica"/>
          <w:b/>
          <w:bCs/>
          <w:color w:val="222222"/>
          <w:sz w:val="21"/>
          <w:szCs w:val="21"/>
        </w:rPr>
      </w:pPr>
    </w:p>
    <w:p w14:paraId="0C0F8B7F"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2.2.10.</w:t>
      </w:r>
      <w:r w:rsidRPr="00D31A42">
        <w:rPr>
          <w:rFonts w:ascii="Helvetica" w:hAnsi="Helvetica" w:cs="Helvetica" w:hint="eastAsia"/>
          <w:b/>
          <w:bCs/>
          <w:color w:val="222222"/>
          <w:sz w:val="21"/>
          <w:szCs w:val="21"/>
        </w:rPr>
        <w:t>Полиморфизм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трех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нуклеотидного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повтора</w:t>
      </w:r>
      <w:r w:rsidRPr="00D31A42">
        <w:rPr>
          <w:rFonts w:ascii="Helvetica" w:hAnsi="Helvetica" w:cs="Helvetica"/>
          <w:b/>
          <w:bCs/>
          <w:color w:val="222222"/>
          <w:sz w:val="21"/>
          <w:szCs w:val="21"/>
        </w:rPr>
        <w:t xml:space="preserve"> CAG </w:t>
      </w:r>
      <w:r w:rsidRPr="00D31A42">
        <w:rPr>
          <w:rFonts w:ascii="Helvetica" w:hAnsi="Helvetica" w:cs="Helvetica" w:hint="eastAsia"/>
          <w:b/>
          <w:bCs/>
          <w:color w:val="222222"/>
          <w:sz w:val="21"/>
          <w:szCs w:val="21"/>
        </w:rPr>
        <w:t>экзона</w:t>
      </w:r>
      <w:r w:rsidRPr="00D31A42">
        <w:rPr>
          <w:rFonts w:ascii="Helvetica" w:hAnsi="Helvetica" w:cs="Helvetica"/>
          <w:b/>
          <w:bCs/>
          <w:color w:val="222222"/>
          <w:sz w:val="21"/>
          <w:szCs w:val="21"/>
        </w:rPr>
        <w:t>1</w:t>
      </w:r>
      <w:r w:rsidRPr="00D31A42">
        <w:rPr>
          <w:rFonts w:ascii="Helvetica" w:hAnsi="Helvetica" w:cs="Helvetica" w:hint="eastAsia"/>
          <w:b/>
          <w:bCs/>
          <w:color w:val="222222"/>
          <w:sz w:val="21"/>
          <w:szCs w:val="21"/>
        </w:rPr>
        <w:t>гена</w:t>
      </w:r>
    </w:p>
    <w:p w14:paraId="4B674387" w14:textId="77777777" w:rsidR="00D31A42" w:rsidRPr="00D31A42" w:rsidRDefault="00D31A42" w:rsidP="00D31A42">
      <w:pPr>
        <w:rPr>
          <w:rFonts w:ascii="Helvetica" w:hAnsi="Helvetica" w:cs="Helvetica"/>
          <w:b/>
          <w:bCs/>
          <w:color w:val="222222"/>
          <w:sz w:val="21"/>
          <w:szCs w:val="21"/>
        </w:rPr>
      </w:pPr>
    </w:p>
    <w:p w14:paraId="53967B51"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2.3. </w:t>
      </w:r>
      <w:r w:rsidRPr="00D31A42">
        <w:rPr>
          <w:rFonts w:ascii="Helvetica" w:hAnsi="Helvetica" w:cs="Helvetica" w:hint="eastAsia"/>
          <w:b/>
          <w:bCs/>
          <w:color w:val="222222"/>
          <w:sz w:val="21"/>
          <w:szCs w:val="21"/>
        </w:rPr>
        <w:t>Хемокиновый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w:t>
      </w:r>
      <w:r w:rsidRPr="00D31A42">
        <w:rPr>
          <w:rFonts w:ascii="Helvetica" w:hAnsi="Helvetica" w:cs="Helvetica"/>
          <w:b/>
          <w:bCs/>
          <w:color w:val="222222"/>
          <w:sz w:val="21"/>
          <w:szCs w:val="21"/>
        </w:rPr>
        <w:t xml:space="preserve"> (CCR5).</w:t>
      </w:r>
    </w:p>
    <w:p w14:paraId="4F05B422" w14:textId="77777777" w:rsidR="00D31A42" w:rsidRPr="00D31A42" w:rsidRDefault="00D31A42" w:rsidP="00D31A42">
      <w:pPr>
        <w:rPr>
          <w:rFonts w:ascii="Helvetica" w:hAnsi="Helvetica" w:cs="Helvetica"/>
          <w:b/>
          <w:bCs/>
          <w:color w:val="222222"/>
          <w:sz w:val="21"/>
          <w:szCs w:val="21"/>
        </w:rPr>
      </w:pPr>
    </w:p>
    <w:p w14:paraId="28DC50CC"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2.3.1.</w:t>
      </w:r>
      <w:r w:rsidRPr="00D31A42">
        <w:rPr>
          <w:rFonts w:ascii="Helvetica" w:hAnsi="Helvetica" w:cs="Helvetica" w:hint="eastAsia"/>
          <w:b/>
          <w:bCs/>
          <w:color w:val="222222"/>
          <w:sz w:val="21"/>
          <w:szCs w:val="21"/>
        </w:rPr>
        <w:t>Сидром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приобретенного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иммунодефицита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СПИД</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роль</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хемокинового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иммунном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ответе</w:t>
      </w:r>
      <w:r w:rsidRPr="00D31A42">
        <w:rPr>
          <w:rFonts w:ascii="Helvetica" w:hAnsi="Helvetica" w:cs="Helvetica"/>
          <w:b/>
          <w:bCs/>
          <w:color w:val="222222"/>
          <w:sz w:val="21"/>
          <w:szCs w:val="21"/>
        </w:rPr>
        <w:t>.</w:t>
      </w:r>
    </w:p>
    <w:p w14:paraId="271470C9" w14:textId="77777777" w:rsidR="00D31A42" w:rsidRPr="00D31A42" w:rsidRDefault="00D31A42" w:rsidP="00D31A42">
      <w:pPr>
        <w:rPr>
          <w:rFonts w:ascii="Helvetica" w:hAnsi="Helvetica" w:cs="Helvetica"/>
          <w:b/>
          <w:bCs/>
          <w:color w:val="222222"/>
          <w:sz w:val="21"/>
          <w:szCs w:val="21"/>
        </w:rPr>
      </w:pPr>
    </w:p>
    <w:p w14:paraId="56379E3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2.3.2. </w:t>
      </w:r>
      <w:r w:rsidRPr="00D31A42">
        <w:rPr>
          <w:rFonts w:ascii="Helvetica" w:hAnsi="Helvetica" w:cs="Helvetica" w:hint="eastAsia"/>
          <w:b/>
          <w:bCs/>
          <w:color w:val="222222"/>
          <w:sz w:val="21"/>
          <w:szCs w:val="21"/>
        </w:rPr>
        <w:t>Характеристика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хемокинового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рецептора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его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белкового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продукта</w:t>
      </w:r>
      <w:r w:rsidRPr="00D31A42">
        <w:rPr>
          <w:rFonts w:ascii="Helvetica" w:hAnsi="Helvetica" w:cs="Helvetica"/>
          <w:b/>
          <w:bCs/>
          <w:color w:val="222222"/>
          <w:sz w:val="21"/>
          <w:szCs w:val="21"/>
        </w:rPr>
        <w:t>.</w:t>
      </w:r>
    </w:p>
    <w:p w14:paraId="2EBDA3F6" w14:textId="77777777" w:rsidR="00D31A42" w:rsidRPr="00D31A42" w:rsidRDefault="00D31A42" w:rsidP="00D31A42">
      <w:pPr>
        <w:rPr>
          <w:rFonts w:ascii="Helvetica" w:hAnsi="Helvetica" w:cs="Helvetica"/>
          <w:b/>
          <w:bCs/>
          <w:color w:val="222222"/>
          <w:sz w:val="21"/>
          <w:szCs w:val="21"/>
        </w:rPr>
      </w:pPr>
    </w:p>
    <w:p w14:paraId="3C47D122"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2.3.3. </w:t>
      </w:r>
      <w:r w:rsidRPr="00D31A42">
        <w:rPr>
          <w:rFonts w:ascii="Helvetica" w:hAnsi="Helvetica" w:cs="Helvetica" w:hint="eastAsia"/>
          <w:b/>
          <w:bCs/>
          <w:color w:val="222222"/>
          <w:sz w:val="21"/>
          <w:szCs w:val="21"/>
        </w:rPr>
        <w:t>Мутация</w:t>
      </w:r>
      <w:r w:rsidRPr="00D31A42">
        <w:rPr>
          <w:rFonts w:ascii="Helvetica" w:hAnsi="Helvetica" w:cs="Helvetica"/>
          <w:b/>
          <w:bCs/>
          <w:color w:val="222222"/>
          <w:sz w:val="21"/>
          <w:szCs w:val="21"/>
        </w:rPr>
        <w:t xml:space="preserve"> 32 </w:t>
      </w:r>
      <w:r w:rsidRPr="00D31A42">
        <w:rPr>
          <w:rFonts w:ascii="Helvetica" w:hAnsi="Helvetica" w:cs="Helvetica" w:hint="eastAsia"/>
          <w:b/>
          <w:bCs/>
          <w:color w:val="222222"/>
          <w:sz w:val="21"/>
          <w:szCs w:val="21"/>
        </w:rPr>
        <w:t>п</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CCR5del 32CCR5.</w:t>
      </w:r>
    </w:p>
    <w:p w14:paraId="2A2EEB1B" w14:textId="77777777" w:rsidR="00D31A42" w:rsidRPr="00D31A42" w:rsidRDefault="00D31A42" w:rsidP="00D31A42">
      <w:pPr>
        <w:rPr>
          <w:rFonts w:ascii="Helvetica" w:hAnsi="Helvetica" w:cs="Helvetica"/>
          <w:b/>
          <w:bCs/>
          <w:color w:val="222222"/>
          <w:sz w:val="21"/>
          <w:szCs w:val="21"/>
        </w:rPr>
      </w:pPr>
    </w:p>
    <w:p w14:paraId="64FE37E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2.3.4. </w:t>
      </w:r>
      <w:r w:rsidRPr="00D31A42">
        <w:rPr>
          <w:rFonts w:ascii="Helvetica" w:hAnsi="Helvetica" w:cs="Helvetica" w:hint="eastAsia"/>
          <w:b/>
          <w:bCs/>
          <w:color w:val="222222"/>
          <w:sz w:val="21"/>
          <w:szCs w:val="21"/>
        </w:rPr>
        <w:t>Некоторые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аллельные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влияющие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прогрессию</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СПИДа</w:t>
      </w:r>
      <w:r w:rsidRPr="00D31A42">
        <w:rPr>
          <w:rFonts w:ascii="Helvetica" w:hAnsi="Helvetica" w:cs="Helvetica"/>
          <w:b/>
          <w:bCs/>
          <w:color w:val="222222"/>
          <w:sz w:val="21"/>
          <w:szCs w:val="21"/>
        </w:rPr>
        <w:t>.</w:t>
      </w:r>
    </w:p>
    <w:p w14:paraId="07B3BBF7" w14:textId="77777777" w:rsidR="00D31A42" w:rsidRPr="00D31A42" w:rsidRDefault="00D31A42" w:rsidP="00D31A42">
      <w:pPr>
        <w:rPr>
          <w:rFonts w:ascii="Helvetica" w:hAnsi="Helvetica" w:cs="Helvetica"/>
          <w:b/>
          <w:bCs/>
          <w:color w:val="222222"/>
          <w:sz w:val="21"/>
          <w:szCs w:val="21"/>
        </w:rPr>
      </w:pPr>
    </w:p>
    <w:p w14:paraId="153EAFC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2.3.5. </w:t>
      </w:r>
      <w:r w:rsidRPr="00D31A42">
        <w:rPr>
          <w:rFonts w:ascii="Helvetica" w:hAnsi="Helvetica" w:cs="Helvetica" w:hint="eastAsia"/>
          <w:b/>
          <w:bCs/>
          <w:color w:val="222222"/>
          <w:sz w:val="21"/>
          <w:szCs w:val="21"/>
        </w:rPr>
        <w:t>Частота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мутации</w:t>
      </w:r>
      <w:r w:rsidRPr="00D31A42">
        <w:rPr>
          <w:rFonts w:ascii="Helvetica" w:hAnsi="Helvetica" w:cs="Helvetica"/>
          <w:b/>
          <w:bCs/>
          <w:color w:val="222222"/>
          <w:sz w:val="21"/>
          <w:szCs w:val="21"/>
        </w:rPr>
        <w:t xml:space="preserve"> CCR5 </w:t>
      </w:r>
      <w:r w:rsidRPr="00D31A42">
        <w:rPr>
          <w:rFonts w:ascii="Helvetica" w:hAnsi="Helvetica" w:cs="Helvetica" w:hint="eastAsia"/>
          <w:b/>
          <w:bCs/>
          <w:color w:val="222222"/>
          <w:sz w:val="21"/>
          <w:szCs w:val="21"/>
        </w:rPr>
        <w:t>среди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положетельных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индивидуумов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некоторых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популяциях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Европы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Азии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Африки</w:t>
      </w:r>
      <w:r w:rsidRPr="00D31A42">
        <w:rPr>
          <w:rFonts w:ascii="Helvetica" w:hAnsi="Helvetica" w:cs="Helvetica"/>
          <w:b/>
          <w:bCs/>
          <w:color w:val="222222"/>
          <w:sz w:val="21"/>
          <w:szCs w:val="21"/>
        </w:rPr>
        <w:t>.</w:t>
      </w:r>
    </w:p>
    <w:p w14:paraId="20EB0060" w14:textId="77777777" w:rsidR="00D31A42" w:rsidRPr="00D31A42" w:rsidRDefault="00D31A42" w:rsidP="00D31A42">
      <w:pPr>
        <w:rPr>
          <w:rFonts w:ascii="Helvetica" w:hAnsi="Helvetica" w:cs="Helvetica"/>
          <w:b/>
          <w:bCs/>
          <w:color w:val="222222"/>
          <w:sz w:val="21"/>
          <w:szCs w:val="21"/>
        </w:rPr>
      </w:pPr>
    </w:p>
    <w:p w14:paraId="727A1F7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ГЛАВА</w:t>
      </w:r>
      <w:r w:rsidRPr="00D31A42">
        <w:rPr>
          <w:rFonts w:ascii="Helvetica" w:hAnsi="Helvetica" w:cs="Helvetica"/>
          <w:b/>
          <w:bCs/>
          <w:color w:val="222222"/>
          <w:sz w:val="21"/>
          <w:szCs w:val="21"/>
        </w:rPr>
        <w:t xml:space="preserve"> 3. </w:t>
      </w:r>
      <w:r w:rsidRPr="00D31A42">
        <w:rPr>
          <w:rFonts w:ascii="Helvetica" w:hAnsi="Helvetica" w:cs="Helvetica" w:hint="eastAsia"/>
          <w:b/>
          <w:bCs/>
          <w:color w:val="222222"/>
          <w:sz w:val="21"/>
          <w:szCs w:val="21"/>
        </w:rPr>
        <w:t>МАТЕРИАЛЫ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МЕТОДЫ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ИССЛЕДОВАНИЙ</w:t>
      </w:r>
      <w:r w:rsidRPr="00D31A42">
        <w:rPr>
          <w:rFonts w:ascii="Helvetica" w:hAnsi="Helvetica" w:cs="Helvetica"/>
          <w:b/>
          <w:bCs/>
          <w:color w:val="222222"/>
          <w:sz w:val="21"/>
          <w:szCs w:val="21"/>
        </w:rPr>
        <w:t>.</w:t>
      </w:r>
    </w:p>
    <w:p w14:paraId="5216FC97" w14:textId="77777777" w:rsidR="00D31A42" w:rsidRPr="00D31A42" w:rsidRDefault="00D31A42" w:rsidP="00D31A42">
      <w:pPr>
        <w:rPr>
          <w:rFonts w:ascii="Helvetica" w:hAnsi="Helvetica" w:cs="Helvetica"/>
          <w:b/>
          <w:bCs/>
          <w:color w:val="222222"/>
          <w:sz w:val="21"/>
          <w:szCs w:val="21"/>
        </w:rPr>
      </w:pPr>
    </w:p>
    <w:p w14:paraId="56E50233"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3.1. </w:t>
      </w:r>
      <w:r w:rsidRPr="00D31A42">
        <w:rPr>
          <w:rFonts w:ascii="Helvetica" w:hAnsi="Helvetica" w:cs="Helvetica" w:hint="eastAsia"/>
          <w:b/>
          <w:bCs/>
          <w:color w:val="222222"/>
          <w:sz w:val="21"/>
          <w:szCs w:val="21"/>
        </w:rPr>
        <w:t>Использованные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материалы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реактивы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оборудование</w:t>
      </w:r>
      <w:r w:rsidRPr="00D31A42">
        <w:rPr>
          <w:rFonts w:ascii="Helvetica" w:hAnsi="Helvetica" w:cs="Helvetica"/>
          <w:b/>
          <w:bCs/>
          <w:color w:val="222222"/>
          <w:sz w:val="21"/>
          <w:szCs w:val="21"/>
        </w:rPr>
        <w:t>.</w:t>
      </w:r>
    </w:p>
    <w:p w14:paraId="2A923419" w14:textId="77777777" w:rsidR="00D31A42" w:rsidRPr="00D31A42" w:rsidRDefault="00D31A42" w:rsidP="00D31A42">
      <w:pPr>
        <w:rPr>
          <w:rFonts w:ascii="Helvetica" w:hAnsi="Helvetica" w:cs="Helvetica"/>
          <w:b/>
          <w:bCs/>
          <w:color w:val="222222"/>
          <w:sz w:val="21"/>
          <w:szCs w:val="21"/>
        </w:rPr>
      </w:pPr>
    </w:p>
    <w:p w14:paraId="45E56731"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3.1.1. </w:t>
      </w:r>
      <w:r w:rsidRPr="00D31A42">
        <w:rPr>
          <w:rFonts w:ascii="Helvetica" w:hAnsi="Helvetica" w:cs="Helvetica" w:hint="eastAsia"/>
          <w:b/>
          <w:bCs/>
          <w:color w:val="222222"/>
          <w:sz w:val="21"/>
          <w:szCs w:val="21"/>
        </w:rPr>
        <w:t>Материалы</w:t>
      </w:r>
      <w:r w:rsidRPr="00D31A42">
        <w:rPr>
          <w:rFonts w:ascii="Helvetica" w:hAnsi="Helvetica" w:cs="Helvetica"/>
          <w:b/>
          <w:bCs/>
          <w:color w:val="222222"/>
          <w:sz w:val="21"/>
          <w:szCs w:val="21"/>
        </w:rPr>
        <w:t>.</w:t>
      </w:r>
    </w:p>
    <w:p w14:paraId="0CB4A0EA" w14:textId="77777777" w:rsidR="00D31A42" w:rsidRPr="00D31A42" w:rsidRDefault="00D31A42" w:rsidP="00D31A42">
      <w:pPr>
        <w:rPr>
          <w:rFonts w:ascii="Helvetica" w:hAnsi="Helvetica" w:cs="Helvetica"/>
          <w:b/>
          <w:bCs/>
          <w:color w:val="222222"/>
          <w:sz w:val="21"/>
          <w:szCs w:val="21"/>
        </w:rPr>
      </w:pPr>
    </w:p>
    <w:p w14:paraId="088DE9E2"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3.1.2. </w:t>
      </w:r>
      <w:r w:rsidRPr="00D31A42">
        <w:rPr>
          <w:rFonts w:ascii="Helvetica" w:hAnsi="Helvetica" w:cs="Helvetica" w:hint="eastAsia"/>
          <w:b/>
          <w:bCs/>
          <w:color w:val="222222"/>
          <w:sz w:val="21"/>
          <w:szCs w:val="21"/>
        </w:rPr>
        <w:t>Реактивы</w:t>
      </w:r>
      <w:r w:rsidRPr="00D31A42">
        <w:rPr>
          <w:rFonts w:ascii="Helvetica" w:hAnsi="Helvetica" w:cs="Helvetica"/>
          <w:b/>
          <w:bCs/>
          <w:color w:val="222222"/>
          <w:sz w:val="21"/>
          <w:szCs w:val="21"/>
        </w:rPr>
        <w:t>.</w:t>
      </w:r>
    </w:p>
    <w:p w14:paraId="47523168" w14:textId="77777777" w:rsidR="00D31A42" w:rsidRPr="00D31A42" w:rsidRDefault="00D31A42" w:rsidP="00D31A42">
      <w:pPr>
        <w:rPr>
          <w:rFonts w:ascii="Helvetica" w:hAnsi="Helvetica" w:cs="Helvetica"/>
          <w:b/>
          <w:bCs/>
          <w:color w:val="222222"/>
          <w:sz w:val="21"/>
          <w:szCs w:val="21"/>
        </w:rPr>
      </w:pPr>
    </w:p>
    <w:p w14:paraId="373E465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3.1.3 .</w:t>
      </w:r>
      <w:r w:rsidRPr="00D31A42">
        <w:rPr>
          <w:rFonts w:ascii="Helvetica" w:hAnsi="Helvetica" w:cs="Helvetica" w:hint="eastAsia"/>
          <w:b/>
          <w:bCs/>
          <w:color w:val="222222"/>
          <w:sz w:val="21"/>
          <w:szCs w:val="21"/>
        </w:rPr>
        <w:t>Список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растворов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сокращенных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названий</w:t>
      </w:r>
      <w:r w:rsidRPr="00D31A42">
        <w:rPr>
          <w:rFonts w:ascii="Helvetica" w:hAnsi="Helvetica" w:cs="Helvetica"/>
          <w:b/>
          <w:bCs/>
          <w:color w:val="222222"/>
          <w:sz w:val="21"/>
          <w:szCs w:val="21"/>
        </w:rPr>
        <w:t>.</w:t>
      </w:r>
    </w:p>
    <w:p w14:paraId="6B1E209E" w14:textId="77777777" w:rsidR="00D31A42" w:rsidRPr="00D31A42" w:rsidRDefault="00D31A42" w:rsidP="00D31A42">
      <w:pPr>
        <w:rPr>
          <w:rFonts w:ascii="Helvetica" w:hAnsi="Helvetica" w:cs="Helvetica"/>
          <w:b/>
          <w:bCs/>
          <w:color w:val="222222"/>
          <w:sz w:val="21"/>
          <w:szCs w:val="21"/>
        </w:rPr>
      </w:pPr>
    </w:p>
    <w:p w14:paraId="7DD64E7F"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3.2. </w:t>
      </w:r>
      <w:r w:rsidRPr="00D31A42">
        <w:rPr>
          <w:rFonts w:ascii="Helvetica" w:hAnsi="Helvetica" w:cs="Helvetica" w:hint="eastAsia"/>
          <w:b/>
          <w:bCs/>
          <w:color w:val="222222"/>
          <w:sz w:val="21"/>
          <w:szCs w:val="21"/>
        </w:rPr>
        <w:t>Подготовка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проб</w:t>
      </w:r>
      <w:r w:rsidRPr="00D31A42">
        <w:rPr>
          <w:rFonts w:ascii="Helvetica" w:hAnsi="Helvetica" w:cs="Helvetica"/>
          <w:b/>
          <w:bCs/>
          <w:color w:val="222222"/>
          <w:sz w:val="21"/>
          <w:szCs w:val="21"/>
        </w:rPr>
        <w:t>.</w:t>
      </w:r>
    </w:p>
    <w:p w14:paraId="218E5D24" w14:textId="77777777" w:rsidR="00D31A42" w:rsidRPr="00D31A42" w:rsidRDefault="00D31A42" w:rsidP="00D31A42">
      <w:pPr>
        <w:rPr>
          <w:rFonts w:ascii="Helvetica" w:hAnsi="Helvetica" w:cs="Helvetica"/>
          <w:b/>
          <w:bCs/>
          <w:color w:val="222222"/>
          <w:sz w:val="21"/>
          <w:szCs w:val="21"/>
        </w:rPr>
      </w:pPr>
    </w:p>
    <w:p w14:paraId="6D98036B"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3.2.1. </w:t>
      </w:r>
      <w:r w:rsidRPr="00D31A42">
        <w:rPr>
          <w:rFonts w:ascii="Helvetica" w:hAnsi="Helvetica" w:cs="Helvetica" w:hint="eastAsia"/>
          <w:b/>
          <w:bCs/>
          <w:color w:val="222222"/>
          <w:sz w:val="21"/>
          <w:szCs w:val="21"/>
        </w:rPr>
        <w:t>Выделение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ДНК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лейкоцитов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периферической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крови</w:t>
      </w:r>
      <w:r w:rsidRPr="00D31A42">
        <w:rPr>
          <w:rFonts w:ascii="Helvetica" w:hAnsi="Helvetica" w:cs="Helvetica"/>
          <w:b/>
          <w:bCs/>
          <w:color w:val="222222"/>
          <w:sz w:val="21"/>
          <w:szCs w:val="21"/>
        </w:rPr>
        <w:t>.</w:t>
      </w:r>
    </w:p>
    <w:p w14:paraId="7BC81BCD" w14:textId="77777777" w:rsidR="00D31A42" w:rsidRPr="00D31A42" w:rsidRDefault="00D31A42" w:rsidP="00D31A42">
      <w:pPr>
        <w:rPr>
          <w:rFonts w:ascii="Helvetica" w:hAnsi="Helvetica" w:cs="Helvetica"/>
          <w:b/>
          <w:bCs/>
          <w:color w:val="222222"/>
          <w:sz w:val="21"/>
          <w:szCs w:val="21"/>
        </w:rPr>
      </w:pPr>
    </w:p>
    <w:p w14:paraId="46DF721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3.2.2. </w:t>
      </w:r>
      <w:r w:rsidRPr="00D31A42">
        <w:rPr>
          <w:rFonts w:ascii="Helvetica" w:hAnsi="Helvetica" w:cs="Helvetica" w:hint="eastAsia"/>
          <w:b/>
          <w:bCs/>
          <w:color w:val="222222"/>
          <w:sz w:val="21"/>
          <w:szCs w:val="21"/>
        </w:rPr>
        <w:t>Выделение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ДНК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использованием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носителя</w:t>
      </w:r>
      <w:r w:rsidRPr="00D31A42">
        <w:rPr>
          <w:rFonts w:ascii="Helvetica" w:hAnsi="Helvetica" w:cs="Helvetica"/>
          <w:b/>
          <w:bCs/>
          <w:color w:val="222222"/>
          <w:sz w:val="21"/>
          <w:szCs w:val="21"/>
        </w:rPr>
        <w:t xml:space="preserve"> Insta Gene1"1.</w:t>
      </w:r>
    </w:p>
    <w:p w14:paraId="0528EED8" w14:textId="77777777" w:rsidR="00D31A42" w:rsidRPr="00D31A42" w:rsidRDefault="00D31A42" w:rsidP="00D31A42">
      <w:pPr>
        <w:rPr>
          <w:rFonts w:ascii="Helvetica" w:hAnsi="Helvetica" w:cs="Helvetica"/>
          <w:b/>
          <w:bCs/>
          <w:color w:val="222222"/>
          <w:sz w:val="21"/>
          <w:szCs w:val="21"/>
        </w:rPr>
      </w:pPr>
    </w:p>
    <w:p w14:paraId="0E5F8C12"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3.3. </w:t>
      </w:r>
      <w:r w:rsidRPr="00D31A42">
        <w:rPr>
          <w:rFonts w:ascii="Helvetica" w:hAnsi="Helvetica" w:cs="Helvetica" w:hint="eastAsia"/>
          <w:b/>
          <w:bCs/>
          <w:color w:val="222222"/>
          <w:sz w:val="21"/>
          <w:szCs w:val="21"/>
        </w:rPr>
        <w:t>Гидролиз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ДНК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ферментами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рестрикции</w:t>
      </w:r>
      <w:r w:rsidRPr="00D31A42">
        <w:rPr>
          <w:rFonts w:ascii="Helvetica" w:hAnsi="Helvetica" w:cs="Helvetica"/>
          <w:b/>
          <w:bCs/>
          <w:color w:val="222222"/>
          <w:sz w:val="21"/>
          <w:szCs w:val="21"/>
        </w:rPr>
        <w:t>.</w:t>
      </w:r>
    </w:p>
    <w:p w14:paraId="028D397A" w14:textId="77777777" w:rsidR="00D31A42" w:rsidRPr="00D31A42" w:rsidRDefault="00D31A42" w:rsidP="00D31A42">
      <w:pPr>
        <w:rPr>
          <w:rFonts w:ascii="Helvetica" w:hAnsi="Helvetica" w:cs="Helvetica"/>
          <w:b/>
          <w:bCs/>
          <w:color w:val="222222"/>
          <w:sz w:val="21"/>
          <w:szCs w:val="21"/>
        </w:rPr>
      </w:pPr>
    </w:p>
    <w:p w14:paraId="7EE2B3D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3.4. </w:t>
      </w:r>
      <w:r w:rsidRPr="00D31A42">
        <w:rPr>
          <w:rFonts w:ascii="Helvetica" w:hAnsi="Helvetica" w:cs="Helvetica" w:hint="eastAsia"/>
          <w:b/>
          <w:bCs/>
          <w:color w:val="222222"/>
          <w:sz w:val="21"/>
          <w:szCs w:val="21"/>
        </w:rPr>
        <w:t>Проведение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полимеразной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цепной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реакции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ПЦР</w:t>
      </w:r>
      <w:r w:rsidRPr="00D31A42">
        <w:rPr>
          <w:rFonts w:ascii="Helvetica" w:hAnsi="Helvetica" w:cs="Helvetica"/>
          <w:b/>
          <w:bCs/>
          <w:color w:val="222222"/>
          <w:sz w:val="21"/>
          <w:szCs w:val="21"/>
        </w:rPr>
        <w:t>).</w:t>
      </w:r>
    </w:p>
    <w:p w14:paraId="5A1B2E7B" w14:textId="77777777" w:rsidR="00D31A42" w:rsidRPr="00D31A42" w:rsidRDefault="00D31A42" w:rsidP="00D31A42">
      <w:pPr>
        <w:rPr>
          <w:rFonts w:ascii="Helvetica" w:hAnsi="Helvetica" w:cs="Helvetica"/>
          <w:b/>
          <w:bCs/>
          <w:color w:val="222222"/>
          <w:sz w:val="21"/>
          <w:szCs w:val="21"/>
        </w:rPr>
      </w:pPr>
    </w:p>
    <w:p w14:paraId="5FD30590"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3.5. </w:t>
      </w:r>
      <w:r w:rsidRPr="00D31A42">
        <w:rPr>
          <w:rFonts w:ascii="Helvetica" w:hAnsi="Helvetica" w:cs="Helvetica" w:hint="eastAsia"/>
          <w:b/>
          <w:bCs/>
          <w:color w:val="222222"/>
          <w:sz w:val="21"/>
          <w:szCs w:val="21"/>
        </w:rPr>
        <w:t>Электрофорез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нативном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ПААГ</w:t>
      </w:r>
      <w:r w:rsidRPr="00D31A42">
        <w:rPr>
          <w:rFonts w:ascii="Helvetica" w:hAnsi="Helvetica" w:cs="Helvetica"/>
          <w:b/>
          <w:bCs/>
          <w:color w:val="222222"/>
          <w:sz w:val="21"/>
          <w:szCs w:val="21"/>
        </w:rPr>
        <w:t>.</w:t>
      </w:r>
    </w:p>
    <w:p w14:paraId="3D896032" w14:textId="77777777" w:rsidR="00D31A42" w:rsidRPr="00D31A42" w:rsidRDefault="00D31A42" w:rsidP="00D31A42">
      <w:pPr>
        <w:rPr>
          <w:rFonts w:ascii="Helvetica" w:hAnsi="Helvetica" w:cs="Helvetica"/>
          <w:b/>
          <w:bCs/>
          <w:color w:val="222222"/>
          <w:sz w:val="21"/>
          <w:szCs w:val="21"/>
        </w:rPr>
      </w:pPr>
    </w:p>
    <w:p w14:paraId="5A3C33CE"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3.6. </w:t>
      </w:r>
      <w:r w:rsidRPr="00D31A42">
        <w:rPr>
          <w:rFonts w:ascii="Helvetica" w:hAnsi="Helvetica" w:cs="Helvetica" w:hint="eastAsia"/>
          <w:b/>
          <w:bCs/>
          <w:color w:val="222222"/>
          <w:sz w:val="21"/>
          <w:szCs w:val="21"/>
        </w:rPr>
        <w:t>Методы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окраски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учет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результатов</w:t>
      </w:r>
      <w:r w:rsidRPr="00D31A42">
        <w:rPr>
          <w:rFonts w:ascii="Helvetica" w:hAnsi="Helvetica" w:cs="Helvetica"/>
          <w:b/>
          <w:bCs/>
          <w:color w:val="222222"/>
          <w:sz w:val="21"/>
          <w:szCs w:val="21"/>
        </w:rPr>
        <w:t>.</w:t>
      </w:r>
    </w:p>
    <w:p w14:paraId="529C5747" w14:textId="77777777" w:rsidR="00D31A42" w:rsidRPr="00D31A42" w:rsidRDefault="00D31A42" w:rsidP="00D31A42">
      <w:pPr>
        <w:rPr>
          <w:rFonts w:ascii="Helvetica" w:hAnsi="Helvetica" w:cs="Helvetica"/>
          <w:b/>
          <w:bCs/>
          <w:color w:val="222222"/>
          <w:sz w:val="21"/>
          <w:szCs w:val="21"/>
        </w:rPr>
      </w:pPr>
    </w:p>
    <w:p w14:paraId="52CD18C8"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ЪП</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Окрашивание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серебром</w:t>
      </w:r>
      <w:r w:rsidRPr="00D31A42">
        <w:rPr>
          <w:rFonts w:ascii="Helvetica" w:hAnsi="Helvetica" w:cs="Helvetica"/>
          <w:b/>
          <w:bCs/>
          <w:color w:val="222222"/>
          <w:sz w:val="21"/>
          <w:szCs w:val="21"/>
        </w:rPr>
        <w:t>.</w:t>
      </w:r>
    </w:p>
    <w:p w14:paraId="213C9044" w14:textId="77777777" w:rsidR="00D31A42" w:rsidRPr="00D31A42" w:rsidRDefault="00D31A42" w:rsidP="00D31A42">
      <w:pPr>
        <w:rPr>
          <w:rFonts w:ascii="Helvetica" w:hAnsi="Helvetica" w:cs="Helvetica"/>
          <w:b/>
          <w:bCs/>
          <w:color w:val="222222"/>
          <w:sz w:val="21"/>
          <w:szCs w:val="21"/>
        </w:rPr>
      </w:pPr>
    </w:p>
    <w:p w14:paraId="2B7751DA"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3.8. </w:t>
      </w:r>
      <w:r w:rsidRPr="00D31A42">
        <w:rPr>
          <w:rFonts w:ascii="Helvetica" w:hAnsi="Helvetica" w:cs="Helvetica" w:hint="eastAsia"/>
          <w:b/>
          <w:bCs/>
          <w:color w:val="222222"/>
          <w:sz w:val="21"/>
          <w:szCs w:val="21"/>
        </w:rPr>
        <w:t>Выделение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фрагментов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ДНК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для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секвенировани</w:t>
      </w:r>
      <w:r w:rsidRPr="00D31A42">
        <w:rPr>
          <w:rFonts w:ascii="Helvetica" w:hAnsi="Helvetica" w:cs="Helvetica" w:hint="eastAsia"/>
          <w:b/>
          <w:bCs/>
          <w:color w:val="222222"/>
          <w:sz w:val="21"/>
          <w:szCs w:val="21"/>
        </w:rPr>
        <w:lastRenderedPageBreak/>
        <w:t>я</w:t>
      </w:r>
      <w:r w:rsidRPr="00D31A42">
        <w:rPr>
          <w:rFonts w:ascii="Helvetica" w:hAnsi="Helvetica" w:cs="Helvetica"/>
          <w:b/>
          <w:bCs/>
          <w:color w:val="222222"/>
          <w:sz w:val="21"/>
          <w:szCs w:val="21"/>
        </w:rPr>
        <w:t>.</w:t>
      </w:r>
    </w:p>
    <w:p w14:paraId="1B8BE72C" w14:textId="77777777" w:rsidR="00D31A42" w:rsidRPr="00D31A42" w:rsidRDefault="00D31A42" w:rsidP="00D31A42">
      <w:pPr>
        <w:rPr>
          <w:rFonts w:ascii="Helvetica" w:hAnsi="Helvetica" w:cs="Helvetica"/>
          <w:b/>
          <w:bCs/>
          <w:color w:val="222222"/>
          <w:sz w:val="21"/>
          <w:szCs w:val="21"/>
        </w:rPr>
      </w:pPr>
    </w:p>
    <w:p w14:paraId="613047B1"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3.9. </w:t>
      </w:r>
      <w:r w:rsidRPr="00D31A42">
        <w:rPr>
          <w:rFonts w:ascii="Helvetica" w:hAnsi="Helvetica" w:cs="Helvetica" w:hint="eastAsia"/>
          <w:b/>
          <w:bCs/>
          <w:color w:val="222222"/>
          <w:sz w:val="21"/>
          <w:szCs w:val="21"/>
        </w:rPr>
        <w:t>Секвенирование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ДНК</w:t>
      </w:r>
      <w:r w:rsidRPr="00D31A42">
        <w:rPr>
          <w:rFonts w:ascii="Helvetica" w:hAnsi="Helvetica" w:cs="Helvetica"/>
          <w:b/>
          <w:bCs/>
          <w:color w:val="222222"/>
          <w:sz w:val="21"/>
          <w:szCs w:val="21"/>
        </w:rPr>
        <w:t>.</w:t>
      </w:r>
    </w:p>
    <w:p w14:paraId="143B40CC" w14:textId="77777777" w:rsidR="00D31A42" w:rsidRPr="00D31A42" w:rsidRDefault="00D31A42" w:rsidP="00D31A42">
      <w:pPr>
        <w:rPr>
          <w:rFonts w:ascii="Helvetica" w:hAnsi="Helvetica" w:cs="Helvetica"/>
          <w:b/>
          <w:bCs/>
          <w:color w:val="222222"/>
          <w:sz w:val="21"/>
          <w:szCs w:val="21"/>
        </w:rPr>
      </w:pPr>
    </w:p>
    <w:p w14:paraId="40319060"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ЗЛО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Секвенирующий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электрофорез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получение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автографов</w:t>
      </w:r>
      <w:r w:rsidRPr="00D31A42">
        <w:rPr>
          <w:rFonts w:ascii="Helvetica" w:hAnsi="Helvetica" w:cs="Helvetica"/>
          <w:b/>
          <w:bCs/>
          <w:color w:val="222222"/>
          <w:sz w:val="21"/>
          <w:szCs w:val="21"/>
        </w:rPr>
        <w:t>.</w:t>
      </w:r>
    </w:p>
    <w:p w14:paraId="487C8A8A" w14:textId="77777777" w:rsidR="00D31A42" w:rsidRPr="00D31A42" w:rsidRDefault="00D31A42" w:rsidP="00D31A42">
      <w:pPr>
        <w:rPr>
          <w:rFonts w:ascii="Helvetica" w:hAnsi="Helvetica" w:cs="Helvetica"/>
          <w:b/>
          <w:bCs/>
          <w:color w:val="222222"/>
          <w:sz w:val="21"/>
          <w:szCs w:val="21"/>
        </w:rPr>
      </w:pPr>
    </w:p>
    <w:p w14:paraId="6CDBBDE6"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3.11. </w:t>
      </w:r>
      <w:r w:rsidRPr="00D31A42">
        <w:rPr>
          <w:rFonts w:ascii="Helvetica" w:hAnsi="Helvetica" w:cs="Helvetica" w:hint="eastAsia"/>
          <w:b/>
          <w:bCs/>
          <w:color w:val="222222"/>
          <w:sz w:val="21"/>
          <w:szCs w:val="21"/>
        </w:rPr>
        <w:t>Математические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методыанализа</w:t>
      </w:r>
      <w:r w:rsidRPr="00D31A42">
        <w:rPr>
          <w:rFonts w:ascii="Helvetica" w:hAnsi="Helvetica" w:cs="Helvetica"/>
          <w:b/>
          <w:bCs/>
          <w:color w:val="222222"/>
          <w:sz w:val="21"/>
          <w:szCs w:val="21"/>
        </w:rPr>
        <w:t>.</w:t>
      </w:r>
    </w:p>
    <w:p w14:paraId="451124BA" w14:textId="77777777" w:rsidR="00D31A42" w:rsidRPr="00D31A42" w:rsidRDefault="00D31A42" w:rsidP="00D31A42">
      <w:pPr>
        <w:rPr>
          <w:rFonts w:ascii="Helvetica" w:hAnsi="Helvetica" w:cs="Helvetica"/>
          <w:b/>
          <w:bCs/>
          <w:color w:val="222222"/>
          <w:sz w:val="21"/>
          <w:szCs w:val="21"/>
        </w:rPr>
      </w:pPr>
    </w:p>
    <w:p w14:paraId="3DBADD4B"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hint="eastAsia"/>
          <w:b/>
          <w:bCs/>
          <w:color w:val="222222"/>
          <w:sz w:val="21"/>
          <w:szCs w:val="21"/>
        </w:rPr>
        <w:t>ГЛАВА</w:t>
      </w:r>
      <w:r w:rsidRPr="00D31A42">
        <w:rPr>
          <w:rFonts w:ascii="Helvetica" w:hAnsi="Helvetica" w:cs="Helvetica"/>
          <w:b/>
          <w:bCs/>
          <w:color w:val="222222"/>
          <w:sz w:val="21"/>
          <w:szCs w:val="21"/>
        </w:rPr>
        <w:t xml:space="preserve"> 4. </w:t>
      </w:r>
      <w:r w:rsidRPr="00D31A42">
        <w:rPr>
          <w:rFonts w:ascii="Helvetica" w:hAnsi="Helvetica" w:cs="Helvetica" w:hint="eastAsia"/>
          <w:b/>
          <w:bCs/>
          <w:color w:val="222222"/>
          <w:sz w:val="21"/>
          <w:szCs w:val="21"/>
        </w:rPr>
        <w:t>РЕЗУЛЬТАТЫ</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ОБСУЖДЕНИЕ</w:t>
      </w:r>
      <w:r w:rsidRPr="00D31A42">
        <w:rPr>
          <w:rFonts w:ascii="Helvetica" w:hAnsi="Helvetica" w:cs="Helvetica"/>
          <w:b/>
          <w:bCs/>
          <w:color w:val="222222"/>
          <w:sz w:val="21"/>
          <w:szCs w:val="21"/>
        </w:rPr>
        <w:t>.</w:t>
      </w:r>
    </w:p>
    <w:p w14:paraId="44C86B66" w14:textId="77777777" w:rsidR="00D31A42" w:rsidRPr="00D31A42" w:rsidRDefault="00D31A42" w:rsidP="00D31A42">
      <w:pPr>
        <w:rPr>
          <w:rFonts w:ascii="Helvetica" w:hAnsi="Helvetica" w:cs="Helvetica"/>
          <w:b/>
          <w:bCs/>
          <w:color w:val="222222"/>
          <w:sz w:val="21"/>
          <w:szCs w:val="21"/>
        </w:rPr>
      </w:pPr>
    </w:p>
    <w:p w14:paraId="57CD0A22"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4.1.1. </w:t>
      </w:r>
      <w:r w:rsidRPr="00D31A42">
        <w:rPr>
          <w:rFonts w:ascii="Helvetica" w:hAnsi="Helvetica" w:cs="Helvetica" w:hint="eastAsia"/>
          <w:b/>
          <w:bCs/>
          <w:color w:val="222222"/>
          <w:sz w:val="21"/>
          <w:szCs w:val="21"/>
        </w:rPr>
        <w:t>Изучение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мутантного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ССЯ</w:t>
      </w:r>
      <w:r w:rsidRPr="00D31A42">
        <w:rPr>
          <w:rFonts w:ascii="Helvetica" w:hAnsi="Helvetica" w:cs="Helvetica"/>
          <w:b/>
          <w:bCs/>
          <w:color w:val="222222"/>
          <w:sz w:val="21"/>
          <w:szCs w:val="21"/>
        </w:rPr>
        <w:t xml:space="preserve">5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популяциях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татар</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узбеков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грузин</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азербайджанцев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казахов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уйгуров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тувинцев</w:t>
      </w:r>
      <w:r w:rsidRPr="00D31A42">
        <w:rPr>
          <w:rFonts w:ascii="Helvetica" w:hAnsi="Helvetica" w:cs="Helvetica"/>
          <w:b/>
          <w:bCs/>
          <w:color w:val="222222"/>
          <w:sz w:val="21"/>
          <w:szCs w:val="21"/>
        </w:rPr>
        <w:t>.</w:t>
      </w:r>
    </w:p>
    <w:p w14:paraId="700AB1A3" w14:textId="77777777" w:rsidR="00D31A42" w:rsidRPr="00D31A42" w:rsidRDefault="00D31A42" w:rsidP="00D31A42">
      <w:pPr>
        <w:rPr>
          <w:rFonts w:ascii="Helvetica" w:hAnsi="Helvetica" w:cs="Helvetica"/>
          <w:b/>
          <w:bCs/>
          <w:color w:val="222222"/>
          <w:sz w:val="21"/>
          <w:szCs w:val="21"/>
        </w:rPr>
      </w:pPr>
    </w:p>
    <w:p w14:paraId="654D9AA5"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4.1.2. </w:t>
      </w:r>
      <w:r w:rsidRPr="00D31A42">
        <w:rPr>
          <w:rFonts w:ascii="Helvetica" w:hAnsi="Helvetica" w:cs="Helvetica" w:hint="eastAsia"/>
          <w:b/>
          <w:bCs/>
          <w:color w:val="222222"/>
          <w:sz w:val="21"/>
          <w:szCs w:val="21"/>
        </w:rPr>
        <w:t>Сравнение</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мутационного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ССЫ</w:t>
      </w:r>
      <w:r w:rsidRPr="00D31A42">
        <w:rPr>
          <w:rFonts w:ascii="Helvetica" w:hAnsi="Helvetica" w:cs="Helvetica"/>
          <w:b/>
          <w:bCs/>
          <w:color w:val="222222"/>
          <w:sz w:val="21"/>
          <w:szCs w:val="21"/>
        </w:rPr>
        <w:t xml:space="preserve">5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изученных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популяциях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помощью</w:t>
      </w:r>
      <w:r w:rsidRPr="00D31A42">
        <w:rPr>
          <w:rFonts w:ascii="Helvetica" w:hAnsi="Helvetica" w:cs="Helvetica"/>
          <w:b/>
          <w:bCs/>
          <w:color w:val="222222"/>
          <w:sz w:val="21"/>
          <w:szCs w:val="21"/>
        </w:rPr>
        <w:t xml:space="preserve"> %2.VI</w:t>
      </w:r>
    </w:p>
    <w:p w14:paraId="6D32A373" w14:textId="77777777" w:rsidR="00D31A42" w:rsidRPr="00D31A42" w:rsidRDefault="00D31A42" w:rsidP="00D31A42">
      <w:pPr>
        <w:rPr>
          <w:rFonts w:ascii="Helvetica" w:hAnsi="Helvetica" w:cs="Helvetica"/>
          <w:b/>
          <w:bCs/>
          <w:color w:val="222222"/>
          <w:sz w:val="21"/>
          <w:szCs w:val="21"/>
        </w:rPr>
      </w:pPr>
    </w:p>
    <w:p w14:paraId="4AB5681D"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4.2.1. </w:t>
      </w: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генотипов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Taql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УВЯЗ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остеопорозом</w:t>
      </w:r>
      <w:r w:rsidRPr="00D31A42">
        <w:rPr>
          <w:rFonts w:ascii="Helvetica" w:hAnsi="Helvetica" w:cs="Helvetica"/>
          <w:b/>
          <w:bCs/>
          <w:color w:val="222222"/>
          <w:sz w:val="21"/>
          <w:szCs w:val="21"/>
        </w:rPr>
        <w:t>.</w:t>
      </w:r>
    </w:p>
    <w:p w14:paraId="2C680BC2" w14:textId="77777777" w:rsidR="00D31A42" w:rsidRPr="00D31A42" w:rsidRDefault="00D31A42" w:rsidP="00D31A42">
      <w:pPr>
        <w:rPr>
          <w:rFonts w:ascii="Helvetica" w:hAnsi="Helvetica" w:cs="Helvetica"/>
          <w:b/>
          <w:bCs/>
          <w:color w:val="222222"/>
          <w:sz w:val="21"/>
          <w:szCs w:val="21"/>
        </w:rPr>
      </w:pPr>
    </w:p>
    <w:p w14:paraId="2E97E88B"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4.2.2. </w:t>
      </w: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генотипов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Taql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УБЯЗ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постменопаузальным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остеопорозом</w:t>
      </w:r>
      <w:r w:rsidRPr="00D31A42">
        <w:rPr>
          <w:rFonts w:ascii="Helvetica" w:hAnsi="Helvetica" w:cs="Helvetica"/>
          <w:b/>
          <w:bCs/>
          <w:color w:val="222222"/>
          <w:sz w:val="21"/>
          <w:szCs w:val="21"/>
        </w:rPr>
        <w:t>.</w:t>
      </w:r>
    </w:p>
    <w:p w14:paraId="14C0F8E3" w14:textId="77777777" w:rsidR="00D31A42" w:rsidRPr="00D31A42" w:rsidRDefault="00D31A42" w:rsidP="00D31A42">
      <w:pPr>
        <w:rPr>
          <w:rFonts w:ascii="Helvetica" w:hAnsi="Helvetica" w:cs="Helvetica"/>
          <w:b/>
          <w:bCs/>
          <w:color w:val="222222"/>
          <w:sz w:val="21"/>
          <w:szCs w:val="21"/>
        </w:rPr>
      </w:pPr>
    </w:p>
    <w:p w14:paraId="4A18CE8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4.2.3. </w:t>
      </w: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генотипов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Тад</w:t>
      </w:r>
      <w:r w:rsidRPr="00D31A42">
        <w:rPr>
          <w:rFonts w:ascii="Helvetica" w:hAnsi="Helvetica" w:cs="Helvetica"/>
          <w:b/>
          <w:bCs/>
          <w:color w:val="222222"/>
          <w:sz w:val="21"/>
          <w:szCs w:val="21"/>
        </w:rPr>
        <w:t xml:space="preserve">1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нарушением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секреции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эстрогенов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детским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остеопорозом</w:t>
      </w:r>
      <w:r w:rsidRPr="00D31A42">
        <w:rPr>
          <w:rFonts w:ascii="Helvetica" w:hAnsi="Helvetica" w:cs="Helvetica"/>
          <w:b/>
          <w:bCs/>
          <w:color w:val="222222"/>
          <w:sz w:val="21"/>
          <w:szCs w:val="21"/>
        </w:rPr>
        <w:t>.</w:t>
      </w:r>
    </w:p>
    <w:p w14:paraId="34B784AE" w14:textId="77777777" w:rsidR="00D31A42" w:rsidRPr="00D31A42" w:rsidRDefault="00D31A42" w:rsidP="00D31A42">
      <w:pPr>
        <w:rPr>
          <w:rFonts w:ascii="Helvetica" w:hAnsi="Helvetica" w:cs="Helvetica"/>
          <w:b/>
          <w:bCs/>
          <w:color w:val="222222"/>
          <w:sz w:val="21"/>
          <w:szCs w:val="21"/>
        </w:rPr>
      </w:pPr>
    </w:p>
    <w:p w14:paraId="7F69E22C"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4.2.4. </w:t>
      </w:r>
      <w:r w:rsidRPr="00D31A42">
        <w:rPr>
          <w:rFonts w:ascii="Helvetica" w:hAnsi="Helvetica" w:cs="Helvetica" w:hint="eastAsia"/>
          <w:b/>
          <w:bCs/>
          <w:color w:val="222222"/>
          <w:sz w:val="21"/>
          <w:szCs w:val="21"/>
        </w:rPr>
        <w:t>Сравнения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Taql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lastRenderedPageBreak/>
        <w:t>русской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зарубежных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популяциях</w:t>
      </w:r>
      <w:r w:rsidRPr="00D31A42">
        <w:rPr>
          <w:rFonts w:ascii="Helvetica" w:hAnsi="Helvetica" w:cs="Helvetica"/>
          <w:b/>
          <w:bCs/>
          <w:color w:val="222222"/>
          <w:sz w:val="21"/>
          <w:szCs w:val="21"/>
        </w:rPr>
        <w:t>.</w:t>
      </w:r>
    </w:p>
    <w:p w14:paraId="1C169F75" w14:textId="77777777" w:rsidR="00D31A42" w:rsidRPr="00D31A42" w:rsidRDefault="00D31A42" w:rsidP="00D31A42">
      <w:pPr>
        <w:rPr>
          <w:rFonts w:ascii="Helvetica" w:hAnsi="Helvetica" w:cs="Helvetica"/>
          <w:b/>
          <w:bCs/>
          <w:color w:val="222222"/>
          <w:sz w:val="21"/>
          <w:szCs w:val="21"/>
        </w:rPr>
      </w:pPr>
    </w:p>
    <w:p w14:paraId="2AF00D84" w14:textId="77777777" w:rsidR="00D31A42" w:rsidRPr="00D31A42" w:rsidRDefault="00D31A42" w:rsidP="00D31A42">
      <w:pPr>
        <w:rPr>
          <w:rFonts w:ascii="Helvetica" w:hAnsi="Helvetica" w:cs="Helvetica"/>
          <w:b/>
          <w:bCs/>
          <w:color w:val="222222"/>
          <w:sz w:val="21"/>
          <w:szCs w:val="21"/>
        </w:rPr>
      </w:pPr>
      <w:r w:rsidRPr="00D31A42">
        <w:rPr>
          <w:rFonts w:ascii="Helvetica" w:hAnsi="Helvetica" w:cs="Helvetica"/>
          <w:b/>
          <w:bCs/>
          <w:color w:val="222222"/>
          <w:sz w:val="21"/>
          <w:szCs w:val="21"/>
        </w:rPr>
        <w:t xml:space="preserve">4.3.1. </w:t>
      </w:r>
      <w:r w:rsidRPr="00D31A42">
        <w:rPr>
          <w:rFonts w:ascii="Helvetica" w:hAnsi="Helvetica" w:cs="Helvetica" w:hint="eastAsia"/>
          <w:b/>
          <w:bCs/>
          <w:color w:val="222222"/>
          <w:sz w:val="21"/>
          <w:szCs w:val="21"/>
        </w:rPr>
        <w:t>Анализ</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генотипов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распределения</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частот</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аллелей</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полиморфизма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треплетных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повторов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САО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гена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АК</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в</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популяции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Северо</w:t>
      </w:r>
      <w:r w:rsidRPr="00D31A42">
        <w:rPr>
          <w:rFonts w:ascii="Helvetica" w:hAnsi="Helvetica" w:cs="Helvetica"/>
          <w:b/>
          <w:bCs/>
          <w:color w:val="222222"/>
          <w:sz w:val="21"/>
          <w:szCs w:val="21"/>
        </w:rPr>
        <w:t>-</w:t>
      </w:r>
      <w:r w:rsidRPr="00D31A42">
        <w:rPr>
          <w:rFonts w:ascii="Helvetica" w:hAnsi="Helvetica" w:cs="Helvetica" w:hint="eastAsia"/>
          <w:b/>
          <w:bCs/>
          <w:color w:val="222222"/>
          <w:sz w:val="21"/>
          <w:szCs w:val="21"/>
        </w:rPr>
        <w:t>Западного</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региона</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России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и</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у</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больных</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с</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раком</w:t>
      </w:r>
      <w:r w:rsidRPr="00D31A42">
        <w:rPr>
          <w:rFonts w:ascii="Helvetica" w:hAnsi="Helvetica" w:cs="Helvetica"/>
          <w:b/>
          <w:bCs/>
          <w:color w:val="222222"/>
          <w:sz w:val="21"/>
          <w:szCs w:val="21"/>
        </w:rPr>
        <w:t xml:space="preserve"> </w:t>
      </w:r>
      <w:r w:rsidRPr="00D31A42">
        <w:rPr>
          <w:rFonts w:ascii="Helvetica" w:hAnsi="Helvetica" w:cs="Helvetica" w:hint="eastAsia"/>
          <w:b/>
          <w:bCs/>
          <w:color w:val="222222"/>
          <w:sz w:val="21"/>
          <w:szCs w:val="21"/>
        </w:rPr>
        <w:t>простаты</w:t>
      </w:r>
      <w:r w:rsidRPr="00D31A42">
        <w:rPr>
          <w:rFonts w:ascii="Helvetica" w:hAnsi="Helvetica" w:cs="Helvetica"/>
          <w:b/>
          <w:bCs/>
          <w:color w:val="222222"/>
          <w:sz w:val="21"/>
          <w:szCs w:val="21"/>
        </w:rPr>
        <w:t>.</w:t>
      </w:r>
    </w:p>
    <w:p w14:paraId="56435BC4" w14:textId="77777777" w:rsidR="00D31A42" w:rsidRPr="00D31A42" w:rsidRDefault="00D31A42" w:rsidP="00D31A42">
      <w:pPr>
        <w:rPr>
          <w:rFonts w:ascii="Helvetica" w:hAnsi="Helvetica" w:cs="Helvetica"/>
          <w:b/>
          <w:bCs/>
          <w:color w:val="222222"/>
          <w:sz w:val="21"/>
          <w:szCs w:val="21"/>
        </w:rPr>
      </w:pPr>
    </w:p>
    <w:p w14:paraId="109CC004" w14:textId="71244DBC" w:rsidR="00484EB4" w:rsidRPr="00D31A42" w:rsidRDefault="00D31A42" w:rsidP="00D31A42">
      <w:r w:rsidRPr="00D31A42">
        <w:rPr>
          <w:rFonts w:ascii="Helvetica" w:hAnsi="Helvetica" w:cs="Helvetica" w:hint="eastAsia"/>
          <w:b/>
          <w:bCs/>
          <w:color w:val="222222"/>
          <w:sz w:val="21"/>
          <w:szCs w:val="21"/>
        </w:rPr>
        <w:t>ГЛАВА</w:t>
      </w:r>
      <w:r w:rsidRPr="00D31A42">
        <w:rPr>
          <w:rFonts w:ascii="Helvetica" w:hAnsi="Helvetica" w:cs="Helvetica"/>
          <w:b/>
          <w:bCs/>
          <w:color w:val="222222"/>
          <w:sz w:val="21"/>
          <w:szCs w:val="21"/>
        </w:rPr>
        <w:t xml:space="preserve"> 5. </w:t>
      </w:r>
      <w:r w:rsidRPr="00D31A42">
        <w:rPr>
          <w:rFonts w:ascii="Helvetica" w:hAnsi="Helvetica" w:cs="Helvetica" w:hint="eastAsia"/>
          <w:b/>
          <w:bCs/>
          <w:color w:val="222222"/>
          <w:sz w:val="21"/>
          <w:szCs w:val="21"/>
        </w:rPr>
        <w:t>ВЫВВОДЫ</w:t>
      </w:r>
      <w:r w:rsidRPr="00D31A42">
        <w:rPr>
          <w:rFonts w:ascii="Helvetica" w:hAnsi="Helvetica" w:cs="Helvetica"/>
          <w:b/>
          <w:bCs/>
          <w:color w:val="222222"/>
          <w:sz w:val="21"/>
          <w:szCs w:val="21"/>
        </w:rPr>
        <w:t>.</w:t>
      </w:r>
    </w:p>
    <w:sectPr w:rsidR="00484EB4" w:rsidRPr="00D31A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9C15" w14:textId="77777777" w:rsidR="00D22934" w:rsidRDefault="00D22934">
      <w:pPr>
        <w:spacing w:after="0" w:line="240" w:lineRule="auto"/>
      </w:pPr>
      <w:r>
        <w:separator/>
      </w:r>
    </w:p>
  </w:endnote>
  <w:endnote w:type="continuationSeparator" w:id="0">
    <w:p w14:paraId="67E4DDFC" w14:textId="77777777" w:rsidR="00D22934" w:rsidRDefault="00D2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E235" w14:textId="77777777" w:rsidR="00D22934" w:rsidRDefault="00D22934"/>
    <w:p w14:paraId="5B52F2F4" w14:textId="77777777" w:rsidR="00D22934" w:rsidRDefault="00D22934"/>
    <w:p w14:paraId="183F6378" w14:textId="77777777" w:rsidR="00D22934" w:rsidRDefault="00D22934"/>
    <w:p w14:paraId="52D7AA7D" w14:textId="77777777" w:rsidR="00D22934" w:rsidRDefault="00D22934"/>
    <w:p w14:paraId="36B46A95" w14:textId="77777777" w:rsidR="00D22934" w:rsidRDefault="00D22934"/>
    <w:p w14:paraId="4269A28E" w14:textId="77777777" w:rsidR="00D22934" w:rsidRDefault="00D22934"/>
    <w:p w14:paraId="698E05EA" w14:textId="77777777" w:rsidR="00D22934" w:rsidRDefault="00D229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78D7E1" wp14:editId="4CFE7A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4B2C" w14:textId="77777777" w:rsidR="00D22934" w:rsidRDefault="00D229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8D7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94B2C" w14:textId="77777777" w:rsidR="00D22934" w:rsidRDefault="00D229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85C42B" w14:textId="77777777" w:rsidR="00D22934" w:rsidRDefault="00D22934"/>
    <w:p w14:paraId="0EC35727" w14:textId="77777777" w:rsidR="00D22934" w:rsidRDefault="00D22934"/>
    <w:p w14:paraId="76F3291D" w14:textId="77777777" w:rsidR="00D22934" w:rsidRDefault="00D229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BAD14F" wp14:editId="6EFCA9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BFFFE" w14:textId="77777777" w:rsidR="00D22934" w:rsidRDefault="00D22934"/>
                          <w:p w14:paraId="42589235" w14:textId="77777777" w:rsidR="00D22934" w:rsidRDefault="00D229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AD1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BBFFFE" w14:textId="77777777" w:rsidR="00D22934" w:rsidRDefault="00D22934"/>
                    <w:p w14:paraId="42589235" w14:textId="77777777" w:rsidR="00D22934" w:rsidRDefault="00D229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7D3558" w14:textId="77777777" w:rsidR="00D22934" w:rsidRDefault="00D22934"/>
    <w:p w14:paraId="03745BE5" w14:textId="77777777" w:rsidR="00D22934" w:rsidRDefault="00D22934">
      <w:pPr>
        <w:rPr>
          <w:sz w:val="2"/>
          <w:szCs w:val="2"/>
        </w:rPr>
      </w:pPr>
    </w:p>
    <w:p w14:paraId="21F61B63" w14:textId="77777777" w:rsidR="00D22934" w:rsidRDefault="00D22934"/>
    <w:p w14:paraId="79856B78" w14:textId="77777777" w:rsidR="00D22934" w:rsidRDefault="00D22934">
      <w:pPr>
        <w:spacing w:after="0" w:line="240" w:lineRule="auto"/>
      </w:pPr>
    </w:p>
  </w:footnote>
  <w:footnote w:type="continuationSeparator" w:id="0">
    <w:p w14:paraId="7F002282" w14:textId="77777777" w:rsidR="00D22934" w:rsidRDefault="00D2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34"/>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209049</TotalTime>
  <Pages>7</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1937</cp:revision>
  <cp:lastPrinted>2009-02-06T05:36:00Z</cp:lastPrinted>
  <dcterms:created xsi:type="dcterms:W3CDTF">2024-01-07T13:43:00Z</dcterms:created>
  <dcterms:modified xsi:type="dcterms:W3CDTF">2025-11-18T21:18:00Z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