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EC65" w14:textId="74129947" w:rsidR="008A1AAC" w:rsidRDefault="00802657" w:rsidP="00802657">
      <w:pPr>
        <w:rPr>
          <w:rFonts w:ascii="Times New Roman" w:eastAsia="Arial Unicode MS" w:hAnsi="Times New Roman" w:cs="Times New Roman"/>
          <w:b/>
          <w:bCs/>
          <w:color w:val="000000"/>
          <w:kern w:val="0"/>
          <w:sz w:val="28"/>
          <w:szCs w:val="28"/>
          <w:lang w:eastAsia="ru-RU" w:bidi="uk-UA"/>
        </w:rPr>
      </w:pPr>
      <w:r w:rsidRPr="00802657">
        <w:rPr>
          <w:rFonts w:ascii="Times New Roman" w:eastAsia="Arial Unicode MS" w:hAnsi="Times New Roman" w:cs="Times New Roman" w:hint="eastAsia"/>
          <w:b/>
          <w:bCs/>
          <w:color w:val="000000"/>
          <w:kern w:val="0"/>
          <w:sz w:val="28"/>
          <w:szCs w:val="28"/>
          <w:lang w:eastAsia="ru-RU" w:bidi="uk-UA"/>
        </w:rPr>
        <w:t>Литвин</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Андрей</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Формирование</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готовности</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будущих</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бакалавров</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к</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проектной</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деятельности</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средствами</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образовательной</w:t>
      </w:r>
      <w:r w:rsidRPr="00802657">
        <w:rPr>
          <w:rFonts w:ascii="Times New Roman" w:eastAsia="Arial Unicode MS" w:hAnsi="Times New Roman" w:cs="Times New Roman"/>
          <w:b/>
          <w:bCs/>
          <w:color w:val="000000"/>
          <w:kern w:val="0"/>
          <w:sz w:val="28"/>
          <w:szCs w:val="28"/>
          <w:lang w:eastAsia="ru-RU" w:bidi="uk-UA"/>
        </w:rPr>
        <w:t xml:space="preserve"> </w:t>
      </w:r>
      <w:r w:rsidRPr="00802657">
        <w:rPr>
          <w:rFonts w:ascii="Times New Roman" w:eastAsia="Arial Unicode MS" w:hAnsi="Times New Roman" w:cs="Times New Roman" w:hint="eastAsia"/>
          <w:b/>
          <w:bCs/>
          <w:color w:val="000000"/>
          <w:kern w:val="0"/>
          <w:sz w:val="28"/>
          <w:szCs w:val="28"/>
          <w:lang w:eastAsia="ru-RU" w:bidi="uk-UA"/>
        </w:rPr>
        <w:t>робототехники</w:t>
      </w:r>
    </w:p>
    <w:p w14:paraId="4D28CD9E" w14:textId="77777777" w:rsidR="00802657" w:rsidRDefault="00802657" w:rsidP="00802657">
      <w:r>
        <w:rPr>
          <w:rFonts w:hint="eastAsia"/>
        </w:rPr>
        <w:t>ОГЛАВЛЕНИЕ</w:t>
      </w:r>
      <w:r>
        <w:t xml:space="preserve"> </w:t>
      </w:r>
      <w:r>
        <w:rPr>
          <w:rFonts w:hint="eastAsia"/>
        </w:rPr>
        <w:t>ДИССЕРТАЦИИ</w:t>
      </w:r>
    </w:p>
    <w:p w14:paraId="316506E8" w14:textId="77777777" w:rsidR="00802657" w:rsidRDefault="00802657" w:rsidP="00802657">
      <w:r>
        <w:rPr>
          <w:rFonts w:hint="eastAsia"/>
        </w:rPr>
        <w:t>кандидат</w:t>
      </w:r>
      <w:r>
        <w:t xml:space="preserve"> </w:t>
      </w:r>
      <w:r>
        <w:rPr>
          <w:rFonts w:hint="eastAsia"/>
        </w:rPr>
        <w:t>наук</w:t>
      </w:r>
      <w:r>
        <w:t xml:space="preserve"> </w:t>
      </w:r>
      <w:r>
        <w:rPr>
          <w:rFonts w:hint="eastAsia"/>
        </w:rPr>
        <w:t>Литвин</w:t>
      </w:r>
      <w:r>
        <w:t xml:space="preserve"> </w:t>
      </w:r>
      <w:r>
        <w:rPr>
          <w:rFonts w:hint="eastAsia"/>
        </w:rPr>
        <w:t>Андрей</w:t>
      </w:r>
      <w:r>
        <w:t xml:space="preserve"> </w:t>
      </w:r>
      <w:r>
        <w:rPr>
          <w:rFonts w:hint="eastAsia"/>
        </w:rPr>
        <w:t>Вячеславович</w:t>
      </w:r>
    </w:p>
    <w:p w14:paraId="0BC6CA53" w14:textId="77777777" w:rsidR="00802657" w:rsidRDefault="00802657" w:rsidP="00802657">
      <w:r>
        <w:rPr>
          <w:rFonts w:hint="eastAsia"/>
        </w:rPr>
        <w:t>ВВЕДЕНИЕ</w:t>
      </w:r>
    </w:p>
    <w:p w14:paraId="644C9609" w14:textId="77777777" w:rsidR="00802657" w:rsidRDefault="00802657" w:rsidP="00802657"/>
    <w:p w14:paraId="6924C6D6" w14:textId="77777777" w:rsidR="00802657" w:rsidRDefault="00802657" w:rsidP="00802657">
      <w:r>
        <w:rPr>
          <w:rFonts w:hint="eastAsia"/>
        </w:rPr>
        <w:t>ГЛАВА</w:t>
      </w:r>
      <w:r>
        <w:t xml:space="preserve"> I. </w:t>
      </w:r>
      <w:r>
        <w:rPr>
          <w:rFonts w:hint="eastAsia"/>
        </w:rPr>
        <w:t>ТЕОРЕТИЧЕСКОЕ</w:t>
      </w:r>
      <w:r>
        <w:t xml:space="preserve"> </w:t>
      </w:r>
      <w:r>
        <w:rPr>
          <w:rFonts w:hint="eastAsia"/>
        </w:rPr>
        <w:t>ОБОСНОВАНИЕ</w:t>
      </w:r>
      <w:r>
        <w:t xml:space="preserve"> </w:t>
      </w:r>
      <w:r>
        <w:rPr>
          <w:rFonts w:hint="eastAsia"/>
        </w:rPr>
        <w:t>ПРОБЛЕМЫ</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БАКАЛАВРОВ</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СРЕДСТВАМИ</w:t>
      </w:r>
      <w:r>
        <w:t xml:space="preserve"> </w:t>
      </w:r>
      <w:r>
        <w:rPr>
          <w:rFonts w:hint="eastAsia"/>
        </w:rPr>
        <w:t>ОБРАЗОВАТЕЛЬНОЙ</w:t>
      </w:r>
      <w:r>
        <w:t xml:space="preserve"> </w:t>
      </w:r>
      <w:r>
        <w:rPr>
          <w:rFonts w:hint="eastAsia"/>
        </w:rPr>
        <w:t>РОБОТОТЕХНИКИ</w:t>
      </w:r>
    </w:p>
    <w:p w14:paraId="42ECEB57" w14:textId="77777777" w:rsidR="00802657" w:rsidRDefault="00802657" w:rsidP="00802657"/>
    <w:p w14:paraId="160D3C27" w14:textId="77777777" w:rsidR="00802657" w:rsidRDefault="00802657" w:rsidP="00802657">
      <w:r>
        <w:t xml:space="preserve">1.1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формирования</w:t>
      </w:r>
      <w:r>
        <w:t xml:space="preserve"> </w:t>
      </w:r>
      <w:r>
        <w:rPr>
          <w:rFonts w:hint="eastAsia"/>
        </w:rPr>
        <w:t>готовности</w:t>
      </w:r>
      <w:r>
        <w:t xml:space="preserve"> </w:t>
      </w:r>
      <w:r>
        <w:rPr>
          <w:rFonts w:hint="eastAsia"/>
        </w:rPr>
        <w:t>обучающихся</w:t>
      </w:r>
      <w:r>
        <w:t xml:space="preserve"> </w:t>
      </w:r>
      <w:r>
        <w:rPr>
          <w:rFonts w:hint="eastAsia"/>
        </w:rPr>
        <w:t>на</w:t>
      </w:r>
      <w:r>
        <w:t xml:space="preserve"> </w:t>
      </w:r>
      <w:r>
        <w:rPr>
          <w:rFonts w:hint="eastAsia"/>
        </w:rPr>
        <w:t>бакалавриате</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средствами</w:t>
      </w:r>
      <w:r>
        <w:t xml:space="preserve"> </w:t>
      </w:r>
      <w:r>
        <w:rPr>
          <w:rFonts w:hint="eastAsia"/>
        </w:rPr>
        <w:t>образовательной</w:t>
      </w:r>
      <w:r>
        <w:t xml:space="preserve"> </w:t>
      </w:r>
      <w:r>
        <w:rPr>
          <w:rFonts w:hint="eastAsia"/>
        </w:rPr>
        <w:t>робототехники</w:t>
      </w:r>
    </w:p>
    <w:p w14:paraId="14C96BF4" w14:textId="77777777" w:rsidR="00802657" w:rsidRDefault="00802657" w:rsidP="00802657"/>
    <w:p w14:paraId="0E3F2392" w14:textId="77777777" w:rsidR="00802657" w:rsidRDefault="00802657" w:rsidP="00802657">
      <w:r>
        <w:t xml:space="preserve">1.2 </w:t>
      </w:r>
      <w:r>
        <w:rPr>
          <w:rFonts w:hint="eastAsia"/>
        </w:rPr>
        <w:t>Процессная</w:t>
      </w:r>
      <w:r>
        <w:t xml:space="preserve"> </w:t>
      </w:r>
      <w:r>
        <w:rPr>
          <w:rFonts w:hint="eastAsia"/>
        </w:rPr>
        <w:t>модель</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бакалавров</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средствами</w:t>
      </w:r>
      <w:r>
        <w:t xml:space="preserve"> </w:t>
      </w:r>
      <w:r>
        <w:rPr>
          <w:rFonts w:hint="eastAsia"/>
        </w:rPr>
        <w:t>образовательной</w:t>
      </w:r>
      <w:r>
        <w:t xml:space="preserve"> </w:t>
      </w:r>
      <w:r>
        <w:rPr>
          <w:rFonts w:hint="eastAsia"/>
        </w:rPr>
        <w:t>робототехники</w:t>
      </w:r>
    </w:p>
    <w:p w14:paraId="274446CC" w14:textId="77777777" w:rsidR="00802657" w:rsidRDefault="00802657" w:rsidP="00802657"/>
    <w:p w14:paraId="015CC0C7" w14:textId="77777777" w:rsidR="00802657" w:rsidRDefault="00802657" w:rsidP="00802657">
      <w:r>
        <w:t xml:space="preserve">1.3 </w:t>
      </w:r>
      <w:r>
        <w:rPr>
          <w:rFonts w:hint="eastAsia"/>
        </w:rPr>
        <w:t>Комплекс</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бакалавров</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средствами</w:t>
      </w:r>
      <w:r>
        <w:t xml:space="preserve"> </w:t>
      </w:r>
      <w:r>
        <w:rPr>
          <w:rFonts w:hint="eastAsia"/>
        </w:rPr>
        <w:t>образовательной</w:t>
      </w:r>
      <w:r>
        <w:t xml:space="preserve"> </w:t>
      </w:r>
      <w:r>
        <w:rPr>
          <w:rFonts w:hint="eastAsia"/>
        </w:rPr>
        <w:t>робототехники</w:t>
      </w:r>
    </w:p>
    <w:p w14:paraId="5E5C3C67" w14:textId="77777777" w:rsidR="00802657" w:rsidRDefault="00802657" w:rsidP="00802657"/>
    <w:p w14:paraId="13861868" w14:textId="77777777" w:rsidR="00802657" w:rsidRDefault="00802657" w:rsidP="0080265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A631CAF" w14:textId="77777777" w:rsidR="00802657" w:rsidRDefault="00802657" w:rsidP="00802657"/>
    <w:p w14:paraId="67502350" w14:textId="77777777" w:rsidR="00802657" w:rsidRDefault="00802657" w:rsidP="00802657">
      <w:r>
        <w:rPr>
          <w:rFonts w:hint="eastAsia"/>
        </w:rPr>
        <w:t>ГЛАВА</w:t>
      </w:r>
      <w:r>
        <w:t xml:space="preserve"> II. </w:t>
      </w:r>
      <w:r>
        <w:rPr>
          <w:rFonts w:hint="eastAsia"/>
        </w:rPr>
        <w:t>ОРГАНИЗАЦИЯ</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БУДУЩИХ</w:t>
      </w:r>
      <w:r>
        <w:t xml:space="preserve"> </w:t>
      </w:r>
      <w:r>
        <w:rPr>
          <w:rFonts w:hint="eastAsia"/>
        </w:rPr>
        <w:t>БАКАЛАВРОВ</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СРЕДСТВАМИ</w:t>
      </w:r>
      <w:r>
        <w:t xml:space="preserve"> </w:t>
      </w:r>
      <w:r>
        <w:rPr>
          <w:rFonts w:hint="eastAsia"/>
        </w:rPr>
        <w:t>ОБРАЗОВАТЕЛЬНОЙ</w:t>
      </w:r>
      <w:r>
        <w:t xml:space="preserve"> </w:t>
      </w:r>
      <w:r>
        <w:rPr>
          <w:rFonts w:hint="eastAsia"/>
        </w:rPr>
        <w:t>РОБОТОТЕХНИКИ</w:t>
      </w:r>
    </w:p>
    <w:p w14:paraId="0867A7AE" w14:textId="77777777" w:rsidR="00802657" w:rsidRDefault="00802657" w:rsidP="00802657"/>
    <w:p w14:paraId="0B987C1B" w14:textId="77777777" w:rsidR="00802657" w:rsidRDefault="00802657" w:rsidP="00802657">
      <w:r>
        <w:t xml:space="preserve">2.1 </w:t>
      </w:r>
      <w:r>
        <w:rPr>
          <w:rFonts w:hint="eastAsia"/>
        </w:rPr>
        <w:t>Задачи</w:t>
      </w:r>
      <w:r>
        <w:t xml:space="preserve">, </w:t>
      </w:r>
      <w:r>
        <w:rPr>
          <w:rFonts w:hint="eastAsia"/>
        </w:rPr>
        <w:t>содержание</w:t>
      </w:r>
      <w:r>
        <w:t xml:space="preserve"> </w:t>
      </w:r>
      <w:r>
        <w:rPr>
          <w:rFonts w:hint="eastAsia"/>
        </w:rPr>
        <w:t>и</w:t>
      </w:r>
      <w:r>
        <w:t xml:space="preserve"> </w:t>
      </w:r>
      <w:r>
        <w:rPr>
          <w:rFonts w:hint="eastAsia"/>
        </w:rPr>
        <w:t>этапы</w:t>
      </w:r>
      <w:r>
        <w:t xml:space="preserve"> </w:t>
      </w:r>
      <w:r>
        <w:rPr>
          <w:rFonts w:hint="eastAsia"/>
        </w:rPr>
        <w:t>организации</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будущих</w:t>
      </w:r>
      <w:r>
        <w:t xml:space="preserve"> </w:t>
      </w:r>
      <w:r>
        <w:rPr>
          <w:rFonts w:hint="eastAsia"/>
        </w:rPr>
        <w:t>бакалавров</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средствами</w:t>
      </w:r>
      <w:r>
        <w:t xml:space="preserve"> </w:t>
      </w:r>
      <w:r>
        <w:rPr>
          <w:rFonts w:hint="eastAsia"/>
        </w:rPr>
        <w:t>образовательной</w:t>
      </w:r>
      <w:r>
        <w:t xml:space="preserve"> </w:t>
      </w:r>
      <w:r>
        <w:rPr>
          <w:rFonts w:hint="eastAsia"/>
        </w:rPr>
        <w:t>робототехники</w:t>
      </w:r>
    </w:p>
    <w:p w14:paraId="73DDCCA1" w14:textId="77777777" w:rsidR="00802657" w:rsidRDefault="00802657" w:rsidP="00802657"/>
    <w:p w14:paraId="1F003EDE" w14:textId="77777777" w:rsidR="00802657" w:rsidRDefault="00802657" w:rsidP="00802657">
      <w:r>
        <w:t xml:space="preserve">2.2 </w:t>
      </w:r>
      <w:r>
        <w:rPr>
          <w:rFonts w:hint="eastAsia"/>
        </w:rPr>
        <w:t>Реализация</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бакалавров</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средствами</w:t>
      </w:r>
      <w:r>
        <w:t xml:space="preserve"> </w:t>
      </w:r>
      <w:r>
        <w:rPr>
          <w:rFonts w:hint="eastAsia"/>
        </w:rPr>
        <w:t>образовательной</w:t>
      </w:r>
      <w:r>
        <w:t xml:space="preserve"> </w:t>
      </w:r>
      <w:r>
        <w:rPr>
          <w:rFonts w:hint="eastAsia"/>
        </w:rPr>
        <w:t>робототехники</w:t>
      </w:r>
    </w:p>
    <w:p w14:paraId="67788038" w14:textId="77777777" w:rsidR="00802657" w:rsidRDefault="00802657" w:rsidP="00802657"/>
    <w:p w14:paraId="14DBDFAE" w14:textId="77777777" w:rsidR="00802657" w:rsidRDefault="00802657" w:rsidP="00802657">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будущих</w:t>
      </w:r>
      <w:r>
        <w:t xml:space="preserve"> </w:t>
      </w:r>
      <w:r>
        <w:rPr>
          <w:rFonts w:hint="eastAsia"/>
        </w:rPr>
        <w:t>бакалавров</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средствами</w:t>
      </w:r>
      <w:r>
        <w:t xml:space="preserve"> </w:t>
      </w:r>
      <w:r>
        <w:rPr>
          <w:rFonts w:hint="eastAsia"/>
        </w:rPr>
        <w:t>образовательной</w:t>
      </w:r>
      <w:r>
        <w:t xml:space="preserve"> </w:t>
      </w:r>
      <w:r>
        <w:rPr>
          <w:rFonts w:hint="eastAsia"/>
        </w:rPr>
        <w:t>робототехники</w:t>
      </w:r>
    </w:p>
    <w:p w14:paraId="5220C8F0" w14:textId="77777777" w:rsidR="00802657" w:rsidRDefault="00802657" w:rsidP="00802657"/>
    <w:p w14:paraId="4EC977E7" w14:textId="77777777" w:rsidR="00802657" w:rsidRDefault="00802657" w:rsidP="0080265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209B528" w14:textId="77777777" w:rsidR="00802657" w:rsidRDefault="00802657" w:rsidP="00802657"/>
    <w:p w14:paraId="69778A02" w14:textId="77777777" w:rsidR="00802657" w:rsidRDefault="00802657" w:rsidP="00802657">
      <w:r>
        <w:rPr>
          <w:rFonts w:hint="eastAsia"/>
        </w:rPr>
        <w:t>ЗАКЛЮЧЕНИЕ</w:t>
      </w:r>
    </w:p>
    <w:p w14:paraId="29F65DB2" w14:textId="77777777" w:rsidR="00802657" w:rsidRDefault="00802657" w:rsidP="00802657"/>
    <w:p w14:paraId="6B754FE0" w14:textId="77777777" w:rsidR="00802657" w:rsidRDefault="00802657" w:rsidP="00802657">
      <w:r>
        <w:rPr>
          <w:rFonts w:hint="eastAsia"/>
        </w:rPr>
        <w:t>СПИСОК</w:t>
      </w:r>
      <w:r>
        <w:t xml:space="preserve"> </w:t>
      </w:r>
      <w:r>
        <w:rPr>
          <w:rFonts w:hint="eastAsia"/>
        </w:rPr>
        <w:t>ЛИТЕРАТУРЫ</w:t>
      </w:r>
    </w:p>
    <w:p w14:paraId="0E8638E4" w14:textId="77777777" w:rsidR="00802657" w:rsidRDefault="00802657" w:rsidP="00802657"/>
    <w:p w14:paraId="4E4147B0" w14:textId="77777777" w:rsidR="00802657" w:rsidRDefault="00802657" w:rsidP="00802657">
      <w:r>
        <w:rPr>
          <w:rFonts w:hint="eastAsia"/>
        </w:rPr>
        <w:t>ПРИЛОЖЕНИЯ</w:t>
      </w:r>
    </w:p>
    <w:p w14:paraId="39680201" w14:textId="77777777" w:rsidR="00802657" w:rsidRDefault="00802657" w:rsidP="00802657"/>
    <w:p w14:paraId="78D268A8" w14:textId="6621BCBF" w:rsidR="00802657" w:rsidRPr="00802657" w:rsidRDefault="00802657" w:rsidP="00802657">
      <w:r>
        <w:t>176</w:t>
      </w:r>
    </w:p>
    <w:sectPr w:rsidR="00802657" w:rsidRPr="00802657" w:rsidSect="00A03C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54A3" w14:textId="77777777" w:rsidR="00A03C00" w:rsidRDefault="00A03C00">
      <w:pPr>
        <w:spacing w:after="0" w:line="240" w:lineRule="auto"/>
      </w:pPr>
      <w:r>
        <w:separator/>
      </w:r>
    </w:p>
  </w:endnote>
  <w:endnote w:type="continuationSeparator" w:id="0">
    <w:p w14:paraId="2E65BF8B" w14:textId="77777777" w:rsidR="00A03C00" w:rsidRDefault="00A0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C185" w14:textId="77777777" w:rsidR="00A03C00" w:rsidRDefault="00A03C00"/>
    <w:p w14:paraId="4E4702E7" w14:textId="77777777" w:rsidR="00A03C00" w:rsidRDefault="00A03C00"/>
    <w:p w14:paraId="15472DDD" w14:textId="77777777" w:rsidR="00A03C00" w:rsidRDefault="00A03C00"/>
    <w:p w14:paraId="66B737DF" w14:textId="77777777" w:rsidR="00A03C00" w:rsidRDefault="00A03C00"/>
    <w:p w14:paraId="1DE755E2" w14:textId="77777777" w:rsidR="00A03C00" w:rsidRDefault="00A03C00"/>
    <w:p w14:paraId="4ED679D8" w14:textId="77777777" w:rsidR="00A03C00" w:rsidRDefault="00A03C00"/>
    <w:p w14:paraId="150D3CE5" w14:textId="77777777" w:rsidR="00A03C00" w:rsidRDefault="00A03C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80A10E" wp14:editId="6FAF7F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401C" w14:textId="77777777" w:rsidR="00A03C00" w:rsidRDefault="00A03C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80A1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11401C" w14:textId="77777777" w:rsidR="00A03C00" w:rsidRDefault="00A03C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E5E679" w14:textId="77777777" w:rsidR="00A03C00" w:rsidRDefault="00A03C00"/>
    <w:p w14:paraId="09C77C2A" w14:textId="77777777" w:rsidR="00A03C00" w:rsidRDefault="00A03C00"/>
    <w:p w14:paraId="44F30052" w14:textId="77777777" w:rsidR="00A03C00" w:rsidRDefault="00A03C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B00E63" wp14:editId="0F24C8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4E8B" w14:textId="77777777" w:rsidR="00A03C00" w:rsidRDefault="00A03C00"/>
                          <w:p w14:paraId="164A04F0" w14:textId="77777777" w:rsidR="00A03C00" w:rsidRDefault="00A03C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00E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D84E8B" w14:textId="77777777" w:rsidR="00A03C00" w:rsidRDefault="00A03C00"/>
                    <w:p w14:paraId="164A04F0" w14:textId="77777777" w:rsidR="00A03C00" w:rsidRDefault="00A03C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6011F2" w14:textId="77777777" w:rsidR="00A03C00" w:rsidRDefault="00A03C00"/>
    <w:p w14:paraId="359D47AF" w14:textId="77777777" w:rsidR="00A03C00" w:rsidRDefault="00A03C00">
      <w:pPr>
        <w:rPr>
          <w:sz w:val="2"/>
          <w:szCs w:val="2"/>
        </w:rPr>
      </w:pPr>
    </w:p>
    <w:p w14:paraId="6DD3C516" w14:textId="77777777" w:rsidR="00A03C00" w:rsidRDefault="00A03C00"/>
    <w:p w14:paraId="703CC5E4" w14:textId="77777777" w:rsidR="00A03C00" w:rsidRDefault="00A03C00">
      <w:pPr>
        <w:spacing w:after="0" w:line="240" w:lineRule="auto"/>
      </w:pPr>
    </w:p>
  </w:footnote>
  <w:footnote w:type="continuationSeparator" w:id="0">
    <w:p w14:paraId="356F7D3E" w14:textId="77777777" w:rsidR="00A03C00" w:rsidRDefault="00A0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00"/>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7778</TotalTime>
  <Pages>2</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700</cp:revision>
  <cp:lastPrinted>2009-02-06T05:36:00Z</cp:lastPrinted>
  <dcterms:created xsi:type="dcterms:W3CDTF">2024-01-07T13:43:00Z</dcterms:created>
  <dcterms:modified xsi:type="dcterms:W3CDTF">2024-01-19T13:16:00Z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