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ЗМІСТ</w:t>
      </w:r>
    </w:p>
    <w:p w:rsidR="007665B7" w:rsidRPr="007665B7" w:rsidRDefault="007665B7" w:rsidP="007665B7">
      <w:pPr>
        <w:rPr>
          <w:rFonts w:ascii="Times New Roman" w:eastAsia="Times New Roman" w:hAnsi="Times New Roman" w:cs="Times New Roman"/>
          <w:kern w:val="0"/>
          <w:sz w:val="28"/>
          <w:szCs w:val="28"/>
          <w:lang w:eastAsia="ru-RU"/>
        </w:rPr>
      </w:pP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ВСТУП</w:t>
      </w:r>
      <w:r w:rsidRPr="007665B7">
        <w:rPr>
          <w:rFonts w:ascii="Times New Roman" w:eastAsia="Times New Roman" w:hAnsi="Times New Roman" w:cs="Times New Roman"/>
          <w:kern w:val="0"/>
          <w:sz w:val="28"/>
          <w:szCs w:val="28"/>
          <w:lang w:eastAsia="ru-RU"/>
        </w:rPr>
        <w:t>...........................................................................................................4</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РОЗДІЛ</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Теоретико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методологічні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основи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дослідження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економічної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спадщини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1.1. </w:t>
      </w:r>
      <w:r w:rsidRPr="007665B7">
        <w:rPr>
          <w:rFonts w:ascii="Times New Roman" w:eastAsia="Times New Roman" w:hAnsi="Times New Roman" w:cs="Times New Roman" w:hint="eastAsia"/>
          <w:kern w:val="0"/>
          <w:sz w:val="28"/>
          <w:szCs w:val="28"/>
          <w:lang w:eastAsia="ru-RU"/>
        </w:rPr>
        <w:t>Стан</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дослідження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економічних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поглядів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реформаторської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діяльності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у</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вітчизняній</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зарубіжній</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літературі</w:t>
      </w:r>
      <w:r w:rsidRPr="007665B7">
        <w:rPr>
          <w:rFonts w:ascii="Times New Roman" w:eastAsia="Times New Roman" w:hAnsi="Times New Roman" w:cs="Times New Roman"/>
          <w:kern w:val="0"/>
          <w:sz w:val="28"/>
          <w:szCs w:val="28"/>
          <w:lang w:eastAsia="ru-RU"/>
        </w:rPr>
        <w:t>...................................12</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1.2. </w:t>
      </w:r>
      <w:r w:rsidRPr="007665B7">
        <w:rPr>
          <w:rFonts w:ascii="Times New Roman" w:eastAsia="Times New Roman" w:hAnsi="Times New Roman" w:cs="Times New Roman" w:hint="eastAsia"/>
          <w:kern w:val="0"/>
          <w:sz w:val="28"/>
          <w:szCs w:val="28"/>
          <w:lang w:eastAsia="ru-RU"/>
        </w:rPr>
        <w:t>Історико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економічний</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контекст</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становлення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як</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вченого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економіста</w:t>
      </w:r>
      <w:r w:rsidRPr="007665B7">
        <w:rPr>
          <w:rFonts w:ascii="Times New Roman" w:eastAsia="Times New Roman" w:hAnsi="Times New Roman" w:cs="Times New Roman"/>
          <w:kern w:val="0"/>
          <w:sz w:val="28"/>
          <w:szCs w:val="28"/>
          <w:lang w:eastAsia="ru-RU"/>
        </w:rPr>
        <w:t>......................................................................................................25</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1.3. </w:t>
      </w:r>
      <w:r w:rsidRPr="007665B7">
        <w:rPr>
          <w:rFonts w:ascii="Times New Roman" w:eastAsia="Times New Roman" w:hAnsi="Times New Roman" w:cs="Times New Roman" w:hint="eastAsia"/>
          <w:kern w:val="0"/>
          <w:sz w:val="28"/>
          <w:szCs w:val="28"/>
          <w:lang w:eastAsia="ru-RU"/>
        </w:rPr>
        <w:t>Еволюція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економічних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поглядів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зміст</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фактори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етапи</w:t>
      </w:r>
      <w:r w:rsidRPr="007665B7">
        <w:rPr>
          <w:rFonts w:ascii="Times New Roman" w:eastAsia="Times New Roman" w:hAnsi="Times New Roman" w:cs="Times New Roman"/>
          <w:kern w:val="0"/>
          <w:sz w:val="28"/>
          <w:szCs w:val="28"/>
          <w:lang w:eastAsia="ru-RU"/>
        </w:rPr>
        <w:t>.......42</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Висновки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до</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розділу</w:t>
      </w:r>
      <w:r w:rsidRPr="007665B7">
        <w:rPr>
          <w:rFonts w:ascii="Times New Roman" w:eastAsia="Times New Roman" w:hAnsi="Times New Roman" w:cs="Times New Roman"/>
          <w:kern w:val="0"/>
          <w:sz w:val="28"/>
          <w:szCs w:val="28"/>
          <w:lang w:eastAsia="ru-RU"/>
        </w:rPr>
        <w:t xml:space="preserve"> 1..................................................................................66</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РОЗДІЛ</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ІІ</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Розробка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економічної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ідеології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стратегії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ринкових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перетворень</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у</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наукових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науково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публіцистичних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працях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50-70-</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рр</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ХІХ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ст</w:t>
      </w:r>
      <w:r w:rsidRPr="007665B7">
        <w:rPr>
          <w:rFonts w:ascii="Times New Roman" w:eastAsia="Times New Roman" w:hAnsi="Times New Roman" w:cs="Times New Roman"/>
          <w:kern w:val="0"/>
          <w:sz w:val="28"/>
          <w:szCs w:val="28"/>
          <w:lang w:eastAsia="ru-RU"/>
        </w:rPr>
        <w:t>.</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2.1.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як</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теоретик</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соціально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економічних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перетворень</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ринкового</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спрямування</w:t>
      </w:r>
      <w:r w:rsidRPr="007665B7">
        <w:rPr>
          <w:rFonts w:ascii="Times New Roman" w:eastAsia="Times New Roman" w:hAnsi="Times New Roman" w:cs="Times New Roman"/>
          <w:kern w:val="0"/>
          <w:sz w:val="28"/>
          <w:szCs w:val="28"/>
          <w:lang w:eastAsia="ru-RU"/>
        </w:rPr>
        <w:t>................................................................................71</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2.2. </w:t>
      </w:r>
      <w:r w:rsidRPr="007665B7">
        <w:rPr>
          <w:rFonts w:ascii="Times New Roman" w:eastAsia="Times New Roman" w:hAnsi="Times New Roman" w:cs="Times New Roman" w:hint="eastAsia"/>
          <w:kern w:val="0"/>
          <w:sz w:val="28"/>
          <w:szCs w:val="28"/>
          <w:lang w:eastAsia="ru-RU"/>
        </w:rPr>
        <w:t>Обґрунтування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основних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напрямів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реформування</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фінансової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сфери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ринкових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засадах</w:t>
      </w:r>
      <w:r w:rsidRPr="007665B7">
        <w:rPr>
          <w:rFonts w:ascii="Times New Roman" w:eastAsia="Times New Roman" w:hAnsi="Times New Roman" w:cs="Times New Roman"/>
          <w:kern w:val="0"/>
          <w:sz w:val="28"/>
          <w:szCs w:val="28"/>
          <w:lang w:eastAsia="ru-RU"/>
        </w:rPr>
        <w:t>........................................................78</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2.3. </w:t>
      </w:r>
      <w:r w:rsidRPr="007665B7">
        <w:rPr>
          <w:rFonts w:ascii="Times New Roman" w:eastAsia="Times New Roman" w:hAnsi="Times New Roman" w:cs="Times New Roman" w:hint="eastAsia"/>
          <w:kern w:val="0"/>
          <w:sz w:val="28"/>
          <w:szCs w:val="28"/>
          <w:lang w:eastAsia="ru-RU"/>
        </w:rPr>
        <w:t>Селянське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питання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аграрні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перетворення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працях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.........104</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2.4. </w:t>
      </w:r>
      <w:r w:rsidRPr="007665B7">
        <w:rPr>
          <w:rFonts w:ascii="Times New Roman" w:eastAsia="Times New Roman" w:hAnsi="Times New Roman" w:cs="Times New Roman" w:hint="eastAsia"/>
          <w:kern w:val="0"/>
          <w:sz w:val="28"/>
          <w:szCs w:val="28"/>
          <w:lang w:eastAsia="ru-RU"/>
        </w:rPr>
        <w:t>Розробка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проблем</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розвитку</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соціально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трудових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відносин</w:t>
      </w:r>
      <w:r w:rsidRPr="007665B7">
        <w:rPr>
          <w:rFonts w:ascii="Times New Roman" w:eastAsia="Times New Roman" w:hAnsi="Times New Roman" w:cs="Times New Roman"/>
          <w:kern w:val="0"/>
          <w:sz w:val="28"/>
          <w:szCs w:val="28"/>
          <w:lang w:eastAsia="ru-RU"/>
        </w:rPr>
        <w:t>..........................................................................................................118</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2.5. </w:t>
      </w:r>
      <w:r w:rsidRPr="007665B7">
        <w:rPr>
          <w:rFonts w:ascii="Times New Roman" w:eastAsia="Times New Roman" w:hAnsi="Times New Roman" w:cs="Times New Roman" w:hint="eastAsia"/>
          <w:kern w:val="0"/>
          <w:sz w:val="28"/>
          <w:szCs w:val="28"/>
          <w:lang w:eastAsia="ru-RU"/>
        </w:rPr>
        <w:t>Аналіз</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будівництва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функціонування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залізничної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мережі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перспектив</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її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розвитку</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Російській</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імперії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у</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працях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................................126</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Висновки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до</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розділу</w:t>
      </w:r>
      <w:r w:rsidRPr="007665B7">
        <w:rPr>
          <w:rFonts w:ascii="Times New Roman" w:eastAsia="Times New Roman" w:hAnsi="Times New Roman" w:cs="Times New Roman"/>
          <w:kern w:val="0"/>
          <w:sz w:val="28"/>
          <w:szCs w:val="28"/>
          <w:lang w:eastAsia="ru-RU"/>
        </w:rPr>
        <w:t xml:space="preserve"> 2..................................................................................132</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РОЗДІЛ</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ІІІ</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Соціально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економічний</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зміст</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державницько</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реформаторської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діяльності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у</w:t>
      </w:r>
      <w:r w:rsidRPr="007665B7">
        <w:rPr>
          <w:rFonts w:ascii="Times New Roman" w:eastAsia="Times New Roman" w:hAnsi="Times New Roman" w:cs="Times New Roman"/>
          <w:kern w:val="0"/>
          <w:sz w:val="28"/>
          <w:szCs w:val="28"/>
          <w:lang w:eastAsia="ru-RU"/>
        </w:rPr>
        <w:t xml:space="preserve"> 80-90-</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рр</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ХІХ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ст</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її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історичне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значення</w:t>
      </w:r>
    </w:p>
    <w:p w:rsidR="007665B7" w:rsidRPr="007665B7" w:rsidRDefault="007665B7" w:rsidP="007665B7">
      <w:pPr>
        <w:rPr>
          <w:rFonts w:ascii="Times New Roman" w:eastAsia="Times New Roman" w:hAnsi="Times New Roman" w:cs="Times New Roman"/>
          <w:kern w:val="0"/>
          <w:sz w:val="28"/>
          <w:szCs w:val="28"/>
          <w:lang w:eastAsia="ru-RU"/>
        </w:rPr>
      </w:pPr>
    </w:p>
    <w:p w:rsidR="007665B7" w:rsidRPr="007665B7" w:rsidRDefault="007665B7" w:rsidP="007665B7">
      <w:pPr>
        <w:rPr>
          <w:rFonts w:ascii="Times New Roman" w:eastAsia="Times New Roman" w:hAnsi="Times New Roman" w:cs="Times New Roman"/>
          <w:kern w:val="0"/>
          <w:sz w:val="28"/>
          <w:szCs w:val="28"/>
          <w:lang w:eastAsia="ru-RU"/>
        </w:rPr>
      </w:pP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lastRenderedPageBreak/>
        <w:t xml:space="preserve">3.1. </w:t>
      </w:r>
      <w:r w:rsidRPr="007665B7">
        <w:rPr>
          <w:rFonts w:ascii="Times New Roman" w:eastAsia="Times New Roman" w:hAnsi="Times New Roman" w:cs="Times New Roman" w:hint="eastAsia"/>
          <w:kern w:val="0"/>
          <w:sz w:val="28"/>
          <w:szCs w:val="28"/>
          <w:lang w:eastAsia="ru-RU"/>
        </w:rPr>
        <w:t>Економічна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політика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посаді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міністра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фінансів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зміст</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напрями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реалізація</w:t>
      </w:r>
      <w:r w:rsidRPr="007665B7">
        <w:rPr>
          <w:rFonts w:ascii="Times New Roman" w:eastAsia="Times New Roman" w:hAnsi="Times New Roman" w:cs="Times New Roman"/>
          <w:kern w:val="0"/>
          <w:sz w:val="28"/>
          <w:szCs w:val="28"/>
          <w:lang w:eastAsia="ru-RU"/>
        </w:rPr>
        <w:t>......................................................................................135</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3.2. </w:t>
      </w:r>
      <w:r w:rsidRPr="007665B7">
        <w:rPr>
          <w:rFonts w:ascii="Times New Roman" w:eastAsia="Times New Roman" w:hAnsi="Times New Roman" w:cs="Times New Roman" w:hint="eastAsia"/>
          <w:kern w:val="0"/>
          <w:sz w:val="28"/>
          <w:szCs w:val="28"/>
          <w:lang w:eastAsia="ru-RU"/>
        </w:rPr>
        <w:t>Реформування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податкової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системи</w:t>
      </w:r>
      <w:r w:rsidRPr="007665B7">
        <w:rPr>
          <w:rFonts w:ascii="Times New Roman" w:eastAsia="Times New Roman" w:hAnsi="Times New Roman" w:cs="Times New Roman"/>
          <w:kern w:val="0"/>
          <w:sz w:val="28"/>
          <w:szCs w:val="28"/>
          <w:lang w:eastAsia="ru-RU"/>
        </w:rPr>
        <w:t>.............................................................166</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kern w:val="0"/>
          <w:sz w:val="28"/>
          <w:szCs w:val="28"/>
          <w:lang w:eastAsia="ru-RU"/>
        </w:rPr>
        <w:t xml:space="preserve">3.3. </w:t>
      </w:r>
      <w:r w:rsidRPr="007665B7">
        <w:rPr>
          <w:rFonts w:ascii="Times New Roman" w:eastAsia="Times New Roman" w:hAnsi="Times New Roman" w:cs="Times New Roman" w:hint="eastAsia"/>
          <w:kern w:val="0"/>
          <w:sz w:val="28"/>
          <w:szCs w:val="28"/>
          <w:lang w:eastAsia="ru-RU"/>
        </w:rPr>
        <w:t>Вплив</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реформаторської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діяльності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М</w:t>
      </w:r>
      <w:r w:rsidRPr="007665B7">
        <w:rPr>
          <w:rFonts w:ascii="Times New Roman" w:eastAsia="Times New Roman" w:hAnsi="Times New Roman" w:cs="Times New Roman"/>
          <w:kern w:val="0"/>
          <w:sz w:val="28"/>
          <w:szCs w:val="28"/>
          <w:lang w:eastAsia="ru-RU"/>
        </w:rPr>
        <w:t>.</w:t>
      </w:r>
      <w:r w:rsidRPr="007665B7">
        <w:rPr>
          <w:rFonts w:ascii="Times New Roman" w:eastAsia="Times New Roman" w:hAnsi="Times New Roman" w:cs="Times New Roman" w:hint="eastAsia"/>
          <w:kern w:val="0"/>
          <w:sz w:val="28"/>
          <w:szCs w:val="28"/>
          <w:lang w:eastAsia="ru-RU"/>
        </w:rPr>
        <w:t>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Бунге</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економічний</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розвиток</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Російської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імперії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наприкінці</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ХІХ</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століття</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наслідки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та</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оцінки</w:t>
      </w:r>
      <w:r w:rsidRPr="007665B7">
        <w:rPr>
          <w:rFonts w:ascii="Times New Roman" w:eastAsia="Times New Roman" w:hAnsi="Times New Roman" w:cs="Times New Roman"/>
          <w:kern w:val="0"/>
          <w:sz w:val="28"/>
          <w:szCs w:val="28"/>
          <w:lang w:eastAsia="ru-RU"/>
        </w:rPr>
        <w:t>..............................................................................................................192</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Висновки</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до</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розділу</w:t>
      </w:r>
      <w:r w:rsidRPr="007665B7">
        <w:rPr>
          <w:rFonts w:ascii="Times New Roman" w:eastAsia="Times New Roman" w:hAnsi="Times New Roman" w:cs="Times New Roman"/>
          <w:kern w:val="0"/>
          <w:sz w:val="28"/>
          <w:szCs w:val="28"/>
          <w:lang w:eastAsia="ru-RU"/>
        </w:rPr>
        <w:t xml:space="preserve"> 3...................................................................................212</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ВИСНОВКИ</w:t>
      </w:r>
      <w:r w:rsidRPr="007665B7">
        <w:rPr>
          <w:rFonts w:ascii="Times New Roman" w:eastAsia="Times New Roman" w:hAnsi="Times New Roman" w:cs="Times New Roman"/>
          <w:kern w:val="0"/>
          <w:sz w:val="28"/>
          <w:szCs w:val="28"/>
          <w:lang w:eastAsia="ru-RU"/>
        </w:rPr>
        <w:t>..................................................................................................215</w:t>
      </w:r>
    </w:p>
    <w:p w:rsidR="007665B7" w:rsidRPr="007665B7"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ДОДАТКИ</w:t>
      </w:r>
      <w:r w:rsidRPr="007665B7">
        <w:rPr>
          <w:rFonts w:ascii="Times New Roman" w:eastAsia="Times New Roman" w:hAnsi="Times New Roman" w:cs="Times New Roman"/>
          <w:kern w:val="0"/>
          <w:sz w:val="28"/>
          <w:szCs w:val="28"/>
          <w:lang w:eastAsia="ru-RU"/>
        </w:rPr>
        <w:t>......................................................................................................221</w:t>
      </w:r>
    </w:p>
    <w:p w:rsidR="00336955" w:rsidRDefault="007665B7" w:rsidP="007665B7">
      <w:pPr>
        <w:rPr>
          <w:rFonts w:ascii="Times New Roman" w:eastAsia="Times New Roman" w:hAnsi="Times New Roman" w:cs="Times New Roman"/>
          <w:kern w:val="0"/>
          <w:sz w:val="28"/>
          <w:szCs w:val="28"/>
          <w:lang w:eastAsia="ru-RU"/>
        </w:rPr>
      </w:pPr>
      <w:r w:rsidRPr="007665B7">
        <w:rPr>
          <w:rFonts w:ascii="Times New Roman" w:eastAsia="Times New Roman" w:hAnsi="Times New Roman" w:cs="Times New Roman" w:hint="eastAsia"/>
          <w:kern w:val="0"/>
          <w:sz w:val="28"/>
          <w:szCs w:val="28"/>
          <w:lang w:eastAsia="ru-RU"/>
        </w:rPr>
        <w:t>СПИСОК</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ВИКОРИСТАНОЇ</w:t>
      </w:r>
      <w:r w:rsidRPr="007665B7">
        <w:rPr>
          <w:rFonts w:ascii="Times New Roman" w:eastAsia="Times New Roman" w:hAnsi="Times New Roman" w:cs="Times New Roman"/>
          <w:kern w:val="0"/>
          <w:sz w:val="28"/>
          <w:szCs w:val="28"/>
          <w:lang w:eastAsia="ru-RU"/>
        </w:rPr>
        <w:t xml:space="preserve"> </w:t>
      </w:r>
      <w:r w:rsidRPr="007665B7">
        <w:rPr>
          <w:rFonts w:ascii="Times New Roman" w:eastAsia="Times New Roman" w:hAnsi="Times New Roman" w:cs="Times New Roman" w:hint="eastAsia"/>
          <w:kern w:val="0"/>
          <w:sz w:val="28"/>
          <w:szCs w:val="28"/>
          <w:lang w:eastAsia="ru-RU"/>
        </w:rPr>
        <w:t>ЛІТЕРАТУРИ</w:t>
      </w:r>
      <w:r w:rsidRPr="007665B7">
        <w:rPr>
          <w:rFonts w:ascii="Times New Roman" w:eastAsia="Times New Roman" w:hAnsi="Times New Roman" w:cs="Times New Roman"/>
          <w:kern w:val="0"/>
          <w:sz w:val="28"/>
          <w:szCs w:val="28"/>
          <w:lang w:eastAsia="ru-RU"/>
        </w:rPr>
        <w:t>..........................................235</w:t>
      </w:r>
    </w:p>
    <w:p w:rsidR="007665B7" w:rsidRDefault="007665B7" w:rsidP="007665B7">
      <w:r>
        <w:rPr>
          <w:rFonts w:hint="eastAsia"/>
        </w:rPr>
        <w:t>ВИСНОВКИ</w:t>
      </w:r>
    </w:p>
    <w:p w:rsidR="007665B7" w:rsidRDefault="007665B7" w:rsidP="007665B7"/>
    <w:p w:rsidR="007665B7" w:rsidRDefault="007665B7" w:rsidP="007665B7">
      <w:r>
        <w:rPr>
          <w:rFonts w:hint="eastAsia"/>
        </w:rPr>
        <w:t>Дисертаційна</w:t>
      </w:r>
      <w:r>
        <w:t></w:t>
      </w:r>
      <w:r>
        <w:rPr>
          <w:rFonts w:hint="eastAsia"/>
        </w:rPr>
        <w:t>робота</w:t>
      </w:r>
      <w:r>
        <w:t></w:t>
      </w:r>
      <w:r>
        <w:rPr>
          <w:rFonts w:hint="eastAsia"/>
        </w:rPr>
        <w:t>містить</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полягає</w:t>
      </w:r>
      <w:r>
        <w:t></w:t>
      </w:r>
      <w:r>
        <w:rPr>
          <w:rFonts w:hint="eastAsia"/>
        </w:rPr>
        <w:t>у</w:t>
      </w:r>
      <w:r>
        <w:t></w:t>
      </w:r>
      <w:r>
        <w:rPr>
          <w:rFonts w:hint="eastAsia"/>
        </w:rPr>
        <w:t>комплексному</w:t>
      </w:r>
      <w:r>
        <w:t></w:t>
      </w:r>
      <w:r>
        <w:t></w:t>
      </w:r>
      <w:r>
        <w:rPr>
          <w:rFonts w:hint="eastAsia"/>
        </w:rPr>
        <w:t>системному</w:t>
      </w:r>
      <w:r>
        <w:t></w:t>
      </w:r>
      <w:r>
        <w:rPr>
          <w:rFonts w:hint="eastAsia"/>
        </w:rPr>
        <w:t>розкритті</w:t>
      </w:r>
      <w:r>
        <w:t></w:t>
      </w:r>
      <w:r>
        <w:rPr>
          <w:rFonts w:hint="eastAsia"/>
        </w:rPr>
        <w:t>на</w:t>
      </w:r>
      <w:r>
        <w:t></w:t>
      </w:r>
      <w:r>
        <w:rPr>
          <w:rFonts w:hint="eastAsia"/>
        </w:rPr>
        <w:t>методологічному</w:t>
      </w:r>
      <w:r>
        <w:t></w:t>
      </w:r>
      <w:r>
        <w:rPr>
          <w:rFonts w:hint="eastAsia"/>
        </w:rPr>
        <w:t>ґрунті</w:t>
      </w:r>
      <w:r>
        <w:t></w:t>
      </w:r>
      <w:r>
        <w:rPr>
          <w:rFonts w:hint="eastAsia"/>
        </w:rPr>
        <w:t>сучасного</w:t>
      </w:r>
      <w:r>
        <w:t></w:t>
      </w:r>
      <w:r>
        <w:rPr>
          <w:rFonts w:hint="eastAsia"/>
        </w:rPr>
        <w:t>історико</w:t>
      </w:r>
      <w:r>
        <w:t></w:t>
      </w:r>
      <w:r>
        <w:rPr>
          <w:rFonts w:hint="eastAsia"/>
        </w:rPr>
        <w:t>економічного</w:t>
      </w:r>
      <w:r>
        <w:t></w:t>
      </w:r>
      <w:r>
        <w:rPr>
          <w:rFonts w:hint="eastAsia"/>
        </w:rPr>
        <w:t>аналізу</w:t>
      </w:r>
      <w:r>
        <w:t></w:t>
      </w:r>
      <w:r>
        <w:rPr>
          <w:rFonts w:hint="eastAsia"/>
        </w:rPr>
        <w:t>теоретичних</w:t>
      </w:r>
      <w:r>
        <w:t></w:t>
      </w:r>
      <w:r>
        <w:rPr>
          <w:rFonts w:hint="eastAsia"/>
        </w:rPr>
        <w:t>та</w:t>
      </w:r>
      <w:r>
        <w:t></w:t>
      </w:r>
      <w:r>
        <w:rPr>
          <w:rFonts w:hint="eastAsia"/>
        </w:rPr>
        <w:t>практичних</w:t>
      </w:r>
      <w:r>
        <w:t></w:t>
      </w:r>
      <w:r>
        <w:rPr>
          <w:rFonts w:hint="eastAsia"/>
        </w:rPr>
        <w:t>аспектів</w:t>
      </w:r>
      <w:r>
        <w:t></w:t>
      </w:r>
      <w:r>
        <w:rPr>
          <w:rFonts w:hint="eastAsia"/>
        </w:rPr>
        <w:t>реформаторського</w:t>
      </w:r>
      <w:r>
        <w:t></w:t>
      </w:r>
      <w:r>
        <w:rPr>
          <w:rFonts w:hint="eastAsia"/>
        </w:rPr>
        <w:t>змісту</w:t>
      </w:r>
      <w:r>
        <w:t></w:t>
      </w:r>
      <w:r>
        <w:rPr>
          <w:rFonts w:hint="eastAsia"/>
        </w:rPr>
        <w:t>й</w:t>
      </w:r>
      <w:r>
        <w:t></w:t>
      </w:r>
      <w:r>
        <w:rPr>
          <w:rFonts w:hint="eastAsia"/>
        </w:rPr>
        <w:t>спрямування</w:t>
      </w:r>
      <w:r>
        <w:t></w:t>
      </w:r>
      <w:r>
        <w:rPr>
          <w:rFonts w:hint="eastAsia"/>
        </w:rPr>
        <w:t>економічного</w:t>
      </w:r>
      <w:r>
        <w:t></w:t>
      </w:r>
      <w:r>
        <w:rPr>
          <w:rFonts w:hint="eastAsia"/>
        </w:rPr>
        <w:t>спадку</w:t>
      </w:r>
      <w:r>
        <w:t></w:t>
      </w:r>
      <w:r>
        <w:rPr>
          <w:rFonts w:hint="eastAsia"/>
        </w:rPr>
        <w:t>М</w:t>
      </w:r>
      <w:r>
        <w:t></w:t>
      </w:r>
      <w:r>
        <w:rPr>
          <w:rFonts w:hint="eastAsia"/>
        </w:rPr>
        <w:t>Х</w:t>
      </w:r>
      <w:r>
        <w:t></w:t>
      </w:r>
      <w:r>
        <w:t></w:t>
      </w:r>
      <w:r>
        <w:rPr>
          <w:rFonts w:hint="eastAsia"/>
        </w:rPr>
        <w:t>Бунге</w:t>
      </w:r>
      <w:r>
        <w:t></w:t>
      </w:r>
      <w:r>
        <w:t></w:t>
      </w:r>
      <w:r>
        <w:t></w:t>
      </w:r>
      <w:r>
        <w:rPr>
          <w:rFonts w:hint="eastAsia"/>
        </w:rPr>
        <w:t>видатного</w:t>
      </w:r>
      <w:r>
        <w:t></w:t>
      </w:r>
      <w:r>
        <w:rPr>
          <w:rFonts w:hint="eastAsia"/>
        </w:rPr>
        <w:t>вітчизняного</w:t>
      </w:r>
      <w:r>
        <w:t></w:t>
      </w:r>
      <w:r>
        <w:rPr>
          <w:rFonts w:hint="eastAsia"/>
        </w:rPr>
        <w:t>вченого</w:t>
      </w:r>
      <w:r>
        <w:t></w:t>
      </w:r>
      <w:r>
        <w:rPr>
          <w:rFonts w:hint="eastAsia"/>
        </w:rPr>
        <w:t>економіста</w:t>
      </w:r>
      <w:r>
        <w:t></w:t>
      </w:r>
      <w:r>
        <w:rPr>
          <w:rFonts w:hint="eastAsia"/>
        </w:rPr>
        <w:t>та</w:t>
      </w:r>
      <w:r>
        <w:t></w:t>
      </w:r>
      <w:r>
        <w:rPr>
          <w:rFonts w:hint="eastAsia"/>
        </w:rPr>
        <w:t>державного</w:t>
      </w:r>
      <w:r>
        <w:t></w:t>
      </w:r>
      <w:r>
        <w:rPr>
          <w:rFonts w:hint="eastAsia"/>
        </w:rPr>
        <w:t>діяча</w:t>
      </w:r>
      <w:r>
        <w:t></w:t>
      </w:r>
      <w:r>
        <w:t></w:t>
      </w:r>
      <w:r>
        <w:rPr>
          <w:rFonts w:hint="eastAsia"/>
        </w:rPr>
        <w:t>В</w:t>
      </w:r>
      <w:r>
        <w:t></w:t>
      </w:r>
      <w:r>
        <w:rPr>
          <w:rFonts w:hint="eastAsia"/>
        </w:rPr>
        <w:t>роботі</w:t>
      </w:r>
      <w:r>
        <w:t></w:t>
      </w:r>
      <w:r>
        <w:rPr>
          <w:rFonts w:hint="eastAsia"/>
        </w:rPr>
        <w:t>аргументовано</w:t>
      </w:r>
      <w:r>
        <w:t></w:t>
      </w:r>
      <w:r>
        <w:rPr>
          <w:rFonts w:hint="eastAsia"/>
        </w:rPr>
        <w:t>та</w:t>
      </w:r>
      <w:r>
        <w:t></w:t>
      </w:r>
      <w:r>
        <w:rPr>
          <w:rFonts w:hint="eastAsia"/>
        </w:rPr>
        <w:t>доведено</w:t>
      </w:r>
      <w:r>
        <w:t></w:t>
      </w:r>
      <w:r>
        <w:t></w:t>
      </w:r>
      <w:r>
        <w:rPr>
          <w:rFonts w:hint="eastAsia"/>
        </w:rPr>
        <w:t>що</w:t>
      </w:r>
      <w:r>
        <w:t></w:t>
      </w:r>
      <w:r>
        <w:rPr>
          <w:rFonts w:hint="eastAsia"/>
        </w:rPr>
        <w:t>піддані</w:t>
      </w:r>
      <w:r>
        <w:t></w:t>
      </w:r>
      <w:r>
        <w:rPr>
          <w:rFonts w:hint="eastAsia"/>
        </w:rPr>
        <w:t>науковому</w:t>
      </w:r>
      <w:r>
        <w:t></w:t>
      </w:r>
      <w:r>
        <w:rPr>
          <w:rFonts w:hint="eastAsia"/>
        </w:rPr>
        <w:t>аналізу</w:t>
      </w:r>
      <w:r>
        <w:t></w:t>
      </w:r>
      <w:r>
        <w:rPr>
          <w:rFonts w:hint="eastAsia"/>
        </w:rPr>
        <w:t>теоретичні</w:t>
      </w:r>
      <w:r>
        <w:t></w:t>
      </w:r>
      <w:r>
        <w:rPr>
          <w:rFonts w:hint="eastAsia"/>
        </w:rPr>
        <w:t>та</w:t>
      </w:r>
      <w:r>
        <w:t></w:t>
      </w:r>
      <w:r>
        <w:rPr>
          <w:rFonts w:hint="eastAsia"/>
        </w:rPr>
        <w:t>публіцистичні</w:t>
      </w:r>
      <w:r>
        <w:t></w:t>
      </w:r>
      <w:r>
        <w:rPr>
          <w:rFonts w:hint="eastAsia"/>
        </w:rPr>
        <w:t>праці</w:t>
      </w:r>
      <w:r>
        <w:t></w:t>
      </w:r>
      <w:r>
        <w:rPr>
          <w:rFonts w:hint="eastAsia"/>
        </w:rPr>
        <w:t>вченого</w:t>
      </w:r>
      <w:r>
        <w:t></w:t>
      </w:r>
      <w:r>
        <w:t></w:t>
      </w:r>
      <w:r>
        <w:rPr>
          <w:rFonts w:hint="eastAsia"/>
        </w:rPr>
        <w:t>розроблені</w:t>
      </w:r>
      <w:r>
        <w:t></w:t>
      </w:r>
      <w:r>
        <w:rPr>
          <w:rFonts w:hint="eastAsia"/>
        </w:rPr>
        <w:t>ним</w:t>
      </w:r>
      <w:r>
        <w:t></w:t>
      </w:r>
      <w:r>
        <w:rPr>
          <w:rFonts w:hint="eastAsia"/>
        </w:rPr>
        <w:t>державні</w:t>
      </w:r>
      <w:r>
        <w:t></w:t>
      </w:r>
      <w:r>
        <w:rPr>
          <w:rFonts w:hint="eastAsia"/>
        </w:rPr>
        <w:t>законодавчі</w:t>
      </w:r>
      <w:r>
        <w:t></w:t>
      </w:r>
      <w:r>
        <w:rPr>
          <w:rFonts w:hint="eastAsia"/>
        </w:rPr>
        <w:t>проекти</w:t>
      </w:r>
      <w:r>
        <w:t></w:t>
      </w:r>
      <w:r>
        <w:t></w:t>
      </w:r>
      <w:r>
        <w:rPr>
          <w:rFonts w:hint="eastAsia"/>
        </w:rPr>
        <w:t>урядові</w:t>
      </w:r>
      <w:r>
        <w:t></w:t>
      </w:r>
      <w:r>
        <w:rPr>
          <w:rFonts w:hint="eastAsia"/>
        </w:rPr>
        <w:t>програми</w:t>
      </w:r>
      <w:r>
        <w:t></w:t>
      </w:r>
      <w:r>
        <w:rPr>
          <w:rFonts w:hint="eastAsia"/>
        </w:rPr>
        <w:t>й</w:t>
      </w:r>
      <w:r>
        <w:t></w:t>
      </w:r>
      <w:r>
        <w:rPr>
          <w:rFonts w:hint="eastAsia"/>
        </w:rPr>
        <w:t>документи</w:t>
      </w:r>
      <w:r>
        <w:t></w:t>
      </w:r>
      <w:r>
        <w:t></w:t>
      </w:r>
      <w:r>
        <w:rPr>
          <w:rFonts w:hint="eastAsia"/>
        </w:rPr>
        <w:t>а</w:t>
      </w:r>
      <w:r>
        <w:t></w:t>
      </w:r>
      <w:r>
        <w:rPr>
          <w:rFonts w:hint="eastAsia"/>
        </w:rPr>
        <w:t>також</w:t>
      </w:r>
      <w:r>
        <w:t></w:t>
      </w:r>
      <w:r>
        <w:rPr>
          <w:rFonts w:hint="eastAsia"/>
        </w:rPr>
        <w:t>безпосередньо</w:t>
      </w:r>
      <w:r>
        <w:t></w:t>
      </w:r>
      <w:r>
        <w:rPr>
          <w:rFonts w:hint="eastAsia"/>
        </w:rPr>
        <w:t>здійснені</w:t>
      </w:r>
      <w:r>
        <w:t></w:t>
      </w:r>
      <w:r>
        <w:rPr>
          <w:rFonts w:hint="eastAsia"/>
        </w:rPr>
        <w:t>заходи</w:t>
      </w:r>
      <w:r>
        <w:t></w:t>
      </w:r>
      <w:r>
        <w:rPr>
          <w:rFonts w:hint="eastAsia"/>
        </w:rPr>
        <w:t>державної</w:t>
      </w:r>
      <w:r>
        <w:t></w:t>
      </w:r>
      <w:r>
        <w:rPr>
          <w:rFonts w:hint="eastAsia"/>
        </w:rPr>
        <w:t>політики</w:t>
      </w:r>
      <w:r>
        <w:t></w:t>
      </w:r>
      <w:r>
        <w:rPr>
          <w:rFonts w:hint="eastAsia"/>
        </w:rPr>
        <w:t>були</w:t>
      </w:r>
      <w:r>
        <w:t></w:t>
      </w:r>
      <w:r>
        <w:rPr>
          <w:rFonts w:hint="eastAsia"/>
        </w:rPr>
        <w:t>спрямовані</w:t>
      </w:r>
      <w:r>
        <w:t></w:t>
      </w:r>
      <w:r>
        <w:rPr>
          <w:rFonts w:hint="eastAsia"/>
        </w:rPr>
        <w:t>на</w:t>
      </w:r>
      <w:r>
        <w:t></w:t>
      </w:r>
      <w:r>
        <w:rPr>
          <w:rFonts w:hint="eastAsia"/>
        </w:rPr>
        <w:t>глибоке</w:t>
      </w:r>
      <w:r>
        <w:t></w:t>
      </w:r>
      <w:r>
        <w:rPr>
          <w:rFonts w:hint="eastAsia"/>
        </w:rPr>
        <w:t>соціально</w:t>
      </w:r>
      <w:r>
        <w:t></w:t>
      </w:r>
      <w:r>
        <w:rPr>
          <w:rFonts w:hint="eastAsia"/>
        </w:rPr>
        <w:t>ринкове</w:t>
      </w:r>
      <w:r>
        <w:t></w:t>
      </w:r>
      <w:r>
        <w:rPr>
          <w:rFonts w:hint="eastAsia"/>
        </w:rPr>
        <w:t>реформування</w:t>
      </w:r>
      <w:r>
        <w:t></w:t>
      </w:r>
      <w:r>
        <w:rPr>
          <w:rFonts w:hint="eastAsia"/>
        </w:rPr>
        <w:t>економіки</w:t>
      </w:r>
      <w:r>
        <w:t></w:t>
      </w:r>
      <w:r>
        <w:rPr>
          <w:rFonts w:hint="eastAsia"/>
        </w:rPr>
        <w:t>країни</w:t>
      </w:r>
      <w:r>
        <w:t></w:t>
      </w:r>
      <w:r>
        <w:rPr>
          <w:rFonts w:hint="eastAsia"/>
        </w:rPr>
        <w:t>в</w:t>
      </w:r>
      <w:r>
        <w:t></w:t>
      </w:r>
      <w:r>
        <w:rPr>
          <w:rFonts w:hint="eastAsia"/>
        </w:rPr>
        <w:t>другій</w:t>
      </w:r>
      <w:r>
        <w:t></w:t>
      </w:r>
      <w:r>
        <w:rPr>
          <w:rFonts w:hint="eastAsia"/>
        </w:rPr>
        <w:t>половині</w:t>
      </w:r>
      <w:r>
        <w:t></w:t>
      </w:r>
      <w:r>
        <w:rPr>
          <w:rFonts w:hint="eastAsia"/>
        </w:rPr>
        <w:t>ХІХ</w:t>
      </w:r>
      <w:r>
        <w:t></w:t>
      </w:r>
      <w:r>
        <w:rPr>
          <w:rFonts w:hint="eastAsia"/>
        </w:rPr>
        <w:t>ст</w:t>
      </w:r>
      <w:r>
        <w:t></w:t>
      </w:r>
      <w:r>
        <w:t></w:t>
      </w:r>
      <w:r>
        <w:rPr>
          <w:rFonts w:hint="eastAsia"/>
        </w:rPr>
        <w:t>Останнє</w:t>
      </w:r>
      <w:r>
        <w:t></w:t>
      </w:r>
      <w:r>
        <w:rPr>
          <w:rFonts w:hint="eastAsia"/>
        </w:rPr>
        <w:t>знайшло</w:t>
      </w:r>
      <w:r>
        <w:t></w:t>
      </w:r>
      <w:r>
        <w:rPr>
          <w:rFonts w:hint="eastAsia"/>
        </w:rPr>
        <w:t>втілення</w:t>
      </w:r>
      <w:r>
        <w:t></w:t>
      </w:r>
      <w:r>
        <w:rPr>
          <w:rFonts w:hint="eastAsia"/>
        </w:rPr>
        <w:t>у</w:t>
      </w:r>
      <w:r>
        <w:t></w:t>
      </w:r>
      <w:r>
        <w:rPr>
          <w:rFonts w:hint="eastAsia"/>
        </w:rPr>
        <w:t>тривалому</w:t>
      </w:r>
      <w:r>
        <w:t></w:t>
      </w:r>
      <w:r>
        <w:rPr>
          <w:rFonts w:hint="eastAsia"/>
        </w:rPr>
        <w:t>та</w:t>
      </w:r>
      <w:r>
        <w:t></w:t>
      </w:r>
      <w:r>
        <w:rPr>
          <w:rFonts w:hint="eastAsia"/>
        </w:rPr>
        <w:t>послідовному</w:t>
      </w:r>
      <w:r>
        <w:t></w:t>
      </w:r>
      <w:r>
        <w:rPr>
          <w:rFonts w:hint="eastAsia"/>
        </w:rPr>
        <w:t>ідейно</w:t>
      </w:r>
      <w:r>
        <w:t></w:t>
      </w:r>
      <w:r>
        <w:rPr>
          <w:rFonts w:hint="eastAsia"/>
        </w:rPr>
        <w:t>теоретичному</w:t>
      </w:r>
      <w:r>
        <w:t></w:t>
      </w:r>
      <w:r>
        <w:rPr>
          <w:rFonts w:hint="eastAsia"/>
        </w:rPr>
        <w:t>обґрунтуванні</w:t>
      </w:r>
      <w:r>
        <w:t></w:t>
      </w:r>
      <w:r>
        <w:rPr>
          <w:rFonts w:hint="eastAsia"/>
        </w:rPr>
        <w:t>та</w:t>
      </w:r>
      <w:r>
        <w:t></w:t>
      </w:r>
      <w:r>
        <w:rPr>
          <w:rFonts w:hint="eastAsia"/>
        </w:rPr>
        <w:t>практичній</w:t>
      </w:r>
      <w:r>
        <w:t></w:t>
      </w:r>
      <w:r>
        <w:rPr>
          <w:rFonts w:hint="eastAsia"/>
        </w:rPr>
        <w:t>реалізації</w:t>
      </w:r>
      <w:r>
        <w:t></w:t>
      </w:r>
      <w:r>
        <w:rPr>
          <w:rFonts w:hint="eastAsia"/>
        </w:rPr>
        <w:t>ним</w:t>
      </w:r>
      <w:r>
        <w:t></w:t>
      </w:r>
      <w:r>
        <w:rPr>
          <w:rFonts w:hint="eastAsia"/>
        </w:rPr>
        <w:t>змісту</w:t>
      </w:r>
      <w:r>
        <w:t></w:t>
      </w:r>
      <w:r>
        <w:t></w:t>
      </w:r>
      <w:r>
        <w:rPr>
          <w:rFonts w:hint="eastAsia"/>
        </w:rPr>
        <w:t>стратегії</w:t>
      </w:r>
      <w:r>
        <w:t></w:t>
      </w:r>
      <w:r>
        <w:rPr>
          <w:rFonts w:hint="eastAsia"/>
        </w:rPr>
        <w:t>та</w:t>
      </w:r>
      <w:r>
        <w:t></w:t>
      </w:r>
      <w:r>
        <w:rPr>
          <w:rFonts w:hint="eastAsia"/>
        </w:rPr>
        <w:t>основних</w:t>
      </w:r>
      <w:r>
        <w:t></w:t>
      </w:r>
      <w:r>
        <w:rPr>
          <w:rFonts w:hint="eastAsia"/>
        </w:rPr>
        <w:t>напрямів</w:t>
      </w:r>
      <w:r>
        <w:t></w:t>
      </w:r>
      <w:r>
        <w:rPr>
          <w:rFonts w:hint="eastAsia"/>
        </w:rPr>
        <w:t>економічних</w:t>
      </w:r>
      <w:r>
        <w:t></w:t>
      </w:r>
      <w:r>
        <w:rPr>
          <w:rFonts w:hint="eastAsia"/>
        </w:rPr>
        <w:t>та</w:t>
      </w:r>
      <w:r>
        <w:t></w:t>
      </w:r>
      <w:r>
        <w:rPr>
          <w:rFonts w:hint="eastAsia"/>
        </w:rPr>
        <w:t>соціальних</w:t>
      </w:r>
      <w:r>
        <w:t></w:t>
      </w:r>
      <w:r>
        <w:rPr>
          <w:rFonts w:hint="eastAsia"/>
        </w:rPr>
        <w:t>реформ</w:t>
      </w:r>
      <w:r>
        <w:t></w:t>
      </w:r>
      <w:r>
        <w:t></w:t>
      </w:r>
      <w:r>
        <w:rPr>
          <w:rFonts w:hint="eastAsia"/>
        </w:rPr>
        <w:t>На</w:t>
      </w:r>
      <w:r>
        <w:t></w:t>
      </w:r>
      <w:r>
        <w:rPr>
          <w:rFonts w:hint="eastAsia"/>
        </w:rPr>
        <w:t>основі</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було</w:t>
      </w:r>
      <w:r>
        <w:t></w:t>
      </w:r>
      <w:r>
        <w:rPr>
          <w:rFonts w:hint="eastAsia"/>
        </w:rPr>
        <w:t>зроблено</w:t>
      </w:r>
      <w:r>
        <w:t></w:t>
      </w:r>
      <w:r>
        <w:rPr>
          <w:rFonts w:hint="eastAsia"/>
        </w:rPr>
        <w:t>наступні</w:t>
      </w:r>
      <w:r>
        <w:t></w:t>
      </w:r>
      <w:r>
        <w:rPr>
          <w:rFonts w:hint="eastAsia"/>
        </w:rPr>
        <w:t>висновки</w:t>
      </w:r>
      <w:r>
        <w:t></w:t>
      </w:r>
      <w:r>
        <w:rPr>
          <w:rFonts w:hint="eastAsia"/>
        </w:rPr>
        <w:t>та</w:t>
      </w:r>
      <w:r>
        <w:t></w:t>
      </w:r>
      <w:r>
        <w:rPr>
          <w:rFonts w:hint="eastAsia"/>
        </w:rPr>
        <w:t>узагальнення</w:t>
      </w:r>
      <w:r>
        <w:t></w:t>
      </w:r>
      <w:r>
        <w:rPr>
          <w:rFonts w:hint="eastAsia"/>
        </w:rPr>
        <w:t>методологічного</w:t>
      </w:r>
      <w:r>
        <w:t></w:t>
      </w:r>
      <w:r>
        <w:t></w:t>
      </w:r>
      <w:r>
        <w:rPr>
          <w:rFonts w:hint="eastAsia"/>
        </w:rPr>
        <w:t>концептуально</w:t>
      </w:r>
      <w:r>
        <w:t></w:t>
      </w:r>
      <w:r>
        <w:rPr>
          <w:rFonts w:hint="eastAsia"/>
        </w:rPr>
        <w:t>теоретичного</w:t>
      </w:r>
      <w:r>
        <w:t></w:t>
      </w:r>
      <w:r>
        <w:rPr>
          <w:rFonts w:hint="eastAsia"/>
        </w:rPr>
        <w:t>та</w:t>
      </w:r>
      <w:r>
        <w:t></w:t>
      </w:r>
      <w:r>
        <w:rPr>
          <w:rFonts w:hint="eastAsia"/>
        </w:rPr>
        <w:t>науково</w:t>
      </w:r>
      <w:r>
        <w:t></w:t>
      </w:r>
      <w:r>
        <w:rPr>
          <w:rFonts w:hint="eastAsia"/>
        </w:rPr>
        <w:t>практичного</w:t>
      </w:r>
      <w:r>
        <w:t></w:t>
      </w:r>
      <w:r>
        <w:rPr>
          <w:rFonts w:hint="eastAsia"/>
        </w:rPr>
        <w:t>характеру</w:t>
      </w:r>
      <w:r>
        <w:t></w:t>
      </w:r>
      <w:r>
        <w:t></w:t>
      </w:r>
      <w:r>
        <w:rPr>
          <w:rFonts w:hint="eastAsia"/>
        </w:rPr>
        <w:t>що</w:t>
      </w:r>
      <w:r>
        <w:t></w:t>
      </w:r>
      <w:r>
        <w:rPr>
          <w:rFonts w:hint="eastAsia"/>
        </w:rPr>
        <w:t>полягають</w:t>
      </w:r>
      <w:r>
        <w:t></w:t>
      </w:r>
      <w:r>
        <w:rPr>
          <w:rFonts w:hint="eastAsia"/>
        </w:rPr>
        <w:t>в</w:t>
      </w:r>
      <w:r>
        <w:t></w:t>
      </w:r>
      <w:r>
        <w:rPr>
          <w:rFonts w:hint="eastAsia"/>
        </w:rPr>
        <w:t>наступному</w:t>
      </w:r>
      <w:r>
        <w:t></w:t>
      </w:r>
    </w:p>
    <w:p w:rsidR="007665B7" w:rsidRDefault="007665B7" w:rsidP="007665B7">
      <w:r>
        <w:t></w:t>
      </w:r>
      <w:r>
        <w:t></w:t>
      </w:r>
      <w:r>
        <w:rPr>
          <w:rFonts w:hint="eastAsia"/>
        </w:rPr>
        <w:t>Доведено</w:t>
      </w:r>
      <w:r>
        <w:t></w:t>
      </w:r>
      <w:r>
        <w:t></w:t>
      </w:r>
      <w:r>
        <w:rPr>
          <w:rFonts w:hint="eastAsia"/>
        </w:rPr>
        <w:t>що</w:t>
      </w:r>
      <w:r>
        <w:t></w:t>
      </w:r>
      <w:r>
        <w:rPr>
          <w:rFonts w:hint="eastAsia"/>
        </w:rPr>
        <w:t>важливою</w:t>
      </w:r>
      <w:r>
        <w:t></w:t>
      </w:r>
      <w:r>
        <w:rPr>
          <w:rFonts w:hint="eastAsia"/>
        </w:rPr>
        <w:t>рисою</w:t>
      </w:r>
      <w:r>
        <w:t></w:t>
      </w:r>
      <w:r>
        <w:rPr>
          <w:rFonts w:hint="eastAsia"/>
        </w:rPr>
        <w:t>історичної</w:t>
      </w:r>
      <w:r>
        <w:t></w:t>
      </w:r>
      <w:r>
        <w:rPr>
          <w:rFonts w:hint="eastAsia"/>
        </w:rPr>
        <w:t>постаті</w:t>
      </w:r>
      <w:r>
        <w:t></w:t>
      </w:r>
      <w:r>
        <w:rPr>
          <w:rFonts w:hint="eastAsia"/>
        </w:rPr>
        <w:t>українського</w:t>
      </w:r>
      <w:r>
        <w:t></w:t>
      </w:r>
      <w:r>
        <w:rPr>
          <w:rFonts w:hint="eastAsia"/>
        </w:rPr>
        <w:t>вченого</w:t>
      </w:r>
      <w:r>
        <w:t></w:t>
      </w:r>
      <w:r>
        <w:rPr>
          <w:rFonts w:hint="eastAsia"/>
        </w:rPr>
        <w:t>економіста</w:t>
      </w:r>
      <w:r>
        <w:t></w:t>
      </w:r>
      <w:r>
        <w:rPr>
          <w:rFonts w:hint="eastAsia"/>
        </w:rPr>
        <w:t>М</w:t>
      </w:r>
      <w:r>
        <w:t></w:t>
      </w:r>
      <w:r>
        <w:rPr>
          <w:rFonts w:hint="eastAsia"/>
        </w:rPr>
        <w:t>Х</w:t>
      </w:r>
      <w:r>
        <w:t></w:t>
      </w:r>
      <w:r>
        <w:t></w:t>
      </w:r>
      <w:r>
        <w:rPr>
          <w:rFonts w:hint="eastAsia"/>
        </w:rPr>
        <w:t>Бунге</w:t>
      </w:r>
      <w:r>
        <w:t></w:t>
      </w:r>
      <w:r>
        <w:rPr>
          <w:rFonts w:hint="eastAsia"/>
        </w:rPr>
        <w:t>стало</w:t>
      </w:r>
      <w:r>
        <w:t></w:t>
      </w:r>
      <w:r>
        <w:rPr>
          <w:rFonts w:hint="eastAsia"/>
        </w:rPr>
        <w:t>органічне</w:t>
      </w:r>
      <w:r>
        <w:t></w:t>
      </w:r>
      <w:r>
        <w:rPr>
          <w:rFonts w:hint="eastAsia"/>
        </w:rPr>
        <w:t>поєднання</w:t>
      </w:r>
      <w:r>
        <w:t></w:t>
      </w:r>
      <w:r>
        <w:rPr>
          <w:rFonts w:hint="eastAsia"/>
        </w:rPr>
        <w:t>науково</w:t>
      </w:r>
      <w:r>
        <w:t></w:t>
      </w:r>
      <w:r>
        <w:rPr>
          <w:rFonts w:hint="eastAsia"/>
        </w:rPr>
        <w:t>теоретичної</w:t>
      </w:r>
      <w:r>
        <w:t></w:t>
      </w:r>
      <w:r>
        <w:rPr>
          <w:rFonts w:hint="eastAsia"/>
        </w:rPr>
        <w:t>та</w:t>
      </w:r>
      <w:r>
        <w:t></w:t>
      </w:r>
      <w:r>
        <w:rPr>
          <w:rFonts w:hint="eastAsia"/>
        </w:rPr>
        <w:t>практично</w:t>
      </w:r>
      <w:r>
        <w:t></w:t>
      </w:r>
      <w:r>
        <w:rPr>
          <w:rFonts w:hint="eastAsia"/>
        </w:rPr>
        <w:t>реформаторської</w:t>
      </w:r>
      <w:r>
        <w:t></w:t>
      </w:r>
      <w:r>
        <w:rPr>
          <w:rFonts w:hint="eastAsia"/>
        </w:rPr>
        <w:t>діяльності</w:t>
      </w:r>
      <w:r>
        <w:t></w:t>
      </w:r>
      <w:r>
        <w:t></w:t>
      </w:r>
      <w:r>
        <w:rPr>
          <w:rFonts w:hint="eastAsia"/>
        </w:rPr>
        <w:t>Це</w:t>
      </w:r>
      <w:r>
        <w:t></w:t>
      </w:r>
      <w:r>
        <w:rPr>
          <w:rFonts w:hint="eastAsia"/>
        </w:rPr>
        <w:t>дало</w:t>
      </w:r>
      <w:r>
        <w:t></w:t>
      </w:r>
      <w:r>
        <w:rPr>
          <w:rFonts w:hint="eastAsia"/>
        </w:rPr>
        <w:t>йому</w:t>
      </w:r>
      <w:r>
        <w:t></w:t>
      </w:r>
      <w:r>
        <w:rPr>
          <w:rFonts w:hint="eastAsia"/>
        </w:rPr>
        <w:t>змогу</w:t>
      </w:r>
      <w:r>
        <w:t></w:t>
      </w:r>
      <w:r>
        <w:t></w:t>
      </w:r>
      <w:r>
        <w:rPr>
          <w:rFonts w:hint="eastAsia"/>
        </w:rPr>
        <w:t>як</w:t>
      </w:r>
      <w:r>
        <w:t></w:t>
      </w:r>
      <w:r>
        <w:rPr>
          <w:rFonts w:hint="eastAsia"/>
        </w:rPr>
        <w:t>вченому</w:t>
      </w:r>
      <w:r>
        <w:t></w:t>
      </w:r>
      <w:r>
        <w:rPr>
          <w:rFonts w:hint="eastAsia"/>
        </w:rPr>
        <w:t>та</w:t>
      </w:r>
      <w:r>
        <w:t></w:t>
      </w:r>
      <w:r>
        <w:rPr>
          <w:rFonts w:hint="eastAsia"/>
        </w:rPr>
        <w:t>державному</w:t>
      </w:r>
      <w:r>
        <w:t></w:t>
      </w:r>
      <w:r>
        <w:rPr>
          <w:rFonts w:hint="eastAsia"/>
        </w:rPr>
        <w:t>діячу</w:t>
      </w:r>
      <w:r>
        <w:t></w:t>
      </w:r>
      <w:r>
        <w:t></w:t>
      </w:r>
      <w:r>
        <w:rPr>
          <w:rFonts w:hint="eastAsia"/>
        </w:rPr>
        <w:t>вивести</w:t>
      </w:r>
      <w:r>
        <w:t></w:t>
      </w:r>
      <w:r>
        <w:rPr>
          <w:rFonts w:hint="eastAsia"/>
        </w:rPr>
        <w:t>процес</w:t>
      </w:r>
      <w:r>
        <w:t></w:t>
      </w:r>
      <w:r>
        <w:rPr>
          <w:rFonts w:hint="eastAsia"/>
        </w:rPr>
        <w:t>ринкового</w:t>
      </w:r>
      <w:r>
        <w:t></w:t>
      </w:r>
      <w:r>
        <w:rPr>
          <w:rFonts w:hint="eastAsia"/>
        </w:rPr>
        <w:t>та</w:t>
      </w:r>
      <w:r>
        <w:t></w:t>
      </w:r>
      <w:r>
        <w:rPr>
          <w:rFonts w:hint="eastAsia"/>
        </w:rPr>
        <w:t>соціального</w:t>
      </w:r>
      <w:r>
        <w:t></w:t>
      </w:r>
      <w:r>
        <w:rPr>
          <w:rFonts w:hint="eastAsia"/>
        </w:rPr>
        <w:t>реформування</w:t>
      </w:r>
      <w:r>
        <w:t></w:t>
      </w:r>
      <w:r>
        <w:rPr>
          <w:rFonts w:hint="eastAsia"/>
        </w:rPr>
        <w:t>на</w:t>
      </w:r>
      <w:r>
        <w:t></w:t>
      </w:r>
      <w:r>
        <w:rPr>
          <w:rFonts w:hint="eastAsia"/>
        </w:rPr>
        <w:t>якісно</w:t>
      </w:r>
      <w:r>
        <w:t></w:t>
      </w:r>
      <w:r>
        <w:rPr>
          <w:rFonts w:hint="eastAsia"/>
        </w:rPr>
        <w:t>новий</w:t>
      </w:r>
      <w:r>
        <w:t></w:t>
      </w:r>
      <w:r>
        <w:rPr>
          <w:rFonts w:hint="eastAsia"/>
        </w:rPr>
        <w:t>рівень</w:t>
      </w:r>
      <w:r>
        <w:t></w:t>
      </w:r>
      <w:r>
        <w:t></w:t>
      </w:r>
      <w:r>
        <w:rPr>
          <w:rFonts w:hint="eastAsia"/>
        </w:rPr>
        <w:t>створивши</w:t>
      </w:r>
      <w:r>
        <w:t></w:t>
      </w:r>
      <w:r>
        <w:rPr>
          <w:rFonts w:hint="eastAsia"/>
        </w:rPr>
        <w:t>міцну</w:t>
      </w:r>
      <w:r>
        <w:t></w:t>
      </w:r>
      <w:r>
        <w:rPr>
          <w:rFonts w:hint="eastAsia"/>
        </w:rPr>
        <w:t>ідейну</w:t>
      </w:r>
      <w:r>
        <w:t></w:t>
      </w:r>
      <w:r>
        <w:rPr>
          <w:rFonts w:hint="eastAsia"/>
        </w:rPr>
        <w:t>та</w:t>
      </w:r>
      <w:r>
        <w:t></w:t>
      </w:r>
      <w:r>
        <w:rPr>
          <w:rFonts w:hint="eastAsia"/>
        </w:rPr>
        <w:t>науково</w:t>
      </w:r>
      <w:r>
        <w:t></w:t>
      </w:r>
      <w:r>
        <w:rPr>
          <w:rFonts w:hint="eastAsia"/>
        </w:rPr>
        <w:t>методологічну</w:t>
      </w:r>
      <w:r>
        <w:t></w:t>
      </w:r>
      <w:r>
        <w:rPr>
          <w:rFonts w:hint="eastAsia"/>
        </w:rPr>
        <w:t>основу</w:t>
      </w:r>
      <w:r>
        <w:t></w:t>
      </w:r>
      <w:r>
        <w:rPr>
          <w:rFonts w:hint="eastAsia"/>
        </w:rPr>
        <w:t>його</w:t>
      </w:r>
      <w:r>
        <w:t></w:t>
      </w:r>
      <w:r>
        <w:rPr>
          <w:rFonts w:hint="eastAsia"/>
        </w:rPr>
        <w:t>реалізації</w:t>
      </w:r>
      <w:r>
        <w:t></w:t>
      </w:r>
      <w:r>
        <w:t></w:t>
      </w:r>
      <w:r>
        <w:rPr>
          <w:rFonts w:hint="eastAsia"/>
        </w:rPr>
        <w:t>Цим</w:t>
      </w:r>
      <w:r>
        <w:t></w:t>
      </w:r>
      <w:r>
        <w:rPr>
          <w:rFonts w:hint="eastAsia"/>
        </w:rPr>
        <w:t>обумовлена</w:t>
      </w:r>
      <w:r>
        <w:t></w:t>
      </w:r>
      <w:r>
        <w:rPr>
          <w:rFonts w:hint="eastAsia"/>
        </w:rPr>
        <w:t>роль</w:t>
      </w:r>
      <w:r>
        <w:t></w:t>
      </w:r>
      <w:r>
        <w:rPr>
          <w:rFonts w:hint="eastAsia"/>
        </w:rPr>
        <w:t>М</w:t>
      </w:r>
      <w:r>
        <w:t></w:t>
      </w:r>
      <w:r>
        <w:rPr>
          <w:rFonts w:hint="eastAsia"/>
        </w:rPr>
        <w:t>Х</w:t>
      </w:r>
      <w:r>
        <w:t></w:t>
      </w:r>
      <w:r>
        <w:t></w:t>
      </w:r>
      <w:r>
        <w:rPr>
          <w:rFonts w:hint="eastAsia"/>
        </w:rPr>
        <w:t>Бунге</w:t>
      </w:r>
      <w:r>
        <w:t></w:t>
      </w:r>
      <w:r>
        <w:rPr>
          <w:rFonts w:hint="eastAsia"/>
        </w:rPr>
        <w:t>як</w:t>
      </w:r>
      <w:r>
        <w:t></w:t>
      </w:r>
      <w:r>
        <w:rPr>
          <w:rFonts w:hint="eastAsia"/>
        </w:rPr>
        <w:t>ідео</w:t>
      </w:r>
      <w:r>
        <w:rPr>
          <w:rFonts w:hint="eastAsia"/>
        </w:rPr>
        <w:lastRenderedPageBreak/>
        <w:t>лога</w:t>
      </w:r>
      <w:r>
        <w:t></w:t>
      </w:r>
      <w:r>
        <w:rPr>
          <w:rFonts w:hint="eastAsia"/>
        </w:rPr>
        <w:t>ринкового</w:t>
      </w:r>
      <w:r>
        <w:t></w:t>
      </w:r>
      <w:r>
        <w:rPr>
          <w:rFonts w:hint="eastAsia"/>
        </w:rPr>
        <w:t>реформування</w:t>
      </w:r>
      <w:r>
        <w:t></w:t>
      </w:r>
      <w:r>
        <w:rPr>
          <w:rFonts w:hint="eastAsia"/>
        </w:rPr>
        <w:t>економічної</w:t>
      </w:r>
      <w:r>
        <w:t></w:t>
      </w:r>
      <w:r>
        <w:rPr>
          <w:rFonts w:hint="eastAsia"/>
        </w:rPr>
        <w:t>системи</w:t>
      </w:r>
      <w:r>
        <w:t></w:t>
      </w:r>
      <w:r>
        <w:rPr>
          <w:rFonts w:hint="eastAsia"/>
        </w:rPr>
        <w:t>Російської</w:t>
      </w:r>
      <w:r>
        <w:t></w:t>
      </w:r>
      <w:r>
        <w:rPr>
          <w:rFonts w:hint="eastAsia"/>
        </w:rPr>
        <w:t>імперії</w:t>
      </w:r>
      <w:r>
        <w:t></w:t>
      </w:r>
      <w:r>
        <w:rPr>
          <w:rFonts w:hint="eastAsia"/>
        </w:rPr>
        <w:t>у</w:t>
      </w:r>
      <w:r>
        <w:t></w:t>
      </w:r>
      <w:r>
        <w:rPr>
          <w:rFonts w:hint="eastAsia"/>
        </w:rPr>
        <w:t>другій</w:t>
      </w:r>
      <w:r>
        <w:t></w:t>
      </w:r>
      <w:r>
        <w:rPr>
          <w:rFonts w:hint="eastAsia"/>
        </w:rPr>
        <w:t>половині</w:t>
      </w:r>
      <w:r>
        <w:t></w:t>
      </w:r>
      <w:r>
        <w:rPr>
          <w:rFonts w:hint="eastAsia"/>
        </w:rPr>
        <w:t>ХІХ</w:t>
      </w:r>
      <w:r>
        <w:t></w:t>
      </w:r>
      <w:r>
        <w:rPr>
          <w:rFonts w:hint="eastAsia"/>
        </w:rPr>
        <w:t>ст</w:t>
      </w:r>
      <w:r>
        <w:t></w:t>
      </w:r>
    </w:p>
    <w:p w:rsidR="007665B7" w:rsidRDefault="007665B7" w:rsidP="007665B7">
      <w:r>
        <w:t></w:t>
      </w:r>
      <w:r>
        <w:t></w:t>
      </w:r>
      <w:r>
        <w:rPr>
          <w:rFonts w:hint="eastAsia"/>
        </w:rPr>
        <w:t>В</w:t>
      </w:r>
      <w:r>
        <w:t></w:t>
      </w:r>
      <w:r>
        <w:rPr>
          <w:rFonts w:hint="eastAsia"/>
        </w:rPr>
        <w:t>процесі</w:t>
      </w:r>
      <w:r>
        <w:t></w:t>
      </w:r>
      <w:r>
        <w:rPr>
          <w:rFonts w:hint="eastAsia"/>
        </w:rPr>
        <w:t>аналізу</w:t>
      </w:r>
      <w:r>
        <w:t></w:t>
      </w:r>
      <w:r>
        <w:rPr>
          <w:rFonts w:hint="eastAsia"/>
        </w:rPr>
        <w:t>наявних</w:t>
      </w:r>
      <w:r>
        <w:t></w:t>
      </w:r>
      <w:r>
        <w:rPr>
          <w:rFonts w:hint="eastAsia"/>
        </w:rPr>
        <w:t>історико</w:t>
      </w:r>
      <w:r>
        <w:t></w:t>
      </w:r>
      <w:r>
        <w:rPr>
          <w:rFonts w:hint="eastAsia"/>
        </w:rPr>
        <w:t>економічних</w:t>
      </w:r>
      <w:r>
        <w:t></w:t>
      </w:r>
      <w:r>
        <w:rPr>
          <w:rFonts w:hint="eastAsia"/>
        </w:rPr>
        <w:t>джерел</w:t>
      </w:r>
      <w:r>
        <w:t></w:t>
      </w:r>
      <w:r>
        <w:rPr>
          <w:rFonts w:hint="eastAsia"/>
        </w:rPr>
        <w:t>встановлено</w:t>
      </w:r>
      <w:r>
        <w:t></w:t>
      </w:r>
      <w:r>
        <w:rPr>
          <w:rFonts w:hint="eastAsia"/>
        </w:rPr>
        <w:t>та</w:t>
      </w:r>
      <w:r>
        <w:t></w:t>
      </w:r>
      <w:r>
        <w:rPr>
          <w:rFonts w:hint="eastAsia"/>
        </w:rPr>
        <w:t>аргументовано</w:t>
      </w:r>
      <w:r>
        <w:t></w:t>
      </w:r>
      <w:r>
        <w:t></w:t>
      </w:r>
      <w:r>
        <w:rPr>
          <w:rFonts w:hint="eastAsia"/>
        </w:rPr>
        <w:t>що</w:t>
      </w:r>
      <w:r>
        <w:t></w:t>
      </w:r>
      <w:r>
        <w:rPr>
          <w:rFonts w:hint="eastAsia"/>
        </w:rPr>
        <w:t>різнопланова</w:t>
      </w:r>
      <w:r>
        <w:t></w:t>
      </w:r>
      <w:r>
        <w:rPr>
          <w:rFonts w:hint="eastAsia"/>
        </w:rPr>
        <w:t>інтелектуальна</w:t>
      </w:r>
      <w:r>
        <w:t></w:t>
      </w:r>
      <w:r>
        <w:rPr>
          <w:rFonts w:hint="eastAsia"/>
        </w:rPr>
        <w:t>спадщина</w:t>
      </w:r>
      <w:r>
        <w:t></w:t>
      </w:r>
      <w:r>
        <w:rPr>
          <w:rFonts w:hint="eastAsia"/>
        </w:rPr>
        <w:t>М</w:t>
      </w:r>
      <w:r>
        <w:t></w:t>
      </w:r>
      <w:r>
        <w:rPr>
          <w:rFonts w:hint="eastAsia"/>
        </w:rPr>
        <w:t>Х</w:t>
      </w:r>
      <w:r>
        <w:t></w:t>
      </w:r>
      <w:r>
        <w:t></w:t>
      </w:r>
      <w:r>
        <w:rPr>
          <w:rFonts w:hint="eastAsia"/>
        </w:rPr>
        <w:t>Бунге</w:t>
      </w:r>
      <w:r>
        <w:t></w:t>
      </w:r>
      <w:r>
        <w:t></w:t>
      </w:r>
      <w:r>
        <w:rPr>
          <w:rFonts w:hint="eastAsia"/>
        </w:rPr>
        <w:t>його</w:t>
      </w:r>
      <w:r>
        <w:t></w:t>
      </w:r>
      <w:r>
        <w:rPr>
          <w:rFonts w:hint="eastAsia"/>
        </w:rPr>
        <w:t>теоретична</w:t>
      </w:r>
      <w:r>
        <w:t></w:t>
      </w:r>
      <w:r>
        <w:rPr>
          <w:rFonts w:hint="eastAsia"/>
        </w:rPr>
        <w:t>та</w:t>
      </w:r>
      <w:r>
        <w:t></w:t>
      </w:r>
      <w:r>
        <w:rPr>
          <w:rFonts w:hint="eastAsia"/>
        </w:rPr>
        <w:t>практично</w:t>
      </w:r>
      <w:r>
        <w:t></w:t>
      </w:r>
      <w:r>
        <w:rPr>
          <w:rFonts w:hint="eastAsia"/>
        </w:rPr>
        <w:t>реформаторська</w:t>
      </w:r>
      <w:r>
        <w:t></w:t>
      </w:r>
      <w:r>
        <w:rPr>
          <w:rFonts w:hint="eastAsia"/>
        </w:rPr>
        <w:t>діяльність</w:t>
      </w:r>
      <w:r>
        <w:t></w:t>
      </w:r>
      <w:r>
        <w:rPr>
          <w:rFonts w:hint="eastAsia"/>
        </w:rPr>
        <w:t>не</w:t>
      </w:r>
      <w:r>
        <w:t></w:t>
      </w:r>
      <w:r>
        <w:rPr>
          <w:rFonts w:hint="eastAsia"/>
        </w:rPr>
        <w:t>отримали</w:t>
      </w:r>
      <w:r>
        <w:t></w:t>
      </w:r>
      <w:r>
        <w:rPr>
          <w:rFonts w:hint="eastAsia"/>
        </w:rPr>
        <w:t>належного</w:t>
      </w:r>
      <w:r>
        <w:t></w:t>
      </w:r>
      <w:r>
        <w:rPr>
          <w:rFonts w:hint="eastAsia"/>
        </w:rPr>
        <w:t>висвітлення</w:t>
      </w:r>
      <w:r>
        <w:t></w:t>
      </w:r>
      <w:r>
        <w:t></w:t>
      </w:r>
      <w:r>
        <w:rPr>
          <w:rFonts w:hint="eastAsia"/>
        </w:rPr>
        <w:t>адекватного</w:t>
      </w:r>
      <w:r>
        <w:t></w:t>
      </w:r>
      <w:r>
        <w:rPr>
          <w:rFonts w:hint="eastAsia"/>
        </w:rPr>
        <w:t>їх</w:t>
      </w:r>
      <w:r>
        <w:t></w:t>
      </w:r>
      <w:r>
        <w:rPr>
          <w:rFonts w:hint="eastAsia"/>
        </w:rPr>
        <w:t>реальній</w:t>
      </w:r>
      <w:r>
        <w:t></w:t>
      </w:r>
      <w:r>
        <w:rPr>
          <w:rFonts w:hint="eastAsia"/>
        </w:rPr>
        <w:t>історико</w:t>
      </w:r>
      <w:r>
        <w:t></w:t>
      </w:r>
      <w:r>
        <w:rPr>
          <w:rFonts w:hint="eastAsia"/>
        </w:rPr>
        <w:t>економічній</w:t>
      </w:r>
      <w:r>
        <w:t></w:t>
      </w:r>
      <w:r>
        <w:rPr>
          <w:rFonts w:hint="eastAsia"/>
        </w:rPr>
        <w:t>значимості</w:t>
      </w:r>
      <w:r>
        <w:t></w:t>
      </w:r>
      <w:r>
        <w:t></w:t>
      </w:r>
      <w:r>
        <w:rPr>
          <w:rFonts w:hint="eastAsia"/>
        </w:rPr>
        <w:t>Незважаючи</w:t>
      </w:r>
      <w:r>
        <w:t></w:t>
      </w:r>
      <w:r>
        <w:rPr>
          <w:rFonts w:hint="eastAsia"/>
        </w:rPr>
        <w:t>на</w:t>
      </w:r>
      <w:r>
        <w:t></w:t>
      </w:r>
      <w:r>
        <w:rPr>
          <w:rFonts w:hint="eastAsia"/>
        </w:rPr>
        <w:t>доволі</w:t>
      </w:r>
      <w:r>
        <w:t></w:t>
      </w:r>
      <w:r>
        <w:rPr>
          <w:rFonts w:hint="eastAsia"/>
        </w:rPr>
        <w:t>вагомий</w:t>
      </w:r>
      <w:r>
        <w:t></w:t>
      </w:r>
      <w:r>
        <w:rPr>
          <w:rFonts w:hint="eastAsia"/>
        </w:rPr>
        <w:t>перелік</w:t>
      </w:r>
      <w:r>
        <w:t></w:t>
      </w:r>
      <w:r>
        <w:rPr>
          <w:rFonts w:hint="eastAsia"/>
        </w:rPr>
        <w:t>наукових</w:t>
      </w:r>
      <w:r>
        <w:t></w:t>
      </w:r>
      <w:r>
        <w:rPr>
          <w:rFonts w:hint="eastAsia"/>
        </w:rPr>
        <w:t>джерел</w:t>
      </w:r>
      <w:r>
        <w:t></w:t>
      </w:r>
      <w:r>
        <w:t></w:t>
      </w:r>
      <w:r>
        <w:rPr>
          <w:rFonts w:hint="eastAsia"/>
        </w:rPr>
        <w:t>автори</w:t>
      </w:r>
      <w:r>
        <w:t></w:t>
      </w:r>
      <w:r>
        <w:rPr>
          <w:rFonts w:hint="eastAsia"/>
        </w:rPr>
        <w:t>яких</w:t>
      </w:r>
      <w:r>
        <w:t></w:t>
      </w:r>
      <w:r>
        <w:rPr>
          <w:rFonts w:hint="eastAsia"/>
        </w:rPr>
        <w:t>звертались</w:t>
      </w:r>
      <w:r>
        <w:t></w:t>
      </w:r>
      <w:r>
        <w:rPr>
          <w:rFonts w:hint="eastAsia"/>
        </w:rPr>
        <w:t>до</w:t>
      </w:r>
      <w:r>
        <w:t></w:t>
      </w:r>
      <w:r>
        <w:rPr>
          <w:rFonts w:hint="eastAsia"/>
        </w:rPr>
        <w:t>постаті</w:t>
      </w:r>
      <w:r>
        <w:t></w:t>
      </w:r>
      <w:r>
        <w:rPr>
          <w:rFonts w:hint="eastAsia"/>
        </w:rPr>
        <w:t>Миколи</w:t>
      </w:r>
      <w:r>
        <w:t></w:t>
      </w:r>
      <w:r>
        <w:rPr>
          <w:rFonts w:hint="eastAsia"/>
        </w:rPr>
        <w:t>Християновича</w:t>
      </w:r>
      <w:r>
        <w:t></w:t>
      </w:r>
      <w:r>
        <w:rPr>
          <w:rFonts w:hint="eastAsia"/>
        </w:rPr>
        <w:t>Бунге</w:t>
      </w:r>
      <w:r>
        <w:t></w:t>
      </w:r>
      <w:r>
        <w:t></w:t>
      </w:r>
      <w:r>
        <w:rPr>
          <w:rFonts w:hint="eastAsia"/>
        </w:rPr>
        <w:t>його</w:t>
      </w:r>
      <w:r>
        <w:t></w:t>
      </w:r>
      <w:r>
        <w:rPr>
          <w:rFonts w:hint="eastAsia"/>
        </w:rPr>
        <w:t>діяльність</w:t>
      </w:r>
      <w:r>
        <w:t></w:t>
      </w:r>
      <w:r>
        <w:rPr>
          <w:rFonts w:hint="eastAsia"/>
        </w:rPr>
        <w:t>поки</w:t>
      </w:r>
      <w:r>
        <w:t></w:t>
      </w:r>
      <w:r>
        <w:rPr>
          <w:rFonts w:hint="eastAsia"/>
        </w:rPr>
        <w:t>що</w:t>
      </w:r>
      <w:r>
        <w:t></w:t>
      </w:r>
      <w:r>
        <w:rPr>
          <w:rFonts w:hint="eastAsia"/>
        </w:rPr>
        <w:t>не</w:t>
      </w:r>
      <w:r>
        <w:t></w:t>
      </w:r>
      <w:r>
        <w:rPr>
          <w:rFonts w:hint="eastAsia"/>
        </w:rPr>
        <w:t>стала</w:t>
      </w:r>
      <w:r>
        <w:t></w:t>
      </w:r>
      <w:r>
        <w:rPr>
          <w:rFonts w:hint="eastAsia"/>
        </w:rPr>
        <w:t>об’єктом</w:t>
      </w:r>
      <w:r>
        <w:t></w:t>
      </w:r>
      <w:r>
        <w:rPr>
          <w:rFonts w:hint="eastAsia"/>
        </w:rPr>
        <w:t>спеціальних</w:t>
      </w:r>
      <w:r>
        <w:t></w:t>
      </w:r>
      <w:r>
        <w:rPr>
          <w:rFonts w:hint="eastAsia"/>
        </w:rPr>
        <w:t>комплексних</w:t>
      </w:r>
      <w:r>
        <w:t></w:t>
      </w:r>
      <w:r>
        <w:rPr>
          <w:rFonts w:hint="eastAsia"/>
        </w:rPr>
        <w:t>наукових</w:t>
      </w:r>
      <w:r>
        <w:t></w:t>
      </w:r>
      <w:r>
        <w:rPr>
          <w:rFonts w:hint="eastAsia"/>
        </w:rPr>
        <w:t>досліджень</w:t>
      </w:r>
      <w:r>
        <w:t></w:t>
      </w:r>
      <w:r>
        <w:t></w:t>
      </w:r>
      <w:r>
        <w:rPr>
          <w:rFonts w:hint="eastAsia"/>
        </w:rPr>
        <w:t>На</w:t>
      </w:r>
      <w:r>
        <w:t></w:t>
      </w:r>
      <w:r>
        <w:rPr>
          <w:rFonts w:hint="eastAsia"/>
        </w:rPr>
        <w:t>сьогоднішній</w:t>
      </w:r>
      <w:r>
        <w:t></w:t>
      </w:r>
      <w:r>
        <w:rPr>
          <w:rFonts w:hint="eastAsia"/>
        </w:rPr>
        <w:t>день</w:t>
      </w:r>
      <w:r>
        <w:t></w:t>
      </w:r>
      <w:r>
        <w:rPr>
          <w:rFonts w:hint="eastAsia"/>
        </w:rPr>
        <w:t>до</w:t>
      </w:r>
      <w:r>
        <w:t></w:t>
      </w:r>
      <w:r>
        <w:rPr>
          <w:rFonts w:hint="eastAsia"/>
        </w:rPr>
        <w:t>найбільш</w:t>
      </w:r>
      <w:r>
        <w:t></w:t>
      </w:r>
      <w:r>
        <w:rPr>
          <w:rFonts w:hint="eastAsia"/>
        </w:rPr>
        <w:t>фундаментальних</w:t>
      </w:r>
      <w:r>
        <w:t></w:t>
      </w:r>
      <w:r>
        <w:rPr>
          <w:rFonts w:hint="eastAsia"/>
        </w:rPr>
        <w:t>праць</w:t>
      </w:r>
      <w:r>
        <w:t></w:t>
      </w:r>
      <w:r>
        <w:t></w:t>
      </w:r>
      <w:r>
        <w:rPr>
          <w:rFonts w:hint="eastAsia"/>
        </w:rPr>
        <w:t>які</w:t>
      </w:r>
      <w:r>
        <w:t></w:t>
      </w:r>
      <w:r>
        <w:rPr>
          <w:rFonts w:hint="eastAsia"/>
        </w:rPr>
        <w:t>безпосередньо</w:t>
      </w:r>
      <w:r>
        <w:t></w:t>
      </w:r>
      <w:r>
        <w:rPr>
          <w:rFonts w:hint="eastAsia"/>
        </w:rPr>
        <w:t>присвяченні</w:t>
      </w:r>
      <w:r>
        <w:t></w:t>
      </w:r>
      <w:r>
        <w:rPr>
          <w:rFonts w:hint="eastAsia"/>
        </w:rPr>
        <w:t>дослідженню</w:t>
      </w:r>
      <w:r>
        <w:t></w:t>
      </w:r>
      <w:r>
        <w:rPr>
          <w:rFonts w:hint="eastAsia"/>
        </w:rPr>
        <w:t>багатої</w:t>
      </w:r>
      <w:r>
        <w:t></w:t>
      </w:r>
      <w:r>
        <w:rPr>
          <w:rFonts w:hint="eastAsia"/>
        </w:rPr>
        <w:t>наукової</w:t>
      </w:r>
      <w:r>
        <w:t></w:t>
      </w:r>
      <w:r>
        <w:rPr>
          <w:rFonts w:hint="eastAsia"/>
        </w:rPr>
        <w:t>та</w:t>
      </w:r>
      <w:r>
        <w:t></w:t>
      </w:r>
      <w:r>
        <w:rPr>
          <w:rFonts w:hint="eastAsia"/>
        </w:rPr>
        <w:t>практичної</w:t>
      </w:r>
      <w:r>
        <w:t></w:t>
      </w:r>
      <w:r>
        <w:rPr>
          <w:rFonts w:hint="eastAsia"/>
        </w:rPr>
        <w:t>спадщини</w:t>
      </w:r>
      <w:r>
        <w:t></w:t>
      </w:r>
      <w:r>
        <w:rPr>
          <w:rFonts w:hint="eastAsia"/>
        </w:rPr>
        <w:t>М</w:t>
      </w:r>
      <w:r>
        <w:t></w:t>
      </w:r>
      <w:r>
        <w:rPr>
          <w:rFonts w:hint="eastAsia"/>
        </w:rPr>
        <w:t>Х</w:t>
      </w:r>
      <w:r>
        <w:t></w:t>
      </w:r>
      <w:r>
        <w:t></w:t>
      </w:r>
      <w:r>
        <w:rPr>
          <w:rFonts w:hint="eastAsia"/>
        </w:rPr>
        <w:t>Бунге</w:t>
      </w:r>
      <w:r>
        <w:t></w:t>
      </w:r>
      <w:r>
        <w:t></w:t>
      </w:r>
      <w:r>
        <w:rPr>
          <w:rFonts w:hint="eastAsia"/>
        </w:rPr>
        <w:t>слід</w:t>
      </w:r>
      <w:r>
        <w:t></w:t>
      </w:r>
      <w:r>
        <w:rPr>
          <w:rFonts w:hint="eastAsia"/>
        </w:rPr>
        <w:t>віднести</w:t>
      </w:r>
      <w:r>
        <w:t></w:t>
      </w:r>
      <w:r>
        <w:rPr>
          <w:rFonts w:hint="eastAsia"/>
        </w:rPr>
        <w:t>монографії</w:t>
      </w:r>
      <w:r>
        <w:t></w:t>
      </w:r>
      <w:r>
        <w:rPr>
          <w:rFonts w:hint="eastAsia"/>
        </w:rPr>
        <w:t>дореволюційного</w:t>
      </w:r>
      <w:r>
        <w:t></w:t>
      </w:r>
      <w:r>
        <w:rPr>
          <w:rFonts w:hint="eastAsia"/>
        </w:rPr>
        <w:t>вченого</w:t>
      </w:r>
      <w:r>
        <w:t></w:t>
      </w:r>
      <w:r>
        <w:rPr>
          <w:rFonts w:hint="eastAsia"/>
        </w:rPr>
        <w:t>економіста</w:t>
      </w:r>
      <w:r>
        <w:t></w:t>
      </w:r>
      <w:r>
        <w:rPr>
          <w:rFonts w:hint="eastAsia"/>
        </w:rPr>
        <w:t>П</w:t>
      </w:r>
      <w:r>
        <w:t></w:t>
      </w:r>
      <w:r>
        <w:rPr>
          <w:rFonts w:hint="eastAsia"/>
        </w:rPr>
        <w:t>Л</w:t>
      </w:r>
      <w:r>
        <w:t></w:t>
      </w:r>
      <w:r>
        <w:t></w:t>
      </w:r>
      <w:r>
        <w:rPr>
          <w:rFonts w:hint="eastAsia"/>
        </w:rPr>
        <w:t>Кованька</w:t>
      </w:r>
      <w:r>
        <w:t></w:t>
      </w:r>
      <w:r>
        <w:t></w:t>
      </w:r>
      <w:r>
        <w:rPr>
          <w:rFonts w:hint="eastAsia"/>
        </w:rPr>
        <w:t>сучасного</w:t>
      </w:r>
      <w:r>
        <w:t></w:t>
      </w:r>
      <w:r>
        <w:rPr>
          <w:rFonts w:hint="eastAsia"/>
        </w:rPr>
        <w:t>російського</w:t>
      </w:r>
      <w:r>
        <w:t></w:t>
      </w:r>
      <w:r>
        <w:rPr>
          <w:rFonts w:hint="eastAsia"/>
        </w:rPr>
        <w:t>історика</w:t>
      </w:r>
      <w:r>
        <w:t></w:t>
      </w:r>
      <w:r>
        <w:rPr>
          <w:rFonts w:hint="eastAsia"/>
        </w:rPr>
        <w:t>В</w:t>
      </w:r>
      <w:r>
        <w:t></w:t>
      </w:r>
      <w:r>
        <w:rPr>
          <w:rFonts w:hint="eastAsia"/>
        </w:rPr>
        <w:t>Л</w:t>
      </w:r>
      <w:r>
        <w:t></w:t>
      </w:r>
      <w:r>
        <w:t></w:t>
      </w:r>
      <w:r>
        <w:rPr>
          <w:rFonts w:hint="eastAsia"/>
        </w:rPr>
        <w:t>Степанова</w:t>
      </w:r>
      <w:r>
        <w:t></w:t>
      </w:r>
      <w:r>
        <w:rPr>
          <w:rFonts w:hint="eastAsia"/>
        </w:rPr>
        <w:t>та</w:t>
      </w:r>
      <w:r>
        <w:t></w:t>
      </w:r>
      <w:r>
        <w:rPr>
          <w:rFonts w:hint="eastAsia"/>
        </w:rPr>
        <w:t>перше</w:t>
      </w:r>
      <w:r>
        <w:t></w:t>
      </w:r>
      <w:r>
        <w:rPr>
          <w:rFonts w:hint="eastAsia"/>
        </w:rPr>
        <w:t>вітчизняне</w:t>
      </w:r>
      <w:r>
        <w:t></w:t>
      </w:r>
      <w:r>
        <w:rPr>
          <w:rFonts w:hint="eastAsia"/>
        </w:rPr>
        <w:t>видання</w:t>
      </w:r>
      <w:r>
        <w:t></w:t>
      </w:r>
      <w:r>
        <w:rPr>
          <w:rFonts w:hint="eastAsia"/>
        </w:rPr>
        <w:t>„М</w:t>
      </w:r>
      <w:r>
        <w:t></w:t>
      </w:r>
      <w:r>
        <w:t></w:t>
      </w:r>
      <w:r>
        <w:rPr>
          <w:rFonts w:hint="eastAsia"/>
        </w:rPr>
        <w:t>Бунге</w:t>
      </w:r>
      <w:r>
        <w:t></w:t>
      </w:r>
      <w:r>
        <w:t></w:t>
      </w:r>
      <w:r>
        <w:rPr>
          <w:rFonts w:hint="eastAsia"/>
        </w:rPr>
        <w:t>сучасний</w:t>
      </w:r>
      <w:r>
        <w:t></w:t>
      </w:r>
      <w:r>
        <w:rPr>
          <w:rFonts w:hint="eastAsia"/>
        </w:rPr>
        <w:t>дискурс”</w:t>
      </w:r>
      <w:r>
        <w:t></w:t>
      </w:r>
      <w:r>
        <w:rPr>
          <w:rFonts w:hint="eastAsia"/>
        </w:rPr>
        <w:t>за</w:t>
      </w:r>
      <w:r>
        <w:t></w:t>
      </w:r>
      <w:r>
        <w:rPr>
          <w:rFonts w:hint="eastAsia"/>
        </w:rPr>
        <w:t>ред</w:t>
      </w:r>
      <w:r>
        <w:t></w:t>
      </w:r>
      <w:r>
        <w:t></w:t>
      </w:r>
      <w:r>
        <w:rPr>
          <w:rFonts w:hint="eastAsia"/>
        </w:rPr>
        <w:t>проф</w:t>
      </w:r>
      <w:r>
        <w:t></w:t>
      </w:r>
      <w:r>
        <w:t></w:t>
      </w:r>
      <w:r>
        <w:rPr>
          <w:rFonts w:hint="eastAsia"/>
        </w:rPr>
        <w:t>В</w:t>
      </w:r>
      <w:r>
        <w:t></w:t>
      </w:r>
      <w:r>
        <w:rPr>
          <w:rFonts w:hint="eastAsia"/>
        </w:rPr>
        <w:t>Д</w:t>
      </w:r>
      <w:r>
        <w:t></w:t>
      </w:r>
      <w:r>
        <w:t></w:t>
      </w:r>
      <w:r>
        <w:rPr>
          <w:rFonts w:hint="eastAsia"/>
        </w:rPr>
        <w:t>Базилевича</w:t>
      </w:r>
      <w:r>
        <w:t></w:t>
      </w:r>
      <w:r>
        <w:t></w:t>
      </w:r>
      <w:r>
        <w:rPr>
          <w:rFonts w:hint="eastAsia"/>
        </w:rPr>
        <w:t>Крім</w:t>
      </w:r>
      <w:r>
        <w:t></w:t>
      </w:r>
      <w:r>
        <w:rPr>
          <w:rFonts w:hint="eastAsia"/>
        </w:rPr>
        <w:t>того</w:t>
      </w:r>
      <w:r>
        <w:t></w:t>
      </w:r>
      <w:r>
        <w:t></w:t>
      </w:r>
      <w:r>
        <w:rPr>
          <w:rFonts w:hint="eastAsia"/>
        </w:rPr>
        <w:t>слід</w:t>
      </w:r>
      <w:r>
        <w:t></w:t>
      </w:r>
      <w:r>
        <w:rPr>
          <w:rFonts w:hint="eastAsia"/>
        </w:rPr>
        <w:t>зазначити</w:t>
      </w:r>
      <w:r>
        <w:t></w:t>
      </w:r>
      <w:r>
        <w:t></w:t>
      </w:r>
      <w:r>
        <w:rPr>
          <w:rFonts w:hint="eastAsia"/>
        </w:rPr>
        <w:t>що</w:t>
      </w:r>
      <w:r>
        <w:t></w:t>
      </w:r>
      <w:r>
        <w:rPr>
          <w:rFonts w:hint="eastAsia"/>
        </w:rPr>
        <w:t>в</w:t>
      </w:r>
      <w:r>
        <w:t></w:t>
      </w:r>
      <w:r>
        <w:rPr>
          <w:rFonts w:hint="eastAsia"/>
        </w:rPr>
        <w:t>більшості</w:t>
      </w:r>
      <w:r>
        <w:t></w:t>
      </w:r>
      <w:r>
        <w:rPr>
          <w:rFonts w:hint="eastAsia"/>
        </w:rPr>
        <w:t>літературних</w:t>
      </w:r>
      <w:r>
        <w:t></w:t>
      </w:r>
      <w:r>
        <w:rPr>
          <w:rFonts w:hint="eastAsia"/>
        </w:rPr>
        <w:t>джерел</w:t>
      </w:r>
      <w:r>
        <w:t></w:t>
      </w:r>
      <w:r>
        <w:t></w:t>
      </w:r>
      <w:r>
        <w:rPr>
          <w:rFonts w:hint="eastAsia"/>
        </w:rPr>
        <w:t>особливо</w:t>
      </w:r>
      <w:r>
        <w:t></w:t>
      </w:r>
      <w:r>
        <w:rPr>
          <w:rFonts w:hint="eastAsia"/>
        </w:rPr>
        <w:t>дореволюційного</w:t>
      </w:r>
      <w:r>
        <w:t></w:t>
      </w:r>
      <w:r>
        <w:rPr>
          <w:rFonts w:hint="eastAsia"/>
        </w:rPr>
        <w:t>та</w:t>
      </w:r>
      <w:r>
        <w:t></w:t>
      </w:r>
      <w:r>
        <w:rPr>
          <w:rFonts w:hint="eastAsia"/>
        </w:rPr>
        <w:t>радянського</w:t>
      </w:r>
      <w:r>
        <w:t></w:t>
      </w:r>
      <w:r>
        <w:rPr>
          <w:rFonts w:hint="eastAsia"/>
        </w:rPr>
        <w:t>періодів</w:t>
      </w:r>
      <w:r>
        <w:t></w:t>
      </w:r>
      <w:r>
        <w:t></w:t>
      </w:r>
      <w:r>
        <w:rPr>
          <w:rFonts w:hint="eastAsia"/>
        </w:rPr>
        <w:t>оціночні</w:t>
      </w:r>
      <w:r>
        <w:t></w:t>
      </w:r>
      <w:r>
        <w:rPr>
          <w:rFonts w:hint="eastAsia"/>
        </w:rPr>
        <w:t>судження</w:t>
      </w:r>
      <w:r>
        <w:t></w:t>
      </w:r>
      <w:r>
        <w:rPr>
          <w:rFonts w:hint="eastAsia"/>
        </w:rPr>
        <w:t>щодо</w:t>
      </w:r>
      <w:r>
        <w:t></w:t>
      </w:r>
      <w:r>
        <w:rPr>
          <w:rFonts w:hint="eastAsia"/>
        </w:rPr>
        <w:t>місця</w:t>
      </w:r>
      <w:r>
        <w:t></w:t>
      </w:r>
      <w:r>
        <w:rPr>
          <w:rFonts w:hint="eastAsia"/>
        </w:rPr>
        <w:t>і</w:t>
      </w:r>
      <w:r>
        <w:t></w:t>
      </w:r>
      <w:r>
        <w:rPr>
          <w:rFonts w:hint="eastAsia"/>
        </w:rPr>
        <w:t>ролі</w:t>
      </w:r>
      <w:r>
        <w:t></w:t>
      </w:r>
      <w:r>
        <w:rPr>
          <w:rFonts w:hint="eastAsia"/>
        </w:rPr>
        <w:t>М</w:t>
      </w:r>
      <w:r>
        <w:t></w:t>
      </w:r>
      <w:r>
        <w:rPr>
          <w:rFonts w:hint="eastAsia"/>
        </w:rPr>
        <w:t>Х</w:t>
      </w:r>
      <w:r>
        <w:t></w:t>
      </w:r>
      <w:r>
        <w:t></w:t>
      </w:r>
      <w:r>
        <w:rPr>
          <w:rFonts w:hint="eastAsia"/>
        </w:rPr>
        <w:t>Бунге</w:t>
      </w:r>
      <w:r>
        <w:t></w:t>
      </w:r>
      <w:r>
        <w:rPr>
          <w:rFonts w:hint="eastAsia"/>
        </w:rPr>
        <w:t>в</w:t>
      </w:r>
      <w:r>
        <w:t></w:t>
      </w:r>
      <w:r>
        <w:rPr>
          <w:rFonts w:hint="eastAsia"/>
        </w:rPr>
        <w:t>історії</w:t>
      </w:r>
      <w:r>
        <w:t></w:t>
      </w:r>
      <w:r>
        <w:rPr>
          <w:rFonts w:hint="eastAsia"/>
        </w:rPr>
        <w:t>економічної</w:t>
      </w:r>
      <w:r>
        <w:t></w:t>
      </w:r>
      <w:r>
        <w:rPr>
          <w:rFonts w:hint="eastAsia"/>
        </w:rPr>
        <w:t>думки</w:t>
      </w:r>
      <w:r>
        <w:t></w:t>
      </w:r>
      <w:r>
        <w:rPr>
          <w:rFonts w:hint="eastAsia"/>
        </w:rPr>
        <w:t>та</w:t>
      </w:r>
      <w:r>
        <w:t></w:t>
      </w:r>
      <w:r>
        <w:rPr>
          <w:rFonts w:hint="eastAsia"/>
        </w:rPr>
        <w:t>економічних</w:t>
      </w:r>
      <w:r>
        <w:t></w:t>
      </w:r>
      <w:r>
        <w:rPr>
          <w:rFonts w:hint="eastAsia"/>
        </w:rPr>
        <w:t>реформ</w:t>
      </w:r>
      <w:r>
        <w:t></w:t>
      </w:r>
      <w:r>
        <w:rPr>
          <w:rFonts w:hint="eastAsia"/>
        </w:rPr>
        <w:t>не</w:t>
      </w:r>
      <w:r>
        <w:t></w:t>
      </w:r>
      <w:r>
        <w:rPr>
          <w:rFonts w:hint="eastAsia"/>
        </w:rPr>
        <w:t>можуть</w:t>
      </w:r>
      <w:r>
        <w:t></w:t>
      </w:r>
      <w:r>
        <w:rPr>
          <w:rFonts w:hint="eastAsia"/>
        </w:rPr>
        <w:t>претендувати</w:t>
      </w:r>
      <w:r>
        <w:t></w:t>
      </w:r>
      <w:r>
        <w:rPr>
          <w:rFonts w:hint="eastAsia"/>
        </w:rPr>
        <w:t>на</w:t>
      </w:r>
      <w:r>
        <w:t></w:t>
      </w:r>
      <w:r>
        <w:rPr>
          <w:rFonts w:hint="eastAsia"/>
        </w:rPr>
        <w:t>об’єктивність</w:t>
      </w:r>
      <w:r>
        <w:t></w:t>
      </w:r>
      <w:r>
        <w:t></w:t>
      </w:r>
      <w:r>
        <w:rPr>
          <w:rFonts w:hint="eastAsia"/>
        </w:rPr>
        <w:t>оскільки</w:t>
      </w:r>
      <w:r>
        <w:t></w:t>
      </w:r>
      <w:r>
        <w:rPr>
          <w:rFonts w:hint="eastAsia"/>
        </w:rPr>
        <w:t>носять</w:t>
      </w:r>
      <w:r>
        <w:t></w:t>
      </w:r>
      <w:r>
        <w:rPr>
          <w:rFonts w:hint="eastAsia"/>
        </w:rPr>
        <w:t>ідеологічно</w:t>
      </w:r>
      <w:r>
        <w:t></w:t>
      </w:r>
      <w:r>
        <w:rPr>
          <w:rFonts w:hint="eastAsia"/>
        </w:rPr>
        <w:t>заангажований</w:t>
      </w:r>
      <w:r>
        <w:t></w:t>
      </w:r>
      <w:r>
        <w:rPr>
          <w:rFonts w:hint="eastAsia"/>
        </w:rPr>
        <w:t>та</w:t>
      </w:r>
      <w:r>
        <w:t></w:t>
      </w:r>
      <w:r>
        <w:rPr>
          <w:rFonts w:hint="eastAsia"/>
        </w:rPr>
        <w:t>упереджений</w:t>
      </w:r>
      <w:r>
        <w:t></w:t>
      </w:r>
      <w:r>
        <w:rPr>
          <w:rFonts w:hint="eastAsia"/>
        </w:rPr>
        <w:t>характер</w:t>
      </w:r>
      <w:r>
        <w:t></w:t>
      </w:r>
      <w:r>
        <w:t></w:t>
      </w:r>
      <w:r>
        <w:rPr>
          <w:rFonts w:hint="eastAsia"/>
        </w:rPr>
        <w:t>а</w:t>
      </w:r>
      <w:r>
        <w:t></w:t>
      </w:r>
      <w:r>
        <w:rPr>
          <w:rFonts w:hint="eastAsia"/>
        </w:rPr>
        <w:t>також</w:t>
      </w:r>
      <w:r>
        <w:t></w:t>
      </w:r>
      <w:r>
        <w:rPr>
          <w:rFonts w:hint="eastAsia"/>
        </w:rPr>
        <w:t>емоційний</w:t>
      </w:r>
      <w:r>
        <w:t></w:t>
      </w:r>
      <w:r>
        <w:rPr>
          <w:rFonts w:hint="eastAsia"/>
        </w:rPr>
        <w:t>відбиток</w:t>
      </w:r>
      <w:r>
        <w:t></w:t>
      </w:r>
      <w:r>
        <w:rPr>
          <w:rFonts w:hint="eastAsia"/>
        </w:rPr>
        <w:t>цих</w:t>
      </w:r>
      <w:r>
        <w:t></w:t>
      </w:r>
      <w:r>
        <w:rPr>
          <w:rFonts w:hint="eastAsia"/>
        </w:rPr>
        <w:t>епох</w:t>
      </w:r>
      <w:r>
        <w:t></w:t>
      </w:r>
    </w:p>
    <w:p w:rsidR="007665B7" w:rsidRDefault="007665B7" w:rsidP="007665B7">
      <w:r>
        <w:t></w:t>
      </w:r>
      <w:r>
        <w:t></w:t>
      </w:r>
      <w:r>
        <w:rPr>
          <w:rFonts w:hint="eastAsia"/>
        </w:rPr>
        <w:t>Обґрунтовано</w:t>
      </w:r>
      <w:r>
        <w:t></w:t>
      </w:r>
      <w:r>
        <w:t></w:t>
      </w:r>
      <w:r>
        <w:rPr>
          <w:rFonts w:hint="eastAsia"/>
        </w:rPr>
        <w:t>що</w:t>
      </w:r>
      <w:r>
        <w:t></w:t>
      </w:r>
      <w:r>
        <w:rPr>
          <w:rFonts w:hint="eastAsia"/>
        </w:rPr>
        <w:t>особливістю</w:t>
      </w:r>
      <w:r>
        <w:t></w:t>
      </w:r>
      <w:r>
        <w:rPr>
          <w:rFonts w:hint="eastAsia"/>
        </w:rPr>
        <w:t>наукового</w:t>
      </w:r>
      <w:r>
        <w:t></w:t>
      </w:r>
      <w:r>
        <w:rPr>
          <w:rFonts w:hint="eastAsia"/>
        </w:rPr>
        <w:t>світогляду</w:t>
      </w:r>
      <w:r>
        <w:t></w:t>
      </w:r>
      <w:r>
        <w:rPr>
          <w:rFonts w:hint="eastAsia"/>
        </w:rPr>
        <w:t>М</w:t>
      </w:r>
      <w:r>
        <w:t></w:t>
      </w:r>
      <w:r>
        <w:rPr>
          <w:rFonts w:hint="eastAsia"/>
        </w:rPr>
        <w:t>Х</w:t>
      </w:r>
      <w:r>
        <w:t></w:t>
      </w:r>
      <w:r>
        <w:t></w:t>
      </w:r>
      <w:r>
        <w:rPr>
          <w:rFonts w:hint="eastAsia"/>
        </w:rPr>
        <w:t>Бунге</w:t>
      </w:r>
      <w:r>
        <w:t></w:t>
      </w:r>
      <w:r>
        <w:rPr>
          <w:rFonts w:hint="eastAsia"/>
        </w:rPr>
        <w:t>став</w:t>
      </w:r>
      <w:r>
        <w:t></w:t>
      </w:r>
      <w:r>
        <w:rPr>
          <w:rFonts w:hint="eastAsia"/>
        </w:rPr>
        <w:t>широкий</w:t>
      </w:r>
      <w:r>
        <w:t></w:t>
      </w:r>
      <w:r>
        <w:rPr>
          <w:rFonts w:hint="eastAsia"/>
        </w:rPr>
        <w:t>творчо</w:t>
      </w:r>
      <w:r>
        <w:t></w:t>
      </w:r>
      <w:r>
        <w:rPr>
          <w:rFonts w:hint="eastAsia"/>
        </w:rPr>
        <w:t>критичний</w:t>
      </w:r>
      <w:r>
        <w:t></w:t>
      </w:r>
      <w:r>
        <w:rPr>
          <w:rFonts w:hint="eastAsia"/>
        </w:rPr>
        <w:t>синтез</w:t>
      </w:r>
      <w:r>
        <w:t></w:t>
      </w:r>
      <w:r>
        <w:rPr>
          <w:rFonts w:hint="eastAsia"/>
        </w:rPr>
        <w:t>ідей</w:t>
      </w:r>
      <w:r>
        <w:t></w:t>
      </w:r>
      <w:r>
        <w:rPr>
          <w:rFonts w:hint="eastAsia"/>
        </w:rPr>
        <w:t>провідних</w:t>
      </w:r>
      <w:r>
        <w:t></w:t>
      </w:r>
      <w:r>
        <w:rPr>
          <w:rFonts w:hint="eastAsia"/>
        </w:rPr>
        <w:t>науково</w:t>
      </w:r>
      <w:r>
        <w:t></w:t>
      </w:r>
      <w:r>
        <w:rPr>
          <w:rFonts w:hint="eastAsia"/>
        </w:rPr>
        <w:t>економічних</w:t>
      </w:r>
      <w:r>
        <w:t></w:t>
      </w:r>
      <w:r>
        <w:rPr>
          <w:rFonts w:hint="eastAsia"/>
        </w:rPr>
        <w:t>напрямів</w:t>
      </w:r>
      <w:r>
        <w:t></w:t>
      </w:r>
      <w:r>
        <w:t></w:t>
      </w:r>
      <w:r>
        <w:rPr>
          <w:rFonts w:hint="eastAsia"/>
        </w:rPr>
        <w:t>зокрема</w:t>
      </w:r>
      <w:r>
        <w:t></w:t>
      </w:r>
      <w:r>
        <w:rPr>
          <w:rFonts w:hint="eastAsia"/>
        </w:rPr>
        <w:t>класичної</w:t>
      </w:r>
      <w:r>
        <w:t></w:t>
      </w:r>
      <w:r>
        <w:rPr>
          <w:rFonts w:hint="eastAsia"/>
        </w:rPr>
        <w:t>та</w:t>
      </w:r>
      <w:r>
        <w:t></w:t>
      </w:r>
      <w:r>
        <w:rPr>
          <w:rFonts w:hint="eastAsia"/>
        </w:rPr>
        <w:t>історичної</w:t>
      </w:r>
      <w:r>
        <w:t></w:t>
      </w:r>
      <w:r>
        <w:rPr>
          <w:rFonts w:hint="eastAsia"/>
        </w:rPr>
        <w:t>політекономічних</w:t>
      </w:r>
      <w:r>
        <w:t></w:t>
      </w:r>
      <w:r>
        <w:rPr>
          <w:rFonts w:hint="eastAsia"/>
        </w:rPr>
        <w:t>шкіл</w:t>
      </w:r>
      <w:r>
        <w:t></w:t>
      </w:r>
      <w:r>
        <w:t></w:t>
      </w:r>
      <w:r>
        <w:rPr>
          <w:rFonts w:hint="eastAsia"/>
        </w:rPr>
        <w:t>а</w:t>
      </w:r>
      <w:r>
        <w:t></w:t>
      </w:r>
      <w:r>
        <w:rPr>
          <w:rFonts w:hint="eastAsia"/>
        </w:rPr>
        <w:t>також</w:t>
      </w:r>
      <w:r>
        <w:t></w:t>
      </w:r>
      <w:r>
        <w:rPr>
          <w:rFonts w:hint="eastAsia"/>
        </w:rPr>
        <w:t>окремих</w:t>
      </w:r>
      <w:r>
        <w:t></w:t>
      </w:r>
      <w:r>
        <w:rPr>
          <w:rFonts w:hint="eastAsia"/>
        </w:rPr>
        <w:t>елементів</w:t>
      </w:r>
      <w:r>
        <w:t></w:t>
      </w:r>
      <w:r>
        <w:rPr>
          <w:rFonts w:hint="eastAsia"/>
        </w:rPr>
        <w:t>маржиналістського</w:t>
      </w:r>
      <w:r>
        <w:t></w:t>
      </w:r>
      <w:r>
        <w:rPr>
          <w:rFonts w:hint="eastAsia"/>
        </w:rPr>
        <w:t>та</w:t>
      </w:r>
      <w:r>
        <w:t></w:t>
      </w:r>
      <w:r>
        <w:rPr>
          <w:rFonts w:hint="eastAsia"/>
        </w:rPr>
        <w:t>інституційного</w:t>
      </w:r>
      <w:r>
        <w:t></w:t>
      </w:r>
      <w:r>
        <w:rPr>
          <w:rFonts w:hint="eastAsia"/>
        </w:rPr>
        <w:t>підходів</w:t>
      </w:r>
      <w:r>
        <w:t></w:t>
      </w:r>
      <w:r>
        <w:t></w:t>
      </w:r>
      <w:r>
        <w:rPr>
          <w:rFonts w:hint="eastAsia"/>
        </w:rPr>
        <w:t>Вчений</w:t>
      </w:r>
      <w:r>
        <w:t></w:t>
      </w:r>
      <w:r>
        <w:rPr>
          <w:rFonts w:hint="eastAsia"/>
        </w:rPr>
        <w:t>зміг</w:t>
      </w:r>
      <w:r>
        <w:t></w:t>
      </w:r>
      <w:r>
        <w:rPr>
          <w:rFonts w:hint="eastAsia"/>
        </w:rPr>
        <w:t>неортодоксально</w:t>
      </w:r>
      <w:r>
        <w:t></w:t>
      </w:r>
      <w:r>
        <w:rPr>
          <w:rFonts w:hint="eastAsia"/>
        </w:rPr>
        <w:t>підійти</w:t>
      </w:r>
      <w:r>
        <w:t></w:t>
      </w:r>
      <w:r>
        <w:rPr>
          <w:rFonts w:hint="eastAsia"/>
        </w:rPr>
        <w:t>до</w:t>
      </w:r>
      <w:r>
        <w:t></w:t>
      </w:r>
      <w:r>
        <w:rPr>
          <w:rFonts w:hint="eastAsia"/>
        </w:rPr>
        <w:t>сприйняття</w:t>
      </w:r>
      <w:r>
        <w:t></w:t>
      </w:r>
      <w:r>
        <w:rPr>
          <w:rFonts w:hint="eastAsia"/>
        </w:rPr>
        <w:t>теоретичних</w:t>
      </w:r>
      <w:r>
        <w:t></w:t>
      </w:r>
      <w:r>
        <w:rPr>
          <w:rFonts w:hint="eastAsia"/>
        </w:rPr>
        <w:t>здобутків</w:t>
      </w:r>
      <w:r>
        <w:t></w:t>
      </w:r>
      <w:r>
        <w:rPr>
          <w:rFonts w:hint="eastAsia"/>
        </w:rPr>
        <w:t>провідних</w:t>
      </w:r>
      <w:r>
        <w:t></w:t>
      </w:r>
      <w:r>
        <w:rPr>
          <w:rFonts w:hint="eastAsia"/>
        </w:rPr>
        <w:t>економістів</w:t>
      </w:r>
      <w:r>
        <w:t></w:t>
      </w:r>
      <w:r>
        <w:rPr>
          <w:rFonts w:hint="eastAsia"/>
        </w:rPr>
        <w:t>своєї</w:t>
      </w:r>
      <w:r>
        <w:t></w:t>
      </w:r>
      <w:r>
        <w:rPr>
          <w:rFonts w:hint="eastAsia"/>
        </w:rPr>
        <w:t>історичної</w:t>
      </w:r>
      <w:r>
        <w:t></w:t>
      </w:r>
      <w:r>
        <w:rPr>
          <w:rFonts w:hint="eastAsia"/>
        </w:rPr>
        <w:t>доби</w:t>
      </w:r>
      <w:r>
        <w:t></w:t>
      </w:r>
      <w:r>
        <w:t></w:t>
      </w:r>
      <w:r>
        <w:rPr>
          <w:rFonts w:hint="eastAsia"/>
        </w:rPr>
        <w:t>що</w:t>
      </w:r>
      <w:r>
        <w:t></w:t>
      </w:r>
      <w:r>
        <w:rPr>
          <w:rFonts w:hint="eastAsia"/>
        </w:rPr>
        <w:t>дозволило</w:t>
      </w:r>
      <w:r>
        <w:t></w:t>
      </w:r>
      <w:r>
        <w:rPr>
          <w:rFonts w:hint="eastAsia"/>
        </w:rPr>
        <w:t>йому</w:t>
      </w:r>
      <w:r>
        <w:t></w:t>
      </w:r>
      <w:r>
        <w:rPr>
          <w:rFonts w:hint="eastAsia"/>
        </w:rPr>
        <w:t>визначити</w:t>
      </w:r>
      <w:r>
        <w:t></w:t>
      </w:r>
      <w:r>
        <w:rPr>
          <w:rFonts w:hint="eastAsia"/>
        </w:rPr>
        <w:t>найбільш</w:t>
      </w:r>
      <w:r>
        <w:t></w:t>
      </w:r>
      <w:r>
        <w:rPr>
          <w:rFonts w:hint="eastAsia"/>
        </w:rPr>
        <w:t>сильні</w:t>
      </w:r>
      <w:r>
        <w:t></w:t>
      </w:r>
      <w:r>
        <w:rPr>
          <w:rFonts w:hint="eastAsia"/>
        </w:rPr>
        <w:t>сторони</w:t>
      </w:r>
      <w:r>
        <w:t></w:t>
      </w:r>
      <w:r>
        <w:rPr>
          <w:rFonts w:hint="eastAsia"/>
        </w:rPr>
        <w:t>їх</w:t>
      </w:r>
      <w:r>
        <w:t></w:t>
      </w:r>
      <w:r>
        <w:rPr>
          <w:rFonts w:hint="eastAsia"/>
        </w:rPr>
        <w:t>досліджень</w:t>
      </w:r>
      <w:r>
        <w:t></w:t>
      </w:r>
      <w:r>
        <w:t></w:t>
      </w:r>
      <w:r>
        <w:rPr>
          <w:rFonts w:hint="eastAsia"/>
        </w:rPr>
        <w:t>одночасно</w:t>
      </w:r>
      <w:r>
        <w:t></w:t>
      </w:r>
      <w:r>
        <w:rPr>
          <w:rFonts w:hint="eastAsia"/>
        </w:rPr>
        <w:t>уникаючи</w:t>
      </w:r>
      <w:r>
        <w:t></w:t>
      </w:r>
      <w:r>
        <w:rPr>
          <w:rFonts w:hint="eastAsia"/>
        </w:rPr>
        <w:t>припущених</w:t>
      </w:r>
      <w:r>
        <w:t></w:t>
      </w:r>
      <w:r>
        <w:rPr>
          <w:rFonts w:hint="eastAsia"/>
        </w:rPr>
        <w:t>ними</w:t>
      </w:r>
      <w:r>
        <w:t></w:t>
      </w:r>
      <w:r>
        <w:rPr>
          <w:rFonts w:hint="eastAsia"/>
        </w:rPr>
        <w:t>помилок</w:t>
      </w:r>
      <w:r>
        <w:t></w:t>
      </w:r>
      <w:r>
        <w:t></w:t>
      </w:r>
      <w:r>
        <w:rPr>
          <w:rFonts w:hint="eastAsia"/>
        </w:rPr>
        <w:t>Використання</w:t>
      </w:r>
      <w:r>
        <w:t></w:t>
      </w:r>
      <w:r>
        <w:rPr>
          <w:rFonts w:hint="eastAsia"/>
        </w:rPr>
        <w:t>у</w:t>
      </w:r>
      <w:r>
        <w:t></w:t>
      </w:r>
      <w:r>
        <w:rPr>
          <w:rFonts w:hint="eastAsia"/>
        </w:rPr>
        <w:t>теоретико</w:t>
      </w:r>
      <w:r>
        <w:t></w:t>
      </w:r>
      <w:r>
        <w:rPr>
          <w:rFonts w:hint="eastAsia"/>
        </w:rPr>
        <w:t>економічних</w:t>
      </w:r>
      <w:r>
        <w:t></w:t>
      </w:r>
      <w:r>
        <w:rPr>
          <w:rFonts w:hint="eastAsia"/>
        </w:rPr>
        <w:t>дослідженнях</w:t>
      </w:r>
      <w:r>
        <w:t></w:t>
      </w:r>
      <w:r>
        <w:rPr>
          <w:rFonts w:hint="eastAsia"/>
        </w:rPr>
        <w:t>елементів</w:t>
      </w:r>
      <w:r>
        <w:t></w:t>
      </w:r>
      <w:r>
        <w:rPr>
          <w:rFonts w:hint="eastAsia"/>
        </w:rPr>
        <w:t>маржиналізму</w:t>
      </w:r>
      <w:r>
        <w:t></w:t>
      </w:r>
      <w:r>
        <w:rPr>
          <w:rFonts w:hint="eastAsia"/>
        </w:rPr>
        <w:t>та</w:t>
      </w:r>
      <w:r>
        <w:t></w:t>
      </w:r>
      <w:r>
        <w:rPr>
          <w:rFonts w:hint="eastAsia"/>
        </w:rPr>
        <w:t>інституціоналізму</w:t>
      </w:r>
      <w:r>
        <w:t></w:t>
      </w:r>
      <w:r>
        <w:rPr>
          <w:rFonts w:hint="eastAsia"/>
        </w:rPr>
        <w:t>дозволили</w:t>
      </w:r>
      <w:r>
        <w:t></w:t>
      </w:r>
      <w:r>
        <w:rPr>
          <w:rFonts w:hint="eastAsia"/>
        </w:rPr>
        <w:t>М</w:t>
      </w:r>
      <w:r>
        <w:t></w:t>
      </w:r>
      <w:r>
        <w:rPr>
          <w:rFonts w:hint="eastAsia"/>
        </w:rPr>
        <w:t>Х</w:t>
      </w:r>
      <w:r>
        <w:t></w:t>
      </w:r>
      <w:r>
        <w:t></w:t>
      </w:r>
      <w:r>
        <w:rPr>
          <w:rFonts w:hint="eastAsia"/>
        </w:rPr>
        <w:t>Бунге</w:t>
      </w:r>
      <w:r>
        <w:t></w:t>
      </w:r>
      <w:r>
        <w:rPr>
          <w:rFonts w:hint="eastAsia"/>
        </w:rPr>
        <w:t>багато</w:t>
      </w:r>
      <w:r>
        <w:t></w:t>
      </w:r>
      <w:r>
        <w:rPr>
          <w:rFonts w:hint="eastAsia"/>
        </w:rPr>
        <w:t>в</w:t>
      </w:r>
      <w:r>
        <w:t></w:t>
      </w:r>
      <w:r>
        <w:rPr>
          <w:rFonts w:hint="eastAsia"/>
        </w:rPr>
        <w:t>чому</w:t>
      </w:r>
      <w:r>
        <w:t></w:t>
      </w:r>
      <w:r>
        <w:rPr>
          <w:rFonts w:hint="eastAsia"/>
        </w:rPr>
        <w:t>випередити</w:t>
      </w:r>
      <w:r>
        <w:t></w:t>
      </w:r>
      <w:r>
        <w:rPr>
          <w:rFonts w:hint="eastAsia"/>
        </w:rPr>
        <w:t>та</w:t>
      </w:r>
      <w:r>
        <w:t></w:t>
      </w:r>
      <w:r>
        <w:rPr>
          <w:rFonts w:hint="eastAsia"/>
        </w:rPr>
        <w:t>визначити</w:t>
      </w:r>
      <w:r>
        <w:t></w:t>
      </w:r>
      <w:r>
        <w:rPr>
          <w:rFonts w:hint="eastAsia"/>
        </w:rPr>
        <w:t>загальний</w:t>
      </w:r>
      <w:r>
        <w:t></w:t>
      </w:r>
      <w:r>
        <w:rPr>
          <w:rFonts w:hint="eastAsia"/>
        </w:rPr>
        <w:t>розвиток</w:t>
      </w:r>
      <w:r>
        <w:t></w:t>
      </w:r>
      <w:r>
        <w:rPr>
          <w:rFonts w:hint="eastAsia"/>
        </w:rPr>
        <w:t>вітчизняної</w:t>
      </w:r>
      <w:r>
        <w:t></w:t>
      </w:r>
      <w:r>
        <w:rPr>
          <w:rFonts w:hint="eastAsia"/>
        </w:rPr>
        <w:t>економічної</w:t>
      </w:r>
      <w:r>
        <w:t></w:t>
      </w:r>
      <w:r>
        <w:rPr>
          <w:rFonts w:hint="eastAsia"/>
        </w:rPr>
        <w:t>науки</w:t>
      </w:r>
      <w:r>
        <w:t></w:t>
      </w:r>
      <w:r>
        <w:rPr>
          <w:rFonts w:hint="eastAsia"/>
        </w:rPr>
        <w:t>та</w:t>
      </w:r>
      <w:r>
        <w:t></w:t>
      </w:r>
      <w:r>
        <w:rPr>
          <w:rFonts w:hint="eastAsia"/>
        </w:rPr>
        <w:t>стати</w:t>
      </w:r>
      <w:r>
        <w:t></w:t>
      </w:r>
      <w:r>
        <w:rPr>
          <w:rFonts w:hint="eastAsia"/>
        </w:rPr>
        <w:t>одним</w:t>
      </w:r>
      <w:r>
        <w:t></w:t>
      </w:r>
      <w:r>
        <w:rPr>
          <w:rFonts w:hint="eastAsia"/>
        </w:rPr>
        <w:t>з</w:t>
      </w:r>
      <w:r>
        <w:t></w:t>
      </w:r>
      <w:r>
        <w:rPr>
          <w:rFonts w:hint="eastAsia"/>
        </w:rPr>
        <w:t>перших</w:t>
      </w:r>
      <w:r>
        <w:t></w:t>
      </w:r>
      <w:r>
        <w:rPr>
          <w:rFonts w:hint="eastAsia"/>
        </w:rPr>
        <w:t>провісників</w:t>
      </w:r>
      <w:r>
        <w:t></w:t>
      </w:r>
      <w:r>
        <w:rPr>
          <w:rFonts w:hint="eastAsia"/>
        </w:rPr>
        <w:t>розвитку</w:t>
      </w:r>
      <w:r>
        <w:t></w:t>
      </w:r>
      <w:r>
        <w:rPr>
          <w:rFonts w:hint="eastAsia"/>
        </w:rPr>
        <w:t>цих</w:t>
      </w:r>
      <w:r>
        <w:t></w:t>
      </w:r>
      <w:r>
        <w:rPr>
          <w:rFonts w:hint="eastAsia"/>
        </w:rPr>
        <w:t>напрямів</w:t>
      </w:r>
      <w:r>
        <w:t></w:t>
      </w:r>
      <w:r>
        <w:rPr>
          <w:rFonts w:hint="eastAsia"/>
        </w:rPr>
        <w:t>у</w:t>
      </w:r>
      <w:r>
        <w:t></w:t>
      </w:r>
      <w:r>
        <w:rPr>
          <w:rFonts w:hint="eastAsia"/>
        </w:rPr>
        <w:t>економічній</w:t>
      </w:r>
      <w:r>
        <w:t></w:t>
      </w:r>
      <w:r>
        <w:rPr>
          <w:rFonts w:hint="eastAsia"/>
        </w:rPr>
        <w:t>науці</w:t>
      </w:r>
      <w:r>
        <w:t></w:t>
      </w:r>
      <w:r>
        <w:rPr>
          <w:rFonts w:hint="eastAsia"/>
        </w:rPr>
        <w:t>України</w:t>
      </w:r>
      <w:r>
        <w:t></w:t>
      </w:r>
      <w:r>
        <w:t></w:t>
      </w:r>
      <w:r>
        <w:rPr>
          <w:rFonts w:hint="eastAsia"/>
        </w:rPr>
        <w:t>засновником</w:t>
      </w:r>
      <w:r>
        <w:t></w:t>
      </w:r>
      <w:r>
        <w:rPr>
          <w:rFonts w:hint="eastAsia"/>
        </w:rPr>
        <w:t>Київської</w:t>
      </w:r>
      <w:r>
        <w:t></w:t>
      </w:r>
      <w:r>
        <w:rPr>
          <w:rFonts w:hint="eastAsia"/>
        </w:rPr>
        <w:t>наукової</w:t>
      </w:r>
      <w:r>
        <w:t></w:t>
      </w:r>
      <w:r>
        <w:rPr>
          <w:rFonts w:hint="eastAsia"/>
        </w:rPr>
        <w:t>школи</w:t>
      </w:r>
      <w:r>
        <w:t></w:t>
      </w:r>
      <w:r>
        <w:rPr>
          <w:rFonts w:hint="eastAsia"/>
        </w:rPr>
        <w:t>реально</w:t>
      </w:r>
      <w:r>
        <w:t></w:t>
      </w:r>
      <w:r>
        <w:rPr>
          <w:rFonts w:hint="eastAsia"/>
        </w:rPr>
        <w:t>психологічного</w:t>
      </w:r>
      <w:r>
        <w:t></w:t>
      </w:r>
      <w:r>
        <w:rPr>
          <w:rFonts w:hint="eastAsia"/>
        </w:rPr>
        <w:t>спрямування</w:t>
      </w:r>
      <w:r>
        <w:t></w:t>
      </w:r>
    </w:p>
    <w:p w:rsidR="007665B7" w:rsidRDefault="007665B7" w:rsidP="007665B7">
      <w:r>
        <w:t></w:t>
      </w:r>
      <w:r>
        <w:t></w:t>
      </w:r>
      <w:r>
        <w:rPr>
          <w:rFonts w:hint="eastAsia"/>
        </w:rPr>
        <w:t>Доведено</w:t>
      </w:r>
      <w:r>
        <w:t></w:t>
      </w:r>
      <w:r>
        <w:t></w:t>
      </w:r>
      <w:r>
        <w:rPr>
          <w:rFonts w:hint="eastAsia"/>
        </w:rPr>
        <w:t>що</w:t>
      </w:r>
      <w:r>
        <w:t></w:t>
      </w:r>
      <w:r>
        <w:rPr>
          <w:rFonts w:hint="eastAsia"/>
        </w:rPr>
        <w:t>науково</w:t>
      </w:r>
      <w:r>
        <w:t></w:t>
      </w:r>
      <w:r>
        <w:rPr>
          <w:rFonts w:hint="eastAsia"/>
        </w:rPr>
        <w:t>теоретичні</w:t>
      </w:r>
      <w:r>
        <w:t></w:t>
      </w:r>
      <w:r>
        <w:rPr>
          <w:rFonts w:hint="eastAsia"/>
        </w:rPr>
        <w:t>погляди</w:t>
      </w:r>
      <w:r>
        <w:t></w:t>
      </w:r>
      <w:r>
        <w:rPr>
          <w:rFonts w:hint="eastAsia"/>
        </w:rPr>
        <w:t>М</w:t>
      </w:r>
      <w:r>
        <w:t></w:t>
      </w:r>
      <w:r>
        <w:rPr>
          <w:rFonts w:hint="eastAsia"/>
        </w:rPr>
        <w:t>Х</w:t>
      </w:r>
      <w:r>
        <w:t></w:t>
      </w:r>
      <w:r>
        <w:t></w:t>
      </w:r>
      <w:r>
        <w:rPr>
          <w:rFonts w:hint="eastAsia"/>
        </w:rPr>
        <w:t>Бунге</w:t>
      </w:r>
      <w:r>
        <w:t></w:t>
      </w:r>
      <w:r>
        <w:rPr>
          <w:rFonts w:hint="eastAsia"/>
        </w:rPr>
        <w:t>послідовно</w:t>
      </w:r>
      <w:r>
        <w:t></w:t>
      </w:r>
      <w:r>
        <w:rPr>
          <w:rFonts w:hint="eastAsia"/>
        </w:rPr>
        <w:t>еволюціонували</w:t>
      </w:r>
      <w:r>
        <w:t></w:t>
      </w:r>
      <w:r>
        <w:rPr>
          <w:rFonts w:hint="eastAsia"/>
        </w:rPr>
        <w:t>протягом</w:t>
      </w:r>
      <w:r>
        <w:t></w:t>
      </w:r>
      <w:r>
        <w:rPr>
          <w:rFonts w:hint="eastAsia"/>
        </w:rPr>
        <w:t>всього</w:t>
      </w:r>
      <w:r>
        <w:t></w:t>
      </w:r>
      <w:r>
        <w:rPr>
          <w:rFonts w:hint="eastAsia"/>
        </w:rPr>
        <w:t>життя</w:t>
      </w:r>
      <w:r>
        <w:t></w:t>
      </w:r>
      <w:r>
        <w:rPr>
          <w:rFonts w:hint="eastAsia"/>
        </w:rPr>
        <w:t>вченого</w:t>
      </w:r>
      <w:r>
        <w:t></w:t>
      </w:r>
      <w:r>
        <w:t></w:t>
      </w:r>
      <w:r>
        <w:rPr>
          <w:rFonts w:hint="eastAsia"/>
        </w:rPr>
        <w:t>зокрема</w:t>
      </w:r>
      <w:r>
        <w:t></w:t>
      </w:r>
      <w:r>
        <w:rPr>
          <w:rFonts w:hint="eastAsia"/>
        </w:rPr>
        <w:t>від</w:t>
      </w:r>
      <w:r>
        <w:t></w:t>
      </w:r>
      <w:r>
        <w:rPr>
          <w:rFonts w:hint="eastAsia"/>
        </w:rPr>
        <w:t>смітіанських</w:t>
      </w:r>
      <w:r>
        <w:t></w:t>
      </w:r>
      <w:r>
        <w:rPr>
          <w:rFonts w:hint="eastAsia"/>
        </w:rPr>
        <w:t>ідей</w:t>
      </w:r>
      <w:r>
        <w:t></w:t>
      </w:r>
      <w:r>
        <w:rPr>
          <w:rFonts w:hint="eastAsia"/>
        </w:rPr>
        <w:t>цілковитого</w:t>
      </w:r>
      <w:r>
        <w:t></w:t>
      </w:r>
      <w:r>
        <w:rPr>
          <w:rFonts w:hint="eastAsia"/>
        </w:rPr>
        <w:t>економічного</w:t>
      </w:r>
      <w:r>
        <w:t></w:t>
      </w:r>
      <w:r>
        <w:rPr>
          <w:rFonts w:hint="eastAsia"/>
        </w:rPr>
        <w:t>лібералізму</w:t>
      </w:r>
      <w:r>
        <w:t></w:t>
      </w:r>
      <w:r>
        <w:rPr>
          <w:rFonts w:hint="eastAsia"/>
        </w:rPr>
        <w:t>та</w:t>
      </w:r>
      <w:r>
        <w:t></w:t>
      </w:r>
      <w:r>
        <w:rPr>
          <w:rFonts w:hint="eastAsia"/>
        </w:rPr>
        <w:t>ринкового</w:t>
      </w:r>
      <w:r>
        <w:t></w:t>
      </w:r>
      <w:r>
        <w:rPr>
          <w:rFonts w:hint="eastAsia"/>
        </w:rPr>
        <w:t>саморегулювання</w:t>
      </w:r>
      <w:r>
        <w:t></w:t>
      </w:r>
      <w:r>
        <w:t></w:t>
      </w:r>
      <w:r>
        <w:rPr>
          <w:rFonts w:hint="eastAsia"/>
        </w:rPr>
        <w:t>до</w:t>
      </w:r>
      <w:r>
        <w:t></w:t>
      </w:r>
      <w:r>
        <w:rPr>
          <w:rFonts w:hint="eastAsia"/>
        </w:rPr>
        <w:t>визнання</w:t>
      </w:r>
      <w:r>
        <w:t></w:t>
      </w:r>
      <w:r>
        <w:rPr>
          <w:rFonts w:hint="eastAsia"/>
        </w:rPr>
        <w:t>необхідності</w:t>
      </w:r>
      <w:r>
        <w:t></w:t>
      </w:r>
      <w:r>
        <w:rPr>
          <w:rFonts w:hint="eastAsia"/>
        </w:rPr>
        <w:t>зваженого</w:t>
      </w:r>
      <w:r>
        <w:t></w:t>
      </w:r>
      <w:r>
        <w:t></w:t>
      </w:r>
      <w:r>
        <w:rPr>
          <w:rFonts w:hint="eastAsia"/>
        </w:rPr>
        <w:t>поміркованого</w:t>
      </w:r>
      <w:r>
        <w:t></w:t>
      </w:r>
      <w:r>
        <w:rPr>
          <w:rFonts w:hint="eastAsia"/>
        </w:rPr>
        <w:t>державного</w:t>
      </w:r>
      <w:r>
        <w:t></w:t>
      </w:r>
      <w:r>
        <w:rPr>
          <w:rFonts w:hint="eastAsia"/>
        </w:rPr>
        <w:t>впливу</w:t>
      </w:r>
      <w:r>
        <w:t></w:t>
      </w:r>
      <w:r>
        <w:rPr>
          <w:rFonts w:hint="eastAsia"/>
        </w:rPr>
        <w:t>на</w:t>
      </w:r>
      <w:r>
        <w:t></w:t>
      </w:r>
      <w:r>
        <w:rPr>
          <w:rFonts w:hint="eastAsia"/>
        </w:rPr>
        <w:t>економічну</w:t>
      </w:r>
      <w:r>
        <w:t></w:t>
      </w:r>
      <w:r>
        <w:rPr>
          <w:rFonts w:hint="eastAsia"/>
        </w:rPr>
        <w:t>та</w:t>
      </w:r>
      <w:r>
        <w:t></w:t>
      </w:r>
      <w:r>
        <w:rPr>
          <w:rFonts w:hint="eastAsia"/>
        </w:rPr>
        <w:t>соціальну</w:t>
      </w:r>
      <w:r>
        <w:t></w:t>
      </w:r>
      <w:r>
        <w:rPr>
          <w:rFonts w:hint="eastAsia"/>
        </w:rPr>
        <w:t>сфери</w:t>
      </w:r>
      <w:r>
        <w:t></w:t>
      </w:r>
      <w:r>
        <w:rPr>
          <w:rFonts w:hint="eastAsia"/>
        </w:rPr>
        <w:t>задля</w:t>
      </w:r>
      <w:r>
        <w:t></w:t>
      </w:r>
      <w:r>
        <w:rPr>
          <w:rFonts w:hint="eastAsia"/>
        </w:rPr>
        <w:t>суспільної</w:t>
      </w:r>
      <w:r>
        <w:t></w:t>
      </w:r>
      <w:r>
        <w:rPr>
          <w:rFonts w:hint="eastAsia"/>
        </w:rPr>
        <w:t>стабільності</w:t>
      </w:r>
      <w:r>
        <w:t></w:t>
      </w:r>
      <w:r>
        <w:rPr>
          <w:rFonts w:hint="eastAsia"/>
        </w:rPr>
        <w:t>та</w:t>
      </w:r>
      <w:r>
        <w:t></w:t>
      </w:r>
      <w:r>
        <w:rPr>
          <w:rFonts w:hint="eastAsia"/>
        </w:rPr>
        <w:t>розвитку</w:t>
      </w:r>
      <w:r>
        <w:t></w:t>
      </w:r>
      <w:r>
        <w:t></w:t>
      </w:r>
      <w:r>
        <w:rPr>
          <w:rFonts w:hint="eastAsia"/>
        </w:rPr>
        <w:t>Значною</w:t>
      </w:r>
      <w:r>
        <w:t></w:t>
      </w:r>
      <w:r>
        <w:rPr>
          <w:rFonts w:hint="eastAsia"/>
        </w:rPr>
        <w:t>мір</w:t>
      </w:r>
      <w:r>
        <w:rPr>
          <w:rFonts w:hint="eastAsia"/>
        </w:rPr>
        <w:lastRenderedPageBreak/>
        <w:t>ою</w:t>
      </w:r>
      <w:r>
        <w:t></w:t>
      </w:r>
      <w:r>
        <w:rPr>
          <w:rFonts w:hint="eastAsia"/>
        </w:rPr>
        <w:t>це</w:t>
      </w:r>
      <w:r>
        <w:t></w:t>
      </w:r>
      <w:r>
        <w:rPr>
          <w:rFonts w:hint="eastAsia"/>
        </w:rPr>
        <w:t>було</w:t>
      </w:r>
      <w:r>
        <w:t></w:t>
      </w:r>
      <w:r>
        <w:rPr>
          <w:rFonts w:hint="eastAsia"/>
        </w:rPr>
        <w:t>обумовлено</w:t>
      </w:r>
      <w:r>
        <w:t></w:t>
      </w:r>
      <w:r>
        <w:rPr>
          <w:rFonts w:hint="eastAsia"/>
        </w:rPr>
        <w:t>тим</w:t>
      </w:r>
      <w:r>
        <w:t></w:t>
      </w:r>
      <w:r>
        <w:t></w:t>
      </w:r>
      <w:r>
        <w:rPr>
          <w:rFonts w:hint="eastAsia"/>
        </w:rPr>
        <w:t>що</w:t>
      </w:r>
      <w:r>
        <w:t></w:t>
      </w:r>
      <w:r>
        <w:rPr>
          <w:rFonts w:hint="eastAsia"/>
        </w:rPr>
        <w:t>в</w:t>
      </w:r>
      <w:r>
        <w:t></w:t>
      </w:r>
      <w:r>
        <w:rPr>
          <w:rFonts w:hint="eastAsia"/>
        </w:rPr>
        <w:t>Російській</w:t>
      </w:r>
      <w:r>
        <w:t></w:t>
      </w:r>
      <w:r>
        <w:rPr>
          <w:rFonts w:hint="eastAsia"/>
        </w:rPr>
        <w:t>імперії</w:t>
      </w:r>
      <w:r>
        <w:t></w:t>
      </w:r>
      <w:r>
        <w:rPr>
          <w:rFonts w:hint="eastAsia"/>
        </w:rPr>
        <w:t>капіталістична</w:t>
      </w:r>
      <w:r>
        <w:t></w:t>
      </w:r>
      <w:r>
        <w:rPr>
          <w:rFonts w:hint="eastAsia"/>
        </w:rPr>
        <w:t>модернізація</w:t>
      </w:r>
      <w:r>
        <w:t></w:t>
      </w:r>
      <w:r>
        <w:rPr>
          <w:rFonts w:hint="eastAsia"/>
        </w:rPr>
        <w:t>господарства</w:t>
      </w:r>
      <w:r>
        <w:t></w:t>
      </w:r>
      <w:r>
        <w:rPr>
          <w:rFonts w:hint="eastAsia"/>
        </w:rPr>
        <w:t>здійснювалась</w:t>
      </w:r>
      <w:r>
        <w:t></w:t>
      </w:r>
      <w:r>
        <w:rPr>
          <w:rFonts w:hint="eastAsia"/>
        </w:rPr>
        <w:t>у</w:t>
      </w:r>
      <w:r>
        <w:t></w:t>
      </w:r>
      <w:r>
        <w:rPr>
          <w:rFonts w:hint="eastAsia"/>
        </w:rPr>
        <w:t>консервативний</w:t>
      </w:r>
      <w:r>
        <w:t></w:t>
      </w:r>
      <w:r>
        <w:rPr>
          <w:rFonts w:hint="eastAsia"/>
        </w:rPr>
        <w:t>спосіб</w:t>
      </w:r>
      <w:r>
        <w:t></w:t>
      </w:r>
      <w:r>
        <w:t></w:t>
      </w:r>
      <w:r>
        <w:t></w:t>
      </w:r>
      <w:r>
        <w:rPr>
          <w:rFonts w:hint="eastAsia"/>
        </w:rPr>
        <w:t>згори</w:t>
      </w:r>
      <w:r>
        <w:t></w:t>
      </w:r>
      <w:r>
        <w:t></w:t>
      </w:r>
      <w:r>
        <w:t></w:t>
      </w:r>
      <w:r>
        <w:rPr>
          <w:rFonts w:hint="eastAsia"/>
        </w:rPr>
        <w:t>зусиллями</w:t>
      </w:r>
      <w:r>
        <w:t></w:t>
      </w:r>
      <w:r>
        <w:rPr>
          <w:rFonts w:hint="eastAsia"/>
        </w:rPr>
        <w:t>переважно</w:t>
      </w:r>
      <w:r>
        <w:t></w:t>
      </w:r>
      <w:r>
        <w:rPr>
          <w:rFonts w:hint="eastAsia"/>
        </w:rPr>
        <w:t>напівфеодальної</w:t>
      </w:r>
      <w:r>
        <w:t></w:t>
      </w:r>
      <w:r>
        <w:rPr>
          <w:rFonts w:hint="eastAsia"/>
        </w:rPr>
        <w:t>владної</w:t>
      </w:r>
      <w:r>
        <w:t></w:t>
      </w:r>
      <w:r>
        <w:rPr>
          <w:rFonts w:hint="eastAsia"/>
        </w:rPr>
        <w:t>еліти</w:t>
      </w:r>
      <w:r>
        <w:t></w:t>
      </w:r>
      <w:r>
        <w:t></w:t>
      </w:r>
      <w:r>
        <w:rPr>
          <w:rFonts w:hint="eastAsia"/>
        </w:rPr>
        <w:t>на</w:t>
      </w:r>
      <w:r>
        <w:t></w:t>
      </w:r>
      <w:r>
        <w:rPr>
          <w:rFonts w:hint="eastAsia"/>
        </w:rPr>
        <w:t>відміну</w:t>
      </w:r>
      <w:r>
        <w:t></w:t>
      </w:r>
      <w:r>
        <w:rPr>
          <w:rFonts w:hint="eastAsia"/>
        </w:rPr>
        <w:t>від</w:t>
      </w:r>
      <w:r>
        <w:t></w:t>
      </w:r>
      <w:r>
        <w:rPr>
          <w:rFonts w:hint="eastAsia"/>
        </w:rPr>
        <w:t>розвинутих</w:t>
      </w:r>
      <w:r>
        <w:t></w:t>
      </w:r>
      <w:r>
        <w:rPr>
          <w:rFonts w:hint="eastAsia"/>
        </w:rPr>
        <w:t>країн</w:t>
      </w:r>
      <w:r>
        <w:t></w:t>
      </w:r>
      <w:r>
        <w:rPr>
          <w:rFonts w:hint="eastAsia"/>
        </w:rPr>
        <w:t>Заходу</w:t>
      </w:r>
      <w:r>
        <w:t></w:t>
      </w:r>
      <w:r>
        <w:t></w:t>
      </w:r>
      <w:r>
        <w:rPr>
          <w:rFonts w:hint="eastAsia"/>
        </w:rPr>
        <w:t>де</w:t>
      </w:r>
      <w:r>
        <w:t></w:t>
      </w:r>
      <w:r>
        <w:rPr>
          <w:rFonts w:hint="eastAsia"/>
        </w:rPr>
        <w:t>цю</w:t>
      </w:r>
      <w:r>
        <w:t></w:t>
      </w:r>
      <w:r>
        <w:rPr>
          <w:rFonts w:hint="eastAsia"/>
        </w:rPr>
        <w:t>роль</w:t>
      </w:r>
      <w:r>
        <w:t></w:t>
      </w:r>
      <w:r>
        <w:t></w:t>
      </w:r>
      <w:r>
        <w:rPr>
          <w:rFonts w:hint="eastAsia"/>
        </w:rPr>
        <w:t>знизу</w:t>
      </w:r>
      <w:r>
        <w:t></w:t>
      </w:r>
      <w:r>
        <w:t></w:t>
      </w:r>
      <w:r>
        <w:rPr>
          <w:rFonts w:hint="eastAsia"/>
        </w:rPr>
        <w:t>виконала</w:t>
      </w:r>
      <w:r>
        <w:t></w:t>
      </w:r>
      <w:r>
        <w:rPr>
          <w:rFonts w:hint="eastAsia"/>
        </w:rPr>
        <w:t>буржуазія</w:t>
      </w:r>
      <w:r>
        <w:t></w:t>
      </w:r>
      <w:r>
        <w:t></w:t>
      </w:r>
      <w:r>
        <w:rPr>
          <w:rFonts w:hint="eastAsia"/>
        </w:rPr>
        <w:t>Основним</w:t>
      </w:r>
      <w:r>
        <w:t></w:t>
      </w:r>
      <w:r>
        <w:rPr>
          <w:rFonts w:hint="eastAsia"/>
        </w:rPr>
        <w:t>чинником</w:t>
      </w:r>
      <w:r>
        <w:t></w:t>
      </w:r>
      <w:r>
        <w:rPr>
          <w:rFonts w:hint="eastAsia"/>
        </w:rPr>
        <w:t>подальшої</w:t>
      </w:r>
      <w:r>
        <w:t></w:t>
      </w:r>
      <w:r>
        <w:rPr>
          <w:rFonts w:hint="eastAsia"/>
        </w:rPr>
        <w:t>еволюції</w:t>
      </w:r>
      <w:r>
        <w:t></w:t>
      </w:r>
      <w:r>
        <w:rPr>
          <w:rFonts w:hint="eastAsia"/>
        </w:rPr>
        <w:t>наукових</w:t>
      </w:r>
      <w:r>
        <w:t></w:t>
      </w:r>
      <w:r>
        <w:rPr>
          <w:rFonts w:hint="eastAsia"/>
        </w:rPr>
        <w:t>поглядів</w:t>
      </w:r>
      <w:r>
        <w:t></w:t>
      </w:r>
      <w:r>
        <w:rPr>
          <w:rFonts w:hint="eastAsia"/>
        </w:rPr>
        <w:t>М</w:t>
      </w:r>
      <w:r>
        <w:t></w:t>
      </w:r>
      <w:r>
        <w:rPr>
          <w:rFonts w:hint="eastAsia"/>
        </w:rPr>
        <w:t>Х</w:t>
      </w:r>
      <w:r>
        <w:t></w:t>
      </w:r>
      <w:r>
        <w:t></w:t>
      </w:r>
      <w:r>
        <w:rPr>
          <w:rFonts w:hint="eastAsia"/>
        </w:rPr>
        <w:t>Бунге</w:t>
      </w:r>
      <w:r>
        <w:t></w:t>
      </w:r>
      <w:r>
        <w:rPr>
          <w:rFonts w:hint="eastAsia"/>
        </w:rPr>
        <w:t>від</w:t>
      </w:r>
      <w:r>
        <w:t></w:t>
      </w:r>
      <w:r>
        <w:rPr>
          <w:rFonts w:hint="eastAsia"/>
        </w:rPr>
        <w:t>лібералізму</w:t>
      </w:r>
      <w:r>
        <w:t></w:t>
      </w:r>
      <w:r>
        <w:rPr>
          <w:rFonts w:hint="eastAsia"/>
        </w:rPr>
        <w:t>до</w:t>
      </w:r>
      <w:r>
        <w:t></w:t>
      </w:r>
      <w:r>
        <w:rPr>
          <w:rFonts w:hint="eastAsia"/>
        </w:rPr>
        <w:t>поміркованого</w:t>
      </w:r>
      <w:r>
        <w:t></w:t>
      </w:r>
      <w:r>
        <w:rPr>
          <w:rFonts w:hint="eastAsia"/>
        </w:rPr>
        <w:t>державного</w:t>
      </w:r>
      <w:r>
        <w:t></w:t>
      </w:r>
      <w:r>
        <w:rPr>
          <w:rFonts w:hint="eastAsia"/>
        </w:rPr>
        <w:t>регулювання</w:t>
      </w:r>
      <w:r>
        <w:t></w:t>
      </w:r>
      <w:r>
        <w:rPr>
          <w:rFonts w:hint="eastAsia"/>
        </w:rPr>
        <w:t>та</w:t>
      </w:r>
      <w:r>
        <w:t></w:t>
      </w:r>
      <w:r>
        <w:rPr>
          <w:rFonts w:hint="eastAsia"/>
        </w:rPr>
        <w:t>протекціонізму</w:t>
      </w:r>
      <w:r>
        <w:t></w:t>
      </w:r>
      <w:r>
        <w:rPr>
          <w:rFonts w:hint="eastAsia"/>
        </w:rPr>
        <w:t>стала</w:t>
      </w:r>
      <w:r>
        <w:t></w:t>
      </w:r>
      <w:r>
        <w:rPr>
          <w:rFonts w:hint="eastAsia"/>
        </w:rPr>
        <w:t>його</w:t>
      </w:r>
      <w:r>
        <w:t></w:t>
      </w:r>
      <w:r>
        <w:rPr>
          <w:rFonts w:hint="eastAsia"/>
        </w:rPr>
        <w:t>безпосередня</w:t>
      </w:r>
      <w:r>
        <w:t></w:t>
      </w:r>
      <w:r>
        <w:rPr>
          <w:rFonts w:hint="eastAsia"/>
        </w:rPr>
        <w:t>зацікавленість</w:t>
      </w:r>
      <w:r>
        <w:t></w:t>
      </w:r>
      <w:r>
        <w:rPr>
          <w:rFonts w:hint="eastAsia"/>
        </w:rPr>
        <w:t>проблемами</w:t>
      </w:r>
      <w:r>
        <w:t></w:t>
      </w:r>
      <w:r>
        <w:rPr>
          <w:rFonts w:hint="eastAsia"/>
        </w:rPr>
        <w:t>господарського</w:t>
      </w:r>
      <w:r>
        <w:t></w:t>
      </w:r>
      <w:r>
        <w:rPr>
          <w:rFonts w:hint="eastAsia"/>
        </w:rPr>
        <w:t>розвитку</w:t>
      </w:r>
      <w:r>
        <w:t></w:t>
      </w:r>
      <w:r>
        <w:rPr>
          <w:rFonts w:hint="eastAsia"/>
        </w:rPr>
        <w:t>та</w:t>
      </w:r>
      <w:r>
        <w:t></w:t>
      </w:r>
      <w:r>
        <w:rPr>
          <w:rFonts w:hint="eastAsia"/>
        </w:rPr>
        <w:t>участь</w:t>
      </w:r>
      <w:r>
        <w:t></w:t>
      </w:r>
      <w:r>
        <w:rPr>
          <w:rFonts w:hint="eastAsia"/>
        </w:rPr>
        <w:t>у</w:t>
      </w:r>
      <w:r>
        <w:t></w:t>
      </w:r>
      <w:r>
        <w:rPr>
          <w:rFonts w:hint="eastAsia"/>
        </w:rPr>
        <w:t>реформаторському</w:t>
      </w:r>
      <w:r>
        <w:t></w:t>
      </w:r>
      <w:r>
        <w:rPr>
          <w:rFonts w:hint="eastAsia"/>
        </w:rPr>
        <w:t>процесі</w:t>
      </w:r>
      <w:r>
        <w:t></w:t>
      </w:r>
      <w:r>
        <w:t></w:t>
      </w:r>
      <w:r>
        <w:rPr>
          <w:rFonts w:hint="eastAsia"/>
        </w:rPr>
        <w:t>спочатку</w:t>
      </w:r>
      <w:r>
        <w:t></w:t>
      </w:r>
      <w:r>
        <w:rPr>
          <w:rFonts w:hint="eastAsia"/>
        </w:rPr>
        <w:t>в</w:t>
      </w:r>
      <w:r>
        <w:t></w:t>
      </w:r>
      <w:r>
        <w:rPr>
          <w:rFonts w:hint="eastAsia"/>
        </w:rPr>
        <w:t>якості</w:t>
      </w:r>
      <w:r>
        <w:t></w:t>
      </w:r>
      <w:r>
        <w:rPr>
          <w:rFonts w:hint="eastAsia"/>
        </w:rPr>
        <w:t>експерта</w:t>
      </w:r>
      <w:r>
        <w:t></w:t>
      </w:r>
      <w:r>
        <w:rPr>
          <w:rFonts w:hint="eastAsia"/>
        </w:rPr>
        <w:t>консультанта</w:t>
      </w:r>
      <w:r>
        <w:t></w:t>
      </w:r>
      <w:r>
        <w:rPr>
          <w:rFonts w:hint="eastAsia"/>
        </w:rPr>
        <w:t>у</w:t>
      </w:r>
      <w:r>
        <w:t></w:t>
      </w:r>
      <w:r>
        <w:rPr>
          <w:rFonts w:hint="eastAsia"/>
        </w:rPr>
        <w:t>роботі</w:t>
      </w:r>
      <w:r>
        <w:t></w:t>
      </w:r>
      <w:r>
        <w:rPr>
          <w:rFonts w:hint="eastAsia"/>
        </w:rPr>
        <w:t>Редакційних</w:t>
      </w:r>
      <w:r>
        <w:t></w:t>
      </w:r>
      <w:r>
        <w:rPr>
          <w:rFonts w:hint="eastAsia"/>
        </w:rPr>
        <w:t>комісій</w:t>
      </w:r>
      <w:r>
        <w:t></w:t>
      </w:r>
      <w:r>
        <w:rPr>
          <w:rFonts w:hint="eastAsia"/>
        </w:rPr>
        <w:t>по</w:t>
      </w:r>
      <w:r>
        <w:t></w:t>
      </w:r>
      <w:r>
        <w:rPr>
          <w:rFonts w:hint="eastAsia"/>
        </w:rPr>
        <w:t>скасуванню</w:t>
      </w:r>
      <w:r>
        <w:t></w:t>
      </w:r>
      <w:r>
        <w:rPr>
          <w:rFonts w:hint="eastAsia"/>
        </w:rPr>
        <w:t>кріпосництва</w:t>
      </w:r>
      <w:r>
        <w:t></w:t>
      </w:r>
      <w:r>
        <w:t></w:t>
      </w:r>
      <w:r>
        <w:t></w:t>
      </w:r>
      <w:r>
        <w:t></w:t>
      </w:r>
      <w:r>
        <w:t></w:t>
      </w:r>
      <w:r>
        <w:t></w:t>
      </w:r>
      <w:r>
        <w:t></w:t>
      </w:r>
      <w:r>
        <w:t></w:t>
      </w:r>
      <w:r>
        <w:t></w:t>
      </w:r>
      <w:r>
        <w:t></w:t>
      </w:r>
      <w:r>
        <w:t></w:t>
      </w:r>
      <w:r>
        <w:t></w:t>
      </w:r>
      <w:r>
        <w:rPr>
          <w:rFonts w:hint="eastAsia"/>
        </w:rPr>
        <w:t>рр</w:t>
      </w:r>
      <w:r>
        <w:t></w:t>
      </w:r>
      <w:r>
        <w:t></w:t>
      </w:r>
      <w:r>
        <w:t></w:t>
      </w:r>
      <w:r>
        <w:t></w:t>
      </w:r>
      <w:r>
        <w:rPr>
          <w:rFonts w:hint="eastAsia"/>
        </w:rPr>
        <w:t>а</w:t>
      </w:r>
      <w:r>
        <w:t></w:t>
      </w:r>
      <w:r>
        <w:rPr>
          <w:rFonts w:hint="eastAsia"/>
        </w:rPr>
        <w:t>згодом</w:t>
      </w:r>
      <w:r>
        <w:t></w:t>
      </w:r>
      <w:r>
        <w:rPr>
          <w:rFonts w:hint="eastAsia"/>
        </w:rPr>
        <w:t>–</w:t>
      </w:r>
      <w:r>
        <w:t></w:t>
      </w:r>
      <w:r>
        <w:rPr>
          <w:rFonts w:hint="eastAsia"/>
        </w:rPr>
        <w:t>на</w:t>
      </w:r>
      <w:r>
        <w:t></w:t>
      </w:r>
      <w:r>
        <w:rPr>
          <w:rFonts w:hint="eastAsia"/>
        </w:rPr>
        <w:t>вищих</w:t>
      </w:r>
      <w:r>
        <w:t></w:t>
      </w:r>
      <w:r>
        <w:rPr>
          <w:rFonts w:hint="eastAsia"/>
        </w:rPr>
        <w:t>державних</w:t>
      </w:r>
      <w:r>
        <w:t></w:t>
      </w:r>
      <w:r>
        <w:rPr>
          <w:rFonts w:hint="eastAsia"/>
        </w:rPr>
        <w:t>посадах</w:t>
      </w:r>
      <w:r>
        <w:t></w:t>
      </w:r>
      <w:r>
        <w:rPr>
          <w:rFonts w:hint="eastAsia"/>
        </w:rPr>
        <w:t>Російської</w:t>
      </w:r>
      <w:r>
        <w:t></w:t>
      </w:r>
      <w:r>
        <w:rPr>
          <w:rFonts w:hint="eastAsia"/>
        </w:rPr>
        <w:t>імперії</w:t>
      </w:r>
      <w:r>
        <w:t></w:t>
      </w:r>
      <w:r>
        <w:t></w:t>
      </w:r>
      <w:r>
        <w:t></w:t>
      </w:r>
      <w:r>
        <w:t></w:t>
      </w:r>
      <w:r>
        <w:t></w:t>
      </w:r>
      <w:r>
        <w:t></w:t>
      </w:r>
      <w:r>
        <w:t></w:t>
      </w:r>
      <w:r>
        <w:t></w:t>
      </w:r>
      <w:r>
        <w:t></w:t>
      </w:r>
      <w:r>
        <w:t></w:t>
      </w:r>
      <w:r>
        <w:rPr>
          <w:rFonts w:hint="eastAsia"/>
        </w:rPr>
        <w:t>ті</w:t>
      </w:r>
      <w:r>
        <w:t></w:t>
      </w:r>
      <w:r>
        <w:rPr>
          <w:rFonts w:hint="eastAsia"/>
        </w:rPr>
        <w:t>рр</w:t>
      </w:r>
      <w:r>
        <w:t></w:t>
      </w:r>
      <w:r>
        <w:t></w:t>
      </w:r>
      <w:r>
        <w:t></w:t>
      </w:r>
    </w:p>
    <w:p w:rsidR="007665B7" w:rsidRPr="007665B7" w:rsidRDefault="007665B7" w:rsidP="007665B7">
      <w:r>
        <w:t></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дисертантом</w:t>
      </w:r>
      <w:r>
        <w:t></w:t>
      </w:r>
      <w:r>
        <w:rPr>
          <w:rFonts w:hint="eastAsia"/>
        </w:rPr>
        <w:t>доведено</w:t>
      </w:r>
      <w:r>
        <w:t></w:t>
      </w:r>
      <w:r>
        <w:t></w:t>
      </w:r>
      <w:r>
        <w:rPr>
          <w:rFonts w:hint="eastAsia"/>
        </w:rPr>
        <w:t>що</w:t>
      </w:r>
      <w:r>
        <w:t></w:t>
      </w:r>
      <w:r>
        <w:rPr>
          <w:rFonts w:hint="eastAsia"/>
        </w:rPr>
        <w:t>у</w:t>
      </w:r>
      <w:r>
        <w:t></w:t>
      </w:r>
      <w:r>
        <w:rPr>
          <w:rFonts w:hint="eastAsia"/>
        </w:rPr>
        <w:t>своїх</w:t>
      </w:r>
      <w:r>
        <w:t></w:t>
      </w:r>
      <w:r>
        <w:rPr>
          <w:rFonts w:hint="eastAsia"/>
        </w:rPr>
        <w:t>наукових</w:t>
      </w:r>
      <w:r>
        <w:t></w:t>
      </w:r>
      <w:r>
        <w:rPr>
          <w:rFonts w:hint="eastAsia"/>
        </w:rPr>
        <w:t>та</w:t>
      </w:r>
      <w:r>
        <w:t></w:t>
      </w:r>
      <w:r>
        <w:rPr>
          <w:rFonts w:hint="eastAsia"/>
        </w:rPr>
        <w:t>науково</w:t>
      </w:r>
      <w:r>
        <w:t></w:t>
      </w:r>
      <w:r>
        <w:rPr>
          <w:rFonts w:hint="eastAsia"/>
        </w:rPr>
        <w:t>публіцистичних</w:t>
      </w:r>
      <w:r>
        <w:t></w:t>
      </w:r>
      <w:r>
        <w:rPr>
          <w:rFonts w:hint="eastAsia"/>
        </w:rPr>
        <w:t>працях</w:t>
      </w:r>
      <w:r>
        <w:t></w:t>
      </w:r>
      <w:r>
        <w:t></w:t>
      </w:r>
      <w:r>
        <w:t></w:t>
      </w:r>
      <w:r>
        <w:t></w:t>
      </w:r>
      <w:r>
        <w:t></w:t>
      </w:r>
      <w:r>
        <w:t></w:t>
      </w:r>
      <w:r>
        <w:t></w:t>
      </w:r>
      <w:r>
        <w:rPr>
          <w:rFonts w:hint="eastAsia"/>
        </w:rPr>
        <w:t>рр</w:t>
      </w:r>
      <w:r>
        <w:t></w:t>
      </w:r>
      <w:r>
        <w:t></w:t>
      </w:r>
      <w:r>
        <w:rPr>
          <w:rFonts w:hint="eastAsia"/>
        </w:rPr>
        <w:t>ХІХ</w:t>
      </w:r>
      <w:r>
        <w:t></w:t>
      </w:r>
      <w:r>
        <w:rPr>
          <w:rFonts w:hint="eastAsia"/>
        </w:rPr>
        <w:t>ст</w:t>
      </w:r>
      <w:r>
        <w:t></w:t>
      </w:r>
      <w:r>
        <w:t></w:t>
      </w:r>
      <w:r>
        <w:rPr>
          <w:rFonts w:hint="eastAsia"/>
        </w:rPr>
        <w:t>М</w:t>
      </w:r>
      <w:r>
        <w:t></w:t>
      </w:r>
      <w:r>
        <w:rPr>
          <w:rFonts w:hint="eastAsia"/>
        </w:rPr>
        <w:t>Х</w:t>
      </w:r>
      <w:r>
        <w:t></w:t>
      </w:r>
      <w:r>
        <w:t></w:t>
      </w:r>
      <w:r>
        <w:rPr>
          <w:rFonts w:hint="eastAsia"/>
        </w:rPr>
        <w:t>Бунге</w:t>
      </w:r>
      <w:r>
        <w:t></w:t>
      </w:r>
      <w:r>
        <w:rPr>
          <w:rFonts w:hint="eastAsia"/>
        </w:rPr>
        <w:t>розробив</w:t>
      </w:r>
      <w:r>
        <w:t></w:t>
      </w:r>
      <w:r>
        <w:rPr>
          <w:rFonts w:hint="eastAsia"/>
        </w:rPr>
        <w:t>комплекс</w:t>
      </w:r>
      <w:r>
        <w:t></w:t>
      </w:r>
      <w:r>
        <w:rPr>
          <w:rFonts w:hint="eastAsia"/>
        </w:rPr>
        <w:t>реформаторських</w:t>
      </w:r>
      <w:r>
        <w:t></w:t>
      </w:r>
      <w:r>
        <w:rPr>
          <w:rFonts w:hint="eastAsia"/>
        </w:rPr>
        <w:t>проектів</w:t>
      </w:r>
      <w:r>
        <w:t></w:t>
      </w:r>
      <w:r>
        <w:t></w:t>
      </w:r>
      <w:r>
        <w:rPr>
          <w:rFonts w:hint="eastAsia"/>
        </w:rPr>
        <w:t>спрямованих</w:t>
      </w:r>
      <w:r>
        <w:t></w:t>
      </w:r>
      <w:r>
        <w:rPr>
          <w:rFonts w:hint="eastAsia"/>
        </w:rPr>
        <w:t>на</w:t>
      </w:r>
      <w:r>
        <w:t></w:t>
      </w:r>
      <w:r>
        <w:rPr>
          <w:rFonts w:hint="eastAsia"/>
        </w:rPr>
        <w:t>ринкову</w:t>
      </w:r>
      <w:r>
        <w:t></w:t>
      </w:r>
      <w:r>
        <w:rPr>
          <w:rFonts w:hint="eastAsia"/>
        </w:rPr>
        <w:t>модернізацію</w:t>
      </w:r>
      <w:r>
        <w:t></w:t>
      </w:r>
      <w:r>
        <w:rPr>
          <w:rFonts w:hint="eastAsia"/>
        </w:rPr>
        <w:t>економічної</w:t>
      </w:r>
      <w:r>
        <w:t></w:t>
      </w:r>
      <w:r>
        <w:rPr>
          <w:rFonts w:hint="eastAsia"/>
        </w:rPr>
        <w:t>системи</w:t>
      </w:r>
      <w:r>
        <w:t></w:t>
      </w:r>
      <w:r>
        <w:rPr>
          <w:rFonts w:hint="eastAsia"/>
        </w:rPr>
        <w:t>Російської</w:t>
      </w:r>
      <w:r>
        <w:t></w:t>
      </w:r>
      <w:r>
        <w:rPr>
          <w:rFonts w:hint="eastAsia"/>
        </w:rPr>
        <w:t>імперії</w:t>
      </w:r>
      <w:r>
        <w:t></w:t>
      </w:r>
      <w:r>
        <w:t></w:t>
      </w:r>
      <w:r>
        <w:rPr>
          <w:rFonts w:hint="eastAsia"/>
        </w:rPr>
        <w:t>Саме</w:t>
      </w:r>
      <w:r>
        <w:t></w:t>
      </w:r>
      <w:r>
        <w:rPr>
          <w:rFonts w:hint="eastAsia"/>
        </w:rPr>
        <w:t>комплексний</w:t>
      </w:r>
      <w:r>
        <w:t></w:t>
      </w:r>
      <w:r>
        <w:rPr>
          <w:rFonts w:hint="eastAsia"/>
        </w:rPr>
        <w:t>та</w:t>
      </w:r>
      <w:r>
        <w:t></w:t>
      </w:r>
      <w:r>
        <w:rPr>
          <w:rFonts w:hint="eastAsia"/>
        </w:rPr>
        <w:t>взаємопов’язаний</w:t>
      </w:r>
      <w:r>
        <w:t></w:t>
      </w:r>
      <w:r>
        <w:rPr>
          <w:rFonts w:hint="eastAsia"/>
        </w:rPr>
        <w:t>характер</w:t>
      </w:r>
      <w:r>
        <w:t></w:t>
      </w:r>
      <w:r>
        <w:rPr>
          <w:rFonts w:hint="eastAsia"/>
        </w:rPr>
        <w:t>проектів</w:t>
      </w:r>
      <w:r>
        <w:t></w:t>
      </w:r>
      <w:r>
        <w:rPr>
          <w:rFonts w:hint="eastAsia"/>
        </w:rPr>
        <w:t>дозволяє</w:t>
      </w:r>
      <w:r>
        <w:t></w:t>
      </w:r>
      <w:r>
        <w:rPr>
          <w:rFonts w:hint="eastAsia"/>
        </w:rPr>
        <w:t>констатувати</w:t>
      </w:r>
      <w:r>
        <w:t></w:t>
      </w:r>
      <w:r>
        <w:rPr>
          <w:rFonts w:hint="eastAsia"/>
        </w:rPr>
        <w:t>наявність</w:t>
      </w:r>
      <w:r>
        <w:t></w:t>
      </w:r>
      <w:r>
        <w:rPr>
          <w:rFonts w:hint="eastAsia"/>
        </w:rPr>
        <w:t>єдиної</w:t>
      </w:r>
      <w:r>
        <w:t></w:t>
      </w:r>
      <w:r>
        <w:rPr>
          <w:rFonts w:hint="eastAsia"/>
        </w:rPr>
        <w:t>програми</w:t>
      </w:r>
      <w:r>
        <w:t></w:t>
      </w:r>
      <w:r>
        <w:rPr>
          <w:rFonts w:hint="eastAsia"/>
        </w:rPr>
        <w:t>реформування</w:t>
      </w:r>
      <w:r>
        <w:t></w:t>
      </w:r>
      <w:r>
        <w:t></w:t>
      </w:r>
      <w:r>
        <w:rPr>
          <w:rFonts w:hint="eastAsia"/>
        </w:rPr>
        <w:t>розробленої</w:t>
      </w:r>
      <w:r>
        <w:t></w:t>
      </w:r>
      <w:r>
        <w:rPr>
          <w:rFonts w:hint="eastAsia"/>
        </w:rPr>
        <w:t>вітчизняним</w:t>
      </w:r>
      <w:r>
        <w:t></w:t>
      </w:r>
      <w:r>
        <w:rPr>
          <w:rFonts w:hint="eastAsia"/>
        </w:rPr>
        <w:t>вченим</w:t>
      </w:r>
      <w:r>
        <w:t></w:t>
      </w:r>
      <w:r>
        <w:t></w:t>
      </w:r>
      <w:r>
        <w:rPr>
          <w:rFonts w:hint="eastAsia"/>
        </w:rPr>
        <w:t>Доведено</w:t>
      </w:r>
      <w:r>
        <w:t></w:t>
      </w:r>
      <w:r>
        <w:t></w:t>
      </w:r>
      <w:r>
        <w:rPr>
          <w:rFonts w:hint="eastAsia"/>
        </w:rPr>
        <w:t>що</w:t>
      </w:r>
      <w:r>
        <w:t></w:t>
      </w:r>
      <w:r>
        <w:rPr>
          <w:rFonts w:hint="eastAsia"/>
        </w:rPr>
        <w:t>вона</w:t>
      </w:r>
      <w:r>
        <w:t></w:t>
      </w:r>
      <w:r>
        <w:rPr>
          <w:rFonts w:hint="eastAsia"/>
        </w:rPr>
        <w:t>мала</w:t>
      </w:r>
      <w:r>
        <w:t></w:t>
      </w:r>
      <w:r>
        <w:rPr>
          <w:rFonts w:hint="eastAsia"/>
        </w:rPr>
        <w:t>ряд</w:t>
      </w:r>
      <w:r>
        <w:t></w:t>
      </w:r>
      <w:r>
        <w:rPr>
          <w:rFonts w:hint="eastAsia"/>
        </w:rPr>
        <w:t>наступних</w:t>
      </w:r>
      <w:r>
        <w:t></w:t>
      </w:r>
      <w:r>
        <w:rPr>
          <w:rFonts w:hint="eastAsia"/>
        </w:rPr>
        <w:t>характерних</w:t>
      </w:r>
      <w:r>
        <w:t></w:t>
      </w:r>
      <w:r>
        <w:rPr>
          <w:rFonts w:hint="eastAsia"/>
        </w:rPr>
        <w:t>особливостей</w:t>
      </w:r>
      <w:r>
        <w:t></w:t>
      </w:r>
      <w:r>
        <w:t></w:t>
      </w:r>
      <w:r>
        <w:rPr>
          <w:rFonts w:hint="eastAsia"/>
        </w:rPr>
        <w:t>науково</w:t>
      </w:r>
      <w:r>
        <w:t></w:t>
      </w:r>
      <w:r>
        <w:rPr>
          <w:rFonts w:hint="eastAsia"/>
        </w:rPr>
        <w:t>теоретичне</w:t>
      </w:r>
      <w:r>
        <w:t></w:t>
      </w:r>
      <w:r>
        <w:rPr>
          <w:rFonts w:hint="eastAsia"/>
        </w:rPr>
        <w:t>обґрунтування</w:t>
      </w:r>
      <w:r>
        <w:t></w:t>
      </w:r>
      <w:r>
        <w:rPr>
          <w:rFonts w:hint="eastAsia"/>
        </w:rPr>
        <w:t>практичних</w:t>
      </w:r>
      <w:r>
        <w:t></w:t>
      </w:r>
      <w:r>
        <w:rPr>
          <w:rFonts w:hint="eastAsia"/>
        </w:rPr>
        <w:t>реформаторських</w:t>
      </w:r>
      <w:r>
        <w:t></w:t>
      </w:r>
      <w:r>
        <w:rPr>
          <w:rFonts w:hint="eastAsia"/>
        </w:rPr>
        <w:t>ринково</w:t>
      </w:r>
      <w:r>
        <w:t></w:t>
      </w:r>
      <w:r>
        <w:rPr>
          <w:rFonts w:hint="eastAsia"/>
        </w:rPr>
        <w:t>орієнтованих</w:t>
      </w:r>
      <w:r>
        <w:t></w:t>
      </w:r>
      <w:r>
        <w:rPr>
          <w:rFonts w:hint="eastAsia"/>
        </w:rPr>
        <w:t>перетворень</w:t>
      </w:r>
      <w:r>
        <w:t></w:t>
      </w:r>
      <w:r>
        <w:t></w:t>
      </w:r>
      <w:r>
        <w:rPr>
          <w:rFonts w:hint="eastAsia"/>
        </w:rPr>
        <w:t>комплексний</w:t>
      </w:r>
      <w:r>
        <w:t></w:t>
      </w:r>
      <w:r>
        <w:rPr>
          <w:rFonts w:hint="eastAsia"/>
        </w:rPr>
        <w:t>характер</w:t>
      </w:r>
      <w:r>
        <w:t></w:t>
      </w:r>
      <w:r>
        <w:rPr>
          <w:rFonts w:hint="eastAsia"/>
        </w:rPr>
        <w:t>програми</w:t>
      </w:r>
      <w:r>
        <w:t></w:t>
      </w:r>
      <w:r>
        <w:t></w:t>
      </w:r>
      <w:r>
        <w:rPr>
          <w:rFonts w:hint="eastAsia"/>
        </w:rPr>
        <w:t>надання</w:t>
      </w:r>
      <w:r>
        <w:t></w:t>
      </w:r>
      <w:r>
        <w:rPr>
          <w:rFonts w:hint="eastAsia"/>
        </w:rPr>
        <w:t>вагомого</w:t>
      </w:r>
      <w:r>
        <w:t></w:t>
      </w:r>
      <w:r>
        <w:rPr>
          <w:rFonts w:hint="eastAsia"/>
        </w:rPr>
        <w:t>значення</w:t>
      </w:r>
      <w:r>
        <w:t></w:t>
      </w:r>
      <w:r>
        <w:rPr>
          <w:rFonts w:hint="eastAsia"/>
        </w:rPr>
        <w:t>інституційному</w:t>
      </w:r>
      <w:r>
        <w:t></w:t>
      </w:r>
      <w:r>
        <w:rPr>
          <w:rFonts w:hint="eastAsia"/>
        </w:rPr>
        <w:t>та</w:t>
      </w:r>
      <w:r>
        <w:t></w:t>
      </w:r>
      <w:r>
        <w:rPr>
          <w:rFonts w:hint="eastAsia"/>
        </w:rPr>
        <w:t>соціальному</w:t>
      </w:r>
      <w:r>
        <w:t></w:t>
      </w:r>
      <w:r>
        <w:rPr>
          <w:rFonts w:hint="eastAsia"/>
        </w:rPr>
        <w:t>чинникам</w:t>
      </w:r>
      <w:r>
        <w:t></w:t>
      </w:r>
      <w:r>
        <w:t></w:t>
      </w:r>
      <w:r>
        <w:rPr>
          <w:rFonts w:hint="eastAsia"/>
        </w:rPr>
        <w:t>використання</w:t>
      </w:r>
      <w:r>
        <w:t></w:t>
      </w:r>
      <w:r>
        <w:rPr>
          <w:rFonts w:hint="eastAsia"/>
        </w:rPr>
        <w:t>адаптованого</w:t>
      </w:r>
      <w:r>
        <w:t></w:t>
      </w:r>
      <w:r>
        <w:rPr>
          <w:rFonts w:hint="eastAsia"/>
        </w:rPr>
        <w:t>до</w:t>
      </w:r>
      <w:r>
        <w:t></w:t>
      </w:r>
      <w:r>
        <w:rPr>
          <w:rFonts w:hint="eastAsia"/>
        </w:rPr>
        <w:t>вітчизняних</w:t>
      </w:r>
      <w:r>
        <w:t></w:t>
      </w:r>
      <w:r>
        <w:rPr>
          <w:rFonts w:hint="eastAsia"/>
        </w:rPr>
        <w:t>умов</w:t>
      </w:r>
      <w:r>
        <w:t></w:t>
      </w:r>
      <w:r>
        <w:rPr>
          <w:rFonts w:hint="eastAsia"/>
        </w:rPr>
        <w:t>історичного</w:t>
      </w:r>
      <w:r>
        <w:t></w:t>
      </w:r>
      <w:r>
        <w:rPr>
          <w:rFonts w:hint="eastAsia"/>
        </w:rPr>
        <w:t>досвіду</w:t>
      </w:r>
      <w:r>
        <w:t></w:t>
      </w:r>
      <w:r>
        <w:rPr>
          <w:rFonts w:hint="eastAsia"/>
        </w:rPr>
        <w:t>розвинених</w:t>
      </w:r>
      <w:r>
        <w:t></w:t>
      </w:r>
      <w:r>
        <w:rPr>
          <w:rFonts w:hint="eastAsia"/>
        </w:rPr>
        <w:t>країн</w:t>
      </w:r>
      <w:r>
        <w:t></w:t>
      </w:r>
      <w:r>
        <w:rPr>
          <w:rFonts w:hint="eastAsia"/>
        </w:rPr>
        <w:t>світу</w:t>
      </w:r>
      <w:r>
        <w:t></w:t>
      </w:r>
      <w:r>
        <w:t></w:t>
      </w:r>
      <w:r>
        <w:rPr>
          <w:rFonts w:hint="eastAsia"/>
        </w:rPr>
        <w:t>Відведення</w:t>
      </w:r>
      <w:r>
        <w:t></w:t>
      </w:r>
      <w:r>
        <w:rPr>
          <w:rFonts w:hint="eastAsia"/>
        </w:rPr>
        <w:t>вагомої</w:t>
      </w:r>
      <w:r>
        <w:t></w:t>
      </w:r>
      <w:r>
        <w:rPr>
          <w:rFonts w:hint="eastAsia"/>
        </w:rPr>
        <w:t>ролі</w:t>
      </w:r>
      <w:r>
        <w:t></w:t>
      </w:r>
      <w:r>
        <w:rPr>
          <w:rFonts w:hint="eastAsia"/>
        </w:rPr>
        <w:t>соціальному</w:t>
      </w:r>
      <w:r>
        <w:t></w:t>
      </w:r>
      <w:r>
        <w:rPr>
          <w:rFonts w:hint="eastAsia"/>
        </w:rPr>
        <w:t>чиннику</w:t>
      </w:r>
      <w:r>
        <w:t></w:t>
      </w:r>
      <w:r>
        <w:rPr>
          <w:rFonts w:hint="eastAsia"/>
        </w:rPr>
        <w:t>було</w:t>
      </w:r>
      <w:r>
        <w:t></w:t>
      </w:r>
      <w:r>
        <w:rPr>
          <w:rFonts w:hint="eastAsia"/>
        </w:rPr>
        <w:t>новаторським</w:t>
      </w:r>
      <w:r>
        <w:t></w:t>
      </w:r>
      <w:r>
        <w:rPr>
          <w:rFonts w:hint="eastAsia"/>
        </w:rPr>
        <w:t>напрямком</w:t>
      </w:r>
      <w:r>
        <w:t></w:t>
      </w:r>
      <w:r>
        <w:rPr>
          <w:rFonts w:hint="eastAsia"/>
        </w:rPr>
        <w:t>реформування</w:t>
      </w:r>
      <w:r>
        <w:t></w:t>
      </w:r>
      <w:r>
        <w:rPr>
          <w:rFonts w:hint="eastAsia"/>
        </w:rPr>
        <w:t>не</w:t>
      </w:r>
      <w:r>
        <w:t></w:t>
      </w:r>
      <w:r>
        <w:rPr>
          <w:rFonts w:hint="eastAsia"/>
        </w:rPr>
        <w:t>тільки</w:t>
      </w:r>
      <w:r>
        <w:t></w:t>
      </w:r>
      <w:r>
        <w:rPr>
          <w:rFonts w:hint="eastAsia"/>
        </w:rPr>
        <w:t>в</w:t>
      </w:r>
      <w:r>
        <w:t></w:t>
      </w:r>
      <w:r>
        <w:rPr>
          <w:rFonts w:hint="eastAsia"/>
        </w:rPr>
        <w:t>межах</w:t>
      </w:r>
      <w:r>
        <w:t></w:t>
      </w:r>
      <w:r>
        <w:rPr>
          <w:rFonts w:hint="eastAsia"/>
        </w:rPr>
        <w:t>Російської</w:t>
      </w:r>
      <w:r>
        <w:t></w:t>
      </w:r>
      <w:r>
        <w:rPr>
          <w:rFonts w:hint="eastAsia"/>
        </w:rPr>
        <w:t>імперії</w:t>
      </w:r>
      <w:r>
        <w:t></w:t>
      </w:r>
      <w:r>
        <w:t></w:t>
      </w:r>
      <w:r>
        <w:rPr>
          <w:rFonts w:hint="eastAsia"/>
        </w:rPr>
        <w:t>але</w:t>
      </w:r>
      <w:r>
        <w:t></w:t>
      </w:r>
      <w:r>
        <w:rPr>
          <w:rFonts w:hint="eastAsia"/>
        </w:rPr>
        <w:t>й</w:t>
      </w:r>
      <w:r>
        <w:t></w:t>
      </w:r>
      <w:r>
        <w:rPr>
          <w:rFonts w:hint="eastAsia"/>
        </w:rPr>
        <w:t>у</w:t>
      </w:r>
      <w:r>
        <w:t></w:t>
      </w:r>
      <w:r>
        <w:rPr>
          <w:rFonts w:hint="eastAsia"/>
        </w:rPr>
        <w:t>європейському</w:t>
      </w:r>
      <w:r>
        <w:t></w:t>
      </w:r>
      <w:r>
        <w:rPr>
          <w:rFonts w:hint="eastAsia"/>
        </w:rPr>
        <w:t>масштабі</w:t>
      </w:r>
      <w:r>
        <w:t></w:t>
      </w:r>
      <w:r>
        <w:rPr>
          <w:rFonts w:hint="eastAsia"/>
        </w:rPr>
        <w:t>та</w:t>
      </w:r>
      <w:r>
        <w:t></w:t>
      </w:r>
      <w:r>
        <w:rPr>
          <w:rFonts w:hint="eastAsia"/>
        </w:rPr>
        <w:t>надало</w:t>
      </w:r>
      <w:r>
        <w:t></w:t>
      </w:r>
      <w:r>
        <w:rPr>
          <w:rFonts w:hint="eastAsia"/>
        </w:rPr>
        <w:t>зазначеній</w:t>
      </w:r>
      <w:r>
        <w:t></w:t>
      </w:r>
      <w:r>
        <w:rPr>
          <w:rFonts w:hint="eastAsia"/>
        </w:rPr>
        <w:t>програмі</w:t>
      </w:r>
      <w:r>
        <w:t></w:t>
      </w:r>
      <w:r>
        <w:rPr>
          <w:rFonts w:hint="eastAsia"/>
        </w:rPr>
        <w:t>чіткого</w:t>
      </w:r>
      <w:r>
        <w:t></w:t>
      </w:r>
      <w:r>
        <w:rPr>
          <w:rFonts w:hint="eastAsia"/>
        </w:rPr>
        <w:t>соціально</w:t>
      </w:r>
      <w:r>
        <w:t></w:t>
      </w:r>
      <w:r>
        <w:rPr>
          <w:rFonts w:hint="eastAsia"/>
        </w:rPr>
        <w:t>економічного</w:t>
      </w:r>
      <w:r>
        <w:t></w:t>
      </w:r>
      <w:r>
        <w:rPr>
          <w:rFonts w:hint="eastAsia"/>
        </w:rPr>
        <w:t>спрямування</w:t>
      </w:r>
      <w:r>
        <w:t></w:t>
      </w:r>
      <w:r>
        <w:t></w:t>
      </w:r>
      <w:r>
        <w:rPr>
          <w:rFonts w:hint="eastAsia"/>
        </w:rPr>
        <w:t>На</w:t>
      </w:r>
      <w:r>
        <w:t></w:t>
      </w:r>
      <w:r>
        <w:rPr>
          <w:rFonts w:hint="eastAsia"/>
        </w:rPr>
        <w:t>цій</w:t>
      </w:r>
      <w:r>
        <w:t></w:t>
      </w:r>
      <w:r>
        <w:rPr>
          <w:rFonts w:hint="eastAsia"/>
        </w:rPr>
        <w:t>основі</w:t>
      </w:r>
      <w:r>
        <w:t></w:t>
      </w:r>
      <w:r>
        <w:rPr>
          <w:rFonts w:hint="eastAsia"/>
        </w:rPr>
        <w:t>в</w:t>
      </w:r>
      <w:r>
        <w:t></w:t>
      </w:r>
      <w:r>
        <w:rPr>
          <w:rFonts w:hint="eastAsia"/>
        </w:rPr>
        <w:t>дисертації</w:t>
      </w:r>
      <w:r>
        <w:t></w:t>
      </w:r>
      <w:r>
        <w:rPr>
          <w:rFonts w:hint="eastAsia"/>
        </w:rPr>
        <w:t>стверджується</w:t>
      </w:r>
      <w:r>
        <w:t></w:t>
      </w:r>
      <w:r>
        <w:t></w:t>
      </w:r>
      <w:r>
        <w:rPr>
          <w:rFonts w:hint="eastAsia"/>
        </w:rPr>
        <w:t>що</w:t>
      </w:r>
      <w:r>
        <w:t></w:t>
      </w:r>
      <w:r>
        <w:rPr>
          <w:rFonts w:hint="eastAsia"/>
        </w:rPr>
        <w:t>М</w:t>
      </w:r>
      <w:r>
        <w:t></w:t>
      </w:r>
      <w:r>
        <w:rPr>
          <w:rFonts w:hint="eastAsia"/>
        </w:rPr>
        <w:t>Х</w:t>
      </w:r>
      <w:r>
        <w:t></w:t>
      </w:r>
      <w:r>
        <w:t></w:t>
      </w:r>
      <w:r>
        <w:rPr>
          <w:rFonts w:hint="eastAsia"/>
        </w:rPr>
        <w:t>Бунге</w:t>
      </w:r>
      <w:r>
        <w:t></w:t>
      </w:r>
      <w:r>
        <w:rPr>
          <w:rFonts w:hint="eastAsia"/>
        </w:rPr>
        <w:t>не</w:t>
      </w:r>
      <w:r>
        <w:t></w:t>
      </w:r>
      <w:r>
        <w:rPr>
          <w:rFonts w:hint="eastAsia"/>
        </w:rPr>
        <w:t>тільки</w:t>
      </w:r>
      <w:r>
        <w:t></w:t>
      </w:r>
      <w:r>
        <w:rPr>
          <w:rFonts w:hint="eastAsia"/>
        </w:rPr>
        <w:t>сприйняв</w:t>
      </w:r>
      <w:r>
        <w:t></w:t>
      </w:r>
      <w:r>
        <w:t></w:t>
      </w:r>
      <w:r>
        <w:rPr>
          <w:rFonts w:hint="eastAsia"/>
        </w:rPr>
        <w:t>але</w:t>
      </w:r>
      <w:r>
        <w:t></w:t>
      </w:r>
      <w:r>
        <w:rPr>
          <w:rFonts w:hint="eastAsia"/>
        </w:rPr>
        <w:t>й</w:t>
      </w:r>
      <w:r>
        <w:t></w:t>
      </w:r>
      <w:r>
        <w:rPr>
          <w:rFonts w:hint="eastAsia"/>
        </w:rPr>
        <w:t>самостійно</w:t>
      </w:r>
      <w:r>
        <w:t></w:t>
      </w:r>
      <w:r>
        <w:rPr>
          <w:rFonts w:hint="eastAsia"/>
        </w:rPr>
        <w:t>розвивав</w:t>
      </w:r>
      <w:r>
        <w:t></w:t>
      </w:r>
      <w:r>
        <w:rPr>
          <w:rFonts w:hint="eastAsia"/>
        </w:rPr>
        <w:t>ідеї</w:t>
      </w:r>
      <w:r>
        <w:t></w:t>
      </w:r>
      <w:r>
        <w:rPr>
          <w:rFonts w:hint="eastAsia"/>
        </w:rPr>
        <w:t>європейського</w:t>
      </w:r>
      <w:r>
        <w:t></w:t>
      </w:r>
      <w:r>
        <w:rPr>
          <w:rFonts w:hint="eastAsia"/>
        </w:rPr>
        <w:t>соціал</w:t>
      </w:r>
      <w:r>
        <w:t></w:t>
      </w:r>
      <w:r>
        <w:rPr>
          <w:rFonts w:hint="eastAsia"/>
        </w:rPr>
        <w:t>реформізму</w:t>
      </w:r>
      <w:r>
        <w:t></w:t>
      </w:r>
      <w:r>
        <w:rPr>
          <w:rFonts w:hint="eastAsia"/>
        </w:rPr>
        <w:t>та</w:t>
      </w:r>
      <w:r>
        <w:t></w:t>
      </w:r>
      <w:r>
        <w:rPr>
          <w:rFonts w:hint="eastAsia"/>
        </w:rPr>
        <w:t>соціального</w:t>
      </w:r>
      <w:r>
        <w:t></w:t>
      </w:r>
      <w:r>
        <w:rPr>
          <w:rFonts w:hint="eastAsia"/>
        </w:rPr>
        <w:t>партнерства</w:t>
      </w:r>
      <w:r>
        <w:t></w:t>
      </w:r>
      <w:r>
        <w:t></w:t>
      </w:r>
      <w:r>
        <w:rPr>
          <w:rFonts w:hint="eastAsia"/>
        </w:rPr>
        <w:t>що</w:t>
      </w:r>
      <w:r>
        <w:t></w:t>
      </w:r>
      <w:r>
        <w:rPr>
          <w:rFonts w:hint="eastAsia"/>
        </w:rPr>
        <w:t>знайшло</w:t>
      </w:r>
      <w:r>
        <w:t></w:t>
      </w:r>
      <w:r>
        <w:rPr>
          <w:rFonts w:hint="eastAsia"/>
        </w:rPr>
        <w:t>своє</w:t>
      </w:r>
      <w:r>
        <w:t></w:t>
      </w:r>
      <w:r>
        <w:rPr>
          <w:rFonts w:hint="eastAsia"/>
        </w:rPr>
        <w:t>втілення</w:t>
      </w:r>
      <w:r>
        <w:t></w:t>
      </w:r>
      <w:r>
        <w:rPr>
          <w:rFonts w:hint="eastAsia"/>
        </w:rPr>
        <w:t>у</w:t>
      </w:r>
      <w:r>
        <w:t></w:t>
      </w:r>
      <w:r>
        <w:rPr>
          <w:rFonts w:hint="eastAsia"/>
        </w:rPr>
        <w:t>реформуванні</w:t>
      </w:r>
      <w:r>
        <w:t></w:t>
      </w:r>
      <w:r>
        <w:rPr>
          <w:rFonts w:hint="eastAsia"/>
        </w:rPr>
        <w:t>ним</w:t>
      </w:r>
      <w:r>
        <w:t></w:t>
      </w:r>
      <w:r>
        <w:rPr>
          <w:rFonts w:hint="eastAsia"/>
        </w:rPr>
        <w:t>трудового</w:t>
      </w:r>
      <w:r>
        <w:t></w:t>
      </w:r>
      <w:r>
        <w:rPr>
          <w:rFonts w:hint="eastAsia"/>
        </w:rPr>
        <w:t>законодавства</w:t>
      </w:r>
      <w:r>
        <w:t></w:t>
      </w:r>
      <w:r>
        <w:rPr>
          <w:rFonts w:hint="eastAsia"/>
        </w:rPr>
        <w:t>Російської</w:t>
      </w:r>
      <w:r>
        <w:t></w:t>
      </w:r>
      <w:r>
        <w:rPr>
          <w:rFonts w:hint="eastAsia"/>
        </w:rPr>
        <w:t>імперії</w:t>
      </w:r>
      <w:r>
        <w:t></w:t>
      </w:r>
      <w:r>
        <w:rPr>
          <w:rFonts w:hint="eastAsia"/>
        </w:rPr>
        <w:t>на</w:t>
      </w:r>
      <w:r>
        <w:t></w:t>
      </w:r>
      <w:r>
        <w:rPr>
          <w:rFonts w:hint="eastAsia"/>
        </w:rPr>
        <w:t>засадах</w:t>
      </w:r>
      <w:r>
        <w:t></w:t>
      </w:r>
      <w:r>
        <w:t></w:t>
      </w:r>
      <w:r>
        <w:rPr>
          <w:rFonts w:hint="eastAsia"/>
        </w:rPr>
        <w:t>співзвучних</w:t>
      </w:r>
      <w:r>
        <w:t></w:t>
      </w:r>
      <w:r>
        <w:rPr>
          <w:rFonts w:hint="eastAsia"/>
        </w:rPr>
        <w:t>із</w:t>
      </w:r>
      <w:r>
        <w:t></w:t>
      </w:r>
      <w:r>
        <w:rPr>
          <w:rFonts w:hint="eastAsia"/>
        </w:rPr>
        <w:t>сучасною</w:t>
      </w:r>
      <w:r>
        <w:t></w:t>
      </w:r>
      <w:r>
        <w:rPr>
          <w:rFonts w:hint="eastAsia"/>
        </w:rPr>
        <w:t>ідеологією</w:t>
      </w:r>
      <w:r>
        <w:t></w:t>
      </w:r>
      <w:r>
        <w:rPr>
          <w:rFonts w:hint="eastAsia"/>
        </w:rPr>
        <w:t>трипартизму</w:t>
      </w:r>
      <w:r>
        <w:t></w:t>
      </w:r>
      <w:bookmarkStart w:id="0" w:name="_GoBack"/>
      <w:bookmarkEnd w:id="0"/>
    </w:p>
    <w:sectPr w:rsidR="007665B7" w:rsidRPr="007665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7A4" w:rsidRDefault="00BB17A4">
      <w:pPr>
        <w:spacing w:after="0" w:line="240" w:lineRule="auto"/>
      </w:pPr>
      <w:r>
        <w:separator/>
      </w:r>
    </w:p>
  </w:endnote>
  <w:endnote w:type="continuationSeparator" w:id="0">
    <w:p w:rsidR="00BB17A4" w:rsidRDefault="00BB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7A4" w:rsidRDefault="00BB17A4"/>
    <w:p w:rsidR="00BB17A4" w:rsidRDefault="00BB17A4"/>
    <w:p w:rsidR="00BB17A4" w:rsidRDefault="00BB17A4"/>
    <w:p w:rsidR="00BB17A4" w:rsidRDefault="00BB17A4"/>
    <w:p w:rsidR="00BB17A4" w:rsidRDefault="00BB17A4"/>
    <w:p w:rsidR="00BB17A4" w:rsidRDefault="00BB17A4"/>
    <w:p w:rsidR="00BB17A4" w:rsidRDefault="00BB17A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A4" w:rsidRDefault="00BB17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B17A4" w:rsidRDefault="00BB17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B17A4" w:rsidRDefault="00BB17A4"/>
    <w:p w:rsidR="00BB17A4" w:rsidRDefault="00BB17A4"/>
    <w:p w:rsidR="00BB17A4" w:rsidRDefault="00BB17A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A4" w:rsidRDefault="00BB17A4"/>
                          <w:p w:rsidR="00BB17A4" w:rsidRDefault="00BB17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B17A4" w:rsidRDefault="00BB17A4"/>
                    <w:p w:rsidR="00BB17A4" w:rsidRDefault="00BB17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B17A4" w:rsidRDefault="00BB17A4"/>
    <w:p w:rsidR="00BB17A4" w:rsidRDefault="00BB17A4">
      <w:pPr>
        <w:rPr>
          <w:sz w:val="2"/>
          <w:szCs w:val="2"/>
        </w:rPr>
      </w:pPr>
    </w:p>
    <w:p w:rsidR="00BB17A4" w:rsidRDefault="00BB17A4"/>
    <w:p w:rsidR="00BB17A4" w:rsidRDefault="00BB17A4">
      <w:pPr>
        <w:spacing w:after="0" w:line="240" w:lineRule="auto"/>
      </w:pPr>
    </w:p>
  </w:footnote>
  <w:footnote w:type="continuationSeparator" w:id="0">
    <w:p w:rsidR="00BB17A4" w:rsidRDefault="00BB1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A4"/>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D89E5-1871-4049-AB49-F2060AE8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18254</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1059</cp:revision>
  <cp:lastPrinted>2009-02-06T05:36:00Z</cp:lastPrinted>
  <dcterms:created xsi:type="dcterms:W3CDTF">2023-09-07T12:38:00Z</dcterms:created>
  <dcterms:modified xsi:type="dcterms:W3CDTF">2023-11-25T20:52:00Z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