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4627" w14:textId="58AA7919" w:rsidR="0008356E" w:rsidRDefault="00826D38" w:rsidP="00826D38">
      <w:pPr>
        <w:rPr>
          <w:rFonts w:ascii="Times New Roman" w:eastAsia="Arial Unicode MS" w:hAnsi="Times New Roman" w:cs="Times New Roman"/>
          <w:b/>
          <w:bCs/>
          <w:color w:val="000000"/>
          <w:kern w:val="0"/>
          <w:sz w:val="28"/>
          <w:szCs w:val="28"/>
          <w:lang w:eastAsia="ru-RU" w:bidi="uk-UA"/>
        </w:rPr>
      </w:pPr>
      <w:r w:rsidRPr="00826D38">
        <w:rPr>
          <w:rFonts w:ascii="Times New Roman" w:eastAsia="Arial Unicode MS" w:hAnsi="Times New Roman" w:cs="Times New Roman" w:hint="eastAsia"/>
          <w:b/>
          <w:bCs/>
          <w:color w:val="000000"/>
          <w:kern w:val="0"/>
          <w:sz w:val="28"/>
          <w:szCs w:val="28"/>
          <w:lang w:eastAsia="ru-RU" w:bidi="uk-UA"/>
        </w:rPr>
        <w:t>Титов</w:t>
      </w:r>
      <w:r w:rsidRPr="00826D38">
        <w:rPr>
          <w:rFonts w:ascii="Times New Roman" w:eastAsia="Arial Unicode MS" w:hAnsi="Times New Roman" w:cs="Times New Roman"/>
          <w:b/>
          <w:bCs/>
          <w:color w:val="000000"/>
          <w:kern w:val="0"/>
          <w:sz w:val="28"/>
          <w:szCs w:val="28"/>
          <w:lang w:eastAsia="ru-RU" w:bidi="uk-UA"/>
        </w:rPr>
        <w:t xml:space="preserve"> </w:t>
      </w:r>
      <w:r w:rsidRPr="00826D38">
        <w:rPr>
          <w:rFonts w:ascii="Times New Roman" w:eastAsia="Arial Unicode MS" w:hAnsi="Times New Roman" w:cs="Times New Roman" w:hint="eastAsia"/>
          <w:b/>
          <w:bCs/>
          <w:color w:val="000000"/>
          <w:kern w:val="0"/>
          <w:sz w:val="28"/>
          <w:szCs w:val="28"/>
          <w:lang w:eastAsia="ru-RU" w:bidi="uk-UA"/>
        </w:rPr>
        <w:t>Даниил</w:t>
      </w:r>
      <w:r w:rsidRPr="00826D38">
        <w:rPr>
          <w:rFonts w:ascii="Times New Roman" w:eastAsia="Arial Unicode MS" w:hAnsi="Times New Roman" w:cs="Times New Roman"/>
          <w:b/>
          <w:bCs/>
          <w:color w:val="000000"/>
          <w:kern w:val="0"/>
          <w:sz w:val="28"/>
          <w:szCs w:val="28"/>
          <w:lang w:eastAsia="ru-RU" w:bidi="uk-UA"/>
        </w:rPr>
        <w:t xml:space="preserve"> </w:t>
      </w:r>
      <w:r w:rsidRPr="00826D38">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826D38">
        <w:rPr>
          <w:rFonts w:ascii="Times New Roman" w:eastAsia="Arial Unicode MS" w:hAnsi="Times New Roman" w:cs="Times New Roman" w:hint="eastAsia"/>
          <w:b/>
          <w:bCs/>
          <w:color w:val="000000"/>
          <w:kern w:val="0"/>
          <w:sz w:val="28"/>
          <w:szCs w:val="28"/>
          <w:lang w:eastAsia="ru-RU" w:bidi="uk-UA"/>
        </w:rPr>
        <w:t>Разработка</w:t>
      </w:r>
      <w:r w:rsidRPr="00826D38">
        <w:rPr>
          <w:rFonts w:ascii="Times New Roman" w:eastAsia="Arial Unicode MS" w:hAnsi="Times New Roman" w:cs="Times New Roman"/>
          <w:b/>
          <w:bCs/>
          <w:color w:val="000000"/>
          <w:kern w:val="0"/>
          <w:sz w:val="28"/>
          <w:szCs w:val="28"/>
          <w:lang w:eastAsia="ru-RU" w:bidi="uk-UA"/>
        </w:rPr>
        <w:t xml:space="preserve"> </w:t>
      </w:r>
      <w:r w:rsidRPr="00826D38">
        <w:rPr>
          <w:rFonts w:ascii="Times New Roman" w:eastAsia="Arial Unicode MS" w:hAnsi="Times New Roman" w:cs="Times New Roman" w:hint="eastAsia"/>
          <w:b/>
          <w:bCs/>
          <w:color w:val="000000"/>
          <w:kern w:val="0"/>
          <w:sz w:val="28"/>
          <w:szCs w:val="28"/>
          <w:lang w:eastAsia="ru-RU" w:bidi="uk-UA"/>
        </w:rPr>
        <w:t>и</w:t>
      </w:r>
      <w:r w:rsidRPr="00826D38">
        <w:rPr>
          <w:rFonts w:ascii="Times New Roman" w:eastAsia="Arial Unicode MS" w:hAnsi="Times New Roman" w:cs="Times New Roman"/>
          <w:b/>
          <w:bCs/>
          <w:color w:val="000000"/>
          <w:kern w:val="0"/>
          <w:sz w:val="28"/>
          <w:szCs w:val="28"/>
          <w:lang w:eastAsia="ru-RU" w:bidi="uk-UA"/>
        </w:rPr>
        <w:t xml:space="preserve"> </w:t>
      </w:r>
      <w:r w:rsidRPr="00826D38">
        <w:rPr>
          <w:rFonts w:ascii="Times New Roman" w:eastAsia="Arial Unicode MS" w:hAnsi="Times New Roman" w:cs="Times New Roman" w:hint="eastAsia"/>
          <w:b/>
          <w:bCs/>
          <w:color w:val="000000"/>
          <w:kern w:val="0"/>
          <w:sz w:val="28"/>
          <w:szCs w:val="28"/>
          <w:lang w:eastAsia="ru-RU" w:bidi="uk-UA"/>
        </w:rPr>
        <w:t>исследование</w:t>
      </w:r>
      <w:r w:rsidRPr="00826D38">
        <w:rPr>
          <w:rFonts w:ascii="Times New Roman" w:eastAsia="Arial Unicode MS" w:hAnsi="Times New Roman" w:cs="Times New Roman"/>
          <w:b/>
          <w:bCs/>
          <w:color w:val="000000"/>
          <w:kern w:val="0"/>
          <w:sz w:val="28"/>
          <w:szCs w:val="28"/>
          <w:lang w:eastAsia="ru-RU" w:bidi="uk-UA"/>
        </w:rPr>
        <w:t xml:space="preserve"> </w:t>
      </w:r>
      <w:r w:rsidRPr="00826D38">
        <w:rPr>
          <w:rFonts w:ascii="Times New Roman" w:eastAsia="Arial Unicode MS" w:hAnsi="Times New Roman" w:cs="Times New Roman" w:hint="eastAsia"/>
          <w:b/>
          <w:bCs/>
          <w:color w:val="000000"/>
          <w:kern w:val="0"/>
          <w:sz w:val="28"/>
          <w:szCs w:val="28"/>
          <w:lang w:eastAsia="ru-RU" w:bidi="uk-UA"/>
        </w:rPr>
        <w:t>длинноходовой</w:t>
      </w:r>
      <w:r w:rsidRPr="00826D38">
        <w:rPr>
          <w:rFonts w:ascii="Times New Roman" w:eastAsia="Arial Unicode MS" w:hAnsi="Times New Roman" w:cs="Times New Roman"/>
          <w:b/>
          <w:bCs/>
          <w:color w:val="000000"/>
          <w:kern w:val="0"/>
          <w:sz w:val="28"/>
          <w:szCs w:val="28"/>
          <w:lang w:eastAsia="ru-RU" w:bidi="uk-UA"/>
        </w:rPr>
        <w:t xml:space="preserve"> </w:t>
      </w:r>
      <w:r w:rsidRPr="00826D38">
        <w:rPr>
          <w:rFonts w:ascii="Times New Roman" w:eastAsia="Arial Unicode MS" w:hAnsi="Times New Roman" w:cs="Times New Roman" w:hint="eastAsia"/>
          <w:b/>
          <w:bCs/>
          <w:color w:val="000000"/>
          <w:kern w:val="0"/>
          <w:sz w:val="28"/>
          <w:szCs w:val="28"/>
          <w:lang w:eastAsia="ru-RU" w:bidi="uk-UA"/>
        </w:rPr>
        <w:t>поршневой</w:t>
      </w:r>
      <w:r w:rsidRPr="00826D38">
        <w:rPr>
          <w:rFonts w:ascii="Times New Roman" w:eastAsia="Arial Unicode MS" w:hAnsi="Times New Roman" w:cs="Times New Roman"/>
          <w:b/>
          <w:bCs/>
          <w:color w:val="000000"/>
          <w:kern w:val="0"/>
          <w:sz w:val="28"/>
          <w:szCs w:val="28"/>
          <w:lang w:eastAsia="ru-RU" w:bidi="uk-UA"/>
        </w:rPr>
        <w:t xml:space="preserve"> </w:t>
      </w:r>
      <w:r w:rsidRPr="00826D38">
        <w:rPr>
          <w:rFonts w:ascii="Times New Roman" w:eastAsia="Arial Unicode MS" w:hAnsi="Times New Roman" w:cs="Times New Roman" w:hint="eastAsia"/>
          <w:b/>
          <w:bCs/>
          <w:color w:val="000000"/>
          <w:kern w:val="0"/>
          <w:sz w:val="28"/>
          <w:szCs w:val="28"/>
          <w:lang w:eastAsia="ru-RU" w:bidi="uk-UA"/>
        </w:rPr>
        <w:t>компрессорной</w:t>
      </w:r>
      <w:r w:rsidRPr="00826D38">
        <w:rPr>
          <w:rFonts w:ascii="Times New Roman" w:eastAsia="Arial Unicode MS" w:hAnsi="Times New Roman" w:cs="Times New Roman"/>
          <w:b/>
          <w:bCs/>
          <w:color w:val="000000"/>
          <w:kern w:val="0"/>
          <w:sz w:val="28"/>
          <w:szCs w:val="28"/>
          <w:lang w:eastAsia="ru-RU" w:bidi="uk-UA"/>
        </w:rPr>
        <w:t xml:space="preserve"> </w:t>
      </w:r>
      <w:r w:rsidRPr="00826D38">
        <w:rPr>
          <w:rFonts w:ascii="Times New Roman" w:eastAsia="Arial Unicode MS" w:hAnsi="Times New Roman" w:cs="Times New Roman" w:hint="eastAsia"/>
          <w:b/>
          <w:bCs/>
          <w:color w:val="000000"/>
          <w:kern w:val="0"/>
          <w:sz w:val="28"/>
          <w:szCs w:val="28"/>
          <w:lang w:eastAsia="ru-RU" w:bidi="uk-UA"/>
        </w:rPr>
        <w:t>ступени</w:t>
      </w:r>
      <w:r w:rsidRPr="00826D38">
        <w:rPr>
          <w:rFonts w:ascii="Times New Roman" w:eastAsia="Arial Unicode MS" w:hAnsi="Times New Roman" w:cs="Times New Roman"/>
          <w:b/>
          <w:bCs/>
          <w:color w:val="000000"/>
          <w:kern w:val="0"/>
          <w:sz w:val="28"/>
          <w:szCs w:val="28"/>
          <w:lang w:eastAsia="ru-RU" w:bidi="uk-UA"/>
        </w:rPr>
        <w:t xml:space="preserve"> </w:t>
      </w:r>
      <w:r w:rsidRPr="00826D38">
        <w:rPr>
          <w:rFonts w:ascii="Times New Roman" w:eastAsia="Arial Unicode MS" w:hAnsi="Times New Roman" w:cs="Times New Roman" w:hint="eastAsia"/>
          <w:b/>
          <w:bCs/>
          <w:color w:val="000000"/>
          <w:kern w:val="0"/>
          <w:sz w:val="28"/>
          <w:szCs w:val="28"/>
          <w:lang w:eastAsia="ru-RU" w:bidi="uk-UA"/>
        </w:rPr>
        <w:t>с</w:t>
      </w:r>
      <w:r w:rsidRPr="00826D38">
        <w:rPr>
          <w:rFonts w:ascii="Times New Roman" w:eastAsia="Arial Unicode MS" w:hAnsi="Times New Roman" w:cs="Times New Roman"/>
          <w:b/>
          <w:bCs/>
          <w:color w:val="000000"/>
          <w:kern w:val="0"/>
          <w:sz w:val="28"/>
          <w:szCs w:val="28"/>
          <w:lang w:eastAsia="ru-RU" w:bidi="uk-UA"/>
        </w:rPr>
        <w:t xml:space="preserve"> </w:t>
      </w:r>
      <w:r w:rsidRPr="00826D38">
        <w:rPr>
          <w:rFonts w:ascii="Times New Roman" w:eastAsia="Arial Unicode MS" w:hAnsi="Times New Roman" w:cs="Times New Roman" w:hint="eastAsia"/>
          <w:b/>
          <w:bCs/>
          <w:color w:val="000000"/>
          <w:kern w:val="0"/>
          <w:sz w:val="28"/>
          <w:szCs w:val="28"/>
          <w:lang w:eastAsia="ru-RU" w:bidi="uk-UA"/>
        </w:rPr>
        <w:t>упруго</w:t>
      </w:r>
      <w:r w:rsidRPr="00826D38">
        <w:rPr>
          <w:rFonts w:ascii="Times New Roman" w:eastAsia="Arial Unicode MS" w:hAnsi="Times New Roman" w:cs="Times New Roman"/>
          <w:b/>
          <w:bCs/>
          <w:color w:val="000000"/>
          <w:kern w:val="0"/>
          <w:sz w:val="28"/>
          <w:szCs w:val="28"/>
          <w:lang w:eastAsia="ru-RU" w:bidi="uk-UA"/>
        </w:rPr>
        <w:t>-</w:t>
      </w:r>
      <w:r w:rsidRPr="00826D38">
        <w:rPr>
          <w:rFonts w:ascii="Times New Roman" w:eastAsia="Arial Unicode MS" w:hAnsi="Times New Roman" w:cs="Times New Roman" w:hint="eastAsia"/>
          <w:b/>
          <w:bCs/>
          <w:color w:val="000000"/>
          <w:kern w:val="0"/>
          <w:sz w:val="28"/>
          <w:szCs w:val="28"/>
          <w:lang w:eastAsia="ru-RU" w:bidi="uk-UA"/>
        </w:rPr>
        <w:t>деформируемым</w:t>
      </w:r>
      <w:r w:rsidRPr="00826D38">
        <w:rPr>
          <w:rFonts w:ascii="Times New Roman" w:eastAsia="Arial Unicode MS" w:hAnsi="Times New Roman" w:cs="Times New Roman"/>
          <w:b/>
          <w:bCs/>
          <w:color w:val="000000"/>
          <w:kern w:val="0"/>
          <w:sz w:val="28"/>
          <w:szCs w:val="28"/>
          <w:lang w:eastAsia="ru-RU" w:bidi="uk-UA"/>
        </w:rPr>
        <w:t xml:space="preserve"> </w:t>
      </w:r>
      <w:r w:rsidRPr="00826D38">
        <w:rPr>
          <w:rFonts w:ascii="Times New Roman" w:eastAsia="Arial Unicode MS" w:hAnsi="Times New Roman" w:cs="Times New Roman" w:hint="eastAsia"/>
          <w:b/>
          <w:bCs/>
          <w:color w:val="000000"/>
          <w:kern w:val="0"/>
          <w:sz w:val="28"/>
          <w:szCs w:val="28"/>
          <w:lang w:eastAsia="ru-RU" w:bidi="uk-UA"/>
        </w:rPr>
        <w:t>тонкостенным</w:t>
      </w:r>
      <w:r w:rsidRPr="00826D38">
        <w:rPr>
          <w:rFonts w:ascii="Times New Roman" w:eastAsia="Arial Unicode MS" w:hAnsi="Times New Roman" w:cs="Times New Roman"/>
          <w:b/>
          <w:bCs/>
          <w:color w:val="000000"/>
          <w:kern w:val="0"/>
          <w:sz w:val="28"/>
          <w:szCs w:val="28"/>
          <w:lang w:eastAsia="ru-RU" w:bidi="uk-UA"/>
        </w:rPr>
        <w:t xml:space="preserve"> </w:t>
      </w:r>
      <w:r w:rsidRPr="00826D38">
        <w:rPr>
          <w:rFonts w:ascii="Times New Roman" w:eastAsia="Arial Unicode MS" w:hAnsi="Times New Roman" w:cs="Times New Roman" w:hint="eastAsia"/>
          <w:b/>
          <w:bCs/>
          <w:color w:val="000000"/>
          <w:kern w:val="0"/>
          <w:sz w:val="28"/>
          <w:szCs w:val="28"/>
          <w:lang w:eastAsia="ru-RU" w:bidi="uk-UA"/>
        </w:rPr>
        <w:t>цилиндром</w:t>
      </w:r>
    </w:p>
    <w:p w14:paraId="71057598" w14:textId="77777777" w:rsidR="00826D38" w:rsidRDefault="00826D38" w:rsidP="00826D38">
      <w:r>
        <w:rPr>
          <w:rFonts w:hint="eastAsia"/>
        </w:rPr>
        <w:t>ОГЛАВЛЕНИЕ</w:t>
      </w:r>
      <w:r>
        <w:t xml:space="preserve"> </w:t>
      </w:r>
      <w:r>
        <w:rPr>
          <w:rFonts w:hint="eastAsia"/>
        </w:rPr>
        <w:t>ДИССЕРТАЦИИ</w:t>
      </w:r>
    </w:p>
    <w:p w14:paraId="797D2919" w14:textId="77777777" w:rsidR="00826D38" w:rsidRDefault="00826D38" w:rsidP="00826D38">
      <w:r>
        <w:rPr>
          <w:rFonts w:hint="eastAsia"/>
        </w:rPr>
        <w:t>кандидат</w:t>
      </w:r>
      <w:r>
        <w:t xml:space="preserve"> </w:t>
      </w:r>
      <w:r>
        <w:rPr>
          <w:rFonts w:hint="eastAsia"/>
        </w:rPr>
        <w:t>наук</w:t>
      </w:r>
      <w:r>
        <w:t xml:space="preserve"> </w:t>
      </w:r>
      <w:r>
        <w:rPr>
          <w:rFonts w:hint="eastAsia"/>
        </w:rPr>
        <w:t>Титов</w:t>
      </w:r>
      <w:r>
        <w:t xml:space="preserve"> </w:t>
      </w:r>
      <w:r>
        <w:rPr>
          <w:rFonts w:hint="eastAsia"/>
        </w:rPr>
        <w:t>Даниил</w:t>
      </w:r>
      <w:r>
        <w:t xml:space="preserve"> </w:t>
      </w:r>
      <w:r>
        <w:rPr>
          <w:rFonts w:hint="eastAsia"/>
        </w:rPr>
        <w:t>Сергеевич</w:t>
      </w:r>
    </w:p>
    <w:p w14:paraId="519E9F0A" w14:textId="77777777" w:rsidR="00826D38" w:rsidRDefault="00826D38" w:rsidP="00826D38">
      <w:r>
        <w:rPr>
          <w:rFonts w:hint="eastAsia"/>
        </w:rPr>
        <w:t>ВВЕДЕНИЕ</w:t>
      </w:r>
    </w:p>
    <w:p w14:paraId="4D481F52" w14:textId="77777777" w:rsidR="00826D38" w:rsidRDefault="00826D38" w:rsidP="00826D38"/>
    <w:p w14:paraId="62E65AB6" w14:textId="77777777" w:rsidR="00826D38" w:rsidRDefault="00826D38" w:rsidP="00826D38">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НАУКИ</w:t>
      </w:r>
      <w:r>
        <w:t xml:space="preserve"> </w:t>
      </w:r>
      <w:r>
        <w:rPr>
          <w:rFonts w:hint="eastAsia"/>
        </w:rPr>
        <w:t>И</w:t>
      </w:r>
      <w:r>
        <w:t xml:space="preserve"> </w:t>
      </w:r>
      <w:r>
        <w:rPr>
          <w:rFonts w:hint="eastAsia"/>
        </w:rPr>
        <w:t>ТЕХНИКИ</w:t>
      </w:r>
      <w:r>
        <w:t xml:space="preserve"> </w:t>
      </w:r>
      <w:r>
        <w:rPr>
          <w:rFonts w:hint="eastAsia"/>
        </w:rPr>
        <w:t>В</w:t>
      </w:r>
      <w:r>
        <w:t xml:space="preserve"> </w:t>
      </w:r>
      <w:r>
        <w:rPr>
          <w:rFonts w:hint="eastAsia"/>
        </w:rPr>
        <w:t>ОБЛАСТИ</w:t>
      </w:r>
      <w:r>
        <w:t xml:space="preserve"> </w:t>
      </w:r>
      <w:r>
        <w:rPr>
          <w:rFonts w:hint="eastAsia"/>
        </w:rPr>
        <w:t>МАЛОРАСХОДНЫХ</w:t>
      </w:r>
      <w:r>
        <w:t xml:space="preserve"> </w:t>
      </w:r>
      <w:r>
        <w:rPr>
          <w:rFonts w:hint="eastAsia"/>
        </w:rPr>
        <w:t>КОМПРЕССОРНЫХ</w:t>
      </w:r>
      <w:r>
        <w:t xml:space="preserve"> </w:t>
      </w:r>
      <w:r>
        <w:rPr>
          <w:rFonts w:hint="eastAsia"/>
        </w:rPr>
        <w:t>АГРЕГАТОВ</w:t>
      </w:r>
      <w:r>
        <w:t xml:space="preserve"> </w:t>
      </w:r>
      <w:r>
        <w:rPr>
          <w:rFonts w:hint="eastAsia"/>
        </w:rPr>
        <w:t>СРЕДНЕГО</w:t>
      </w:r>
      <w:r>
        <w:t xml:space="preserve"> </w:t>
      </w:r>
      <w:r>
        <w:rPr>
          <w:rFonts w:hint="eastAsia"/>
        </w:rPr>
        <w:t>И</w:t>
      </w:r>
      <w:r>
        <w:t xml:space="preserve"> </w:t>
      </w:r>
      <w:r>
        <w:rPr>
          <w:rFonts w:hint="eastAsia"/>
        </w:rPr>
        <w:t>ВЫСОКОГО</w:t>
      </w:r>
      <w:r>
        <w:t xml:space="preserve"> </w:t>
      </w:r>
      <w:r>
        <w:rPr>
          <w:rFonts w:hint="eastAsia"/>
        </w:rPr>
        <w:t>ДАВЛЕНИЯ</w:t>
      </w:r>
    </w:p>
    <w:p w14:paraId="3A32F4B9" w14:textId="77777777" w:rsidR="00826D38" w:rsidRDefault="00826D38" w:rsidP="00826D38"/>
    <w:p w14:paraId="4FE339AB" w14:textId="77777777" w:rsidR="00826D38" w:rsidRDefault="00826D38" w:rsidP="00826D38">
      <w:r>
        <w:t xml:space="preserve">1.1 </w:t>
      </w:r>
      <w:r>
        <w:rPr>
          <w:rFonts w:hint="eastAsia"/>
        </w:rPr>
        <w:t>СОВРЕМЕННЫЕ</w:t>
      </w:r>
      <w:r>
        <w:t xml:space="preserve"> </w:t>
      </w:r>
      <w:r>
        <w:rPr>
          <w:rFonts w:hint="eastAsia"/>
        </w:rPr>
        <w:t>КОНСТРУКЦИИ</w:t>
      </w:r>
      <w:r>
        <w:t xml:space="preserve"> </w:t>
      </w:r>
      <w:r>
        <w:rPr>
          <w:rFonts w:hint="eastAsia"/>
        </w:rPr>
        <w:t>ТИХОХОДНЫХ</w:t>
      </w:r>
      <w:r>
        <w:t xml:space="preserve"> </w:t>
      </w:r>
      <w:r>
        <w:rPr>
          <w:rFonts w:hint="eastAsia"/>
        </w:rPr>
        <w:t>ДЛИННОХОДОВЫХ</w:t>
      </w:r>
      <w:r>
        <w:t xml:space="preserve"> </w:t>
      </w:r>
      <w:r>
        <w:rPr>
          <w:rFonts w:hint="eastAsia"/>
        </w:rPr>
        <w:t>КОМПРЕССОРНЫХ</w:t>
      </w:r>
      <w:r>
        <w:t xml:space="preserve"> </w:t>
      </w:r>
      <w:r>
        <w:rPr>
          <w:rFonts w:hint="eastAsia"/>
        </w:rPr>
        <w:t>СТУПЕНЕЙ</w:t>
      </w:r>
    </w:p>
    <w:p w14:paraId="5B283481" w14:textId="77777777" w:rsidR="00826D38" w:rsidRDefault="00826D38" w:rsidP="00826D38"/>
    <w:p w14:paraId="30731B78" w14:textId="77777777" w:rsidR="00826D38" w:rsidRDefault="00826D38" w:rsidP="00826D38">
      <w:r>
        <w:t xml:space="preserve">1.2 </w:t>
      </w:r>
      <w:r>
        <w:rPr>
          <w:rFonts w:hint="eastAsia"/>
        </w:rPr>
        <w:t>АНАЛИЗ</w:t>
      </w:r>
      <w:r>
        <w:t xml:space="preserve"> </w:t>
      </w:r>
      <w:r>
        <w:rPr>
          <w:rFonts w:hint="eastAsia"/>
        </w:rPr>
        <w:t>СУЩЕСТВУЮЩИХ</w:t>
      </w:r>
      <w:r>
        <w:t xml:space="preserve"> </w:t>
      </w:r>
      <w:r>
        <w:rPr>
          <w:rFonts w:hint="eastAsia"/>
        </w:rPr>
        <w:t>СПОСОБОВ</w:t>
      </w:r>
      <w:r>
        <w:t xml:space="preserve"> </w:t>
      </w:r>
      <w:r>
        <w:rPr>
          <w:rFonts w:hint="eastAsia"/>
        </w:rPr>
        <w:t>ОХЛАЖДЕНИЯ</w:t>
      </w:r>
      <w:r>
        <w:t xml:space="preserve"> </w:t>
      </w:r>
      <w:r>
        <w:rPr>
          <w:rFonts w:hint="eastAsia"/>
        </w:rPr>
        <w:t>БЕЗСМАЗОЧНЫХ</w:t>
      </w:r>
      <w:r>
        <w:t xml:space="preserve"> </w:t>
      </w:r>
      <w:r>
        <w:rPr>
          <w:rFonts w:hint="eastAsia"/>
        </w:rPr>
        <w:t>СТУПЕНЕЙ</w:t>
      </w:r>
      <w:r>
        <w:t xml:space="preserve"> </w:t>
      </w:r>
      <w:r>
        <w:rPr>
          <w:rFonts w:hint="eastAsia"/>
        </w:rPr>
        <w:t>ПОРШНЕВЫХ</w:t>
      </w:r>
      <w:r>
        <w:t xml:space="preserve"> </w:t>
      </w:r>
      <w:r>
        <w:rPr>
          <w:rFonts w:hint="eastAsia"/>
        </w:rPr>
        <w:t>КОМПРЕССОРОВ</w:t>
      </w:r>
    </w:p>
    <w:p w14:paraId="4AF1A5EE" w14:textId="77777777" w:rsidR="00826D38" w:rsidRDefault="00826D38" w:rsidP="00826D38"/>
    <w:p w14:paraId="33778569" w14:textId="77777777" w:rsidR="00826D38" w:rsidRDefault="00826D38" w:rsidP="00826D38">
      <w:r>
        <w:t xml:space="preserve">1.2.1 </w:t>
      </w:r>
      <w:r>
        <w:rPr>
          <w:rFonts w:hint="eastAsia"/>
        </w:rPr>
        <w:t>ВНЕШНЕЕ</w:t>
      </w:r>
      <w:r>
        <w:t xml:space="preserve"> </w:t>
      </w:r>
      <w:r>
        <w:rPr>
          <w:rFonts w:hint="eastAsia"/>
        </w:rPr>
        <w:t>ОХЛАЖДЕНИЕ</w:t>
      </w:r>
    </w:p>
    <w:p w14:paraId="0B45E0D8" w14:textId="77777777" w:rsidR="00826D38" w:rsidRDefault="00826D38" w:rsidP="00826D38"/>
    <w:p w14:paraId="12CF6DD4" w14:textId="77777777" w:rsidR="00826D38" w:rsidRDefault="00826D38" w:rsidP="00826D38">
      <w:r>
        <w:t xml:space="preserve">1.2.2 </w:t>
      </w:r>
      <w:r>
        <w:rPr>
          <w:rFonts w:hint="eastAsia"/>
        </w:rPr>
        <w:t>ПРЕДВАРИТЕЛЬНОЕ</w:t>
      </w:r>
      <w:r>
        <w:t xml:space="preserve"> </w:t>
      </w:r>
      <w:r>
        <w:rPr>
          <w:rFonts w:hint="eastAsia"/>
        </w:rPr>
        <w:t>ОХЛАЖДЕНИЕ</w:t>
      </w:r>
    </w:p>
    <w:p w14:paraId="3AB509B3" w14:textId="77777777" w:rsidR="00826D38" w:rsidRDefault="00826D38" w:rsidP="00826D38"/>
    <w:p w14:paraId="4E41EDE5" w14:textId="77777777" w:rsidR="00826D38" w:rsidRDefault="00826D38" w:rsidP="00826D38">
      <w:r>
        <w:t xml:space="preserve">1.2.3 </w:t>
      </w:r>
      <w:r>
        <w:rPr>
          <w:rFonts w:hint="eastAsia"/>
        </w:rPr>
        <w:t>ВПРЫСК</w:t>
      </w:r>
      <w:r>
        <w:t xml:space="preserve"> </w:t>
      </w:r>
      <w:r>
        <w:rPr>
          <w:rFonts w:hint="eastAsia"/>
        </w:rPr>
        <w:t>КАПЕЛЬНОЙ</w:t>
      </w:r>
      <w:r>
        <w:t xml:space="preserve"> </w:t>
      </w:r>
      <w:r>
        <w:rPr>
          <w:rFonts w:hint="eastAsia"/>
        </w:rPr>
        <w:t>ЖИДКОСТИ</w:t>
      </w:r>
    </w:p>
    <w:p w14:paraId="52504A2C" w14:textId="77777777" w:rsidR="00826D38" w:rsidRDefault="00826D38" w:rsidP="00826D38"/>
    <w:p w14:paraId="6D3A6DF9" w14:textId="77777777" w:rsidR="00826D38" w:rsidRDefault="00826D38" w:rsidP="00826D38">
      <w:r>
        <w:t xml:space="preserve">1.2.4 </w:t>
      </w:r>
      <w:r>
        <w:rPr>
          <w:rFonts w:hint="eastAsia"/>
        </w:rPr>
        <w:t>СУЩЕСТВУЮЩИЕ</w:t>
      </w:r>
      <w:r>
        <w:t xml:space="preserve"> </w:t>
      </w:r>
      <w:r>
        <w:rPr>
          <w:rFonts w:hint="eastAsia"/>
        </w:rPr>
        <w:t>КОНСТРУКЦИИ</w:t>
      </w:r>
      <w:r>
        <w:t xml:space="preserve"> </w:t>
      </w:r>
      <w:r>
        <w:rPr>
          <w:rFonts w:hint="eastAsia"/>
        </w:rPr>
        <w:t>С</w:t>
      </w:r>
      <w:r>
        <w:t xml:space="preserve"> </w:t>
      </w:r>
      <w:r>
        <w:rPr>
          <w:rFonts w:hint="eastAsia"/>
        </w:rPr>
        <w:t>ВНЕШНИМ</w:t>
      </w:r>
      <w:r>
        <w:t xml:space="preserve"> </w:t>
      </w:r>
      <w:r>
        <w:rPr>
          <w:rFonts w:hint="eastAsia"/>
        </w:rPr>
        <w:t>ОХЛАЖДЕНИЕМ</w:t>
      </w:r>
    </w:p>
    <w:p w14:paraId="7599CA30" w14:textId="77777777" w:rsidR="00826D38" w:rsidRDefault="00826D38" w:rsidP="00826D38"/>
    <w:p w14:paraId="27EE8076" w14:textId="77777777" w:rsidR="00826D38" w:rsidRDefault="00826D38" w:rsidP="00826D38">
      <w:r>
        <w:t xml:space="preserve">1.2.5 </w:t>
      </w:r>
      <w:r>
        <w:rPr>
          <w:rFonts w:hint="eastAsia"/>
        </w:rPr>
        <w:t>ОХЛАЖДЕНИЕ</w:t>
      </w:r>
      <w:r>
        <w:t xml:space="preserve"> </w:t>
      </w:r>
      <w:r>
        <w:rPr>
          <w:rFonts w:hint="eastAsia"/>
        </w:rPr>
        <w:t>ГАЗА</w:t>
      </w:r>
      <w:r>
        <w:t xml:space="preserve"> </w:t>
      </w:r>
      <w:r>
        <w:rPr>
          <w:rFonts w:hint="eastAsia"/>
        </w:rPr>
        <w:t>В</w:t>
      </w:r>
      <w:r>
        <w:t xml:space="preserve"> </w:t>
      </w:r>
      <w:r>
        <w:rPr>
          <w:rFonts w:hint="eastAsia"/>
        </w:rPr>
        <w:t>ТИХОХОДНЫХ</w:t>
      </w:r>
      <w:r>
        <w:t xml:space="preserve"> </w:t>
      </w:r>
      <w:r>
        <w:rPr>
          <w:rFonts w:hint="eastAsia"/>
        </w:rPr>
        <w:t>КОМПРЕССОРНЫХ</w:t>
      </w:r>
      <w:r>
        <w:t xml:space="preserve"> </w:t>
      </w:r>
      <w:r>
        <w:rPr>
          <w:rFonts w:hint="eastAsia"/>
        </w:rPr>
        <w:t>СТУПЕНЯХ</w:t>
      </w:r>
      <w:r>
        <w:t xml:space="preserve"> </w:t>
      </w:r>
      <w:r>
        <w:rPr>
          <w:rFonts w:hint="eastAsia"/>
        </w:rPr>
        <w:t>СЖАТИЯ</w:t>
      </w:r>
    </w:p>
    <w:p w14:paraId="03C2ED70" w14:textId="77777777" w:rsidR="00826D38" w:rsidRDefault="00826D38" w:rsidP="00826D38"/>
    <w:p w14:paraId="681B8880" w14:textId="77777777" w:rsidR="00826D38" w:rsidRDefault="00826D38" w:rsidP="00826D38">
      <w:r>
        <w:t xml:space="preserve">1.3 </w:t>
      </w:r>
      <w:r>
        <w:rPr>
          <w:rFonts w:hint="eastAsia"/>
        </w:rPr>
        <w:t>СУЩЕСТВУЮЩИЕ</w:t>
      </w:r>
      <w:r>
        <w:t xml:space="preserve"> </w:t>
      </w:r>
      <w:r>
        <w:rPr>
          <w:rFonts w:hint="eastAsia"/>
        </w:rPr>
        <w:t>ТИПЫ</w:t>
      </w:r>
      <w:r>
        <w:t xml:space="preserve"> </w:t>
      </w:r>
      <w:r>
        <w:rPr>
          <w:rFonts w:hint="eastAsia"/>
        </w:rPr>
        <w:t>ПОРШНЕВЫХ</w:t>
      </w:r>
      <w:r>
        <w:t xml:space="preserve"> </w:t>
      </w:r>
      <w:r>
        <w:rPr>
          <w:rFonts w:hint="eastAsia"/>
        </w:rPr>
        <w:t>УПЛОТНЕНИЙ</w:t>
      </w:r>
      <w:r>
        <w:t xml:space="preserve"> </w:t>
      </w:r>
      <w:r>
        <w:rPr>
          <w:rFonts w:hint="eastAsia"/>
        </w:rPr>
        <w:t>В</w:t>
      </w:r>
      <w:r>
        <w:t xml:space="preserve"> </w:t>
      </w:r>
      <w:r>
        <w:rPr>
          <w:rFonts w:hint="eastAsia"/>
        </w:rPr>
        <w:t>БЕССМАЗОЧНЫХ</w:t>
      </w:r>
      <w:r>
        <w:t xml:space="preserve"> </w:t>
      </w:r>
      <w:r>
        <w:rPr>
          <w:rFonts w:hint="eastAsia"/>
        </w:rPr>
        <w:t>ПОРШНЕВЫХ</w:t>
      </w:r>
      <w:r>
        <w:t xml:space="preserve"> </w:t>
      </w:r>
      <w:r>
        <w:rPr>
          <w:rFonts w:hint="eastAsia"/>
        </w:rPr>
        <w:t>КОМПРЕССОРАХ</w:t>
      </w:r>
    </w:p>
    <w:p w14:paraId="035073CA" w14:textId="77777777" w:rsidR="00826D38" w:rsidRDefault="00826D38" w:rsidP="00826D38"/>
    <w:p w14:paraId="4076C554" w14:textId="77777777" w:rsidR="00826D38" w:rsidRDefault="00826D38" w:rsidP="00826D38">
      <w:r>
        <w:t xml:space="preserve">1.4 </w:t>
      </w:r>
      <w:r>
        <w:rPr>
          <w:rFonts w:hint="eastAsia"/>
        </w:rPr>
        <w:t>АНАЛИЗ</w:t>
      </w:r>
      <w:r>
        <w:t xml:space="preserve"> </w:t>
      </w:r>
      <w:r>
        <w:rPr>
          <w:rFonts w:hint="eastAsia"/>
        </w:rPr>
        <w:t>ТЕОРЕТИЧЕСКИХ</w:t>
      </w:r>
      <w:r>
        <w:t xml:space="preserve"> </w:t>
      </w:r>
      <w:r>
        <w:rPr>
          <w:rFonts w:hint="eastAsia"/>
        </w:rPr>
        <w:t>МЕТОДОВ</w:t>
      </w:r>
      <w:r>
        <w:t xml:space="preserve"> </w:t>
      </w:r>
      <w:r>
        <w:rPr>
          <w:rFonts w:hint="eastAsia"/>
        </w:rPr>
        <w:t>ИССЛЕДОВАНИЯ</w:t>
      </w:r>
      <w:r>
        <w:t xml:space="preserve"> </w:t>
      </w:r>
      <w:r>
        <w:rPr>
          <w:rFonts w:hint="eastAsia"/>
        </w:rPr>
        <w:t>И</w:t>
      </w:r>
      <w:r>
        <w:t xml:space="preserve"> </w:t>
      </w:r>
      <w:r>
        <w:rPr>
          <w:rFonts w:hint="eastAsia"/>
        </w:rPr>
        <w:t>Р</w:t>
      </w:r>
      <w:r>
        <w:rPr>
          <w:rFonts w:hint="eastAsia"/>
        </w:rPr>
        <w:lastRenderedPageBreak/>
        <w:t>АСЧЁТА</w:t>
      </w:r>
      <w:r>
        <w:t xml:space="preserve"> </w:t>
      </w:r>
      <w:r>
        <w:rPr>
          <w:rFonts w:hint="eastAsia"/>
        </w:rPr>
        <w:t>РАБОЧИХ</w:t>
      </w:r>
      <w:r>
        <w:t xml:space="preserve"> </w:t>
      </w:r>
      <w:r>
        <w:rPr>
          <w:rFonts w:hint="eastAsia"/>
        </w:rPr>
        <w:t>ПРОЦЕССОВ</w:t>
      </w:r>
      <w:r>
        <w:t xml:space="preserve"> </w:t>
      </w:r>
      <w:r>
        <w:rPr>
          <w:rFonts w:hint="eastAsia"/>
        </w:rPr>
        <w:t>БЕССМАЗОЧНОЙ</w:t>
      </w:r>
      <w:r>
        <w:t xml:space="preserve"> </w:t>
      </w:r>
      <w:r>
        <w:rPr>
          <w:rFonts w:hint="eastAsia"/>
        </w:rPr>
        <w:t>ТИХОХОДНОЙ</w:t>
      </w:r>
      <w:r>
        <w:t xml:space="preserve"> </w:t>
      </w:r>
      <w:r>
        <w:rPr>
          <w:rFonts w:hint="eastAsia"/>
        </w:rPr>
        <w:t>ДЛИННОХОДОВОЙ</w:t>
      </w:r>
      <w:r>
        <w:t xml:space="preserve"> </w:t>
      </w:r>
      <w:r>
        <w:rPr>
          <w:rFonts w:hint="eastAsia"/>
        </w:rPr>
        <w:t>СТУПЕНИ</w:t>
      </w:r>
      <w:r>
        <w:t xml:space="preserve"> </w:t>
      </w:r>
      <w:r>
        <w:rPr>
          <w:rFonts w:hint="eastAsia"/>
        </w:rPr>
        <w:t>ПК</w:t>
      </w:r>
    </w:p>
    <w:p w14:paraId="277D0328" w14:textId="77777777" w:rsidR="00826D38" w:rsidRDefault="00826D38" w:rsidP="00826D38"/>
    <w:p w14:paraId="01EEE5A2" w14:textId="77777777" w:rsidR="00826D38" w:rsidRDefault="00826D38" w:rsidP="00826D38">
      <w:r>
        <w:t xml:space="preserve">1.4.1 </w:t>
      </w:r>
      <w:r>
        <w:rPr>
          <w:rFonts w:hint="eastAsia"/>
        </w:rPr>
        <w:t>МОДЕЛИРОВАНИЕ</w:t>
      </w:r>
      <w:r>
        <w:t xml:space="preserve"> </w:t>
      </w:r>
      <w:r>
        <w:rPr>
          <w:rFonts w:hint="eastAsia"/>
        </w:rPr>
        <w:t>РАБОЧИХ</w:t>
      </w:r>
      <w:r>
        <w:t xml:space="preserve"> </w:t>
      </w:r>
      <w:r>
        <w:rPr>
          <w:rFonts w:hint="eastAsia"/>
        </w:rPr>
        <w:t>ПРОЦЕССОВ</w:t>
      </w:r>
      <w:r>
        <w:t xml:space="preserve"> </w:t>
      </w:r>
      <w:r>
        <w:rPr>
          <w:rFonts w:hint="eastAsia"/>
        </w:rPr>
        <w:t>ТИХОХОДНЫХ</w:t>
      </w:r>
      <w:r>
        <w:t xml:space="preserve"> </w:t>
      </w:r>
      <w:r>
        <w:rPr>
          <w:rFonts w:hint="eastAsia"/>
        </w:rPr>
        <w:t>ДЛИННОХОДОВЫХ</w:t>
      </w:r>
      <w:r>
        <w:t xml:space="preserve"> </w:t>
      </w:r>
      <w:r>
        <w:rPr>
          <w:rFonts w:hint="eastAsia"/>
        </w:rPr>
        <w:t>СТУПЕНЕЙ</w:t>
      </w:r>
      <w:r>
        <w:t xml:space="preserve"> </w:t>
      </w:r>
      <w:r>
        <w:rPr>
          <w:rFonts w:hint="eastAsia"/>
        </w:rPr>
        <w:t>ПК</w:t>
      </w:r>
    </w:p>
    <w:p w14:paraId="44EC31FF" w14:textId="77777777" w:rsidR="00826D38" w:rsidRDefault="00826D38" w:rsidP="00826D38"/>
    <w:p w14:paraId="3446DBAE" w14:textId="77777777" w:rsidR="00826D38" w:rsidRDefault="00826D38" w:rsidP="00826D38">
      <w:r>
        <w:t xml:space="preserve">1.4.2 </w:t>
      </w:r>
      <w:r>
        <w:rPr>
          <w:rFonts w:hint="eastAsia"/>
        </w:rPr>
        <w:t>РАСЧЁТ</w:t>
      </w:r>
      <w:r>
        <w:t xml:space="preserve"> </w:t>
      </w:r>
      <w:r>
        <w:rPr>
          <w:rFonts w:hint="eastAsia"/>
        </w:rPr>
        <w:t>УТЕЧЕК</w:t>
      </w:r>
      <w:r>
        <w:t xml:space="preserve"> </w:t>
      </w:r>
      <w:r>
        <w:rPr>
          <w:rFonts w:hint="eastAsia"/>
        </w:rPr>
        <w:t>ЧЕРЕЗ</w:t>
      </w:r>
      <w:r>
        <w:t xml:space="preserve"> </w:t>
      </w:r>
      <w:r>
        <w:rPr>
          <w:rFonts w:hint="eastAsia"/>
        </w:rPr>
        <w:t>ЗАЗОРЫ</w:t>
      </w:r>
    </w:p>
    <w:p w14:paraId="1D667D1A" w14:textId="77777777" w:rsidR="00826D38" w:rsidRDefault="00826D38" w:rsidP="00826D38"/>
    <w:p w14:paraId="7FDA0E95" w14:textId="77777777" w:rsidR="00826D38" w:rsidRDefault="00826D38" w:rsidP="00826D38">
      <w:r>
        <w:t xml:space="preserve">1.5 </w:t>
      </w:r>
      <w:r>
        <w:rPr>
          <w:rFonts w:hint="eastAsia"/>
        </w:rPr>
        <w:t>МЕТОДЫ</w:t>
      </w:r>
      <w:r>
        <w:t xml:space="preserve"> </w:t>
      </w:r>
      <w:r>
        <w:rPr>
          <w:rFonts w:hint="eastAsia"/>
        </w:rPr>
        <w:t>ТЕОРЕТИЧЕСКОГО</w:t>
      </w:r>
      <w:r>
        <w:t xml:space="preserve"> </w:t>
      </w:r>
      <w:r>
        <w:rPr>
          <w:rFonts w:hint="eastAsia"/>
        </w:rPr>
        <w:t>ИССЛЕДОВАНИЯ</w:t>
      </w:r>
      <w:r>
        <w:t xml:space="preserve"> </w:t>
      </w:r>
      <w:r>
        <w:rPr>
          <w:rFonts w:hint="eastAsia"/>
        </w:rPr>
        <w:t>ДЕФОРМИРОВАННОГО</w:t>
      </w:r>
      <w:r>
        <w:t xml:space="preserve"> </w:t>
      </w:r>
      <w:r>
        <w:rPr>
          <w:rFonts w:hint="eastAsia"/>
        </w:rPr>
        <w:t>СОСТОЯНИЯ</w:t>
      </w:r>
      <w:r>
        <w:t xml:space="preserve"> </w:t>
      </w:r>
      <w:r>
        <w:rPr>
          <w:rFonts w:hint="eastAsia"/>
        </w:rPr>
        <w:t>ОБОЛОЧЕК</w:t>
      </w:r>
    </w:p>
    <w:p w14:paraId="6B6E568C" w14:textId="77777777" w:rsidR="00826D38" w:rsidRDefault="00826D38" w:rsidP="00826D38"/>
    <w:p w14:paraId="02FB32C6" w14:textId="77777777" w:rsidR="00826D38" w:rsidRDefault="00826D38" w:rsidP="00826D38">
      <w:r>
        <w:t xml:space="preserve">1.6 </w:t>
      </w:r>
      <w:r>
        <w:rPr>
          <w:rFonts w:hint="eastAsia"/>
        </w:rPr>
        <w:t>АНАЛИЗ</w:t>
      </w:r>
      <w:r>
        <w:t xml:space="preserve"> </w:t>
      </w:r>
      <w:r>
        <w:rPr>
          <w:rFonts w:hint="eastAsia"/>
        </w:rPr>
        <w:t>ЭКСПЕРИМЕНТАЛЬНЫХ</w:t>
      </w:r>
      <w:r>
        <w:t xml:space="preserve"> </w:t>
      </w:r>
      <w:r>
        <w:rPr>
          <w:rFonts w:hint="eastAsia"/>
        </w:rPr>
        <w:t>МЕТОДОВ</w:t>
      </w:r>
      <w:r>
        <w:t xml:space="preserve"> </w:t>
      </w:r>
      <w:r>
        <w:rPr>
          <w:rFonts w:hint="eastAsia"/>
        </w:rPr>
        <w:t>ИССЛЕДОВАНИЯ</w:t>
      </w:r>
      <w:r>
        <w:t xml:space="preserve"> </w:t>
      </w:r>
      <w:r>
        <w:rPr>
          <w:rFonts w:hint="eastAsia"/>
        </w:rPr>
        <w:t>РАБОЧИХ</w:t>
      </w:r>
      <w:r>
        <w:t xml:space="preserve"> </w:t>
      </w:r>
      <w:r>
        <w:rPr>
          <w:rFonts w:hint="eastAsia"/>
        </w:rPr>
        <w:t>ПРОЦЕССОВ</w:t>
      </w:r>
    </w:p>
    <w:p w14:paraId="79D7776B" w14:textId="77777777" w:rsidR="00826D38" w:rsidRDefault="00826D38" w:rsidP="00826D38"/>
    <w:p w14:paraId="5A0D4B7E" w14:textId="77777777" w:rsidR="00826D38" w:rsidRDefault="00826D38" w:rsidP="00826D38">
      <w:r>
        <w:t xml:space="preserve">1.6.1 </w:t>
      </w:r>
      <w:r>
        <w:rPr>
          <w:rFonts w:hint="eastAsia"/>
        </w:rPr>
        <w:t>ЭКСПЕРИМЕНТАЛЬНЫЕ</w:t>
      </w:r>
      <w:r>
        <w:t xml:space="preserve"> </w:t>
      </w:r>
      <w:r>
        <w:rPr>
          <w:rFonts w:hint="eastAsia"/>
        </w:rPr>
        <w:t>МЕТОДЫ</w:t>
      </w:r>
      <w:r>
        <w:t xml:space="preserve"> </w:t>
      </w:r>
      <w:r>
        <w:rPr>
          <w:rFonts w:hint="eastAsia"/>
        </w:rPr>
        <w:t>ИССЛЕДОВАНИЯ</w:t>
      </w:r>
      <w:r>
        <w:t xml:space="preserve"> </w:t>
      </w:r>
      <w:r>
        <w:rPr>
          <w:rFonts w:hint="eastAsia"/>
        </w:rPr>
        <w:t>РАБОЧИХ</w:t>
      </w:r>
      <w:r>
        <w:t xml:space="preserve"> </w:t>
      </w:r>
      <w:r>
        <w:rPr>
          <w:rFonts w:hint="eastAsia"/>
        </w:rPr>
        <w:t>ПРОЦЕССОВ</w:t>
      </w:r>
    </w:p>
    <w:p w14:paraId="4B1608D9" w14:textId="77777777" w:rsidR="00826D38" w:rsidRDefault="00826D38" w:rsidP="00826D38"/>
    <w:p w14:paraId="275E5223" w14:textId="77777777" w:rsidR="00826D38" w:rsidRDefault="00826D38" w:rsidP="00826D38">
      <w:r>
        <w:t xml:space="preserve">1.6.2 </w:t>
      </w:r>
      <w:r>
        <w:rPr>
          <w:rFonts w:hint="eastAsia"/>
        </w:rPr>
        <w:t>ЭКСПЕРИМЕНТАЛЬНЫЕ</w:t>
      </w:r>
      <w:r>
        <w:t xml:space="preserve"> </w:t>
      </w:r>
      <w:r>
        <w:rPr>
          <w:rFonts w:hint="eastAsia"/>
        </w:rPr>
        <w:t>МЕТОДЫ</w:t>
      </w:r>
      <w:r>
        <w:t xml:space="preserve"> </w:t>
      </w:r>
      <w:r>
        <w:rPr>
          <w:rFonts w:hint="eastAsia"/>
        </w:rPr>
        <w:t>ИССЛЕДОВАНИЙ</w:t>
      </w:r>
      <w:r>
        <w:t xml:space="preserve"> </w:t>
      </w:r>
      <w:r>
        <w:rPr>
          <w:rFonts w:hint="eastAsia"/>
        </w:rPr>
        <w:t>ДЕФОРМАЦИЙ</w:t>
      </w:r>
      <w:r>
        <w:t xml:space="preserve"> </w:t>
      </w:r>
      <w:r>
        <w:rPr>
          <w:rFonts w:hint="eastAsia"/>
        </w:rPr>
        <w:t>ТВЕРДОГО</w:t>
      </w:r>
      <w:r>
        <w:t xml:space="preserve"> </w:t>
      </w:r>
      <w:r>
        <w:rPr>
          <w:rFonts w:hint="eastAsia"/>
        </w:rPr>
        <w:t>ТЕЛА</w:t>
      </w:r>
    </w:p>
    <w:p w14:paraId="6881D25E" w14:textId="77777777" w:rsidR="00826D38" w:rsidRDefault="00826D38" w:rsidP="00826D38"/>
    <w:p w14:paraId="57704F31" w14:textId="77777777" w:rsidR="00826D38" w:rsidRDefault="00826D38" w:rsidP="00826D38">
      <w:r>
        <w:t xml:space="preserve">1.7 </w:t>
      </w:r>
      <w:r>
        <w:rPr>
          <w:rFonts w:hint="eastAsia"/>
        </w:rPr>
        <w:t>ТЕПЛОНАПРЯЖЁННОЕ</w:t>
      </w:r>
      <w:r>
        <w:t xml:space="preserve"> </w:t>
      </w:r>
      <w:r>
        <w:rPr>
          <w:rFonts w:hint="eastAsia"/>
        </w:rPr>
        <w:t>СОСТОЯНИЕ</w:t>
      </w:r>
      <w:r>
        <w:t xml:space="preserve"> </w:t>
      </w:r>
      <w:r>
        <w:rPr>
          <w:rFonts w:hint="eastAsia"/>
        </w:rPr>
        <w:t>ДЕТАЛЕЙ</w:t>
      </w:r>
      <w:r>
        <w:t xml:space="preserve"> </w:t>
      </w:r>
      <w:r>
        <w:rPr>
          <w:rFonts w:hint="eastAsia"/>
        </w:rPr>
        <w:t>ФОРМИРУЮЩИХ</w:t>
      </w:r>
      <w:r>
        <w:t xml:space="preserve"> </w:t>
      </w:r>
      <w:r>
        <w:rPr>
          <w:rFonts w:hint="eastAsia"/>
        </w:rPr>
        <w:t>РАБОЧУЮ</w:t>
      </w:r>
      <w:r>
        <w:t xml:space="preserve"> </w:t>
      </w:r>
      <w:r>
        <w:rPr>
          <w:rFonts w:hint="eastAsia"/>
        </w:rPr>
        <w:t>КАМЕРУ</w:t>
      </w:r>
    </w:p>
    <w:p w14:paraId="0A9AEBFD" w14:textId="77777777" w:rsidR="00826D38" w:rsidRDefault="00826D38" w:rsidP="00826D38"/>
    <w:p w14:paraId="745BEC93" w14:textId="77777777" w:rsidR="00826D38" w:rsidRDefault="00826D38" w:rsidP="00826D38">
      <w:r>
        <w:t xml:space="preserve">1.8 </w:t>
      </w:r>
      <w:r>
        <w:rPr>
          <w:rFonts w:hint="eastAsia"/>
        </w:rPr>
        <w:t>СОДЕРЖАНИЕ</w:t>
      </w:r>
      <w:r>
        <w:t xml:space="preserve"> </w:t>
      </w:r>
      <w:r>
        <w:rPr>
          <w:rFonts w:hint="eastAsia"/>
        </w:rPr>
        <w:t>РАБОТЫ</w:t>
      </w:r>
      <w:r>
        <w:t xml:space="preserve">, </w:t>
      </w:r>
      <w:r>
        <w:rPr>
          <w:rFonts w:hint="eastAsia"/>
        </w:rPr>
        <w:t>ЦЕЛЬ</w:t>
      </w:r>
      <w:r>
        <w:t xml:space="preserve"> </w:t>
      </w:r>
      <w:r>
        <w:rPr>
          <w:rFonts w:hint="eastAsia"/>
        </w:rPr>
        <w:t>И</w:t>
      </w:r>
      <w:r>
        <w:t xml:space="preserve"> </w:t>
      </w:r>
      <w:r>
        <w:rPr>
          <w:rFonts w:hint="eastAsia"/>
        </w:rPr>
        <w:t>ЗАДАЧИ</w:t>
      </w:r>
    </w:p>
    <w:p w14:paraId="058FAEEE" w14:textId="77777777" w:rsidR="00826D38" w:rsidRDefault="00826D38" w:rsidP="00826D38"/>
    <w:p w14:paraId="743686BF" w14:textId="77777777" w:rsidR="00826D38" w:rsidRDefault="00826D38" w:rsidP="00826D38">
      <w:r>
        <w:rPr>
          <w:rFonts w:hint="eastAsia"/>
        </w:rPr>
        <w:t>ГЛАВА</w:t>
      </w:r>
      <w:r>
        <w:t xml:space="preserve"> 2 </w:t>
      </w:r>
      <w:r>
        <w:rPr>
          <w:rFonts w:hint="eastAsia"/>
        </w:rPr>
        <w:t>МЕТОДИКА</w:t>
      </w:r>
      <w:r>
        <w:t xml:space="preserve"> </w:t>
      </w:r>
      <w:r>
        <w:rPr>
          <w:rFonts w:hint="eastAsia"/>
        </w:rPr>
        <w:t>РАСЧЁТА</w:t>
      </w:r>
      <w:r>
        <w:t xml:space="preserve"> </w:t>
      </w:r>
      <w:r>
        <w:rPr>
          <w:rFonts w:hint="eastAsia"/>
        </w:rPr>
        <w:t>РАБОЧИХ</w:t>
      </w:r>
      <w:r>
        <w:t xml:space="preserve"> </w:t>
      </w:r>
      <w:r>
        <w:rPr>
          <w:rFonts w:hint="eastAsia"/>
        </w:rPr>
        <w:t>ПРОЦЕССОВ</w:t>
      </w:r>
      <w:r>
        <w:t xml:space="preserve"> </w:t>
      </w:r>
      <w:r>
        <w:rPr>
          <w:rFonts w:hint="eastAsia"/>
        </w:rPr>
        <w:t>ПОРШНЕВЫХ</w:t>
      </w:r>
      <w:r>
        <w:t xml:space="preserve"> </w:t>
      </w:r>
      <w:r>
        <w:rPr>
          <w:rFonts w:hint="eastAsia"/>
        </w:rPr>
        <w:t>АГРЕГАТОВ</w:t>
      </w:r>
      <w:r>
        <w:t xml:space="preserve"> </w:t>
      </w:r>
      <w:r>
        <w:rPr>
          <w:rFonts w:hint="eastAsia"/>
        </w:rPr>
        <w:t>С</w:t>
      </w:r>
      <w:r>
        <w:t xml:space="preserve"> </w:t>
      </w:r>
      <w:r>
        <w:rPr>
          <w:rFonts w:hint="eastAsia"/>
        </w:rPr>
        <w:t>УЧЁТОМ</w:t>
      </w:r>
      <w:r>
        <w:t xml:space="preserve"> </w:t>
      </w:r>
      <w:r>
        <w:rPr>
          <w:rFonts w:hint="eastAsia"/>
        </w:rPr>
        <w:t>ЗАЗОРОВ</w:t>
      </w:r>
      <w:r>
        <w:t xml:space="preserve">, </w:t>
      </w:r>
      <w:r>
        <w:rPr>
          <w:rFonts w:hint="eastAsia"/>
        </w:rPr>
        <w:t>ВОЗНИКАЮЩИХ</w:t>
      </w:r>
      <w:r>
        <w:t xml:space="preserve"> </w:t>
      </w:r>
      <w:r>
        <w:rPr>
          <w:rFonts w:hint="eastAsia"/>
        </w:rPr>
        <w:t>ПРИ</w:t>
      </w:r>
      <w:r>
        <w:t xml:space="preserve"> </w:t>
      </w:r>
      <w:r>
        <w:rPr>
          <w:rFonts w:hint="eastAsia"/>
        </w:rPr>
        <w:t>ДЕФОРМАЦИИ</w:t>
      </w:r>
      <w:r>
        <w:t xml:space="preserve"> </w:t>
      </w:r>
      <w:r>
        <w:rPr>
          <w:rFonts w:hint="eastAsia"/>
        </w:rPr>
        <w:t>ЦИЛИНДРА</w:t>
      </w:r>
    </w:p>
    <w:p w14:paraId="6ADC469E" w14:textId="77777777" w:rsidR="00826D38" w:rsidRDefault="00826D38" w:rsidP="00826D38"/>
    <w:p w14:paraId="1F8E17B5" w14:textId="77777777" w:rsidR="00826D38" w:rsidRDefault="00826D38" w:rsidP="00826D38">
      <w:r>
        <w:t xml:space="preserve">2.1 </w:t>
      </w:r>
      <w:r>
        <w:rPr>
          <w:rFonts w:hint="eastAsia"/>
        </w:rPr>
        <w:t>РАСЧЁТ</w:t>
      </w:r>
      <w:r>
        <w:t xml:space="preserve"> </w:t>
      </w:r>
      <w:r>
        <w:rPr>
          <w:rFonts w:hint="eastAsia"/>
        </w:rPr>
        <w:t>НАПРЯЖЁННО</w:t>
      </w:r>
      <w:r>
        <w:t>-</w:t>
      </w:r>
      <w:r>
        <w:rPr>
          <w:rFonts w:hint="eastAsia"/>
        </w:rPr>
        <w:t>ДЕФОРМИРОВАННОГО</w:t>
      </w:r>
      <w:r>
        <w:t xml:space="preserve"> </w:t>
      </w:r>
      <w:r>
        <w:rPr>
          <w:rFonts w:hint="eastAsia"/>
        </w:rPr>
        <w:t>СОСТОЯНИЯ</w:t>
      </w:r>
      <w:r>
        <w:t xml:space="preserve"> </w:t>
      </w:r>
      <w:r>
        <w:rPr>
          <w:rFonts w:hint="eastAsia"/>
        </w:rPr>
        <w:t>ЦИЛИНДРА</w:t>
      </w:r>
      <w:r>
        <w:t xml:space="preserve"> </w:t>
      </w:r>
      <w:r>
        <w:rPr>
          <w:rFonts w:hint="eastAsia"/>
        </w:rPr>
        <w:t>В</w:t>
      </w:r>
      <w:r>
        <w:t xml:space="preserve"> </w:t>
      </w:r>
      <w:r>
        <w:rPr>
          <w:rFonts w:hint="eastAsia"/>
        </w:rPr>
        <w:t>ПРОГРАММЕ</w:t>
      </w:r>
      <w:r>
        <w:t xml:space="preserve"> </w:t>
      </w:r>
      <w:r>
        <w:rPr>
          <w:rFonts w:hint="eastAsia"/>
        </w:rPr>
        <w:t>АШУБ</w:t>
      </w:r>
      <w:r>
        <w:t xml:space="preserve"> </w:t>
      </w:r>
      <w:r>
        <w:rPr>
          <w:rFonts w:hint="eastAsia"/>
        </w:rPr>
        <w:t>С</w:t>
      </w:r>
      <w:r>
        <w:t xml:space="preserve"> </w:t>
      </w:r>
      <w:r>
        <w:rPr>
          <w:rFonts w:hint="eastAsia"/>
        </w:rPr>
        <w:t>ПОЛУЧЕНИЕМ</w:t>
      </w:r>
      <w:r>
        <w:t xml:space="preserve"> </w:t>
      </w:r>
      <w:r>
        <w:rPr>
          <w:rFonts w:hint="eastAsia"/>
        </w:rPr>
        <w:t>БАЗЫ</w:t>
      </w:r>
      <w:r>
        <w:t xml:space="preserve"> </w:t>
      </w:r>
      <w:r>
        <w:rPr>
          <w:rFonts w:hint="eastAsia"/>
        </w:rPr>
        <w:t>ДАННЫХ</w:t>
      </w:r>
      <w:r>
        <w:t xml:space="preserve"> </w:t>
      </w:r>
      <w:r>
        <w:rPr>
          <w:rFonts w:hint="eastAsia"/>
        </w:rPr>
        <w:t>ПО</w:t>
      </w:r>
      <w:r>
        <w:t xml:space="preserve"> </w:t>
      </w:r>
      <w:r>
        <w:rPr>
          <w:rFonts w:hint="eastAsia"/>
        </w:rPr>
        <w:t>ИЗМЕНЕНИЮ</w:t>
      </w:r>
      <w:r>
        <w:t xml:space="preserve"> </w:t>
      </w:r>
      <w:r>
        <w:rPr>
          <w:rFonts w:hint="eastAsia"/>
        </w:rPr>
        <w:t>ВЕЛИЧИНЫ</w:t>
      </w:r>
      <w:r>
        <w:t xml:space="preserve"> </w:t>
      </w:r>
      <w:r>
        <w:rPr>
          <w:rFonts w:hint="eastAsia"/>
        </w:rPr>
        <w:t>ЗАЗОРА</w:t>
      </w:r>
      <w:r>
        <w:t xml:space="preserve"> </w:t>
      </w:r>
      <w:r>
        <w:rPr>
          <w:rFonts w:hint="eastAsia"/>
        </w:rPr>
        <w:t>ЗА</w:t>
      </w:r>
    </w:p>
    <w:p w14:paraId="29303B6B" w14:textId="77777777" w:rsidR="00826D38" w:rsidRDefault="00826D38" w:rsidP="00826D38"/>
    <w:p w14:paraId="3A644858" w14:textId="77777777" w:rsidR="00826D38" w:rsidRDefault="00826D38" w:rsidP="00826D38">
      <w:r>
        <w:rPr>
          <w:rFonts w:hint="eastAsia"/>
        </w:rPr>
        <w:t>РАБОЧИМ</w:t>
      </w:r>
      <w:r>
        <w:t xml:space="preserve"> </w:t>
      </w:r>
      <w:r>
        <w:rPr>
          <w:rFonts w:hint="eastAsia"/>
        </w:rPr>
        <w:t>ЦИКЛ</w:t>
      </w:r>
      <w:r>
        <w:t xml:space="preserve">. </w:t>
      </w:r>
      <w:r>
        <w:rPr>
          <w:rFonts w:hint="eastAsia"/>
        </w:rPr>
        <w:t>РАСЧЁТ</w:t>
      </w:r>
      <w:r>
        <w:t xml:space="preserve"> </w:t>
      </w:r>
      <w:r>
        <w:rPr>
          <w:rFonts w:hint="eastAsia"/>
        </w:rPr>
        <w:t>УТЕЧЕК</w:t>
      </w:r>
      <w:r>
        <w:t xml:space="preserve"> </w:t>
      </w:r>
      <w:r>
        <w:rPr>
          <w:rFonts w:hint="eastAsia"/>
        </w:rPr>
        <w:t>ЧЕРЕЗ</w:t>
      </w:r>
      <w:r>
        <w:t xml:space="preserve"> </w:t>
      </w:r>
      <w:r>
        <w:rPr>
          <w:rFonts w:hint="eastAsia"/>
        </w:rPr>
        <w:t>ЦИЛИНДРО</w:t>
      </w:r>
      <w:r>
        <w:t>-</w:t>
      </w:r>
      <w:r>
        <w:rPr>
          <w:rFonts w:hint="eastAsia"/>
        </w:rPr>
        <w:t>ПОРШНЕВОЕ</w:t>
      </w:r>
      <w:r>
        <w:t xml:space="preserve"> </w:t>
      </w:r>
      <w:r>
        <w:rPr>
          <w:rFonts w:hint="eastAsia"/>
        </w:rPr>
        <w:t>УПЛОТНЕНИЕ</w:t>
      </w:r>
    </w:p>
    <w:p w14:paraId="343834F5" w14:textId="77777777" w:rsidR="00826D38" w:rsidRDefault="00826D38" w:rsidP="00826D38"/>
    <w:p w14:paraId="6B545E70" w14:textId="77777777" w:rsidR="00826D38" w:rsidRDefault="00826D38" w:rsidP="00826D38">
      <w:r>
        <w:t xml:space="preserve">2.2 </w:t>
      </w:r>
      <w:r>
        <w:rPr>
          <w:rFonts w:hint="eastAsia"/>
        </w:rPr>
        <w:t>РАСЧЁТ</w:t>
      </w:r>
      <w:r>
        <w:t xml:space="preserve"> </w:t>
      </w:r>
      <w:r>
        <w:rPr>
          <w:rFonts w:hint="eastAsia"/>
        </w:rPr>
        <w:t>РАБОЧЕГО</w:t>
      </w:r>
      <w:r>
        <w:t xml:space="preserve"> </w:t>
      </w:r>
      <w:r>
        <w:rPr>
          <w:rFonts w:hint="eastAsia"/>
        </w:rPr>
        <w:t>ПРОЦЕССА</w:t>
      </w:r>
      <w:r>
        <w:t xml:space="preserve"> </w:t>
      </w:r>
      <w:r>
        <w:rPr>
          <w:rFonts w:hint="eastAsia"/>
        </w:rPr>
        <w:t>ПОРШНЕВОЙ</w:t>
      </w:r>
      <w:r>
        <w:t xml:space="preserve"> </w:t>
      </w:r>
      <w:r>
        <w:rPr>
          <w:rFonts w:hint="eastAsia"/>
        </w:rPr>
        <w:t>СТУПЕНИ</w:t>
      </w:r>
    </w:p>
    <w:p w14:paraId="1EB7DAD0" w14:textId="77777777" w:rsidR="00826D38" w:rsidRDefault="00826D38" w:rsidP="00826D38"/>
    <w:p w14:paraId="0E52153D" w14:textId="77777777" w:rsidR="00826D38" w:rsidRDefault="00826D38" w:rsidP="00826D38">
      <w:r>
        <w:t xml:space="preserve">2.3 </w:t>
      </w:r>
      <w:r>
        <w:rPr>
          <w:rFonts w:hint="eastAsia"/>
        </w:rPr>
        <w:t>МЕТОДИКА</w:t>
      </w:r>
      <w:r>
        <w:t xml:space="preserve"> </w:t>
      </w:r>
      <w:r>
        <w:rPr>
          <w:rFonts w:hint="eastAsia"/>
        </w:rPr>
        <w:t>РАСЧЁТА</w:t>
      </w:r>
      <w:r>
        <w:t xml:space="preserve"> </w:t>
      </w:r>
      <w:r>
        <w:rPr>
          <w:rFonts w:hint="eastAsia"/>
        </w:rPr>
        <w:t>ТЕПЛОПЕРЕДАЧИ</w:t>
      </w:r>
    </w:p>
    <w:p w14:paraId="7E05770F" w14:textId="77777777" w:rsidR="00826D38" w:rsidRDefault="00826D38" w:rsidP="00826D38"/>
    <w:p w14:paraId="32B5799B" w14:textId="77777777" w:rsidR="00826D38" w:rsidRDefault="00826D38" w:rsidP="00826D38">
      <w:r>
        <w:t xml:space="preserve">2.4 </w:t>
      </w:r>
      <w:r>
        <w:rPr>
          <w:rFonts w:hint="eastAsia"/>
        </w:rPr>
        <w:t>ВЕРИФИКАЦИЯ</w:t>
      </w:r>
      <w:r>
        <w:t xml:space="preserve"> </w:t>
      </w:r>
      <w:r>
        <w:rPr>
          <w:rFonts w:hint="eastAsia"/>
        </w:rPr>
        <w:t>МЕТОДИКИ</w:t>
      </w:r>
      <w:r>
        <w:t xml:space="preserve"> </w:t>
      </w:r>
      <w:r>
        <w:rPr>
          <w:rFonts w:hint="eastAsia"/>
        </w:rPr>
        <w:t>РАСЧЁТА</w:t>
      </w:r>
      <w:r>
        <w:t xml:space="preserve"> </w:t>
      </w:r>
      <w:r>
        <w:rPr>
          <w:rFonts w:hint="eastAsia"/>
        </w:rPr>
        <w:t>ПО</w:t>
      </w:r>
      <w:r>
        <w:t xml:space="preserve"> </w:t>
      </w:r>
      <w:r>
        <w:rPr>
          <w:rFonts w:hint="eastAsia"/>
        </w:rPr>
        <w:t>РЕЗУЛЬТАТАМ</w:t>
      </w:r>
      <w:r>
        <w:t xml:space="preserve"> </w:t>
      </w:r>
      <w:r>
        <w:rPr>
          <w:rFonts w:hint="eastAsia"/>
        </w:rPr>
        <w:t>ЭКСПЕРИМЕНТАЛЬНЫХ</w:t>
      </w:r>
      <w:r>
        <w:t xml:space="preserve"> </w:t>
      </w:r>
      <w:r>
        <w:rPr>
          <w:rFonts w:hint="eastAsia"/>
        </w:rPr>
        <w:t>ИССЛЕДОВАНИЙ</w:t>
      </w:r>
    </w:p>
    <w:p w14:paraId="7706EC39" w14:textId="77777777" w:rsidR="00826D38" w:rsidRDefault="00826D38" w:rsidP="00826D38"/>
    <w:p w14:paraId="5FA13A65" w14:textId="77777777" w:rsidR="00826D38" w:rsidRDefault="00826D38" w:rsidP="00826D38">
      <w:r>
        <w:t xml:space="preserve">2.5 </w:t>
      </w:r>
      <w:r>
        <w:rPr>
          <w:rFonts w:hint="eastAsia"/>
        </w:rPr>
        <w:t>ПОРЯДОК</w:t>
      </w:r>
      <w:r>
        <w:t xml:space="preserve"> </w:t>
      </w:r>
      <w:r>
        <w:rPr>
          <w:rFonts w:hint="eastAsia"/>
        </w:rPr>
        <w:t>ПРОВЕДЕНИЯ</w:t>
      </w:r>
      <w:r>
        <w:t xml:space="preserve"> </w:t>
      </w:r>
      <w:r>
        <w:rPr>
          <w:rFonts w:hint="eastAsia"/>
        </w:rPr>
        <w:t>РАСЧЕТА</w:t>
      </w:r>
    </w:p>
    <w:p w14:paraId="474A1FEA" w14:textId="77777777" w:rsidR="00826D38" w:rsidRDefault="00826D38" w:rsidP="00826D38"/>
    <w:p w14:paraId="01B72B14" w14:textId="77777777" w:rsidR="00826D38" w:rsidRDefault="00826D38" w:rsidP="00826D38">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д</w:t>
      </w:r>
      <w:r>
        <w:t>5</w:t>
      </w:r>
    </w:p>
    <w:p w14:paraId="6AFC5449" w14:textId="77777777" w:rsidR="00826D38" w:rsidRDefault="00826D38" w:rsidP="00826D38"/>
    <w:p w14:paraId="6D3A734C" w14:textId="77777777" w:rsidR="00826D38" w:rsidRDefault="00826D38" w:rsidP="00826D38">
      <w:r>
        <w:t xml:space="preserve">3.1 </w:t>
      </w:r>
      <w:r>
        <w:rPr>
          <w:rFonts w:hint="eastAsia"/>
        </w:rPr>
        <w:t>ПОСТАНОВКА</w:t>
      </w:r>
      <w:r>
        <w:t xml:space="preserve"> </w:t>
      </w:r>
      <w:r>
        <w:rPr>
          <w:rFonts w:hint="eastAsia"/>
        </w:rPr>
        <w:t>ЗАДАЧИ</w:t>
      </w:r>
    </w:p>
    <w:p w14:paraId="76662869" w14:textId="77777777" w:rsidR="00826D38" w:rsidRDefault="00826D38" w:rsidP="00826D38"/>
    <w:p w14:paraId="48294373" w14:textId="77777777" w:rsidR="00826D38" w:rsidRDefault="00826D38" w:rsidP="00826D38">
      <w:r>
        <w:t xml:space="preserve">3.2 </w:t>
      </w:r>
      <w:r>
        <w:rPr>
          <w:rFonts w:hint="eastAsia"/>
        </w:rPr>
        <w:t>ЭКСПЕРИМЕНТАЛЬНЫЙ</w:t>
      </w:r>
      <w:r>
        <w:t xml:space="preserve"> </w:t>
      </w:r>
      <w:r>
        <w:rPr>
          <w:rFonts w:hint="eastAsia"/>
        </w:rPr>
        <w:t>СТЕНД</w:t>
      </w:r>
    </w:p>
    <w:p w14:paraId="720D5DA1" w14:textId="77777777" w:rsidR="00826D38" w:rsidRDefault="00826D38" w:rsidP="00826D38"/>
    <w:p w14:paraId="05CDD4F0" w14:textId="77777777" w:rsidR="00826D38" w:rsidRDefault="00826D38" w:rsidP="00826D38">
      <w:r>
        <w:t xml:space="preserve">3.2.1 </w:t>
      </w:r>
      <w:r>
        <w:rPr>
          <w:rFonts w:hint="eastAsia"/>
        </w:rPr>
        <w:t>ПОДГОТОВКА</w:t>
      </w:r>
      <w:r>
        <w:t xml:space="preserve"> </w:t>
      </w:r>
      <w:r>
        <w:rPr>
          <w:rFonts w:hint="eastAsia"/>
        </w:rPr>
        <w:t>СРЕДСТВ</w:t>
      </w:r>
      <w:r>
        <w:t xml:space="preserve"> </w:t>
      </w:r>
      <w:r>
        <w:rPr>
          <w:rFonts w:hint="eastAsia"/>
        </w:rPr>
        <w:t>ИЗМЕРЕНИЯ</w:t>
      </w:r>
    </w:p>
    <w:p w14:paraId="446EC0F2" w14:textId="77777777" w:rsidR="00826D38" w:rsidRDefault="00826D38" w:rsidP="00826D38"/>
    <w:p w14:paraId="67ECE1DF" w14:textId="77777777" w:rsidR="00826D38" w:rsidRDefault="00826D38" w:rsidP="00826D38">
      <w:r>
        <w:t xml:space="preserve">3.3 </w:t>
      </w:r>
      <w:r>
        <w:rPr>
          <w:rFonts w:hint="eastAsia"/>
        </w:rPr>
        <w:t>ПРОВЕДЕНИЕ</w:t>
      </w:r>
      <w:r>
        <w:t xml:space="preserve"> </w:t>
      </w:r>
      <w:r>
        <w:rPr>
          <w:rFonts w:hint="eastAsia"/>
        </w:rPr>
        <w:t>ЭКСПЕРИМЕНТА</w:t>
      </w:r>
      <w:r>
        <w:t xml:space="preserve"> </w:t>
      </w:r>
      <w:r>
        <w:rPr>
          <w:rFonts w:hint="eastAsia"/>
        </w:rPr>
        <w:t>ПО</w:t>
      </w:r>
      <w:r>
        <w:t xml:space="preserve"> </w:t>
      </w:r>
      <w:r>
        <w:rPr>
          <w:rFonts w:hint="eastAsia"/>
        </w:rPr>
        <w:t>ОПРЕДЕЛЕНИЮ</w:t>
      </w:r>
      <w:r>
        <w:t xml:space="preserve"> </w:t>
      </w:r>
      <w:r>
        <w:rPr>
          <w:rFonts w:hint="eastAsia"/>
        </w:rPr>
        <w:t>СТАТИЧЕСКОГО</w:t>
      </w:r>
      <w:r>
        <w:t xml:space="preserve"> </w:t>
      </w:r>
      <w:r>
        <w:rPr>
          <w:rFonts w:hint="eastAsia"/>
        </w:rPr>
        <w:t>ЗАЗОРА</w:t>
      </w:r>
      <w:r>
        <w:t xml:space="preserve"> </w:t>
      </w:r>
      <w:r>
        <w:rPr>
          <w:rFonts w:hint="eastAsia"/>
        </w:rPr>
        <w:t>В</w:t>
      </w:r>
      <w:r>
        <w:t xml:space="preserve"> </w:t>
      </w:r>
      <w:r>
        <w:rPr>
          <w:rFonts w:hint="eastAsia"/>
        </w:rPr>
        <w:t>РАЗЛИЧНЫХ</w:t>
      </w:r>
      <w:r>
        <w:t xml:space="preserve"> </w:t>
      </w:r>
      <w:r>
        <w:rPr>
          <w:rFonts w:hint="eastAsia"/>
        </w:rPr>
        <w:t>ТИПАХ</w:t>
      </w:r>
      <w:r>
        <w:t xml:space="preserve"> </w:t>
      </w:r>
      <w:r>
        <w:rPr>
          <w:rFonts w:hint="eastAsia"/>
        </w:rPr>
        <w:t>ЦИЛИНДРОПОРШНЕВЫХ</w:t>
      </w:r>
      <w:r>
        <w:t xml:space="preserve"> </w:t>
      </w:r>
      <w:r>
        <w:rPr>
          <w:rFonts w:hint="eastAsia"/>
        </w:rPr>
        <w:t>УПЛОТНЕНИЙ</w:t>
      </w:r>
    </w:p>
    <w:p w14:paraId="05A21FAD" w14:textId="77777777" w:rsidR="00826D38" w:rsidRDefault="00826D38" w:rsidP="00826D38"/>
    <w:p w14:paraId="37A5E665" w14:textId="77777777" w:rsidR="00826D38" w:rsidRDefault="00826D38" w:rsidP="00826D38">
      <w:r>
        <w:t xml:space="preserve">3.4 </w:t>
      </w:r>
      <w:r>
        <w:rPr>
          <w:rFonts w:hint="eastAsia"/>
        </w:rPr>
        <w:t>ПРОВЕДЕНИЕ</w:t>
      </w:r>
      <w:r>
        <w:t xml:space="preserve"> </w:t>
      </w:r>
      <w:r>
        <w:rPr>
          <w:rFonts w:hint="eastAsia"/>
        </w:rPr>
        <w:t>ЭКСПЕРИМЕНТА</w:t>
      </w:r>
      <w:r>
        <w:t xml:space="preserve"> </w:t>
      </w:r>
      <w:r>
        <w:rPr>
          <w:rFonts w:hint="eastAsia"/>
        </w:rPr>
        <w:t>ПО</w:t>
      </w:r>
      <w:r>
        <w:t xml:space="preserve"> </w:t>
      </w:r>
      <w:r>
        <w:rPr>
          <w:rFonts w:hint="eastAsia"/>
        </w:rPr>
        <w:t>ОПРЕДЕЛЕНИЮ</w:t>
      </w:r>
      <w:r>
        <w:t xml:space="preserve"> </w:t>
      </w:r>
      <w:r>
        <w:rPr>
          <w:rFonts w:hint="eastAsia"/>
        </w:rPr>
        <w:t>ДЕФОРМАЦИЙ</w:t>
      </w:r>
      <w:r>
        <w:t xml:space="preserve"> </w:t>
      </w:r>
      <w:r>
        <w:rPr>
          <w:rFonts w:hint="eastAsia"/>
        </w:rPr>
        <w:t>ЦИЛИНДРА</w:t>
      </w:r>
      <w:r>
        <w:t xml:space="preserve">...................................................... </w:t>
      </w:r>
      <w:r>
        <w:rPr>
          <w:rFonts w:hint="eastAsia"/>
        </w:rPr>
        <w:t>ш</w:t>
      </w:r>
    </w:p>
    <w:p w14:paraId="72849385" w14:textId="77777777" w:rsidR="00826D38" w:rsidRDefault="00826D38" w:rsidP="00826D38"/>
    <w:p w14:paraId="631C458F" w14:textId="77777777" w:rsidR="00826D38" w:rsidRDefault="00826D38" w:rsidP="00826D38">
      <w:r>
        <w:rPr>
          <w:rFonts w:hint="eastAsia"/>
        </w:rPr>
        <w:t>ГЛАВА</w:t>
      </w:r>
      <w:r>
        <w:t xml:space="preserve"> 4 </w:t>
      </w:r>
      <w:r>
        <w:rPr>
          <w:rFonts w:hint="eastAsia"/>
        </w:rPr>
        <w:t>РАСЧЕТНО</w:t>
      </w:r>
      <w:r>
        <w:t>-</w:t>
      </w:r>
      <w:r>
        <w:rPr>
          <w:rFonts w:hint="eastAsia"/>
        </w:rPr>
        <w:t>ПАРАМЕТРИЧЕСКИЙ</w:t>
      </w:r>
      <w:r>
        <w:t xml:space="preserve"> </w:t>
      </w:r>
      <w:r>
        <w:rPr>
          <w:rFonts w:hint="eastAsia"/>
        </w:rPr>
        <w:t>АНАЛИЗ</w:t>
      </w:r>
      <w:r>
        <w:t xml:space="preserve"> </w:t>
      </w:r>
      <w:r>
        <w:rPr>
          <w:rFonts w:hint="eastAsia"/>
        </w:rPr>
        <w:t>РАБОТЫ</w:t>
      </w:r>
      <w:r>
        <w:t xml:space="preserve"> </w:t>
      </w:r>
      <w:r>
        <w:rPr>
          <w:rFonts w:hint="eastAsia"/>
        </w:rPr>
        <w:t>ПОРШНЕВЫХ</w:t>
      </w:r>
      <w:r>
        <w:t xml:space="preserve"> </w:t>
      </w:r>
      <w:r>
        <w:rPr>
          <w:rFonts w:hint="eastAsia"/>
        </w:rPr>
        <w:t>ДЛИННОХОДОВЫХ</w:t>
      </w:r>
      <w:r>
        <w:t xml:space="preserve"> </w:t>
      </w:r>
      <w:r>
        <w:rPr>
          <w:rFonts w:hint="eastAsia"/>
        </w:rPr>
        <w:t>КОМПРЕССОРНЫХ</w:t>
      </w:r>
      <w:r>
        <w:t xml:space="preserve"> </w:t>
      </w:r>
      <w:r>
        <w:rPr>
          <w:rFonts w:hint="eastAsia"/>
        </w:rPr>
        <w:t>АГРЕГАТОВ</w:t>
      </w:r>
      <w:r>
        <w:t xml:space="preserve"> </w:t>
      </w:r>
      <w:r>
        <w:rPr>
          <w:rFonts w:hint="eastAsia"/>
        </w:rPr>
        <w:t>С</w:t>
      </w:r>
      <w:r>
        <w:t xml:space="preserve"> </w:t>
      </w:r>
      <w:r>
        <w:rPr>
          <w:rFonts w:hint="eastAsia"/>
        </w:rPr>
        <w:t>ДЕФОРМИРУЕМОЙ</w:t>
      </w:r>
      <w:r>
        <w:t xml:space="preserve"> </w:t>
      </w:r>
      <w:r>
        <w:rPr>
          <w:rFonts w:hint="eastAsia"/>
        </w:rPr>
        <w:t>СТЕНКОЙ</w:t>
      </w:r>
      <w:r>
        <w:t xml:space="preserve"> </w:t>
      </w:r>
      <w:r>
        <w:rPr>
          <w:rFonts w:hint="eastAsia"/>
        </w:rPr>
        <w:t>ЦИЛИНДРА</w:t>
      </w:r>
    </w:p>
    <w:p w14:paraId="4EA55CAF" w14:textId="77777777" w:rsidR="00826D38" w:rsidRDefault="00826D38" w:rsidP="00826D38"/>
    <w:p w14:paraId="38E18855" w14:textId="77777777" w:rsidR="00826D38" w:rsidRDefault="00826D38" w:rsidP="00826D38">
      <w:r>
        <w:t xml:space="preserve">4.1 </w:t>
      </w:r>
      <w:r>
        <w:rPr>
          <w:rFonts w:hint="eastAsia"/>
        </w:rPr>
        <w:t>РАСЧЕТНО</w:t>
      </w:r>
      <w:r>
        <w:t>-</w:t>
      </w:r>
      <w:r>
        <w:rPr>
          <w:rFonts w:hint="eastAsia"/>
        </w:rPr>
        <w:t>ПАРАМЕТРИЧЕСКИЙ</w:t>
      </w:r>
      <w:r>
        <w:t xml:space="preserve"> </w:t>
      </w:r>
      <w:r>
        <w:rPr>
          <w:rFonts w:hint="eastAsia"/>
        </w:rPr>
        <w:t>АНАЛИЗ</w:t>
      </w:r>
      <w:r>
        <w:t xml:space="preserve"> </w:t>
      </w:r>
      <w:r>
        <w:rPr>
          <w:rFonts w:hint="eastAsia"/>
        </w:rPr>
        <w:t>ВОЗМОЖНОСТИ</w:t>
      </w:r>
      <w:r>
        <w:t xml:space="preserve"> </w:t>
      </w:r>
      <w:r>
        <w:rPr>
          <w:rFonts w:hint="eastAsia"/>
        </w:rPr>
        <w:t>ПРИМЕНЕНИЯ</w:t>
      </w:r>
      <w:r>
        <w:t xml:space="preserve"> </w:t>
      </w:r>
      <w:r>
        <w:rPr>
          <w:rFonts w:hint="eastAsia"/>
        </w:rPr>
        <w:t>СУЩЕСТВУЮЩИХ</w:t>
      </w:r>
      <w:r>
        <w:t xml:space="preserve"> </w:t>
      </w:r>
      <w:r>
        <w:rPr>
          <w:rFonts w:hint="eastAsia"/>
        </w:rPr>
        <w:t>ПОРШНЕВЫХ</w:t>
      </w:r>
      <w:r>
        <w:t xml:space="preserve"> </w:t>
      </w:r>
      <w:r>
        <w:rPr>
          <w:rFonts w:hint="eastAsia"/>
        </w:rPr>
        <w:t>УПЛОТНЕНИЙ</w:t>
      </w:r>
    </w:p>
    <w:p w14:paraId="3F37E7CA" w14:textId="77777777" w:rsidR="00826D38" w:rsidRDefault="00826D38" w:rsidP="00826D38"/>
    <w:p w14:paraId="5EC41216" w14:textId="77777777" w:rsidR="00826D38" w:rsidRDefault="00826D38" w:rsidP="00826D38">
      <w:r>
        <w:t xml:space="preserve">4.2 </w:t>
      </w:r>
      <w:r>
        <w:rPr>
          <w:rFonts w:hint="eastAsia"/>
        </w:rPr>
        <w:t>РАСЧЕТНО</w:t>
      </w:r>
      <w:r>
        <w:t>-</w:t>
      </w:r>
      <w:r>
        <w:rPr>
          <w:rFonts w:hint="eastAsia"/>
        </w:rPr>
        <w:t>ПАРАМЕТРИЧЕСКИЙ</w:t>
      </w:r>
      <w:r>
        <w:t xml:space="preserve"> </w:t>
      </w:r>
      <w:r>
        <w:rPr>
          <w:rFonts w:hint="eastAsia"/>
        </w:rPr>
        <w:t>АНАЛИЗ</w:t>
      </w:r>
      <w:r>
        <w:t xml:space="preserve"> </w:t>
      </w:r>
      <w:r>
        <w:rPr>
          <w:rFonts w:hint="eastAsia"/>
        </w:rPr>
        <w:t>ПО</w:t>
      </w:r>
      <w:r>
        <w:t xml:space="preserve"> </w:t>
      </w:r>
      <w:r>
        <w:rPr>
          <w:rFonts w:hint="eastAsia"/>
        </w:rPr>
        <w:t>РАЗРАБОТКЕ</w:t>
      </w:r>
      <w:r>
        <w:t xml:space="preserve"> </w:t>
      </w:r>
      <w:r>
        <w:rPr>
          <w:rFonts w:hint="eastAsia"/>
        </w:rPr>
        <w:t>СИСТЕМЫ</w:t>
      </w:r>
      <w:r>
        <w:t xml:space="preserve"> </w:t>
      </w:r>
      <w:r>
        <w:rPr>
          <w:rFonts w:hint="eastAsia"/>
        </w:rPr>
        <w:t>ОХЛАЖДЕНИЯ</w:t>
      </w:r>
      <w:r>
        <w:t xml:space="preserve"> </w:t>
      </w:r>
      <w:r>
        <w:rPr>
          <w:rFonts w:hint="eastAsia"/>
        </w:rPr>
        <w:t>ТИХОХОДНЫХ</w:t>
      </w:r>
      <w:r>
        <w:t xml:space="preserve"> </w:t>
      </w:r>
      <w:r>
        <w:rPr>
          <w:rFonts w:hint="eastAsia"/>
        </w:rPr>
        <w:t>ДЛИННОХОДОВЫХ</w:t>
      </w:r>
      <w:r>
        <w:t xml:space="preserve"> </w:t>
      </w:r>
      <w:r>
        <w:rPr>
          <w:rFonts w:hint="eastAsia"/>
        </w:rPr>
        <w:t>БЕС</w:t>
      </w:r>
      <w:r>
        <w:rPr>
          <w:rFonts w:hint="eastAsia"/>
        </w:rPr>
        <w:lastRenderedPageBreak/>
        <w:t>СМАЗОЧНЫХ</w:t>
      </w:r>
      <w:r>
        <w:t xml:space="preserve"> </w:t>
      </w:r>
      <w:r>
        <w:rPr>
          <w:rFonts w:hint="eastAsia"/>
        </w:rPr>
        <w:t>ПОРШНЕВЫХ</w:t>
      </w:r>
      <w:r>
        <w:t xml:space="preserve"> </w:t>
      </w:r>
      <w:r>
        <w:rPr>
          <w:rFonts w:hint="eastAsia"/>
        </w:rPr>
        <w:t>КОМПРЕССОРНЫХ</w:t>
      </w:r>
      <w:r>
        <w:t xml:space="preserve"> </w:t>
      </w:r>
      <w:r>
        <w:rPr>
          <w:rFonts w:hint="eastAsia"/>
        </w:rPr>
        <w:t>СТУПЕНЕЙ</w:t>
      </w:r>
    </w:p>
    <w:p w14:paraId="22F6D0CD" w14:textId="77777777" w:rsidR="00826D38" w:rsidRDefault="00826D38" w:rsidP="00826D38"/>
    <w:p w14:paraId="71B51725" w14:textId="77777777" w:rsidR="00826D38" w:rsidRDefault="00826D38" w:rsidP="00826D38">
      <w:r>
        <w:t xml:space="preserve">4.3 </w:t>
      </w:r>
      <w:r>
        <w:rPr>
          <w:rFonts w:hint="eastAsia"/>
        </w:rPr>
        <w:t>АНАЛИЗ</w:t>
      </w:r>
      <w:r>
        <w:t xml:space="preserve"> </w:t>
      </w:r>
      <w:r>
        <w:rPr>
          <w:rFonts w:hint="eastAsia"/>
        </w:rPr>
        <w:t>ВЛИЯНИЯ</w:t>
      </w:r>
      <w:r>
        <w:t xml:space="preserve"> </w:t>
      </w:r>
      <w:r>
        <w:rPr>
          <w:rFonts w:hint="eastAsia"/>
        </w:rPr>
        <w:t>ТОЛЩИНЫ</w:t>
      </w:r>
      <w:r>
        <w:t xml:space="preserve"> </w:t>
      </w:r>
      <w:r>
        <w:rPr>
          <w:rFonts w:hint="eastAsia"/>
        </w:rPr>
        <w:t>СТЕНКИ</w:t>
      </w:r>
      <w:r>
        <w:t xml:space="preserve"> </w:t>
      </w:r>
      <w:r>
        <w:rPr>
          <w:rFonts w:hint="eastAsia"/>
        </w:rPr>
        <w:t>И</w:t>
      </w:r>
      <w:r>
        <w:t xml:space="preserve"> </w:t>
      </w:r>
      <w:r>
        <w:rPr>
          <w:rFonts w:hint="eastAsia"/>
        </w:rPr>
        <w:t>СВОЙСТВ</w:t>
      </w:r>
      <w:r>
        <w:t xml:space="preserve"> </w:t>
      </w:r>
      <w:r>
        <w:rPr>
          <w:rFonts w:hint="eastAsia"/>
        </w:rPr>
        <w:t>КОНСТРУКЦИОННЫХ</w:t>
      </w:r>
      <w:r>
        <w:t xml:space="preserve"> </w:t>
      </w:r>
      <w:r>
        <w:rPr>
          <w:rFonts w:hint="eastAsia"/>
        </w:rPr>
        <w:t>МАТЕРИАЛОВ</w:t>
      </w:r>
      <w:r>
        <w:t xml:space="preserve"> </w:t>
      </w:r>
      <w:r>
        <w:rPr>
          <w:rFonts w:hint="eastAsia"/>
        </w:rPr>
        <w:t>НА</w:t>
      </w:r>
      <w:r>
        <w:t xml:space="preserve"> </w:t>
      </w:r>
      <w:r>
        <w:rPr>
          <w:rFonts w:hint="eastAsia"/>
        </w:rPr>
        <w:t>ТЕМПЕРАТУРУ</w:t>
      </w:r>
      <w:r>
        <w:t xml:space="preserve"> </w:t>
      </w:r>
      <w:r>
        <w:rPr>
          <w:rFonts w:hint="eastAsia"/>
        </w:rPr>
        <w:t>НАГНЕТАНИЯ</w:t>
      </w:r>
      <w:r>
        <w:t xml:space="preserve"> </w:t>
      </w:r>
      <w:r>
        <w:rPr>
          <w:rFonts w:hint="eastAsia"/>
        </w:rPr>
        <w:t>И</w:t>
      </w:r>
      <w:r>
        <w:t xml:space="preserve"> </w:t>
      </w:r>
      <w:r>
        <w:rPr>
          <w:rFonts w:hint="eastAsia"/>
        </w:rPr>
        <w:t>ПРОЧНОСТНЫЕ</w:t>
      </w:r>
      <w:r>
        <w:t xml:space="preserve"> </w:t>
      </w:r>
      <w:r>
        <w:rPr>
          <w:rFonts w:hint="eastAsia"/>
        </w:rPr>
        <w:t>ХАРАКТЕРИСТИКИ</w:t>
      </w:r>
      <w:r>
        <w:t xml:space="preserve"> </w:t>
      </w:r>
      <w:r>
        <w:rPr>
          <w:rFonts w:hint="eastAsia"/>
        </w:rPr>
        <w:t>ТИХОХОДНЫХ</w:t>
      </w:r>
      <w:r>
        <w:t xml:space="preserve"> </w:t>
      </w:r>
      <w:r>
        <w:rPr>
          <w:rFonts w:hint="eastAsia"/>
        </w:rPr>
        <w:t>ДЛИННОХОДОВЫХ</w:t>
      </w:r>
      <w:r>
        <w:t xml:space="preserve"> </w:t>
      </w:r>
      <w:r>
        <w:rPr>
          <w:rFonts w:hint="eastAsia"/>
        </w:rPr>
        <w:t>СТУПЕНЕЙ</w:t>
      </w:r>
    </w:p>
    <w:p w14:paraId="4B45DC01" w14:textId="77777777" w:rsidR="00826D38" w:rsidRDefault="00826D38" w:rsidP="00826D38"/>
    <w:p w14:paraId="5215EC0D" w14:textId="77777777" w:rsidR="00826D38" w:rsidRDefault="00826D38" w:rsidP="00826D38">
      <w:r>
        <w:t xml:space="preserve">4.4 </w:t>
      </w:r>
      <w:r>
        <w:rPr>
          <w:rFonts w:hint="eastAsia"/>
        </w:rPr>
        <w:t>АНАЛИЗ</w:t>
      </w:r>
      <w:r>
        <w:t xml:space="preserve"> </w:t>
      </w:r>
      <w:r>
        <w:rPr>
          <w:rFonts w:hint="eastAsia"/>
        </w:rPr>
        <w:t>ВЛИЯНИЯ</w:t>
      </w:r>
      <w:r>
        <w:t xml:space="preserve"> </w:t>
      </w:r>
      <w:r>
        <w:rPr>
          <w:rFonts w:hint="eastAsia"/>
        </w:rPr>
        <w:t>КОНСТРУКТИВНЫХ</w:t>
      </w:r>
      <w:r>
        <w:t xml:space="preserve"> </w:t>
      </w:r>
      <w:r>
        <w:rPr>
          <w:rFonts w:hint="eastAsia"/>
        </w:rPr>
        <w:t>ПАРАМЕТРОВ</w:t>
      </w:r>
      <w:r>
        <w:t xml:space="preserve"> </w:t>
      </w:r>
      <w:r>
        <w:rPr>
          <w:rFonts w:hint="eastAsia"/>
        </w:rPr>
        <w:t>РУБАШКИ</w:t>
      </w:r>
      <w:r>
        <w:t xml:space="preserve"> </w:t>
      </w:r>
      <w:r>
        <w:rPr>
          <w:rFonts w:hint="eastAsia"/>
        </w:rPr>
        <w:t>ОХЛАЖДЕНИЯ</w:t>
      </w:r>
      <w:r>
        <w:t xml:space="preserve"> </w:t>
      </w:r>
      <w:r>
        <w:rPr>
          <w:rFonts w:hint="eastAsia"/>
        </w:rPr>
        <w:t>ТИХОХОДНОЙ</w:t>
      </w:r>
      <w:r>
        <w:t xml:space="preserve"> </w:t>
      </w:r>
      <w:r>
        <w:rPr>
          <w:rFonts w:hint="eastAsia"/>
        </w:rPr>
        <w:t>КОМПРЕССОРНОЙ</w:t>
      </w:r>
      <w:r>
        <w:t xml:space="preserve"> </w:t>
      </w:r>
      <w:r>
        <w:rPr>
          <w:rFonts w:hint="eastAsia"/>
        </w:rPr>
        <w:t>СТУПЕНИ</w:t>
      </w:r>
      <w:r>
        <w:t xml:space="preserve"> </w:t>
      </w:r>
      <w:r>
        <w:rPr>
          <w:rFonts w:hint="eastAsia"/>
        </w:rPr>
        <w:t>ДЛИННОХОДОВОГО</w:t>
      </w:r>
      <w:r>
        <w:t xml:space="preserve"> </w:t>
      </w:r>
      <w:r>
        <w:rPr>
          <w:rFonts w:hint="eastAsia"/>
        </w:rPr>
        <w:t>ПОРШНЕВОГО</w:t>
      </w:r>
      <w:r>
        <w:t xml:space="preserve"> </w:t>
      </w:r>
      <w:r>
        <w:rPr>
          <w:rFonts w:hint="eastAsia"/>
        </w:rPr>
        <w:t>АГРЕГАТА</w:t>
      </w:r>
      <w:r>
        <w:t xml:space="preserve"> </w:t>
      </w:r>
      <w:r>
        <w:rPr>
          <w:rFonts w:hint="eastAsia"/>
        </w:rPr>
        <w:t>НА</w:t>
      </w:r>
      <w:r>
        <w:t xml:space="preserve"> </w:t>
      </w:r>
      <w:r>
        <w:rPr>
          <w:rFonts w:hint="eastAsia"/>
        </w:rPr>
        <w:t>НАПРЯЖЕННО</w:t>
      </w:r>
      <w:r>
        <w:t>-</w:t>
      </w:r>
      <w:r>
        <w:rPr>
          <w:rFonts w:hint="eastAsia"/>
        </w:rPr>
        <w:t>ДЕФОРМИРОВАННОЕ</w:t>
      </w:r>
      <w:r>
        <w:t xml:space="preserve"> </w:t>
      </w:r>
      <w:r>
        <w:rPr>
          <w:rFonts w:hint="eastAsia"/>
        </w:rPr>
        <w:t>СОСТОЯНИЕ</w:t>
      </w:r>
      <w:r>
        <w:t xml:space="preserve"> </w:t>
      </w:r>
      <w:r>
        <w:rPr>
          <w:rFonts w:hint="eastAsia"/>
        </w:rPr>
        <w:t>ЦИЛИНДРА</w:t>
      </w:r>
    </w:p>
    <w:p w14:paraId="2E0D98D3" w14:textId="77777777" w:rsidR="00826D38" w:rsidRDefault="00826D38" w:rsidP="00826D38"/>
    <w:p w14:paraId="5AAC91EB" w14:textId="77777777" w:rsidR="00826D38" w:rsidRDefault="00826D38" w:rsidP="00826D38">
      <w:r>
        <w:t xml:space="preserve">4.5 </w:t>
      </w:r>
      <w:r>
        <w:rPr>
          <w:rFonts w:hint="eastAsia"/>
        </w:rPr>
        <w:t>ПОВЫШЕНИЕ</w:t>
      </w:r>
      <w:r>
        <w:t xml:space="preserve"> </w:t>
      </w:r>
      <w:r>
        <w:rPr>
          <w:rFonts w:hint="eastAsia"/>
        </w:rPr>
        <w:t>ТЕХНОЛОГИЧНОСТИ</w:t>
      </w:r>
      <w:r>
        <w:t xml:space="preserve"> </w:t>
      </w:r>
      <w:r>
        <w:rPr>
          <w:rFonts w:hint="eastAsia"/>
        </w:rPr>
        <w:t>КОНСТРУКЦИИ</w:t>
      </w:r>
      <w:r>
        <w:t xml:space="preserve"> </w:t>
      </w:r>
      <w:r>
        <w:rPr>
          <w:rFonts w:hint="eastAsia"/>
        </w:rPr>
        <w:t>ТИХОХОДНЫХ</w:t>
      </w:r>
      <w:r>
        <w:t xml:space="preserve"> </w:t>
      </w:r>
      <w:r>
        <w:rPr>
          <w:rFonts w:hint="eastAsia"/>
        </w:rPr>
        <w:t>ДЛИННОХОДОВЫХ</w:t>
      </w:r>
      <w:r>
        <w:t xml:space="preserve"> </w:t>
      </w:r>
      <w:r>
        <w:rPr>
          <w:rFonts w:hint="eastAsia"/>
        </w:rPr>
        <w:t>БЕССМАЗОЧНЫХ</w:t>
      </w:r>
      <w:r>
        <w:t xml:space="preserve"> </w:t>
      </w:r>
      <w:r>
        <w:rPr>
          <w:rFonts w:hint="eastAsia"/>
        </w:rPr>
        <w:t>ПОРШНЕВЫХ</w:t>
      </w:r>
      <w:r>
        <w:t xml:space="preserve"> </w:t>
      </w:r>
      <w:r>
        <w:rPr>
          <w:rFonts w:hint="eastAsia"/>
        </w:rPr>
        <w:t>КОМПРЕССОРНЫХ</w:t>
      </w:r>
      <w:r>
        <w:t xml:space="preserve"> </w:t>
      </w:r>
      <w:r>
        <w:rPr>
          <w:rFonts w:hint="eastAsia"/>
        </w:rPr>
        <w:t>СТУПЕНЕЙ</w:t>
      </w:r>
      <w:r>
        <w:t xml:space="preserve"> </w:t>
      </w:r>
      <w:r>
        <w:rPr>
          <w:rFonts w:hint="eastAsia"/>
        </w:rPr>
        <w:t>ПРИ</w:t>
      </w:r>
      <w:r>
        <w:t xml:space="preserve"> </w:t>
      </w:r>
      <w:r>
        <w:rPr>
          <w:rFonts w:hint="eastAsia"/>
        </w:rPr>
        <w:t>ИЗГОТОВЛЕНИИ</w:t>
      </w:r>
      <w:r>
        <w:t xml:space="preserve"> </w:t>
      </w:r>
      <w:r>
        <w:rPr>
          <w:rFonts w:hint="eastAsia"/>
        </w:rPr>
        <w:t>ИЗ</w:t>
      </w:r>
      <w:r>
        <w:t xml:space="preserve"> </w:t>
      </w:r>
      <w:r>
        <w:rPr>
          <w:rFonts w:hint="eastAsia"/>
        </w:rPr>
        <w:t>СТАНДАРТНЫХ</w:t>
      </w:r>
      <w:r>
        <w:t xml:space="preserve"> </w:t>
      </w:r>
      <w:r>
        <w:rPr>
          <w:rFonts w:hint="eastAsia"/>
        </w:rPr>
        <w:t>ПРОФИЛЕЙ</w:t>
      </w:r>
    </w:p>
    <w:p w14:paraId="2966D836" w14:textId="77777777" w:rsidR="00826D38" w:rsidRDefault="00826D38" w:rsidP="00826D38"/>
    <w:p w14:paraId="26B06B83" w14:textId="69816269" w:rsidR="00826D38" w:rsidRPr="00826D38" w:rsidRDefault="00826D38" w:rsidP="00826D38">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СПИСОК</w:t>
      </w:r>
      <w:r>
        <w:t xml:space="preserve"> </w:t>
      </w:r>
      <w:r>
        <w:rPr>
          <w:rFonts w:hint="eastAsia"/>
        </w:rPr>
        <w:t>ЛИТЕРАТУРЫ</w:t>
      </w:r>
    </w:p>
    <w:sectPr w:rsidR="00826D38" w:rsidRPr="00826D38" w:rsidSect="002422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7F94" w14:textId="77777777" w:rsidR="0024227A" w:rsidRDefault="0024227A">
      <w:pPr>
        <w:spacing w:after="0" w:line="240" w:lineRule="auto"/>
      </w:pPr>
      <w:r>
        <w:separator/>
      </w:r>
    </w:p>
  </w:endnote>
  <w:endnote w:type="continuationSeparator" w:id="0">
    <w:p w14:paraId="681467C9" w14:textId="77777777" w:rsidR="0024227A" w:rsidRDefault="0024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92BC" w14:textId="77777777" w:rsidR="0024227A" w:rsidRDefault="0024227A"/>
    <w:p w14:paraId="133F074C" w14:textId="77777777" w:rsidR="0024227A" w:rsidRDefault="0024227A"/>
    <w:p w14:paraId="7407AFA5" w14:textId="77777777" w:rsidR="0024227A" w:rsidRDefault="0024227A"/>
    <w:p w14:paraId="65EA4041" w14:textId="77777777" w:rsidR="0024227A" w:rsidRDefault="0024227A"/>
    <w:p w14:paraId="66AFEC6E" w14:textId="77777777" w:rsidR="0024227A" w:rsidRDefault="0024227A"/>
    <w:p w14:paraId="060E2A9B" w14:textId="77777777" w:rsidR="0024227A" w:rsidRDefault="0024227A"/>
    <w:p w14:paraId="68852C56" w14:textId="77777777" w:rsidR="0024227A" w:rsidRDefault="002422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93ADBF" wp14:editId="7E7D33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9E5E8" w14:textId="77777777" w:rsidR="0024227A" w:rsidRDefault="002422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93AD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69E5E8" w14:textId="77777777" w:rsidR="0024227A" w:rsidRDefault="002422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02C9A4" w14:textId="77777777" w:rsidR="0024227A" w:rsidRDefault="0024227A"/>
    <w:p w14:paraId="7DFE6FB7" w14:textId="77777777" w:rsidR="0024227A" w:rsidRDefault="0024227A"/>
    <w:p w14:paraId="2510C933" w14:textId="77777777" w:rsidR="0024227A" w:rsidRDefault="002422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338182" wp14:editId="66FC2B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6CC22" w14:textId="77777777" w:rsidR="0024227A" w:rsidRDefault="0024227A"/>
                          <w:p w14:paraId="5F620712" w14:textId="77777777" w:rsidR="0024227A" w:rsidRDefault="002422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381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D6CC22" w14:textId="77777777" w:rsidR="0024227A" w:rsidRDefault="0024227A"/>
                    <w:p w14:paraId="5F620712" w14:textId="77777777" w:rsidR="0024227A" w:rsidRDefault="002422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037DFA" w14:textId="77777777" w:rsidR="0024227A" w:rsidRDefault="0024227A"/>
    <w:p w14:paraId="71048821" w14:textId="77777777" w:rsidR="0024227A" w:rsidRDefault="0024227A">
      <w:pPr>
        <w:rPr>
          <w:sz w:val="2"/>
          <w:szCs w:val="2"/>
        </w:rPr>
      </w:pPr>
    </w:p>
    <w:p w14:paraId="55E74F8D" w14:textId="77777777" w:rsidR="0024227A" w:rsidRDefault="0024227A"/>
    <w:p w14:paraId="25E3ADEA" w14:textId="77777777" w:rsidR="0024227A" w:rsidRDefault="0024227A">
      <w:pPr>
        <w:spacing w:after="0" w:line="240" w:lineRule="auto"/>
      </w:pPr>
    </w:p>
  </w:footnote>
  <w:footnote w:type="continuationSeparator" w:id="0">
    <w:p w14:paraId="712F5B47" w14:textId="77777777" w:rsidR="0024227A" w:rsidRDefault="0024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7A"/>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21689</TotalTime>
  <Pages>4</Pages>
  <Words>479</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2756</cp:revision>
  <cp:lastPrinted>2009-02-06T05:36:00Z</cp:lastPrinted>
  <dcterms:created xsi:type="dcterms:W3CDTF">2024-01-07T13:43:00Z</dcterms:created>
  <dcterms:modified xsi:type="dcterms:W3CDTF">2024-02-11T09:22:00Z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