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D005F" w14:textId="499E6BD5" w:rsidR="00B51F5D" w:rsidRDefault="00712AD3" w:rsidP="00712AD3">
      <w:r w:rsidRPr="00712AD3">
        <w:rPr>
          <w:rFonts w:hint="eastAsia"/>
        </w:rPr>
        <w:t>Роль</w:t>
      </w:r>
      <w:r w:rsidRPr="00712AD3">
        <w:t xml:space="preserve"> L-</w:t>
      </w:r>
      <w:r w:rsidRPr="00712AD3">
        <w:rPr>
          <w:rFonts w:hint="eastAsia"/>
        </w:rPr>
        <w:t>форм</w:t>
      </w:r>
      <w:r w:rsidRPr="00712AD3">
        <w:t xml:space="preserve"> </w:t>
      </w:r>
      <w:r w:rsidRPr="00712AD3">
        <w:rPr>
          <w:rFonts w:hint="eastAsia"/>
        </w:rPr>
        <w:t>микобактерий</w:t>
      </w:r>
      <w:r w:rsidRPr="00712AD3">
        <w:t xml:space="preserve"> </w:t>
      </w:r>
      <w:r w:rsidRPr="00712AD3">
        <w:rPr>
          <w:rFonts w:hint="eastAsia"/>
        </w:rPr>
        <w:t>в</w:t>
      </w:r>
      <w:r w:rsidRPr="00712AD3">
        <w:t xml:space="preserve"> </w:t>
      </w:r>
      <w:r w:rsidRPr="00712AD3">
        <w:rPr>
          <w:rFonts w:hint="eastAsia"/>
        </w:rPr>
        <w:t>эпизоотологии</w:t>
      </w:r>
      <w:r w:rsidRPr="00712AD3">
        <w:t xml:space="preserve"> </w:t>
      </w:r>
      <w:r w:rsidRPr="00712AD3">
        <w:rPr>
          <w:rFonts w:hint="eastAsia"/>
        </w:rPr>
        <w:t>туберкулеза</w:t>
      </w:r>
      <w:r w:rsidRPr="00712AD3">
        <w:t xml:space="preserve"> </w:t>
      </w:r>
      <w:r w:rsidRPr="00712AD3">
        <w:rPr>
          <w:rFonts w:hint="eastAsia"/>
        </w:rPr>
        <w:t>крупного</w:t>
      </w:r>
      <w:r w:rsidRPr="00712AD3">
        <w:t xml:space="preserve"> </w:t>
      </w:r>
      <w:r w:rsidRPr="00712AD3">
        <w:rPr>
          <w:rFonts w:hint="eastAsia"/>
        </w:rPr>
        <w:t>рогатого</w:t>
      </w:r>
      <w:r w:rsidRPr="00712AD3">
        <w:t xml:space="preserve"> </w:t>
      </w:r>
      <w:r w:rsidRPr="00712AD3">
        <w:rPr>
          <w:rFonts w:hint="eastAsia"/>
        </w:rPr>
        <w:t>скота</w:t>
      </w:r>
      <w:r w:rsidRPr="00712AD3">
        <w:t xml:space="preserve"> </w:t>
      </w:r>
      <w:r w:rsidRPr="00712AD3">
        <w:rPr>
          <w:rFonts w:hint="eastAsia"/>
        </w:rPr>
        <w:t>и</w:t>
      </w:r>
      <w:r w:rsidRPr="00712AD3">
        <w:t xml:space="preserve"> </w:t>
      </w:r>
      <w:r w:rsidRPr="00712AD3">
        <w:rPr>
          <w:rFonts w:hint="eastAsia"/>
        </w:rPr>
        <w:t>прогнозирование</w:t>
      </w:r>
      <w:r w:rsidRPr="00712AD3">
        <w:t xml:space="preserve"> </w:t>
      </w:r>
      <w:r w:rsidRPr="00712AD3">
        <w:rPr>
          <w:rFonts w:hint="eastAsia"/>
        </w:rPr>
        <w:t>эпизоотической</w:t>
      </w:r>
      <w:r w:rsidRPr="00712AD3">
        <w:t xml:space="preserve"> </w:t>
      </w:r>
      <w:r w:rsidRPr="00712AD3">
        <w:rPr>
          <w:rFonts w:hint="eastAsia"/>
        </w:rPr>
        <w:t>ситуации</w:t>
      </w:r>
      <w:r w:rsidRPr="00712AD3">
        <w:t xml:space="preserve"> </w:t>
      </w:r>
      <w:r w:rsidRPr="00712AD3">
        <w:rPr>
          <w:rFonts w:hint="eastAsia"/>
        </w:rPr>
        <w:t>с</w:t>
      </w:r>
      <w:r w:rsidRPr="00712AD3">
        <w:t xml:space="preserve"> </w:t>
      </w:r>
      <w:r w:rsidRPr="00712AD3">
        <w:rPr>
          <w:rFonts w:hint="eastAsia"/>
        </w:rPr>
        <w:t>помощью</w:t>
      </w:r>
      <w:r w:rsidRPr="00712AD3">
        <w:t xml:space="preserve"> </w:t>
      </w:r>
      <w:r w:rsidRPr="00712AD3">
        <w:rPr>
          <w:rFonts w:hint="eastAsia"/>
        </w:rPr>
        <w:t>бактериологического</w:t>
      </w:r>
      <w:r w:rsidRPr="00712AD3">
        <w:t xml:space="preserve"> </w:t>
      </w:r>
      <w:r w:rsidRPr="00712AD3">
        <w:rPr>
          <w:rFonts w:hint="eastAsia"/>
        </w:rPr>
        <w:t>надзора</w:t>
      </w:r>
      <w:r>
        <w:t xml:space="preserve"> </w:t>
      </w:r>
      <w:r w:rsidRPr="00712AD3">
        <w:rPr>
          <w:rFonts w:hint="eastAsia"/>
        </w:rPr>
        <w:t>Хамзин</w:t>
      </w:r>
      <w:r w:rsidRPr="00712AD3">
        <w:t xml:space="preserve">, </w:t>
      </w:r>
      <w:r w:rsidRPr="00712AD3">
        <w:rPr>
          <w:rFonts w:hint="eastAsia"/>
        </w:rPr>
        <w:t>Айрат</w:t>
      </w:r>
      <w:r w:rsidRPr="00712AD3">
        <w:t xml:space="preserve"> </w:t>
      </w:r>
      <w:r w:rsidRPr="00712AD3">
        <w:rPr>
          <w:rFonts w:hint="eastAsia"/>
        </w:rPr>
        <w:t>Зинурович</w:t>
      </w:r>
    </w:p>
    <w:p w14:paraId="68E19A60" w14:textId="77777777" w:rsidR="00712AD3" w:rsidRDefault="00712AD3" w:rsidP="00712AD3">
      <w:r>
        <w:rPr>
          <w:rFonts w:hint="eastAsia"/>
        </w:rPr>
        <w:t>ОГЛАВЛЕНИЕ</w:t>
      </w:r>
      <w:r>
        <w:t xml:space="preserve"> </w:t>
      </w:r>
      <w:r>
        <w:rPr>
          <w:rFonts w:hint="eastAsia"/>
        </w:rPr>
        <w:t>ДИССЕРТАЦИИ</w:t>
      </w:r>
    </w:p>
    <w:p w14:paraId="31EC49FD" w14:textId="77777777" w:rsidR="00712AD3" w:rsidRDefault="00712AD3" w:rsidP="00712AD3">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Хамзин</w:t>
      </w:r>
      <w:r>
        <w:t xml:space="preserve">, </w:t>
      </w:r>
      <w:r>
        <w:rPr>
          <w:rFonts w:hint="eastAsia"/>
        </w:rPr>
        <w:t>Айрат</w:t>
      </w:r>
      <w:r>
        <w:t xml:space="preserve"> </w:t>
      </w:r>
      <w:r>
        <w:rPr>
          <w:rFonts w:hint="eastAsia"/>
        </w:rPr>
        <w:t>Зинурович</w:t>
      </w:r>
    </w:p>
    <w:p w14:paraId="50DF4514" w14:textId="77777777" w:rsidR="00712AD3" w:rsidRDefault="00712AD3" w:rsidP="00712AD3">
      <w:r>
        <w:rPr>
          <w:rFonts w:hint="eastAsia"/>
        </w:rPr>
        <w:t>ВВЕДЕНИЕ</w:t>
      </w:r>
      <w:r>
        <w:t>.</w:t>
      </w:r>
    </w:p>
    <w:p w14:paraId="2069E5C3" w14:textId="77777777" w:rsidR="00712AD3" w:rsidRDefault="00712AD3" w:rsidP="00712AD3"/>
    <w:p w14:paraId="19A026FC" w14:textId="77777777" w:rsidR="00712AD3" w:rsidRDefault="00712AD3" w:rsidP="00712AD3">
      <w:r>
        <w:t xml:space="preserve">1. </w:t>
      </w:r>
      <w:r>
        <w:rPr>
          <w:rFonts w:hint="eastAsia"/>
        </w:rPr>
        <w:t>ОБЗОР</w:t>
      </w:r>
      <w:r>
        <w:t xml:space="preserve"> </w:t>
      </w:r>
      <w:r>
        <w:rPr>
          <w:rFonts w:hint="eastAsia"/>
        </w:rPr>
        <w:t>ЛИТЕРАТУРЫ</w:t>
      </w:r>
    </w:p>
    <w:p w14:paraId="30044D6A" w14:textId="77777777" w:rsidR="00712AD3" w:rsidRDefault="00712AD3" w:rsidP="00712AD3"/>
    <w:p w14:paraId="301ABA5E" w14:textId="77777777" w:rsidR="00712AD3" w:rsidRDefault="00712AD3" w:rsidP="00712AD3">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микобактериях</w:t>
      </w:r>
      <w:r>
        <w:t xml:space="preserve"> </w:t>
      </w:r>
      <w:r>
        <w:rPr>
          <w:rFonts w:hint="eastAsia"/>
        </w:rPr>
        <w:t>их</w:t>
      </w:r>
      <w:r>
        <w:t xml:space="preserve"> </w:t>
      </w:r>
      <w:r>
        <w:rPr>
          <w:rFonts w:hint="eastAsia"/>
        </w:rPr>
        <w:t>виды</w:t>
      </w:r>
      <w:r>
        <w:t xml:space="preserve"> </w:t>
      </w:r>
      <w:r>
        <w:rPr>
          <w:rFonts w:hint="eastAsia"/>
        </w:rPr>
        <w:t>и</w:t>
      </w:r>
      <w:r>
        <w:t xml:space="preserve"> </w:t>
      </w:r>
      <w:r>
        <w:rPr>
          <w:rFonts w:hint="eastAsia"/>
        </w:rPr>
        <w:t>классификация</w:t>
      </w:r>
      <w:r>
        <w:t>.</w:t>
      </w:r>
    </w:p>
    <w:p w14:paraId="0C6C8058" w14:textId="77777777" w:rsidR="00712AD3" w:rsidRDefault="00712AD3" w:rsidP="00712AD3"/>
    <w:p w14:paraId="39845B6E" w14:textId="77777777" w:rsidR="00712AD3" w:rsidRDefault="00712AD3" w:rsidP="00712AD3">
      <w:r>
        <w:t xml:space="preserve">1.2. </w:t>
      </w:r>
      <w:r>
        <w:rPr>
          <w:rFonts w:hint="eastAsia"/>
        </w:rPr>
        <w:t>Формы</w:t>
      </w:r>
      <w:r>
        <w:t xml:space="preserve"> </w:t>
      </w:r>
      <w:r>
        <w:rPr>
          <w:rFonts w:hint="eastAsia"/>
        </w:rPr>
        <w:t>изменчивости</w:t>
      </w:r>
      <w:r>
        <w:t xml:space="preserve"> </w:t>
      </w:r>
      <w:r>
        <w:rPr>
          <w:rFonts w:hint="eastAsia"/>
        </w:rPr>
        <w:t>микобактерий</w:t>
      </w:r>
      <w:r>
        <w:t xml:space="preserve"> </w:t>
      </w:r>
      <w:r>
        <w:rPr>
          <w:rFonts w:hint="eastAsia"/>
        </w:rPr>
        <w:t>туберкулеза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25B44BED" w14:textId="77777777" w:rsidR="00712AD3" w:rsidRDefault="00712AD3" w:rsidP="00712AD3"/>
    <w:p w14:paraId="10D18915" w14:textId="77777777" w:rsidR="00712AD3" w:rsidRDefault="00712AD3" w:rsidP="00712AD3">
      <w:r>
        <w:t xml:space="preserve">1.3. </w:t>
      </w:r>
      <w:r>
        <w:rPr>
          <w:rFonts w:hint="eastAsia"/>
        </w:rPr>
        <w:t>Гуморально</w:t>
      </w:r>
      <w:r>
        <w:t>-</w:t>
      </w:r>
      <w:r>
        <w:rPr>
          <w:rFonts w:hint="eastAsia"/>
        </w:rPr>
        <w:t>клеточные</w:t>
      </w:r>
      <w:r>
        <w:t xml:space="preserve"> </w:t>
      </w:r>
      <w:r>
        <w:rPr>
          <w:rFonts w:hint="eastAsia"/>
        </w:rPr>
        <w:t>механизмы</w:t>
      </w:r>
      <w:r>
        <w:t xml:space="preserve"> </w:t>
      </w:r>
      <w:r>
        <w:rPr>
          <w:rFonts w:hint="eastAsia"/>
        </w:rPr>
        <w:t>противотуберкулезного</w:t>
      </w:r>
      <w:r>
        <w:t xml:space="preserve"> </w:t>
      </w:r>
      <w:r>
        <w:rPr>
          <w:rFonts w:hint="eastAsia"/>
        </w:rPr>
        <w:t>иммунитета</w:t>
      </w:r>
      <w:r>
        <w:t>.;.</w:t>
      </w:r>
    </w:p>
    <w:p w14:paraId="5184B721" w14:textId="77777777" w:rsidR="00712AD3" w:rsidRDefault="00712AD3" w:rsidP="00712AD3"/>
    <w:p w14:paraId="6B725849" w14:textId="77777777" w:rsidR="00712AD3" w:rsidRDefault="00712AD3" w:rsidP="00712AD3">
      <w:r>
        <w:t xml:space="preserve">2. </w:t>
      </w:r>
      <w:r>
        <w:rPr>
          <w:rFonts w:hint="eastAsia"/>
        </w:rPr>
        <w:t>СОБСТВЕННЫЕ</w:t>
      </w:r>
      <w:r>
        <w:t xml:space="preserve"> </w:t>
      </w:r>
      <w:r>
        <w:rPr>
          <w:rFonts w:hint="eastAsia"/>
        </w:rPr>
        <w:t>ИССЛЕДОВАНИЯ</w:t>
      </w:r>
    </w:p>
    <w:p w14:paraId="1CB1C68F" w14:textId="77777777" w:rsidR="00712AD3" w:rsidRDefault="00712AD3" w:rsidP="00712AD3"/>
    <w:p w14:paraId="6B1B0DED" w14:textId="77777777" w:rsidR="00712AD3" w:rsidRDefault="00712AD3" w:rsidP="00712AD3">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07F21CDC" w14:textId="77777777" w:rsidR="00712AD3" w:rsidRDefault="00712AD3" w:rsidP="00712AD3"/>
    <w:p w14:paraId="6E49DCCA" w14:textId="77777777" w:rsidR="00712AD3" w:rsidRDefault="00712AD3" w:rsidP="00712AD3">
      <w:r>
        <w:t xml:space="preserve">2.2. </w:t>
      </w:r>
      <w:r>
        <w:rPr>
          <w:rFonts w:hint="eastAsia"/>
        </w:rPr>
        <w:t>Результаты</w:t>
      </w:r>
      <w:r>
        <w:t xml:space="preserve"> </w:t>
      </w:r>
      <w:r>
        <w:rPr>
          <w:rFonts w:hint="eastAsia"/>
        </w:rPr>
        <w:t>исследований</w:t>
      </w:r>
      <w:r>
        <w:t>.</w:t>
      </w:r>
    </w:p>
    <w:p w14:paraId="22A82C6B" w14:textId="77777777" w:rsidR="00712AD3" w:rsidRDefault="00712AD3" w:rsidP="00712AD3"/>
    <w:p w14:paraId="28BCC23D" w14:textId="77777777" w:rsidR="00712AD3" w:rsidRDefault="00712AD3" w:rsidP="00712AD3">
      <w:r>
        <w:t xml:space="preserve">2.2.1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туберкулезу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ранее</w:t>
      </w:r>
      <w:r>
        <w:t xml:space="preserve"> </w:t>
      </w:r>
      <w:r>
        <w:rPr>
          <w:rFonts w:hint="eastAsia"/>
        </w:rPr>
        <w:t>оздоровленных</w:t>
      </w:r>
      <w:r>
        <w:t xml:space="preserve"> </w:t>
      </w:r>
      <w:r>
        <w:rPr>
          <w:rFonts w:hint="eastAsia"/>
        </w:rPr>
        <w:t>от</w:t>
      </w:r>
      <w:r>
        <w:t xml:space="preserve"> </w:t>
      </w:r>
      <w:r>
        <w:rPr>
          <w:rFonts w:hint="eastAsia"/>
        </w:rPr>
        <w:t>этой</w:t>
      </w:r>
      <w:r>
        <w:t xml:space="preserve"> </w:t>
      </w:r>
      <w:r>
        <w:rPr>
          <w:rFonts w:hint="eastAsia"/>
        </w:rPr>
        <w:t>инфекции</w:t>
      </w:r>
      <w:r>
        <w:t xml:space="preserve"> </w:t>
      </w:r>
      <w:r>
        <w:rPr>
          <w:rFonts w:hint="eastAsia"/>
        </w:rPr>
        <w:t>хозяйствах</w:t>
      </w:r>
      <w:r>
        <w:t xml:space="preserve"> </w:t>
      </w:r>
      <w:r>
        <w:rPr>
          <w:rFonts w:hint="eastAsia"/>
        </w:rPr>
        <w:t>республики</w:t>
      </w:r>
      <w:r>
        <w:t xml:space="preserve"> </w:t>
      </w:r>
      <w:r>
        <w:rPr>
          <w:rFonts w:hint="eastAsia"/>
        </w:rPr>
        <w:t>Татарстан</w:t>
      </w:r>
      <w:r>
        <w:t>.</w:t>
      </w:r>
    </w:p>
    <w:p w14:paraId="6C746EEE" w14:textId="77777777" w:rsidR="00712AD3" w:rsidRDefault="00712AD3" w:rsidP="00712AD3"/>
    <w:p w14:paraId="49D09952" w14:textId="77777777" w:rsidR="00712AD3" w:rsidRDefault="00712AD3" w:rsidP="00712AD3">
      <w:r>
        <w:t xml:space="preserve">2.2.2. </w:t>
      </w:r>
      <w:r>
        <w:rPr>
          <w:rFonts w:hint="eastAsia"/>
        </w:rPr>
        <w:t>Выделение</w:t>
      </w:r>
      <w:r>
        <w:t xml:space="preserve"> L-</w:t>
      </w:r>
      <w:r>
        <w:rPr>
          <w:rFonts w:hint="eastAsia"/>
        </w:rPr>
        <w:t>форм</w:t>
      </w:r>
      <w:r>
        <w:t xml:space="preserve"> </w:t>
      </w:r>
      <w:r>
        <w:rPr>
          <w:rFonts w:hint="eastAsia"/>
        </w:rPr>
        <w:t>микобактерий</w:t>
      </w:r>
      <w:r>
        <w:t xml:space="preserve"> </w:t>
      </w:r>
      <w:r>
        <w:rPr>
          <w:rFonts w:hint="eastAsia"/>
        </w:rPr>
        <w:t>туберкулеза</w:t>
      </w:r>
      <w:r>
        <w:t xml:space="preserve"> </w:t>
      </w:r>
      <w:r>
        <w:rPr>
          <w:rFonts w:hint="eastAsia"/>
        </w:rPr>
        <w:t>из</w:t>
      </w:r>
      <w:r>
        <w:t xml:space="preserve"> </w:t>
      </w:r>
      <w:r>
        <w:rPr>
          <w:rFonts w:hint="eastAsia"/>
        </w:rPr>
        <w:t>патологического</w:t>
      </w:r>
      <w:r>
        <w:t xml:space="preserve"> </w:t>
      </w:r>
      <w:r>
        <w:rPr>
          <w:rFonts w:hint="eastAsia"/>
        </w:rPr>
        <w:t>материала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реагировавшего</w:t>
      </w:r>
      <w:r>
        <w:t xml:space="preserve"> </w:t>
      </w:r>
      <w:r>
        <w:rPr>
          <w:rFonts w:hint="eastAsia"/>
        </w:rPr>
        <w:t>на</w:t>
      </w:r>
      <w:r>
        <w:t xml:space="preserve"> </w:t>
      </w:r>
      <w:r>
        <w:rPr>
          <w:rFonts w:hint="eastAsia"/>
        </w:rPr>
        <w:t>туберкулин</w:t>
      </w:r>
      <w:r>
        <w:t>.</w:t>
      </w:r>
    </w:p>
    <w:p w14:paraId="6296B82D" w14:textId="77777777" w:rsidR="00712AD3" w:rsidRDefault="00712AD3" w:rsidP="00712AD3"/>
    <w:p w14:paraId="4B248AF0" w14:textId="77777777" w:rsidR="00712AD3" w:rsidRDefault="00712AD3" w:rsidP="00712AD3">
      <w:r>
        <w:t xml:space="preserve">2.2.3. </w:t>
      </w:r>
      <w:r>
        <w:rPr>
          <w:rFonts w:hint="eastAsia"/>
        </w:rPr>
        <w:t>Биологические</w:t>
      </w:r>
      <w:r>
        <w:t xml:space="preserve"> </w:t>
      </w:r>
      <w:r>
        <w:rPr>
          <w:rFonts w:hint="eastAsia"/>
        </w:rPr>
        <w:t>свойства</w:t>
      </w:r>
      <w:r>
        <w:t xml:space="preserve"> L-</w:t>
      </w:r>
      <w:r>
        <w:rPr>
          <w:rFonts w:hint="eastAsia"/>
        </w:rPr>
        <w:t>форм</w:t>
      </w:r>
      <w:r>
        <w:t xml:space="preserve"> </w:t>
      </w:r>
      <w:r>
        <w:rPr>
          <w:rFonts w:hint="eastAsia"/>
        </w:rPr>
        <w:t>микобактерий</w:t>
      </w:r>
      <w:r>
        <w:t xml:space="preserve"> </w:t>
      </w:r>
      <w:r>
        <w:rPr>
          <w:rFonts w:hint="eastAsia"/>
        </w:rPr>
        <w:t>выделенных</w:t>
      </w:r>
      <w:r>
        <w:t xml:space="preserve"> </w:t>
      </w:r>
      <w:r>
        <w:rPr>
          <w:rFonts w:hint="eastAsia"/>
        </w:rPr>
        <w:t>из</w:t>
      </w:r>
      <w:r>
        <w:t xml:space="preserve"> </w:t>
      </w:r>
      <w:r>
        <w:rPr>
          <w:rFonts w:hint="eastAsia"/>
        </w:rPr>
        <w:t>патологического</w:t>
      </w:r>
      <w:r>
        <w:t xml:space="preserve"> </w:t>
      </w:r>
      <w:r>
        <w:rPr>
          <w:rFonts w:hint="eastAsia"/>
        </w:rPr>
        <w:t>материала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53F2E4F0" w14:textId="77777777" w:rsidR="00712AD3" w:rsidRDefault="00712AD3" w:rsidP="00712AD3"/>
    <w:p w14:paraId="2845BD88" w14:textId="77777777" w:rsidR="00712AD3" w:rsidRDefault="00712AD3" w:rsidP="00712AD3">
      <w:r>
        <w:t xml:space="preserve">2.2.4. </w:t>
      </w:r>
      <w:r>
        <w:rPr>
          <w:rFonts w:hint="eastAsia"/>
        </w:rPr>
        <w:t>Диагностическая</w:t>
      </w:r>
      <w:r>
        <w:t xml:space="preserve"> </w:t>
      </w:r>
      <w:r>
        <w:rPr>
          <w:rFonts w:hint="eastAsia"/>
        </w:rPr>
        <w:t>ценность</w:t>
      </w:r>
      <w:r>
        <w:t xml:space="preserve"> </w:t>
      </w:r>
      <w:r>
        <w:rPr>
          <w:rFonts w:hint="eastAsia"/>
        </w:rPr>
        <w:t>цитохимической</w:t>
      </w:r>
      <w:r>
        <w:t xml:space="preserve"> </w:t>
      </w:r>
      <w:r>
        <w:rPr>
          <w:rFonts w:hint="eastAsia"/>
        </w:rPr>
        <w:t>иммунологической</w:t>
      </w:r>
      <w:r>
        <w:t xml:space="preserve"> </w:t>
      </w:r>
      <w:r>
        <w:rPr>
          <w:rFonts w:hint="eastAsia"/>
        </w:rPr>
        <w:t>реакции</w:t>
      </w:r>
      <w:r>
        <w:t xml:space="preserve"> </w:t>
      </w:r>
      <w:r>
        <w:rPr>
          <w:rFonts w:hint="eastAsia"/>
        </w:rPr>
        <w:t>восстановления</w:t>
      </w:r>
      <w:r>
        <w:t xml:space="preserve"> </w:t>
      </w:r>
      <w:r>
        <w:rPr>
          <w:rFonts w:hint="eastAsia"/>
        </w:rPr>
        <w:t>нитросинего</w:t>
      </w:r>
      <w:r>
        <w:t xml:space="preserve"> </w:t>
      </w:r>
      <w:r>
        <w:rPr>
          <w:rFonts w:hint="eastAsia"/>
        </w:rPr>
        <w:t>тетразолия</w:t>
      </w:r>
      <w:r>
        <w:t xml:space="preserve"> (</w:t>
      </w:r>
      <w:r>
        <w:rPr>
          <w:rFonts w:hint="eastAsia"/>
        </w:rPr>
        <w:t>НСТ</w:t>
      </w:r>
      <w:r>
        <w:t>-</w:t>
      </w:r>
      <w:r>
        <w:rPr>
          <w:rFonts w:hint="eastAsia"/>
        </w:rPr>
        <w:t>тест</w:t>
      </w:r>
      <w:r>
        <w:t xml:space="preserve">) </w:t>
      </w:r>
      <w:r>
        <w:rPr>
          <w:rFonts w:hint="eastAsia"/>
        </w:rPr>
        <w:t>при</w:t>
      </w:r>
      <w:r>
        <w:t xml:space="preserve"> </w:t>
      </w:r>
      <w:r>
        <w:rPr>
          <w:rFonts w:hint="eastAsia"/>
        </w:rPr>
        <w:t>туберкулезе</w:t>
      </w:r>
      <w:r>
        <w:t xml:space="preserve"> </w:t>
      </w:r>
      <w:r>
        <w:rPr>
          <w:rFonts w:hint="eastAsia"/>
        </w:rPr>
        <w:t>крупного</w:t>
      </w:r>
      <w:r>
        <w:t xml:space="preserve"> </w:t>
      </w:r>
      <w:r>
        <w:rPr>
          <w:rFonts w:hint="eastAsia"/>
        </w:rPr>
        <w:t>рогатого</w:t>
      </w:r>
      <w:r>
        <w:t xml:space="preserve"> </w:t>
      </w:r>
      <w:r>
        <w:rPr>
          <w:rFonts w:hint="eastAsia"/>
        </w:rPr>
        <w:t>скот</w:t>
      </w:r>
      <w:r>
        <w:t>.</w:t>
      </w:r>
    </w:p>
    <w:p w14:paraId="1684C4EE" w14:textId="77777777" w:rsidR="00712AD3" w:rsidRDefault="00712AD3" w:rsidP="00712AD3"/>
    <w:p w14:paraId="7E838C9D" w14:textId="77777777" w:rsidR="00712AD3" w:rsidRDefault="00712AD3" w:rsidP="00712AD3">
      <w:r>
        <w:t xml:space="preserve">2.2.5. </w:t>
      </w:r>
      <w:r>
        <w:rPr>
          <w:rFonts w:hint="eastAsia"/>
        </w:rPr>
        <w:t>Прогнозирование</w:t>
      </w:r>
      <w:r>
        <w:t xml:space="preserve"> </w:t>
      </w:r>
      <w:r>
        <w:rPr>
          <w:rFonts w:hint="eastAsia"/>
        </w:rPr>
        <w:t>эпизоотической</w:t>
      </w:r>
      <w:r>
        <w:t xml:space="preserve"> </w:t>
      </w:r>
      <w:r>
        <w:rPr>
          <w:rFonts w:hint="eastAsia"/>
        </w:rPr>
        <w:t>ситуации</w:t>
      </w:r>
      <w:r>
        <w:t xml:space="preserve"> </w:t>
      </w:r>
      <w:r>
        <w:rPr>
          <w:rFonts w:hint="eastAsia"/>
        </w:rPr>
        <w:t>с</w:t>
      </w:r>
      <w:r>
        <w:t xml:space="preserve"> </w:t>
      </w:r>
      <w:r>
        <w:rPr>
          <w:rFonts w:hint="eastAsia"/>
        </w:rPr>
        <w:t>помощью</w:t>
      </w:r>
      <w:r>
        <w:t xml:space="preserve"> </w:t>
      </w:r>
      <w:r>
        <w:rPr>
          <w:rFonts w:hint="eastAsia"/>
        </w:rPr>
        <w:t>бактериологического</w:t>
      </w:r>
      <w:r>
        <w:t xml:space="preserve"> </w:t>
      </w:r>
      <w:r>
        <w:rPr>
          <w:rFonts w:hint="eastAsia"/>
        </w:rPr>
        <w:t>надзора</w:t>
      </w:r>
      <w:r>
        <w:t>.</w:t>
      </w:r>
    </w:p>
    <w:p w14:paraId="17B65F0B" w14:textId="77777777" w:rsidR="00712AD3" w:rsidRDefault="00712AD3" w:rsidP="00712AD3"/>
    <w:p w14:paraId="4A68F426" w14:textId="77777777" w:rsidR="00712AD3" w:rsidRDefault="00712AD3" w:rsidP="00712AD3">
      <w:r>
        <w:t xml:space="preserve">3. </w:t>
      </w:r>
      <w:r>
        <w:rPr>
          <w:rFonts w:hint="eastAsia"/>
        </w:rPr>
        <w:t>ОБСУЖДЕНИЕ</w:t>
      </w:r>
      <w:r>
        <w:t xml:space="preserve"> </w:t>
      </w:r>
      <w:r>
        <w:rPr>
          <w:rFonts w:hint="eastAsia"/>
        </w:rPr>
        <w:t>РЕЗУЛЬТАТОВ</w:t>
      </w:r>
      <w:r>
        <w:t xml:space="preserve"> </w:t>
      </w:r>
      <w:r>
        <w:rPr>
          <w:rFonts w:hint="eastAsia"/>
        </w:rPr>
        <w:t>ИССЛЕДОВАНИЯ</w:t>
      </w:r>
      <w:r>
        <w:t>.</w:t>
      </w:r>
    </w:p>
    <w:p w14:paraId="376B36C3" w14:textId="77777777" w:rsidR="00712AD3" w:rsidRDefault="00712AD3" w:rsidP="00712AD3"/>
    <w:p w14:paraId="39AF6AB8" w14:textId="2720B254" w:rsidR="00712AD3" w:rsidRPr="00712AD3" w:rsidRDefault="00712AD3" w:rsidP="00712AD3">
      <w:r>
        <w:t xml:space="preserve">4. </w:t>
      </w:r>
      <w:r>
        <w:rPr>
          <w:rFonts w:hint="eastAsia"/>
        </w:rPr>
        <w:t>ВЫВОДЫ</w:t>
      </w:r>
      <w:r>
        <w:t>.</w:t>
      </w:r>
    </w:p>
    <w:sectPr w:rsidR="00712AD3" w:rsidRPr="00712AD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7D1F" w14:textId="77777777" w:rsidR="003E5BC9" w:rsidRPr="008D1934" w:rsidRDefault="003E5BC9">
      <w:pPr>
        <w:spacing w:after="0" w:line="240" w:lineRule="auto"/>
      </w:pPr>
      <w:r w:rsidRPr="008D1934">
        <w:separator/>
      </w:r>
    </w:p>
  </w:endnote>
  <w:endnote w:type="continuationSeparator" w:id="0">
    <w:p w14:paraId="61E18808" w14:textId="77777777" w:rsidR="003E5BC9" w:rsidRPr="008D1934" w:rsidRDefault="003E5BC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0DC57" w14:textId="77777777" w:rsidR="003E5BC9" w:rsidRPr="008D1934" w:rsidRDefault="003E5BC9"/>
    <w:p w14:paraId="0E41B3A6" w14:textId="77777777" w:rsidR="003E5BC9" w:rsidRPr="008D1934" w:rsidRDefault="003E5BC9"/>
    <w:p w14:paraId="0995AA12" w14:textId="77777777" w:rsidR="003E5BC9" w:rsidRPr="008D1934" w:rsidRDefault="003E5BC9"/>
    <w:p w14:paraId="4DAA21F2" w14:textId="77777777" w:rsidR="003E5BC9" w:rsidRPr="008D1934" w:rsidRDefault="003E5BC9"/>
    <w:p w14:paraId="12E51D9A" w14:textId="77777777" w:rsidR="003E5BC9" w:rsidRPr="008D1934" w:rsidRDefault="003E5BC9"/>
    <w:p w14:paraId="7AAD6ADE" w14:textId="77777777" w:rsidR="003E5BC9" w:rsidRPr="008D1934" w:rsidRDefault="003E5BC9"/>
    <w:p w14:paraId="69E9C341" w14:textId="77777777" w:rsidR="003E5BC9" w:rsidRPr="008D1934" w:rsidRDefault="003E5BC9">
      <w:pPr>
        <w:rPr>
          <w:sz w:val="2"/>
          <w:szCs w:val="2"/>
        </w:rPr>
      </w:pPr>
      <w:r>
        <w:rPr>
          <w:noProof/>
        </w:rPr>
        <mc:AlternateContent>
          <mc:Choice Requires="wps">
            <w:drawing>
              <wp:anchor distT="0" distB="0" distL="63500" distR="63500" simplePos="0" relativeHeight="251660288" behindDoc="1" locked="0" layoutInCell="1" allowOverlap="1" wp14:anchorId="0B475A28" wp14:editId="4B5A6C1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555CBE4" w14:textId="77777777" w:rsidR="003E5BC9" w:rsidRPr="008D1934" w:rsidRDefault="003E5B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475A2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55CBE4" w14:textId="77777777" w:rsidR="003E5BC9" w:rsidRPr="008D1934" w:rsidRDefault="003E5B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7F47126" w14:textId="77777777" w:rsidR="003E5BC9" w:rsidRPr="008D1934" w:rsidRDefault="003E5BC9"/>
    <w:p w14:paraId="07A5A529" w14:textId="77777777" w:rsidR="003E5BC9" w:rsidRPr="008D1934" w:rsidRDefault="003E5BC9"/>
    <w:p w14:paraId="78BDCE03" w14:textId="77777777" w:rsidR="003E5BC9" w:rsidRPr="008D1934" w:rsidRDefault="003E5BC9">
      <w:pPr>
        <w:rPr>
          <w:sz w:val="2"/>
          <w:szCs w:val="2"/>
        </w:rPr>
      </w:pPr>
      <w:r>
        <w:rPr>
          <w:noProof/>
        </w:rPr>
        <mc:AlternateContent>
          <mc:Choice Requires="wps">
            <w:drawing>
              <wp:anchor distT="0" distB="0" distL="63500" distR="63500" simplePos="0" relativeHeight="251659264" behindDoc="1" locked="0" layoutInCell="1" allowOverlap="1" wp14:anchorId="66F1E46E" wp14:editId="68D538A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7B9E77B" w14:textId="77777777" w:rsidR="003E5BC9" w:rsidRPr="008D1934" w:rsidRDefault="003E5B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1E46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B9E77B" w14:textId="77777777" w:rsidR="003E5BC9" w:rsidRPr="008D1934" w:rsidRDefault="003E5BC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954B2B" w14:textId="77777777" w:rsidR="003E5BC9" w:rsidRPr="008D1934" w:rsidRDefault="003E5BC9"/>
    <w:p w14:paraId="0E7170B0" w14:textId="77777777" w:rsidR="003E5BC9" w:rsidRPr="008D1934" w:rsidRDefault="003E5BC9">
      <w:pPr>
        <w:rPr>
          <w:sz w:val="2"/>
          <w:szCs w:val="2"/>
        </w:rPr>
      </w:pPr>
    </w:p>
    <w:p w14:paraId="30FCCF07" w14:textId="77777777" w:rsidR="003E5BC9" w:rsidRPr="008D1934" w:rsidRDefault="003E5BC9"/>
    <w:p w14:paraId="6D9F1722" w14:textId="77777777" w:rsidR="003E5BC9" w:rsidRPr="008D1934" w:rsidRDefault="003E5BC9">
      <w:pPr>
        <w:spacing w:after="0" w:line="240" w:lineRule="auto"/>
      </w:pPr>
    </w:p>
  </w:footnote>
  <w:footnote w:type="continuationSeparator" w:id="0">
    <w:p w14:paraId="00779E30" w14:textId="77777777" w:rsidR="003E5BC9" w:rsidRPr="008D1934" w:rsidRDefault="003E5BC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BC9"/>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11201</TotalTime>
  <Pages>2</Pages>
  <Words>192</Words>
  <Characters>1096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472</cp:revision>
  <cp:lastPrinted>2024-05-12T14:21:00Z</cp:lastPrinted>
  <dcterms:created xsi:type="dcterms:W3CDTF">2024-05-20T16:55:00Z</dcterms:created>
  <dcterms:modified xsi:type="dcterms:W3CDTF">2024-06-07T19:58:00Z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