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F421" w14:textId="4C96BC71" w:rsidR="006E5C20" w:rsidRDefault="00546909" w:rsidP="00546909">
      <w:r w:rsidRPr="00546909">
        <w:rPr>
          <w:rFonts w:hint="eastAsia"/>
        </w:rPr>
        <w:t>Диннер</w:t>
      </w:r>
      <w:r w:rsidRPr="00546909">
        <w:t xml:space="preserve"> </w:t>
      </w:r>
      <w:r w:rsidRPr="00546909">
        <w:rPr>
          <w:rFonts w:hint="eastAsia"/>
        </w:rPr>
        <w:t>Игорь</w:t>
      </w:r>
      <w:r w:rsidRPr="00546909">
        <w:t xml:space="preserve"> </w:t>
      </w:r>
      <w:r w:rsidRPr="00546909">
        <w:rPr>
          <w:rFonts w:hint="eastAsia"/>
        </w:rPr>
        <w:t>Владимирович</w:t>
      </w:r>
      <w:r>
        <w:t xml:space="preserve"> </w:t>
      </w:r>
      <w:r w:rsidRPr="00546909">
        <w:rPr>
          <w:rFonts w:hint="eastAsia"/>
        </w:rPr>
        <w:t>Профориентация</w:t>
      </w:r>
      <w:r w:rsidRPr="00546909">
        <w:t xml:space="preserve"> </w:t>
      </w:r>
      <w:r w:rsidRPr="00546909">
        <w:rPr>
          <w:rFonts w:hint="eastAsia"/>
        </w:rPr>
        <w:t>и</w:t>
      </w:r>
      <w:r w:rsidRPr="00546909">
        <w:t xml:space="preserve"> </w:t>
      </w:r>
      <w:r w:rsidRPr="00546909">
        <w:rPr>
          <w:rFonts w:hint="eastAsia"/>
        </w:rPr>
        <w:t>профессиональное</w:t>
      </w:r>
      <w:r w:rsidRPr="00546909">
        <w:t xml:space="preserve"> </w:t>
      </w:r>
      <w:r w:rsidRPr="00546909">
        <w:rPr>
          <w:rFonts w:hint="eastAsia"/>
        </w:rPr>
        <w:t>самоопределение</w:t>
      </w:r>
      <w:r w:rsidRPr="00546909">
        <w:t xml:space="preserve"> </w:t>
      </w:r>
      <w:r w:rsidRPr="00546909">
        <w:rPr>
          <w:rFonts w:hint="eastAsia"/>
        </w:rPr>
        <w:t>в</w:t>
      </w:r>
      <w:r w:rsidRPr="00546909">
        <w:t xml:space="preserve"> </w:t>
      </w:r>
      <w:r w:rsidRPr="00546909">
        <w:rPr>
          <w:rFonts w:hint="eastAsia"/>
        </w:rPr>
        <w:t>контексте</w:t>
      </w:r>
      <w:r w:rsidRPr="00546909">
        <w:t xml:space="preserve"> </w:t>
      </w:r>
      <w:r w:rsidRPr="00546909">
        <w:rPr>
          <w:rFonts w:hint="eastAsia"/>
        </w:rPr>
        <w:t>непрерывного</w:t>
      </w:r>
      <w:r w:rsidRPr="00546909">
        <w:t xml:space="preserve"> </w:t>
      </w:r>
      <w:r w:rsidRPr="00546909">
        <w:rPr>
          <w:rFonts w:hint="eastAsia"/>
        </w:rPr>
        <w:t>профессионального</w:t>
      </w:r>
      <w:r w:rsidRPr="00546909">
        <w:t xml:space="preserve"> </w:t>
      </w:r>
      <w:r w:rsidRPr="00546909">
        <w:rPr>
          <w:rFonts w:hint="eastAsia"/>
        </w:rPr>
        <w:t>развития</w:t>
      </w:r>
    </w:p>
    <w:p w14:paraId="1FAA43D3" w14:textId="77777777" w:rsidR="00546909" w:rsidRDefault="00546909" w:rsidP="00546909">
      <w:r>
        <w:rPr>
          <w:rFonts w:hint="eastAsia"/>
        </w:rPr>
        <w:t>ОГЛАВЛЕНИЕ</w:t>
      </w:r>
      <w:r>
        <w:t xml:space="preserve"> </w:t>
      </w:r>
      <w:r>
        <w:rPr>
          <w:rFonts w:hint="eastAsia"/>
        </w:rPr>
        <w:t>ДИССЕРТАЦИИ</w:t>
      </w:r>
    </w:p>
    <w:p w14:paraId="61F8C18E" w14:textId="77777777" w:rsidR="00546909" w:rsidRDefault="00546909" w:rsidP="00546909">
      <w:r>
        <w:rPr>
          <w:rFonts w:hint="eastAsia"/>
        </w:rPr>
        <w:t>кандидат</w:t>
      </w:r>
      <w:r>
        <w:t xml:space="preserve"> </w:t>
      </w:r>
      <w:r>
        <w:rPr>
          <w:rFonts w:hint="eastAsia"/>
        </w:rPr>
        <w:t>наук</w:t>
      </w:r>
      <w:r>
        <w:t xml:space="preserve"> </w:t>
      </w:r>
      <w:r>
        <w:rPr>
          <w:rFonts w:hint="eastAsia"/>
        </w:rPr>
        <w:t>Диннер</w:t>
      </w:r>
      <w:r>
        <w:t xml:space="preserve"> </w:t>
      </w:r>
      <w:r>
        <w:rPr>
          <w:rFonts w:hint="eastAsia"/>
        </w:rPr>
        <w:t>Игорь</w:t>
      </w:r>
      <w:r>
        <w:t xml:space="preserve"> </w:t>
      </w:r>
      <w:r>
        <w:rPr>
          <w:rFonts w:hint="eastAsia"/>
        </w:rPr>
        <w:t>Владимирович</w:t>
      </w:r>
    </w:p>
    <w:p w14:paraId="1F263E81" w14:textId="77777777" w:rsidR="00546909" w:rsidRDefault="00546909" w:rsidP="00546909">
      <w:r>
        <w:rPr>
          <w:rFonts w:hint="eastAsia"/>
        </w:rPr>
        <w:t>Введение</w:t>
      </w:r>
    </w:p>
    <w:p w14:paraId="19388D25" w14:textId="77777777" w:rsidR="00546909" w:rsidRDefault="00546909" w:rsidP="00546909"/>
    <w:p w14:paraId="298B7359" w14:textId="77777777" w:rsidR="00546909" w:rsidRDefault="00546909" w:rsidP="00546909">
      <w:r>
        <w:rPr>
          <w:rFonts w:hint="eastAsia"/>
        </w:rPr>
        <w:t>ГЛАВА</w:t>
      </w:r>
      <w:r>
        <w:t xml:space="preserve"> 1.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СИСТЕМЫ</w:t>
      </w:r>
      <w:r>
        <w:t xml:space="preserve"> </w:t>
      </w:r>
      <w:r>
        <w:rPr>
          <w:rFonts w:hint="eastAsia"/>
        </w:rPr>
        <w:t>ПРОФОРИЕНТАЦИИ</w:t>
      </w:r>
      <w:r>
        <w:t xml:space="preserve"> </w:t>
      </w:r>
      <w:r>
        <w:rPr>
          <w:rFonts w:hint="eastAsia"/>
        </w:rPr>
        <w:t>И</w:t>
      </w:r>
    </w:p>
    <w:p w14:paraId="65D4EBEE" w14:textId="77777777" w:rsidR="00546909" w:rsidRDefault="00546909" w:rsidP="00546909"/>
    <w:p w14:paraId="346BF80E" w14:textId="77777777" w:rsidR="00546909" w:rsidRDefault="00546909" w:rsidP="00546909">
      <w:r>
        <w:rPr>
          <w:rFonts w:hint="eastAsia"/>
        </w:rPr>
        <w:t>ПРОФЕССИОНАЛЬНОГО</w:t>
      </w:r>
      <w:r>
        <w:t xml:space="preserve"> </w:t>
      </w:r>
      <w:r>
        <w:rPr>
          <w:rFonts w:hint="eastAsia"/>
        </w:rPr>
        <w:t>САМООПРЕДЕЛЕНИЯ</w:t>
      </w:r>
      <w:r>
        <w:t xml:space="preserve"> </w:t>
      </w:r>
      <w:r>
        <w:rPr>
          <w:rFonts w:hint="eastAsia"/>
        </w:rPr>
        <w:t>НА</w:t>
      </w:r>
      <w:r>
        <w:t xml:space="preserve"> </w:t>
      </w:r>
      <w:r>
        <w:rPr>
          <w:rFonts w:hint="eastAsia"/>
        </w:rPr>
        <w:t>СОВРЕМЕННОМ</w:t>
      </w:r>
    </w:p>
    <w:p w14:paraId="2D180ED3" w14:textId="77777777" w:rsidR="00546909" w:rsidRDefault="00546909" w:rsidP="00546909"/>
    <w:p w14:paraId="0EFD710C" w14:textId="77777777" w:rsidR="00546909" w:rsidRDefault="00546909" w:rsidP="00546909">
      <w:r>
        <w:rPr>
          <w:rFonts w:hint="eastAsia"/>
        </w:rPr>
        <w:t>ЭТАПЕ</w:t>
      </w:r>
    </w:p>
    <w:p w14:paraId="2BE69C46" w14:textId="77777777" w:rsidR="00546909" w:rsidRDefault="00546909" w:rsidP="00546909"/>
    <w:p w14:paraId="4905E4C6" w14:textId="77777777" w:rsidR="00546909" w:rsidRDefault="00546909" w:rsidP="00546909">
      <w:r>
        <w:t xml:space="preserve">1.1. </w:t>
      </w:r>
      <w:r>
        <w:rPr>
          <w:rFonts w:hint="eastAsia"/>
        </w:rPr>
        <w:t>Профориентация</w:t>
      </w:r>
      <w:r>
        <w:t xml:space="preserve"> </w:t>
      </w:r>
      <w:r>
        <w:rPr>
          <w:rFonts w:hint="eastAsia"/>
        </w:rPr>
        <w:t>и</w:t>
      </w:r>
      <w:r>
        <w:t xml:space="preserve"> </w:t>
      </w:r>
      <w:r>
        <w:rPr>
          <w:rFonts w:hint="eastAsia"/>
        </w:rPr>
        <w:t>профессиональное</w:t>
      </w:r>
      <w:r>
        <w:t xml:space="preserve"> </w:t>
      </w:r>
      <w:r>
        <w:rPr>
          <w:rFonts w:hint="eastAsia"/>
        </w:rPr>
        <w:t>самоопределение</w:t>
      </w:r>
      <w:r>
        <w:t xml:space="preserve">: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противоречия</w:t>
      </w:r>
      <w:r>
        <w:t xml:space="preserve"> </w:t>
      </w:r>
      <w:r>
        <w:rPr>
          <w:rFonts w:hint="eastAsia"/>
        </w:rPr>
        <w:t>в</w:t>
      </w:r>
      <w:r>
        <w:t xml:space="preserve"> </w:t>
      </w:r>
      <w:r>
        <w:rPr>
          <w:rFonts w:hint="eastAsia"/>
        </w:rPr>
        <w:t>непрерывном</w:t>
      </w:r>
      <w:r>
        <w:t xml:space="preserve"> </w:t>
      </w:r>
      <w:r>
        <w:rPr>
          <w:rFonts w:hint="eastAsia"/>
        </w:rPr>
        <w:t>профессиональном</w:t>
      </w:r>
      <w:r>
        <w:t xml:space="preserve"> </w:t>
      </w:r>
      <w:r>
        <w:rPr>
          <w:rFonts w:hint="eastAsia"/>
        </w:rPr>
        <w:t>развитии</w:t>
      </w:r>
    </w:p>
    <w:p w14:paraId="02265461" w14:textId="77777777" w:rsidR="00546909" w:rsidRDefault="00546909" w:rsidP="00546909"/>
    <w:p w14:paraId="137FB58E" w14:textId="77777777" w:rsidR="00546909" w:rsidRDefault="00546909" w:rsidP="00546909">
      <w:r>
        <w:t xml:space="preserve">1.2.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профориентации</w:t>
      </w:r>
      <w:r>
        <w:t xml:space="preserve"> </w:t>
      </w:r>
      <w:r>
        <w:rPr>
          <w:rFonts w:hint="eastAsia"/>
        </w:rPr>
        <w:t>и</w:t>
      </w:r>
      <w:r>
        <w:t xml:space="preserve"> </w:t>
      </w:r>
      <w:r>
        <w:rPr>
          <w:rFonts w:hint="eastAsia"/>
        </w:rPr>
        <w:t>профессиональному</w:t>
      </w:r>
      <w:r>
        <w:t xml:space="preserve"> </w:t>
      </w:r>
      <w:r>
        <w:rPr>
          <w:rFonts w:hint="eastAsia"/>
        </w:rPr>
        <w:t>самоопределению</w:t>
      </w:r>
    </w:p>
    <w:p w14:paraId="2564B16D" w14:textId="77777777" w:rsidR="00546909" w:rsidRDefault="00546909" w:rsidP="00546909"/>
    <w:p w14:paraId="22F76CDB" w14:textId="77777777" w:rsidR="00546909" w:rsidRDefault="00546909" w:rsidP="00546909">
      <w:r>
        <w:t xml:space="preserve">1.3. </w:t>
      </w:r>
      <w:r>
        <w:rPr>
          <w:rFonts w:hint="eastAsia"/>
        </w:rPr>
        <w:t>Субъекты</w:t>
      </w:r>
      <w:r>
        <w:t xml:space="preserve"> </w:t>
      </w:r>
      <w:r>
        <w:rPr>
          <w:rFonts w:hint="eastAsia"/>
        </w:rPr>
        <w:t>и</w:t>
      </w:r>
      <w:r>
        <w:t xml:space="preserve"> </w:t>
      </w:r>
      <w:r>
        <w:rPr>
          <w:rFonts w:hint="eastAsia"/>
        </w:rPr>
        <w:t>объекты</w:t>
      </w:r>
      <w:r>
        <w:t xml:space="preserve"> </w:t>
      </w:r>
      <w:r>
        <w:rPr>
          <w:rFonts w:hint="eastAsia"/>
        </w:rPr>
        <w:t>в</w:t>
      </w:r>
      <w:r>
        <w:t xml:space="preserve"> </w:t>
      </w:r>
      <w:r>
        <w:rPr>
          <w:rFonts w:hint="eastAsia"/>
        </w:rPr>
        <w:t>системе</w:t>
      </w:r>
      <w:r>
        <w:t xml:space="preserve"> </w:t>
      </w:r>
      <w:r>
        <w:rPr>
          <w:rFonts w:hint="eastAsia"/>
        </w:rPr>
        <w:t>профориентации</w:t>
      </w:r>
      <w:r>
        <w:t xml:space="preserve"> </w:t>
      </w:r>
      <w:r>
        <w:rPr>
          <w:rFonts w:hint="eastAsia"/>
        </w:rPr>
        <w:t>и</w:t>
      </w:r>
      <w:r>
        <w:t xml:space="preserve"> </w:t>
      </w:r>
      <w:r>
        <w:rPr>
          <w:rFonts w:hint="eastAsia"/>
        </w:rPr>
        <w:t>профессионального</w:t>
      </w:r>
      <w:r>
        <w:t xml:space="preserve"> </w:t>
      </w:r>
      <w:r>
        <w:rPr>
          <w:rFonts w:hint="eastAsia"/>
        </w:rPr>
        <w:t>самоопределения</w:t>
      </w:r>
    </w:p>
    <w:p w14:paraId="0917C143" w14:textId="77777777" w:rsidR="00546909" w:rsidRDefault="00546909" w:rsidP="00546909"/>
    <w:p w14:paraId="6F5DE78D" w14:textId="77777777" w:rsidR="00546909" w:rsidRDefault="00546909" w:rsidP="00546909">
      <w:r>
        <w:rPr>
          <w:rFonts w:hint="eastAsia"/>
        </w:rPr>
        <w:t>ГЛАВА</w:t>
      </w:r>
      <w:r>
        <w:t xml:space="preserve"> 2. </w:t>
      </w:r>
      <w:r>
        <w:rPr>
          <w:rFonts w:hint="eastAsia"/>
        </w:rPr>
        <w:t>АНАЛИЗ</w:t>
      </w:r>
      <w:r>
        <w:t xml:space="preserve"> </w:t>
      </w:r>
      <w:r>
        <w:rPr>
          <w:rFonts w:hint="eastAsia"/>
        </w:rPr>
        <w:t>РЕЗУЛЬТАТА</w:t>
      </w:r>
      <w:r>
        <w:t xml:space="preserve"> </w:t>
      </w:r>
      <w:r>
        <w:rPr>
          <w:rFonts w:hint="eastAsia"/>
        </w:rPr>
        <w:t>И</w:t>
      </w:r>
      <w:r>
        <w:t xml:space="preserve"> </w:t>
      </w:r>
      <w:r>
        <w:rPr>
          <w:rFonts w:hint="eastAsia"/>
        </w:rPr>
        <w:t>ПРОЦЕССА</w:t>
      </w:r>
      <w:r>
        <w:t xml:space="preserve"> </w:t>
      </w:r>
      <w:r>
        <w:rPr>
          <w:rFonts w:hint="eastAsia"/>
        </w:rPr>
        <w:t>ФУНКЦИОНИРОВАНИЯ</w:t>
      </w:r>
    </w:p>
    <w:p w14:paraId="0088FF9E" w14:textId="77777777" w:rsidR="00546909" w:rsidRDefault="00546909" w:rsidP="00546909"/>
    <w:p w14:paraId="22C2F963" w14:textId="77777777" w:rsidR="00546909" w:rsidRDefault="00546909" w:rsidP="00546909">
      <w:r>
        <w:rPr>
          <w:rFonts w:hint="eastAsia"/>
        </w:rPr>
        <w:t>СИСТЕМЫ</w:t>
      </w:r>
      <w:r>
        <w:t xml:space="preserve"> </w:t>
      </w:r>
      <w:r>
        <w:rPr>
          <w:rFonts w:hint="eastAsia"/>
        </w:rPr>
        <w:t>ПРОФОРИЕНТАЦИИ</w:t>
      </w:r>
      <w:r>
        <w:t xml:space="preserve"> </w:t>
      </w:r>
      <w:r>
        <w:rPr>
          <w:rFonts w:hint="eastAsia"/>
        </w:rPr>
        <w:t>И</w:t>
      </w:r>
      <w:r>
        <w:t xml:space="preserve"> </w:t>
      </w:r>
      <w:r>
        <w:rPr>
          <w:rFonts w:hint="eastAsia"/>
        </w:rPr>
        <w:t>ПРОФЕССИОНАЛЬНОГО</w:t>
      </w:r>
    </w:p>
    <w:p w14:paraId="2CE60C28" w14:textId="77777777" w:rsidR="00546909" w:rsidRDefault="00546909" w:rsidP="00546909"/>
    <w:p w14:paraId="106D1A90" w14:textId="77777777" w:rsidR="00546909" w:rsidRDefault="00546909" w:rsidP="00546909">
      <w:r>
        <w:rPr>
          <w:rFonts w:hint="eastAsia"/>
        </w:rPr>
        <w:t>САМООПРЕДЕЛЕНИЯ</w:t>
      </w:r>
      <w:r>
        <w:t xml:space="preserve"> (</w:t>
      </w:r>
      <w:r>
        <w:rPr>
          <w:rFonts w:hint="eastAsia"/>
        </w:rPr>
        <w:t>НА</w:t>
      </w:r>
      <w:r>
        <w:t xml:space="preserve"> </w:t>
      </w:r>
      <w:r>
        <w:rPr>
          <w:rFonts w:hint="eastAsia"/>
        </w:rPr>
        <w:t>ПРИМЕРЕ</w:t>
      </w:r>
      <w:r>
        <w:t xml:space="preserve"> </w:t>
      </w:r>
      <w:r>
        <w:rPr>
          <w:rFonts w:hint="eastAsia"/>
        </w:rPr>
        <w:t>ОМСКОЙ</w:t>
      </w:r>
      <w:r>
        <w:t xml:space="preserve"> </w:t>
      </w:r>
      <w:r>
        <w:rPr>
          <w:rFonts w:hint="eastAsia"/>
        </w:rPr>
        <w:t>ОБЛАСТИ</w:t>
      </w:r>
      <w:r>
        <w:t>)</w:t>
      </w:r>
    </w:p>
    <w:p w14:paraId="44A0AEBD" w14:textId="77777777" w:rsidR="00546909" w:rsidRDefault="00546909" w:rsidP="00546909"/>
    <w:p w14:paraId="635C4F21" w14:textId="77777777" w:rsidR="00546909" w:rsidRDefault="00546909" w:rsidP="00546909">
      <w:r>
        <w:t xml:space="preserve">2.1. </w:t>
      </w:r>
      <w:r>
        <w:rPr>
          <w:rFonts w:hint="eastAsia"/>
        </w:rPr>
        <w:t>Методические</w:t>
      </w:r>
      <w:r>
        <w:t xml:space="preserve"> </w:t>
      </w:r>
      <w:r>
        <w:rPr>
          <w:rFonts w:hint="eastAsia"/>
        </w:rPr>
        <w:t>основы</w:t>
      </w:r>
      <w:r>
        <w:t xml:space="preserve"> </w:t>
      </w:r>
      <w:r>
        <w:rPr>
          <w:rFonts w:hint="eastAsia"/>
        </w:rPr>
        <w:t>исследования</w:t>
      </w:r>
      <w:r>
        <w:t xml:space="preserve"> </w:t>
      </w:r>
      <w:r>
        <w:rPr>
          <w:rFonts w:hint="eastAsia"/>
        </w:rPr>
        <w:t>профориентации</w:t>
      </w:r>
      <w:r>
        <w:t xml:space="preserve"> </w:t>
      </w:r>
      <w:r>
        <w:rPr>
          <w:rFonts w:hint="eastAsia"/>
        </w:rPr>
        <w:t>и</w:t>
      </w:r>
      <w:r>
        <w:t xml:space="preserve"> </w:t>
      </w:r>
      <w:r>
        <w:rPr>
          <w:rFonts w:hint="eastAsia"/>
        </w:rPr>
        <w:t>профессионального</w:t>
      </w:r>
      <w:r>
        <w:t xml:space="preserve"> </w:t>
      </w:r>
      <w:r>
        <w:rPr>
          <w:rFonts w:hint="eastAsia"/>
        </w:rPr>
        <w:t>самоопределения</w:t>
      </w:r>
    </w:p>
    <w:p w14:paraId="67548BA3" w14:textId="77777777" w:rsidR="00546909" w:rsidRDefault="00546909" w:rsidP="00546909"/>
    <w:p w14:paraId="317DE693" w14:textId="77777777" w:rsidR="00546909" w:rsidRDefault="00546909" w:rsidP="00546909">
      <w:r>
        <w:t xml:space="preserve">2.2. </w:t>
      </w:r>
      <w:r>
        <w:rPr>
          <w:rFonts w:hint="eastAsia"/>
        </w:rPr>
        <w:t>Результативность</w:t>
      </w:r>
      <w:r>
        <w:t xml:space="preserve"> </w:t>
      </w:r>
      <w:r>
        <w:rPr>
          <w:rFonts w:hint="eastAsia"/>
        </w:rPr>
        <w:t>системы</w:t>
      </w:r>
      <w:r>
        <w:t xml:space="preserve"> </w:t>
      </w:r>
      <w:r>
        <w:rPr>
          <w:rFonts w:hint="eastAsia"/>
        </w:rPr>
        <w:t>профориентации</w:t>
      </w:r>
      <w:r>
        <w:t xml:space="preserve"> </w:t>
      </w:r>
      <w:r>
        <w:rPr>
          <w:rFonts w:hint="eastAsia"/>
        </w:rPr>
        <w:t>и</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на</w:t>
      </w:r>
      <w:r>
        <w:t xml:space="preserve"> </w:t>
      </w:r>
      <w:r>
        <w:rPr>
          <w:rFonts w:hint="eastAsia"/>
        </w:rPr>
        <w:t>примере</w:t>
      </w:r>
      <w:r>
        <w:t xml:space="preserve"> </w:t>
      </w:r>
      <w:r>
        <w:rPr>
          <w:rFonts w:hint="eastAsia"/>
        </w:rPr>
        <w:t>Омской</w:t>
      </w:r>
      <w:r>
        <w:t xml:space="preserve"> </w:t>
      </w:r>
      <w:r>
        <w:rPr>
          <w:rFonts w:hint="eastAsia"/>
        </w:rPr>
        <w:t>области</w:t>
      </w:r>
      <w:r>
        <w:t>)</w:t>
      </w:r>
    </w:p>
    <w:p w14:paraId="460360A1" w14:textId="77777777" w:rsidR="00546909" w:rsidRDefault="00546909" w:rsidP="00546909"/>
    <w:p w14:paraId="0A9EE86B" w14:textId="77777777" w:rsidR="00546909" w:rsidRDefault="00546909" w:rsidP="00546909">
      <w:r>
        <w:t xml:space="preserve">2.3. </w:t>
      </w:r>
      <w:r>
        <w:rPr>
          <w:rFonts w:hint="eastAsia"/>
        </w:rPr>
        <w:t>Оценка</w:t>
      </w:r>
      <w:r>
        <w:t xml:space="preserve"> </w:t>
      </w:r>
      <w:r>
        <w:rPr>
          <w:rFonts w:hint="eastAsia"/>
        </w:rPr>
        <w:t>процесса</w:t>
      </w:r>
      <w:r>
        <w:t xml:space="preserve"> </w:t>
      </w:r>
      <w:r>
        <w:rPr>
          <w:rFonts w:hint="eastAsia"/>
        </w:rPr>
        <w:t>профориентации</w:t>
      </w:r>
      <w:r>
        <w:t xml:space="preserve"> </w:t>
      </w:r>
      <w:r>
        <w:rPr>
          <w:rFonts w:hint="eastAsia"/>
        </w:rPr>
        <w:t>и</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в</w:t>
      </w:r>
      <w:r>
        <w:t xml:space="preserve"> </w:t>
      </w:r>
      <w:r>
        <w:rPr>
          <w:rFonts w:hint="eastAsia"/>
        </w:rPr>
        <w:t>непрерывном</w:t>
      </w:r>
      <w:r>
        <w:t xml:space="preserve"> </w:t>
      </w:r>
      <w:r>
        <w:rPr>
          <w:rFonts w:hint="eastAsia"/>
        </w:rPr>
        <w:t>профессиональном</w:t>
      </w:r>
      <w:r>
        <w:t xml:space="preserve"> </w:t>
      </w:r>
      <w:r>
        <w:rPr>
          <w:rFonts w:hint="eastAsia"/>
        </w:rPr>
        <w:t>развитии</w:t>
      </w:r>
      <w:r>
        <w:t xml:space="preserve"> (</w:t>
      </w:r>
      <w:r>
        <w:rPr>
          <w:rFonts w:hint="eastAsia"/>
        </w:rPr>
        <w:t>на</w:t>
      </w:r>
      <w:r>
        <w:t xml:space="preserve"> </w:t>
      </w:r>
      <w:r>
        <w:rPr>
          <w:rFonts w:hint="eastAsia"/>
        </w:rPr>
        <w:t>примере</w:t>
      </w:r>
      <w:r>
        <w:t xml:space="preserve"> </w:t>
      </w:r>
      <w:r>
        <w:rPr>
          <w:rFonts w:hint="eastAsia"/>
        </w:rPr>
        <w:t>Омской</w:t>
      </w:r>
      <w:r>
        <w:t xml:space="preserve"> </w:t>
      </w:r>
      <w:r>
        <w:rPr>
          <w:rFonts w:hint="eastAsia"/>
        </w:rPr>
        <w:t>области</w:t>
      </w:r>
      <w:r>
        <w:t>)</w:t>
      </w:r>
    </w:p>
    <w:p w14:paraId="0D4701E1" w14:textId="77777777" w:rsidR="00546909" w:rsidRDefault="00546909" w:rsidP="00546909"/>
    <w:p w14:paraId="781FC045" w14:textId="77777777" w:rsidR="00546909" w:rsidRDefault="00546909" w:rsidP="00546909">
      <w:r>
        <w:rPr>
          <w:rFonts w:hint="eastAsia"/>
        </w:rPr>
        <w:t>ГЛАВА</w:t>
      </w:r>
      <w:r>
        <w:t xml:space="preserve"> 3. </w:t>
      </w:r>
      <w:r>
        <w:rPr>
          <w:rFonts w:hint="eastAsia"/>
        </w:rPr>
        <w:t>КОНЦЕПТУАЛЬНЫЕ</w:t>
      </w:r>
      <w:r>
        <w:t xml:space="preserve"> </w:t>
      </w:r>
      <w:r>
        <w:rPr>
          <w:rFonts w:hint="eastAsia"/>
        </w:rPr>
        <w:t>ОСНОВЫ</w:t>
      </w:r>
      <w:r>
        <w:t xml:space="preserve"> </w:t>
      </w:r>
      <w:r>
        <w:rPr>
          <w:rFonts w:hint="eastAsia"/>
        </w:rPr>
        <w:t>РАЗВИТИЯ</w:t>
      </w:r>
      <w:r>
        <w:t xml:space="preserve"> </w:t>
      </w:r>
      <w:r>
        <w:rPr>
          <w:rFonts w:hint="eastAsia"/>
        </w:rPr>
        <w:t>СИСТЕМЫ</w:t>
      </w:r>
    </w:p>
    <w:p w14:paraId="7520055C" w14:textId="77777777" w:rsidR="00546909" w:rsidRDefault="00546909" w:rsidP="00546909"/>
    <w:p w14:paraId="687A82A5" w14:textId="77777777" w:rsidR="00546909" w:rsidRDefault="00546909" w:rsidP="00546909">
      <w:r>
        <w:rPr>
          <w:rFonts w:hint="eastAsia"/>
        </w:rPr>
        <w:t>ПРОФОРИЕНТАЦИИ</w:t>
      </w:r>
      <w:r>
        <w:t xml:space="preserve"> </w:t>
      </w:r>
      <w:r>
        <w:rPr>
          <w:rFonts w:hint="eastAsia"/>
        </w:rPr>
        <w:t>И</w:t>
      </w:r>
      <w:r>
        <w:t xml:space="preserve"> </w:t>
      </w:r>
      <w:r>
        <w:rPr>
          <w:rFonts w:hint="eastAsia"/>
        </w:rPr>
        <w:t>ПРОФЕССИОНАЛЬНОГО</w:t>
      </w:r>
      <w:r>
        <w:t xml:space="preserve"> </w:t>
      </w:r>
      <w:r>
        <w:rPr>
          <w:rFonts w:hint="eastAsia"/>
        </w:rPr>
        <w:t>САМООПРЕДЕЛЕНИЯ</w:t>
      </w:r>
    </w:p>
    <w:p w14:paraId="3EF2E742" w14:textId="77777777" w:rsidR="00546909" w:rsidRDefault="00546909" w:rsidP="00546909"/>
    <w:p w14:paraId="079E975C" w14:textId="77777777" w:rsidR="00546909" w:rsidRDefault="00546909" w:rsidP="00546909">
      <w:r>
        <w:t xml:space="preserve">3.1. </w:t>
      </w:r>
      <w:r>
        <w:rPr>
          <w:rFonts w:hint="eastAsia"/>
        </w:rPr>
        <w:t>Концепция</w:t>
      </w:r>
      <w:r>
        <w:t xml:space="preserve"> </w:t>
      </w:r>
      <w:r>
        <w:rPr>
          <w:rFonts w:hint="eastAsia"/>
        </w:rPr>
        <w:t>функционирования</w:t>
      </w:r>
      <w:r>
        <w:t xml:space="preserve"> </w:t>
      </w:r>
      <w:r>
        <w:rPr>
          <w:rFonts w:hint="eastAsia"/>
        </w:rPr>
        <w:t>системы</w:t>
      </w:r>
      <w:r>
        <w:t xml:space="preserve"> </w:t>
      </w:r>
      <w:r>
        <w:rPr>
          <w:rFonts w:hint="eastAsia"/>
        </w:rPr>
        <w:t>профориентации</w:t>
      </w:r>
      <w:r>
        <w:t xml:space="preserve"> </w:t>
      </w:r>
      <w:r>
        <w:rPr>
          <w:rFonts w:hint="eastAsia"/>
        </w:rPr>
        <w:t>и</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в</w:t>
      </w:r>
      <w:r>
        <w:t xml:space="preserve"> </w:t>
      </w:r>
      <w:r>
        <w:rPr>
          <w:rFonts w:hint="eastAsia"/>
        </w:rPr>
        <w:t>контексте</w:t>
      </w:r>
      <w:r>
        <w:t xml:space="preserve"> </w:t>
      </w:r>
      <w:r>
        <w:rPr>
          <w:rFonts w:hint="eastAsia"/>
        </w:rPr>
        <w:t>непрерывного</w:t>
      </w:r>
      <w:r>
        <w:t xml:space="preserve"> </w:t>
      </w:r>
      <w:r>
        <w:rPr>
          <w:rFonts w:hint="eastAsia"/>
        </w:rPr>
        <w:t>профессионального</w:t>
      </w:r>
      <w:r>
        <w:t xml:space="preserve"> </w:t>
      </w:r>
      <w:r>
        <w:rPr>
          <w:rFonts w:hint="eastAsia"/>
        </w:rPr>
        <w:t>развития</w:t>
      </w:r>
      <w:r>
        <w:t xml:space="preserve"> </w:t>
      </w:r>
      <w:r>
        <w:rPr>
          <w:rFonts w:hint="eastAsia"/>
        </w:rPr>
        <w:t>и</w:t>
      </w:r>
      <w:r>
        <w:t xml:space="preserve"> </w:t>
      </w:r>
      <w:r>
        <w:rPr>
          <w:rFonts w:hint="eastAsia"/>
        </w:rPr>
        <w:t>ее</w:t>
      </w:r>
      <w:r>
        <w:t xml:space="preserve"> </w:t>
      </w:r>
      <w:r>
        <w:rPr>
          <w:rFonts w:hint="eastAsia"/>
        </w:rPr>
        <w:t>реализация</w:t>
      </w:r>
      <w:r>
        <w:t xml:space="preserve"> </w:t>
      </w:r>
      <w:r>
        <w:rPr>
          <w:rFonts w:hint="eastAsia"/>
        </w:rPr>
        <w:t>в</w:t>
      </w:r>
      <w:r>
        <w:t xml:space="preserve"> </w:t>
      </w:r>
      <w:r>
        <w:rPr>
          <w:rFonts w:hint="eastAsia"/>
        </w:rPr>
        <w:t>регионе</w:t>
      </w:r>
    </w:p>
    <w:p w14:paraId="6A2169BA" w14:textId="77777777" w:rsidR="00546909" w:rsidRDefault="00546909" w:rsidP="00546909"/>
    <w:p w14:paraId="1EE20573" w14:textId="77777777" w:rsidR="00546909" w:rsidRDefault="00546909" w:rsidP="00546909">
      <w:r>
        <w:t xml:space="preserve">3.2. </w:t>
      </w:r>
      <w:r>
        <w:rPr>
          <w:rFonts w:hint="eastAsia"/>
        </w:rPr>
        <w:t>Развитие</w:t>
      </w:r>
      <w:r>
        <w:t xml:space="preserve"> </w:t>
      </w:r>
      <w:r>
        <w:rPr>
          <w:rFonts w:hint="eastAsia"/>
        </w:rPr>
        <w:t>референтных</w:t>
      </w:r>
      <w:r>
        <w:t xml:space="preserve"> </w:t>
      </w:r>
      <w:r>
        <w:rPr>
          <w:rFonts w:hint="eastAsia"/>
        </w:rPr>
        <w:t>субъектов</w:t>
      </w:r>
      <w:r>
        <w:t xml:space="preserve"> </w:t>
      </w:r>
      <w:r>
        <w:rPr>
          <w:rFonts w:hint="eastAsia"/>
        </w:rPr>
        <w:t>профориентации</w:t>
      </w:r>
      <w:r>
        <w:t xml:space="preserve"> </w:t>
      </w:r>
      <w:r>
        <w:rPr>
          <w:rFonts w:hint="eastAsia"/>
        </w:rPr>
        <w:t>и</w:t>
      </w:r>
      <w:r>
        <w:t xml:space="preserve"> </w:t>
      </w:r>
      <w:r>
        <w:rPr>
          <w:rFonts w:hint="eastAsia"/>
        </w:rPr>
        <w:t>профессионального</w:t>
      </w:r>
      <w:r>
        <w:t xml:space="preserve"> </w:t>
      </w:r>
      <w:r>
        <w:rPr>
          <w:rFonts w:hint="eastAsia"/>
        </w:rPr>
        <w:t>самоопределения</w:t>
      </w:r>
    </w:p>
    <w:p w14:paraId="5FF7D070" w14:textId="77777777" w:rsidR="00546909" w:rsidRDefault="00546909" w:rsidP="00546909"/>
    <w:p w14:paraId="4104335A" w14:textId="77777777" w:rsidR="00546909" w:rsidRDefault="00546909" w:rsidP="00546909">
      <w:r>
        <w:t xml:space="preserve">3.3. </w:t>
      </w:r>
      <w:r>
        <w:rPr>
          <w:rFonts w:hint="eastAsia"/>
        </w:rPr>
        <w:t>Комплексное</w:t>
      </w:r>
      <w:r>
        <w:t xml:space="preserve"> </w:t>
      </w:r>
      <w:r>
        <w:rPr>
          <w:rFonts w:hint="eastAsia"/>
        </w:rPr>
        <w:t>использование</w:t>
      </w:r>
      <w:r>
        <w:t xml:space="preserve"> </w:t>
      </w:r>
      <w:r>
        <w:rPr>
          <w:rFonts w:hint="eastAsia"/>
        </w:rPr>
        <w:t>методов</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профориентации</w:t>
      </w:r>
      <w:r>
        <w:t xml:space="preserve"> </w:t>
      </w:r>
      <w:r>
        <w:rPr>
          <w:rFonts w:hint="eastAsia"/>
        </w:rPr>
        <w:t>и</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в</w:t>
      </w:r>
      <w:r>
        <w:t xml:space="preserve"> </w:t>
      </w:r>
      <w:r>
        <w:rPr>
          <w:rFonts w:hint="eastAsia"/>
        </w:rPr>
        <w:t>непрерывном</w:t>
      </w:r>
      <w:r>
        <w:t xml:space="preserve"> </w:t>
      </w:r>
      <w:r>
        <w:rPr>
          <w:rFonts w:hint="eastAsia"/>
        </w:rPr>
        <w:t>профессиональном</w:t>
      </w:r>
    </w:p>
    <w:p w14:paraId="5932D54A" w14:textId="77777777" w:rsidR="00546909" w:rsidRDefault="00546909" w:rsidP="00546909"/>
    <w:p w14:paraId="0E2D70AC" w14:textId="77777777" w:rsidR="00546909" w:rsidRDefault="00546909" w:rsidP="00546909">
      <w:r>
        <w:rPr>
          <w:rFonts w:hint="eastAsia"/>
        </w:rPr>
        <w:t>развитии</w:t>
      </w:r>
    </w:p>
    <w:p w14:paraId="00482279" w14:textId="77777777" w:rsidR="00546909" w:rsidRDefault="00546909" w:rsidP="00546909"/>
    <w:p w14:paraId="0F5AA610" w14:textId="6A5F20F8" w:rsidR="00546909" w:rsidRPr="00546909" w:rsidRDefault="00546909" w:rsidP="00546909">
      <w:r>
        <w:rPr>
          <w:rFonts w:hint="eastAsia"/>
        </w:rPr>
        <w:t>Заключение</w:t>
      </w:r>
    </w:p>
    <w:sectPr w:rsidR="00546909" w:rsidRPr="00546909" w:rsidSect="00CB19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6C42" w14:textId="77777777" w:rsidR="00CB1900" w:rsidRDefault="00CB1900">
      <w:pPr>
        <w:spacing w:after="0" w:line="240" w:lineRule="auto"/>
      </w:pPr>
      <w:r>
        <w:separator/>
      </w:r>
    </w:p>
  </w:endnote>
  <w:endnote w:type="continuationSeparator" w:id="0">
    <w:p w14:paraId="3DAA7A8A" w14:textId="77777777" w:rsidR="00CB1900" w:rsidRDefault="00CB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F2C6" w14:textId="77777777" w:rsidR="00CB1900" w:rsidRDefault="00CB1900"/>
    <w:p w14:paraId="070C8580" w14:textId="77777777" w:rsidR="00CB1900" w:rsidRDefault="00CB1900"/>
    <w:p w14:paraId="066A44D0" w14:textId="77777777" w:rsidR="00CB1900" w:rsidRDefault="00CB1900"/>
    <w:p w14:paraId="35DE93B7" w14:textId="77777777" w:rsidR="00CB1900" w:rsidRDefault="00CB1900"/>
    <w:p w14:paraId="36D59724" w14:textId="77777777" w:rsidR="00CB1900" w:rsidRDefault="00CB1900"/>
    <w:p w14:paraId="3B141ABE" w14:textId="77777777" w:rsidR="00CB1900" w:rsidRDefault="00CB1900"/>
    <w:p w14:paraId="0D52BCA0" w14:textId="77777777" w:rsidR="00CB1900" w:rsidRDefault="00CB19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699DDA" wp14:editId="42D9A7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68B90" w14:textId="77777777" w:rsidR="00CB1900" w:rsidRDefault="00CB19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699D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168B90" w14:textId="77777777" w:rsidR="00CB1900" w:rsidRDefault="00CB19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1AF22F" w14:textId="77777777" w:rsidR="00CB1900" w:rsidRDefault="00CB1900"/>
    <w:p w14:paraId="36C9C76C" w14:textId="77777777" w:rsidR="00CB1900" w:rsidRDefault="00CB1900"/>
    <w:p w14:paraId="75F4459C" w14:textId="77777777" w:rsidR="00CB1900" w:rsidRDefault="00CB19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079474" wp14:editId="44D701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2C4F7" w14:textId="77777777" w:rsidR="00CB1900" w:rsidRDefault="00CB1900"/>
                          <w:p w14:paraId="36DB183D" w14:textId="77777777" w:rsidR="00CB1900" w:rsidRDefault="00CB19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0794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D2C4F7" w14:textId="77777777" w:rsidR="00CB1900" w:rsidRDefault="00CB1900"/>
                    <w:p w14:paraId="36DB183D" w14:textId="77777777" w:rsidR="00CB1900" w:rsidRDefault="00CB19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1F6789" w14:textId="77777777" w:rsidR="00CB1900" w:rsidRDefault="00CB1900"/>
    <w:p w14:paraId="4AD3C1F8" w14:textId="77777777" w:rsidR="00CB1900" w:rsidRDefault="00CB1900">
      <w:pPr>
        <w:rPr>
          <w:sz w:val="2"/>
          <w:szCs w:val="2"/>
        </w:rPr>
      </w:pPr>
    </w:p>
    <w:p w14:paraId="38C520B5" w14:textId="77777777" w:rsidR="00CB1900" w:rsidRDefault="00CB1900"/>
    <w:p w14:paraId="7D84A2E1" w14:textId="77777777" w:rsidR="00CB1900" w:rsidRDefault="00CB1900">
      <w:pPr>
        <w:spacing w:after="0" w:line="240" w:lineRule="auto"/>
      </w:pPr>
    </w:p>
  </w:footnote>
  <w:footnote w:type="continuationSeparator" w:id="0">
    <w:p w14:paraId="41D849FB" w14:textId="77777777" w:rsidR="00CB1900" w:rsidRDefault="00CB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11062</TotalTime>
  <Pages>2</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1630</cp:revision>
  <cp:lastPrinted>2009-02-06T05:36:00Z</cp:lastPrinted>
  <dcterms:created xsi:type="dcterms:W3CDTF">2024-04-09T10:20:00Z</dcterms:created>
  <dcterms:modified xsi:type="dcterms:W3CDTF">2024-04-23T20:02:00Z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