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40E26" w:rsidRDefault="00A40E26" w:rsidP="00A40E26">
      <w:r w:rsidRPr="00B12744">
        <w:rPr>
          <w:rFonts w:ascii="Times New Roman" w:hAnsi="Times New Roman" w:cs="Times New Roman"/>
          <w:b/>
          <w:kern w:val="24"/>
          <w:sz w:val="24"/>
          <w:szCs w:val="24"/>
        </w:rPr>
        <w:t>Чебакова Тетяна Олександрівна</w:t>
      </w:r>
      <w:r w:rsidRPr="00B12744">
        <w:rPr>
          <w:rFonts w:ascii="Times New Roman" w:hAnsi="Times New Roman" w:cs="Times New Roman"/>
          <w:kern w:val="24"/>
          <w:sz w:val="24"/>
          <w:szCs w:val="24"/>
        </w:rPr>
        <w:t>, асистент кафедри бізнес-економіки та підприємництва, ДВНЗ «Київський національний економічний університет імені Вадима Гетьмана». Назва дисертації: «Формування і розвиток організаційної культури підприємства». Шифр та назва спеціальності – 08.00.04 – економіка та управління підприємствами (за видами економічної діяльності). Спецрада Д 26.006.03 ДВНЗ «Київський національний економічний університет імені Вадима Гетьмана»</w:t>
      </w:r>
    </w:p>
    <w:sectPr w:rsidR="00F10AB7" w:rsidRPr="00A40E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40E26" w:rsidRPr="00A40E2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E9361-F755-4E69-8341-1CBAEBCF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cp:revision>
  <cp:lastPrinted>2009-02-06T05:36:00Z</cp:lastPrinted>
  <dcterms:created xsi:type="dcterms:W3CDTF">2020-10-08T07:28:00Z</dcterms:created>
  <dcterms:modified xsi:type="dcterms:W3CDTF">2020-10-21T13:29:00Z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