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96610" w14:textId="77777777" w:rsidR="0037638A" w:rsidRPr="0037638A" w:rsidRDefault="0037638A" w:rsidP="0037638A">
      <w:pPr>
        <w:rPr>
          <w:rFonts w:ascii="Helvetica" w:hAnsi="Helvetica" w:cs="Helvetica"/>
          <w:b/>
          <w:bCs/>
          <w:color w:val="222222"/>
          <w:sz w:val="21"/>
          <w:szCs w:val="21"/>
        </w:rPr>
      </w:pPr>
      <w:r w:rsidRPr="0037638A">
        <w:rPr>
          <w:rFonts w:ascii="Helvetica" w:hAnsi="Helvetica" w:cs="Helvetica" w:hint="eastAsia"/>
          <w:b/>
          <w:bCs/>
          <w:color w:val="222222"/>
          <w:sz w:val="21"/>
          <w:szCs w:val="21"/>
        </w:rPr>
        <w:t>Вершинин</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Владимир</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Леонидович</w:t>
      </w:r>
      <w:r w:rsidRPr="0037638A">
        <w:rPr>
          <w:rFonts w:ascii="Helvetica" w:hAnsi="Helvetica" w:cs="Helvetica"/>
          <w:b/>
          <w:bCs/>
          <w:color w:val="222222"/>
          <w:sz w:val="21"/>
          <w:szCs w:val="21"/>
        </w:rPr>
        <w:t>.</w:t>
      </w:r>
    </w:p>
    <w:p w14:paraId="2ACD60AF" w14:textId="77777777" w:rsidR="0037638A" w:rsidRPr="0037638A" w:rsidRDefault="0037638A" w:rsidP="0037638A">
      <w:pPr>
        <w:rPr>
          <w:rFonts w:ascii="Helvetica" w:hAnsi="Helvetica" w:cs="Helvetica"/>
          <w:b/>
          <w:bCs/>
          <w:color w:val="222222"/>
          <w:sz w:val="21"/>
          <w:szCs w:val="21"/>
        </w:rPr>
      </w:pPr>
      <w:r w:rsidRPr="0037638A">
        <w:rPr>
          <w:rFonts w:ascii="Helvetica" w:hAnsi="Helvetica" w:cs="Helvetica" w:hint="eastAsia"/>
          <w:b/>
          <w:bCs/>
          <w:color w:val="222222"/>
          <w:sz w:val="21"/>
          <w:szCs w:val="21"/>
        </w:rPr>
        <w:t>Видовой</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состав</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и</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биологические</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особенности</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амфибий</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ряда</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промышленных</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городов</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Урала</w:t>
      </w:r>
      <w:r w:rsidRPr="0037638A">
        <w:rPr>
          <w:rFonts w:ascii="Helvetica" w:hAnsi="Helvetica" w:cs="Helvetica"/>
          <w:b/>
          <w:bCs/>
          <w:color w:val="222222"/>
          <w:sz w:val="21"/>
          <w:szCs w:val="21"/>
        </w:rPr>
        <w:t xml:space="preserve"> : </w:t>
      </w:r>
      <w:r w:rsidRPr="0037638A">
        <w:rPr>
          <w:rFonts w:ascii="Helvetica" w:hAnsi="Helvetica" w:cs="Helvetica" w:hint="eastAsia"/>
          <w:b/>
          <w:bCs/>
          <w:color w:val="222222"/>
          <w:sz w:val="21"/>
          <w:szCs w:val="21"/>
        </w:rPr>
        <w:t>диссертация</w:t>
      </w:r>
      <w:r w:rsidRPr="0037638A">
        <w:rPr>
          <w:rFonts w:ascii="Helvetica" w:hAnsi="Helvetica" w:cs="Helvetica"/>
          <w:b/>
          <w:bCs/>
          <w:color w:val="222222"/>
          <w:sz w:val="21"/>
          <w:szCs w:val="21"/>
        </w:rPr>
        <w:t xml:space="preserve"> ... </w:t>
      </w:r>
      <w:r w:rsidRPr="0037638A">
        <w:rPr>
          <w:rFonts w:ascii="Helvetica" w:hAnsi="Helvetica" w:cs="Helvetica" w:hint="eastAsia"/>
          <w:b/>
          <w:bCs/>
          <w:color w:val="222222"/>
          <w:sz w:val="21"/>
          <w:szCs w:val="21"/>
        </w:rPr>
        <w:t>кандидата</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биологических</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наук</w:t>
      </w:r>
      <w:r w:rsidRPr="0037638A">
        <w:rPr>
          <w:rFonts w:ascii="Helvetica" w:hAnsi="Helvetica" w:cs="Helvetica"/>
          <w:b/>
          <w:bCs/>
          <w:color w:val="222222"/>
          <w:sz w:val="21"/>
          <w:szCs w:val="21"/>
        </w:rPr>
        <w:t xml:space="preserve"> : 03.00.08. - </w:t>
      </w:r>
      <w:r w:rsidRPr="0037638A">
        <w:rPr>
          <w:rFonts w:ascii="Helvetica" w:hAnsi="Helvetica" w:cs="Helvetica" w:hint="eastAsia"/>
          <w:b/>
          <w:bCs/>
          <w:color w:val="222222"/>
          <w:sz w:val="21"/>
          <w:szCs w:val="21"/>
        </w:rPr>
        <w:t>Свердловск</w:t>
      </w:r>
      <w:r w:rsidRPr="0037638A">
        <w:rPr>
          <w:rFonts w:ascii="Helvetica" w:hAnsi="Helvetica" w:cs="Helvetica"/>
          <w:b/>
          <w:bCs/>
          <w:color w:val="222222"/>
          <w:sz w:val="21"/>
          <w:szCs w:val="21"/>
        </w:rPr>
        <w:t xml:space="preserve">, 1983. - 201 </w:t>
      </w:r>
      <w:proofErr w:type="gramStart"/>
      <w:r w:rsidRPr="0037638A">
        <w:rPr>
          <w:rFonts w:ascii="Helvetica" w:hAnsi="Helvetica" w:cs="Helvetica" w:hint="eastAsia"/>
          <w:b/>
          <w:bCs/>
          <w:color w:val="222222"/>
          <w:sz w:val="21"/>
          <w:szCs w:val="21"/>
        </w:rPr>
        <w:t>с</w:t>
      </w:r>
      <w:r w:rsidRPr="0037638A">
        <w:rPr>
          <w:rFonts w:ascii="Helvetica" w:hAnsi="Helvetica" w:cs="Helvetica"/>
          <w:b/>
          <w:bCs/>
          <w:color w:val="222222"/>
          <w:sz w:val="21"/>
          <w:szCs w:val="21"/>
        </w:rPr>
        <w:t>. :</w:t>
      </w:r>
      <w:proofErr w:type="gramEnd"/>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ил</w:t>
      </w:r>
      <w:r w:rsidRPr="0037638A">
        <w:rPr>
          <w:rFonts w:ascii="Helvetica" w:hAnsi="Helvetica" w:cs="Helvetica"/>
          <w:b/>
          <w:bCs/>
          <w:color w:val="222222"/>
          <w:sz w:val="21"/>
          <w:szCs w:val="21"/>
        </w:rPr>
        <w:t>.</w:t>
      </w:r>
    </w:p>
    <w:p w14:paraId="2402F091" w14:textId="77777777" w:rsidR="0037638A" w:rsidRPr="0037638A" w:rsidRDefault="0037638A" w:rsidP="0037638A">
      <w:pPr>
        <w:rPr>
          <w:rFonts w:ascii="Helvetica" w:hAnsi="Helvetica" w:cs="Helvetica"/>
          <w:b/>
          <w:bCs/>
          <w:color w:val="222222"/>
          <w:sz w:val="21"/>
          <w:szCs w:val="21"/>
        </w:rPr>
      </w:pPr>
      <w:r w:rsidRPr="0037638A">
        <w:rPr>
          <w:rFonts w:ascii="Helvetica" w:hAnsi="Helvetica" w:cs="Helvetica" w:hint="eastAsia"/>
          <w:b/>
          <w:bCs/>
          <w:color w:val="222222"/>
          <w:sz w:val="21"/>
          <w:szCs w:val="21"/>
        </w:rPr>
        <w:t>больше</w:t>
      </w:r>
    </w:p>
    <w:p w14:paraId="1FD3C019" w14:textId="77777777" w:rsidR="0037638A" w:rsidRPr="0037638A" w:rsidRDefault="0037638A" w:rsidP="0037638A">
      <w:pPr>
        <w:rPr>
          <w:rFonts w:ascii="Helvetica" w:hAnsi="Helvetica" w:cs="Helvetica"/>
          <w:b/>
          <w:bCs/>
          <w:color w:val="222222"/>
          <w:sz w:val="21"/>
          <w:szCs w:val="21"/>
        </w:rPr>
      </w:pPr>
      <w:r w:rsidRPr="0037638A">
        <w:rPr>
          <w:rFonts w:ascii="Helvetica" w:hAnsi="Helvetica" w:cs="Helvetica" w:hint="eastAsia"/>
          <w:b/>
          <w:bCs/>
          <w:color w:val="222222"/>
          <w:sz w:val="21"/>
          <w:szCs w:val="21"/>
        </w:rPr>
        <w:t>Цитаты</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из</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текста</w:t>
      </w:r>
      <w:r w:rsidRPr="0037638A">
        <w:rPr>
          <w:rFonts w:ascii="Helvetica" w:hAnsi="Helvetica" w:cs="Helvetica"/>
          <w:b/>
          <w:bCs/>
          <w:color w:val="222222"/>
          <w:sz w:val="21"/>
          <w:szCs w:val="21"/>
        </w:rPr>
        <w:t>:</w:t>
      </w:r>
    </w:p>
    <w:p w14:paraId="197D3542" w14:textId="77777777" w:rsidR="0037638A" w:rsidRPr="0037638A" w:rsidRDefault="0037638A" w:rsidP="0037638A">
      <w:pPr>
        <w:rPr>
          <w:rFonts w:ascii="Helvetica" w:hAnsi="Helvetica" w:cs="Helvetica"/>
          <w:b/>
          <w:bCs/>
          <w:color w:val="222222"/>
          <w:sz w:val="21"/>
          <w:szCs w:val="21"/>
        </w:rPr>
      </w:pPr>
      <w:r w:rsidRPr="0037638A">
        <w:rPr>
          <w:rFonts w:ascii="Helvetica" w:hAnsi="Helvetica" w:cs="Helvetica" w:hint="eastAsia"/>
          <w:b/>
          <w:bCs/>
          <w:color w:val="222222"/>
          <w:sz w:val="21"/>
          <w:szCs w:val="21"/>
        </w:rPr>
        <w:t>стр</w:t>
      </w:r>
      <w:r w:rsidRPr="0037638A">
        <w:rPr>
          <w:rFonts w:ascii="Helvetica" w:hAnsi="Helvetica" w:cs="Helvetica"/>
          <w:b/>
          <w:bCs/>
          <w:color w:val="222222"/>
          <w:sz w:val="21"/>
          <w:szCs w:val="21"/>
        </w:rPr>
        <w:t>. 1</w:t>
      </w:r>
    </w:p>
    <w:p w14:paraId="7370E4F6" w14:textId="77777777" w:rsidR="0037638A" w:rsidRPr="0037638A" w:rsidRDefault="0037638A" w:rsidP="0037638A">
      <w:pPr>
        <w:rPr>
          <w:rFonts w:ascii="Helvetica" w:hAnsi="Helvetica" w:cs="Helvetica"/>
          <w:b/>
          <w:bCs/>
          <w:color w:val="222222"/>
          <w:sz w:val="21"/>
          <w:szCs w:val="21"/>
        </w:rPr>
      </w:pPr>
      <w:r w:rsidRPr="0037638A">
        <w:rPr>
          <w:rFonts w:ascii="Helvetica" w:hAnsi="Helvetica" w:cs="Helvetica" w:hint="eastAsia"/>
          <w:b/>
          <w:bCs/>
          <w:color w:val="222222"/>
          <w:sz w:val="21"/>
          <w:szCs w:val="21"/>
        </w:rPr>
        <w:t>АКАДЕМИЯ</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НАУК</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СССР</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УРАЛЬСКИЙ</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НАУЧНЫЙ</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ЦЕНТР</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ИНСТИТУТ</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ЭКОЛОГИИ</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РАСТЕНИЙ</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И</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ЖИВОТНЫХ</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На</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правах</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рукописи</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Верпинин</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Владимир</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Леонидович</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УДК</w:t>
      </w:r>
      <w:r w:rsidRPr="0037638A">
        <w:rPr>
          <w:rFonts w:ascii="Helvetica" w:hAnsi="Helvetica" w:cs="Helvetica"/>
          <w:b/>
          <w:bCs/>
          <w:color w:val="222222"/>
          <w:sz w:val="21"/>
          <w:szCs w:val="21"/>
        </w:rPr>
        <w:t xml:space="preserve"> 591:597.6 </w:t>
      </w:r>
      <w:r w:rsidRPr="0037638A">
        <w:rPr>
          <w:rFonts w:ascii="Helvetica" w:hAnsi="Helvetica" w:cs="Helvetica" w:hint="eastAsia"/>
          <w:b/>
          <w:bCs/>
          <w:color w:val="222222"/>
          <w:sz w:val="21"/>
          <w:szCs w:val="21"/>
        </w:rPr>
        <w:t>ВИДОВОЙ</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СОСТАВ</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И</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БИОЛОГИЧЕСКИЕ</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ОСОБЕННОСТИ</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АМФИБИИ</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РЯДА</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ПРО</w:t>
      </w:r>
      <w:r w:rsidRPr="0037638A">
        <w:rPr>
          <w:rFonts w:ascii="Helvetica" w:hAnsi="Helvetica" w:cs="Helvetica"/>
          <w:b/>
          <w:bCs/>
          <w:color w:val="222222"/>
          <w:sz w:val="21"/>
          <w:szCs w:val="21"/>
        </w:rPr>
        <w:t>^</w:t>
      </w:r>
      <w:r w:rsidRPr="0037638A">
        <w:rPr>
          <w:rFonts w:ascii="Helvetica" w:hAnsi="Helvetica" w:cs="Helvetica" w:hint="eastAsia"/>
          <w:b/>
          <w:bCs/>
          <w:color w:val="222222"/>
          <w:sz w:val="21"/>
          <w:szCs w:val="21"/>
        </w:rPr>
        <w:t>ЛЫШЛЕННЫХ</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ГОРОДОВ</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УРАЛА</w:t>
      </w:r>
      <w:r w:rsidRPr="0037638A">
        <w:rPr>
          <w:rFonts w:ascii="Helvetica" w:hAnsi="Helvetica" w:cs="Helvetica"/>
          <w:b/>
          <w:bCs/>
          <w:color w:val="222222"/>
          <w:sz w:val="21"/>
          <w:szCs w:val="21"/>
        </w:rPr>
        <w:t xml:space="preserve"> (03.00.08.~ </w:t>
      </w:r>
      <w:r w:rsidRPr="0037638A">
        <w:rPr>
          <w:rFonts w:ascii="Helvetica" w:hAnsi="Helvetica" w:cs="Helvetica" w:hint="eastAsia"/>
          <w:b/>
          <w:bCs/>
          <w:color w:val="222222"/>
          <w:sz w:val="21"/>
          <w:szCs w:val="21"/>
        </w:rPr>
        <w:t>зоология</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Диссертация</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на</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соискание</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ученой</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степени</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кандидата</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биологических</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наук</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Научный</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руководитель</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доктор</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биологических</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наук</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СЮЗЮМОВА</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Л</w:t>
      </w:r>
      <w:r w:rsidRPr="0037638A">
        <w:rPr>
          <w:rFonts w:ascii="Helvetica" w:hAnsi="Helvetica" w:cs="Helvetica"/>
          <w:b/>
          <w:bCs/>
          <w:color w:val="222222"/>
          <w:sz w:val="21"/>
          <w:szCs w:val="21"/>
        </w:rPr>
        <w:t>.</w:t>
      </w:r>
      <w:r w:rsidRPr="0037638A">
        <w:rPr>
          <w:rFonts w:ascii="Helvetica" w:hAnsi="Helvetica" w:cs="Helvetica" w:hint="eastAsia"/>
          <w:b/>
          <w:bCs/>
          <w:color w:val="222222"/>
          <w:sz w:val="21"/>
          <w:szCs w:val="21"/>
        </w:rPr>
        <w:t>М</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Свердловск</w:t>
      </w:r>
      <w:r w:rsidRPr="0037638A">
        <w:rPr>
          <w:rFonts w:ascii="Helvetica" w:hAnsi="Helvetica" w:cs="Helvetica"/>
          <w:b/>
          <w:bCs/>
          <w:color w:val="222222"/>
          <w:sz w:val="21"/>
          <w:szCs w:val="21"/>
        </w:rPr>
        <w:t xml:space="preserve"> ~ 1983 </w:t>
      </w:r>
      <w:r w:rsidRPr="0037638A">
        <w:rPr>
          <w:rFonts w:ascii="Helvetica" w:hAnsi="Helvetica" w:cs="Helvetica" w:hint="eastAsia"/>
          <w:b/>
          <w:bCs/>
          <w:color w:val="222222"/>
          <w:sz w:val="21"/>
          <w:szCs w:val="21"/>
        </w:rPr>
        <w:t>СОДЕРЖАНИЕ</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ВВ</w:t>
      </w:r>
      <w:r w:rsidRPr="0037638A">
        <w:rPr>
          <w:rFonts w:ascii="Helvetica" w:hAnsi="Helvetica" w:cs="Helvetica"/>
          <w:b/>
          <w:bCs/>
          <w:color w:val="222222"/>
          <w:sz w:val="21"/>
          <w:szCs w:val="21"/>
        </w:rPr>
        <w:t>1</w:t>
      </w:r>
      <w:r w:rsidRPr="0037638A">
        <w:rPr>
          <w:rFonts w:ascii="Helvetica" w:hAnsi="Helvetica" w:cs="Helvetica" w:hint="eastAsia"/>
          <w:b/>
          <w:bCs/>
          <w:color w:val="222222"/>
          <w:sz w:val="21"/>
          <w:szCs w:val="21"/>
        </w:rPr>
        <w:t>ЩЕНИЕ</w:t>
      </w:r>
      <w:r w:rsidRPr="0037638A">
        <w:rPr>
          <w:rFonts w:ascii="Helvetica" w:hAnsi="Helvetica" w:cs="Helvetica"/>
          <w:b/>
          <w:bCs/>
          <w:color w:val="222222"/>
          <w:sz w:val="21"/>
          <w:szCs w:val="21"/>
        </w:rPr>
        <w:t>...</w:t>
      </w:r>
    </w:p>
    <w:p w14:paraId="4D0CB637" w14:textId="77777777" w:rsidR="0037638A" w:rsidRPr="0037638A" w:rsidRDefault="0037638A" w:rsidP="0037638A">
      <w:pPr>
        <w:rPr>
          <w:rFonts w:ascii="Helvetica" w:hAnsi="Helvetica" w:cs="Helvetica"/>
          <w:b/>
          <w:bCs/>
          <w:color w:val="222222"/>
          <w:sz w:val="21"/>
          <w:szCs w:val="21"/>
        </w:rPr>
      </w:pPr>
      <w:r w:rsidRPr="0037638A">
        <w:rPr>
          <w:rFonts w:ascii="Helvetica" w:hAnsi="Helvetica" w:cs="Helvetica" w:hint="eastAsia"/>
          <w:b/>
          <w:bCs/>
          <w:color w:val="222222"/>
          <w:sz w:val="21"/>
          <w:szCs w:val="21"/>
        </w:rPr>
        <w:t>стр</w:t>
      </w:r>
      <w:r w:rsidRPr="0037638A">
        <w:rPr>
          <w:rFonts w:ascii="Helvetica" w:hAnsi="Helvetica" w:cs="Helvetica"/>
          <w:b/>
          <w:bCs/>
          <w:color w:val="222222"/>
          <w:sz w:val="21"/>
          <w:szCs w:val="21"/>
        </w:rPr>
        <w:t>. 6</w:t>
      </w:r>
    </w:p>
    <w:p w14:paraId="7BB737C4" w14:textId="77777777" w:rsidR="0037638A" w:rsidRPr="0037638A" w:rsidRDefault="0037638A" w:rsidP="0037638A">
      <w:pPr>
        <w:rPr>
          <w:rFonts w:ascii="Helvetica" w:hAnsi="Helvetica" w:cs="Helvetica"/>
          <w:b/>
          <w:bCs/>
          <w:color w:val="222222"/>
          <w:sz w:val="21"/>
          <w:szCs w:val="21"/>
        </w:rPr>
      </w:pPr>
      <w:r w:rsidRPr="0037638A">
        <w:rPr>
          <w:rFonts w:ascii="Helvetica" w:hAnsi="Helvetica" w:cs="Helvetica" w:hint="eastAsia"/>
          <w:b/>
          <w:bCs/>
          <w:color w:val="222222"/>
          <w:sz w:val="21"/>
          <w:szCs w:val="21"/>
        </w:rPr>
        <w:t>работы</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входило</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изучение</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воз­</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действия</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урбанизации</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в</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условиях</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крупных</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промышленных</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городов</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на</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биологию</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каждого</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вида</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земноводных</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В</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задачи</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также</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входило</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уточнение</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видового</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состава</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амфибий</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оценка</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численности</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фенологиче­</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ских</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закономерностей</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изучение</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некоторых</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особенностей</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роста</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и</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раз­</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вития</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структуры</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группировок</w:t>
      </w:r>
    </w:p>
    <w:p w14:paraId="3EE34799" w14:textId="77777777" w:rsidR="0037638A" w:rsidRPr="0037638A" w:rsidRDefault="0037638A" w:rsidP="0037638A">
      <w:pPr>
        <w:rPr>
          <w:rFonts w:ascii="Helvetica" w:hAnsi="Helvetica" w:cs="Helvetica"/>
          <w:b/>
          <w:bCs/>
          <w:color w:val="222222"/>
          <w:sz w:val="21"/>
          <w:szCs w:val="21"/>
        </w:rPr>
      </w:pPr>
    </w:p>
    <w:p w14:paraId="303E99EA" w14:textId="77777777" w:rsidR="0037638A" w:rsidRPr="0037638A" w:rsidRDefault="0037638A" w:rsidP="0037638A">
      <w:pPr>
        <w:rPr>
          <w:rFonts w:ascii="Helvetica" w:hAnsi="Helvetica" w:cs="Helvetica"/>
          <w:b/>
          <w:bCs/>
          <w:color w:val="222222"/>
          <w:sz w:val="21"/>
          <w:szCs w:val="21"/>
        </w:rPr>
      </w:pPr>
      <w:r w:rsidRPr="0037638A">
        <w:rPr>
          <w:rFonts w:ascii="Helvetica" w:hAnsi="Helvetica" w:cs="Helvetica" w:hint="eastAsia"/>
          <w:b/>
          <w:bCs/>
          <w:color w:val="222222"/>
          <w:sz w:val="21"/>
          <w:szCs w:val="21"/>
        </w:rPr>
        <w:t>Оглавление</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диссертации</w:t>
      </w:r>
    </w:p>
    <w:p w14:paraId="6CA37DF9" w14:textId="77777777" w:rsidR="0037638A" w:rsidRPr="0037638A" w:rsidRDefault="0037638A" w:rsidP="0037638A">
      <w:pPr>
        <w:rPr>
          <w:rFonts w:ascii="Helvetica" w:hAnsi="Helvetica" w:cs="Helvetica"/>
          <w:b/>
          <w:bCs/>
          <w:color w:val="222222"/>
          <w:sz w:val="21"/>
          <w:szCs w:val="21"/>
        </w:rPr>
      </w:pPr>
      <w:r w:rsidRPr="0037638A">
        <w:rPr>
          <w:rFonts w:ascii="Helvetica" w:hAnsi="Helvetica" w:cs="Helvetica" w:hint="eastAsia"/>
          <w:b/>
          <w:bCs/>
          <w:color w:val="222222"/>
          <w:sz w:val="21"/>
          <w:szCs w:val="21"/>
        </w:rPr>
        <w:t>кандидат</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биологических</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наук</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Вершинин</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Владимир</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Леонидович</w:t>
      </w:r>
    </w:p>
    <w:p w14:paraId="57249CBC" w14:textId="77777777" w:rsidR="0037638A" w:rsidRPr="0037638A" w:rsidRDefault="0037638A" w:rsidP="0037638A">
      <w:pPr>
        <w:rPr>
          <w:rFonts w:ascii="Helvetica" w:hAnsi="Helvetica" w:cs="Helvetica"/>
          <w:b/>
          <w:bCs/>
          <w:color w:val="222222"/>
          <w:sz w:val="21"/>
          <w:szCs w:val="21"/>
        </w:rPr>
      </w:pPr>
      <w:r w:rsidRPr="0037638A">
        <w:rPr>
          <w:rFonts w:ascii="Helvetica" w:hAnsi="Helvetica" w:cs="Helvetica" w:hint="eastAsia"/>
          <w:b/>
          <w:bCs/>
          <w:color w:val="222222"/>
          <w:sz w:val="21"/>
          <w:szCs w:val="21"/>
        </w:rPr>
        <w:t>ВВВДЕНИЕ</w:t>
      </w:r>
      <w:r w:rsidRPr="0037638A">
        <w:rPr>
          <w:rFonts w:ascii="Helvetica" w:hAnsi="Helvetica" w:cs="Helvetica"/>
          <w:b/>
          <w:bCs/>
          <w:color w:val="222222"/>
          <w:sz w:val="21"/>
          <w:szCs w:val="21"/>
        </w:rPr>
        <w:t>.</w:t>
      </w:r>
    </w:p>
    <w:p w14:paraId="329DCC10" w14:textId="77777777" w:rsidR="0037638A" w:rsidRPr="0037638A" w:rsidRDefault="0037638A" w:rsidP="0037638A">
      <w:pPr>
        <w:rPr>
          <w:rFonts w:ascii="Helvetica" w:hAnsi="Helvetica" w:cs="Helvetica"/>
          <w:b/>
          <w:bCs/>
          <w:color w:val="222222"/>
          <w:sz w:val="21"/>
          <w:szCs w:val="21"/>
        </w:rPr>
      </w:pPr>
    </w:p>
    <w:p w14:paraId="6AAA4DA3" w14:textId="77777777" w:rsidR="0037638A" w:rsidRPr="0037638A" w:rsidRDefault="0037638A" w:rsidP="0037638A">
      <w:pPr>
        <w:rPr>
          <w:rFonts w:ascii="Helvetica" w:hAnsi="Helvetica" w:cs="Helvetica"/>
          <w:b/>
          <w:bCs/>
          <w:color w:val="222222"/>
          <w:sz w:val="21"/>
          <w:szCs w:val="21"/>
        </w:rPr>
      </w:pPr>
      <w:r w:rsidRPr="0037638A">
        <w:rPr>
          <w:rFonts w:ascii="Helvetica" w:hAnsi="Helvetica" w:cs="Helvetica" w:hint="eastAsia"/>
          <w:b/>
          <w:bCs/>
          <w:color w:val="222222"/>
          <w:sz w:val="21"/>
          <w:szCs w:val="21"/>
        </w:rPr>
        <w:t>ГЛАВА</w:t>
      </w:r>
      <w:r w:rsidRPr="0037638A">
        <w:rPr>
          <w:rFonts w:ascii="Helvetica" w:hAnsi="Helvetica" w:cs="Helvetica"/>
          <w:b/>
          <w:bCs/>
          <w:color w:val="222222"/>
          <w:sz w:val="21"/>
          <w:szCs w:val="21"/>
        </w:rPr>
        <w:t xml:space="preserve"> I. </w:t>
      </w:r>
      <w:r w:rsidRPr="0037638A">
        <w:rPr>
          <w:rFonts w:ascii="Helvetica" w:hAnsi="Helvetica" w:cs="Helvetica" w:hint="eastAsia"/>
          <w:b/>
          <w:bCs/>
          <w:color w:val="222222"/>
          <w:sz w:val="21"/>
          <w:szCs w:val="21"/>
        </w:rPr>
        <w:t>Влияние</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человеческой</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деятельности</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на</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а</w:t>
      </w:r>
      <w:r w:rsidRPr="0037638A">
        <w:rPr>
          <w:rFonts w:ascii="Helvetica" w:hAnsi="Helvetica" w:cs="Helvetica" w:hint="eastAsia"/>
          <w:b/>
          <w:bCs/>
          <w:color w:val="222222"/>
          <w:sz w:val="21"/>
          <w:szCs w:val="21"/>
        </w:rPr>
        <w:lastRenderedPageBreak/>
        <w:t>мфибий</w:t>
      </w:r>
      <w:r w:rsidRPr="0037638A">
        <w:rPr>
          <w:rFonts w:ascii="Helvetica" w:hAnsi="Helvetica" w:cs="Helvetica"/>
          <w:b/>
          <w:bCs/>
          <w:color w:val="222222"/>
          <w:sz w:val="21"/>
          <w:szCs w:val="21"/>
        </w:rPr>
        <w:t xml:space="preserve">f . </w:t>
      </w:r>
      <w:r w:rsidRPr="0037638A">
        <w:rPr>
          <w:rFonts w:ascii="Helvetica" w:hAnsi="Helvetica" w:cs="Helvetica" w:hint="eastAsia"/>
          <w:b/>
          <w:bCs/>
          <w:color w:val="222222"/>
          <w:sz w:val="21"/>
          <w:szCs w:val="21"/>
        </w:rPr>
        <w:t>их</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место</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и</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роль</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в</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антропогенных</w:t>
      </w:r>
      <w:r w:rsidRPr="0037638A">
        <w:rPr>
          <w:rFonts w:ascii="Helvetica" w:hAnsi="Helvetica" w:cs="Helvetica"/>
          <w:b/>
          <w:bCs/>
          <w:color w:val="222222"/>
          <w:sz w:val="21"/>
          <w:szCs w:val="21"/>
        </w:rPr>
        <w:t>,</w:t>
      </w:r>
      <w:r w:rsidRPr="0037638A">
        <w:rPr>
          <w:rFonts w:ascii="Helvetica" w:hAnsi="Helvetica" w:cs="Helvetica" w:hint="eastAsia"/>
          <w:b/>
          <w:bCs/>
          <w:color w:val="222222"/>
          <w:sz w:val="21"/>
          <w:szCs w:val="21"/>
        </w:rPr>
        <w:t>ландшафтах</w:t>
      </w:r>
      <w:r w:rsidRPr="0037638A">
        <w:rPr>
          <w:rFonts w:ascii="Helvetica" w:hAnsi="Helvetica" w:cs="Helvetica"/>
          <w:b/>
          <w:bCs/>
          <w:color w:val="222222"/>
          <w:sz w:val="21"/>
          <w:szCs w:val="21"/>
        </w:rPr>
        <w:t>.</w:t>
      </w:r>
    </w:p>
    <w:p w14:paraId="22715F87" w14:textId="77777777" w:rsidR="0037638A" w:rsidRPr="0037638A" w:rsidRDefault="0037638A" w:rsidP="0037638A">
      <w:pPr>
        <w:rPr>
          <w:rFonts w:ascii="Helvetica" w:hAnsi="Helvetica" w:cs="Helvetica"/>
          <w:b/>
          <w:bCs/>
          <w:color w:val="222222"/>
          <w:sz w:val="21"/>
          <w:szCs w:val="21"/>
        </w:rPr>
      </w:pPr>
    </w:p>
    <w:p w14:paraId="726A7470" w14:textId="77777777" w:rsidR="0037638A" w:rsidRPr="0037638A" w:rsidRDefault="0037638A" w:rsidP="0037638A">
      <w:pPr>
        <w:rPr>
          <w:rFonts w:ascii="Helvetica" w:hAnsi="Helvetica" w:cs="Helvetica"/>
          <w:b/>
          <w:bCs/>
          <w:color w:val="222222"/>
          <w:sz w:val="21"/>
          <w:szCs w:val="21"/>
        </w:rPr>
      </w:pPr>
      <w:r w:rsidRPr="0037638A">
        <w:rPr>
          <w:rFonts w:ascii="Helvetica" w:hAnsi="Helvetica" w:cs="Helvetica" w:hint="eastAsia"/>
          <w:b/>
          <w:bCs/>
          <w:color w:val="222222"/>
          <w:sz w:val="21"/>
          <w:szCs w:val="21"/>
        </w:rPr>
        <w:t>ГЛАВА</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П</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Материал</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и</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методика</w:t>
      </w:r>
      <w:r w:rsidRPr="0037638A">
        <w:rPr>
          <w:rFonts w:ascii="Helvetica" w:hAnsi="Helvetica" w:cs="Helvetica"/>
          <w:b/>
          <w:bCs/>
          <w:color w:val="222222"/>
          <w:sz w:val="21"/>
          <w:szCs w:val="21"/>
        </w:rPr>
        <w:t>.</w:t>
      </w:r>
    </w:p>
    <w:p w14:paraId="7901E7F1" w14:textId="77777777" w:rsidR="0037638A" w:rsidRPr="0037638A" w:rsidRDefault="0037638A" w:rsidP="0037638A">
      <w:pPr>
        <w:rPr>
          <w:rFonts w:ascii="Helvetica" w:hAnsi="Helvetica" w:cs="Helvetica"/>
          <w:b/>
          <w:bCs/>
          <w:color w:val="222222"/>
          <w:sz w:val="21"/>
          <w:szCs w:val="21"/>
        </w:rPr>
      </w:pPr>
    </w:p>
    <w:p w14:paraId="592C011C" w14:textId="77777777" w:rsidR="0037638A" w:rsidRPr="0037638A" w:rsidRDefault="0037638A" w:rsidP="0037638A">
      <w:pPr>
        <w:rPr>
          <w:rFonts w:ascii="Helvetica" w:hAnsi="Helvetica" w:cs="Helvetica"/>
          <w:b/>
          <w:bCs/>
          <w:color w:val="222222"/>
          <w:sz w:val="21"/>
          <w:szCs w:val="21"/>
        </w:rPr>
      </w:pPr>
      <w:r w:rsidRPr="0037638A">
        <w:rPr>
          <w:rFonts w:ascii="Helvetica" w:hAnsi="Helvetica" w:cs="Helvetica" w:hint="eastAsia"/>
          <w:b/>
          <w:bCs/>
          <w:color w:val="222222"/>
          <w:sz w:val="21"/>
          <w:szCs w:val="21"/>
        </w:rPr>
        <w:t>ГЛАВА</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Ш</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Батрахофауна</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промышленных</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городов</w:t>
      </w:r>
      <w:r w:rsidRPr="0037638A">
        <w:rPr>
          <w:rFonts w:ascii="Helvetica" w:hAnsi="Helvetica" w:cs="Helvetica"/>
          <w:b/>
          <w:bCs/>
          <w:color w:val="222222"/>
          <w:sz w:val="21"/>
          <w:szCs w:val="21"/>
        </w:rPr>
        <w:t>.</w:t>
      </w:r>
      <w:r w:rsidRPr="0037638A">
        <w:rPr>
          <w:rFonts w:ascii="Helvetica" w:hAnsi="Helvetica" w:cs="Helvetica" w:hint="eastAsia"/>
          <w:b/>
          <w:bCs/>
          <w:color w:val="222222"/>
          <w:sz w:val="21"/>
          <w:szCs w:val="21"/>
        </w:rPr>
        <w:t>Урала</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видовой</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состав</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и</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распределение</w:t>
      </w:r>
    </w:p>
    <w:p w14:paraId="0833730E" w14:textId="77777777" w:rsidR="0037638A" w:rsidRPr="0037638A" w:rsidRDefault="0037638A" w:rsidP="0037638A">
      <w:pPr>
        <w:rPr>
          <w:rFonts w:ascii="Helvetica" w:hAnsi="Helvetica" w:cs="Helvetica"/>
          <w:b/>
          <w:bCs/>
          <w:color w:val="222222"/>
          <w:sz w:val="21"/>
          <w:szCs w:val="21"/>
        </w:rPr>
      </w:pPr>
    </w:p>
    <w:p w14:paraId="38D1986F" w14:textId="77777777" w:rsidR="0037638A" w:rsidRPr="0037638A" w:rsidRDefault="0037638A" w:rsidP="0037638A">
      <w:pPr>
        <w:rPr>
          <w:rFonts w:ascii="Helvetica" w:hAnsi="Helvetica" w:cs="Helvetica"/>
          <w:b/>
          <w:bCs/>
          <w:color w:val="222222"/>
          <w:sz w:val="21"/>
          <w:szCs w:val="21"/>
        </w:rPr>
      </w:pPr>
      <w:r w:rsidRPr="0037638A">
        <w:rPr>
          <w:rFonts w:ascii="Helvetica" w:hAnsi="Helvetica" w:cs="Helvetica" w:hint="eastAsia"/>
          <w:b/>
          <w:bCs/>
          <w:color w:val="222222"/>
          <w:sz w:val="21"/>
          <w:szCs w:val="21"/>
        </w:rPr>
        <w:t>ГЛАВА</w:t>
      </w:r>
      <w:r w:rsidRPr="0037638A">
        <w:rPr>
          <w:rFonts w:ascii="Helvetica" w:hAnsi="Helvetica" w:cs="Helvetica"/>
          <w:b/>
          <w:bCs/>
          <w:color w:val="222222"/>
          <w:sz w:val="21"/>
          <w:szCs w:val="21"/>
        </w:rPr>
        <w:t xml:space="preserve"> 1</w:t>
      </w:r>
      <w:r w:rsidRPr="0037638A">
        <w:rPr>
          <w:rFonts w:ascii="Helvetica" w:hAnsi="Helvetica" w:cs="Helvetica" w:hint="eastAsia"/>
          <w:b/>
          <w:bCs/>
          <w:color w:val="222222"/>
          <w:sz w:val="21"/>
          <w:szCs w:val="21"/>
        </w:rPr>
        <w:t>У</w:t>
      </w:r>
      <w:r w:rsidRPr="0037638A">
        <w:rPr>
          <w:rFonts w:ascii="Helvetica" w:hAnsi="Helvetica" w:cs="Helvetica"/>
          <w:b/>
          <w:bCs/>
          <w:color w:val="222222"/>
          <w:sz w:val="21"/>
          <w:szCs w:val="21"/>
        </w:rPr>
        <w:t>.</w:t>
      </w:r>
      <w:r w:rsidRPr="0037638A">
        <w:rPr>
          <w:rFonts w:ascii="Helvetica" w:hAnsi="Helvetica" w:cs="Helvetica" w:hint="eastAsia"/>
          <w:b/>
          <w:bCs/>
          <w:color w:val="222222"/>
          <w:sz w:val="21"/>
          <w:szCs w:val="21"/>
        </w:rPr>
        <w:t>Очерк</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биологии</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земноводных</w:t>
      </w:r>
      <w:r w:rsidRPr="0037638A">
        <w:rPr>
          <w:rFonts w:ascii="Helvetica" w:hAnsi="Helvetica" w:cs="Helvetica"/>
          <w:b/>
          <w:bCs/>
          <w:color w:val="222222"/>
          <w:sz w:val="21"/>
          <w:szCs w:val="21"/>
        </w:rPr>
        <w:t>.</w:t>
      </w:r>
      <w:r w:rsidRPr="0037638A">
        <w:rPr>
          <w:rFonts w:ascii="Helvetica" w:hAnsi="Helvetica" w:cs="Helvetica" w:hint="eastAsia"/>
          <w:b/>
          <w:bCs/>
          <w:color w:val="222222"/>
          <w:sz w:val="21"/>
          <w:szCs w:val="21"/>
        </w:rPr>
        <w:t>городской</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черты</w:t>
      </w:r>
      <w:r w:rsidRPr="0037638A">
        <w:rPr>
          <w:rFonts w:ascii="Helvetica" w:hAnsi="Helvetica" w:cs="Helvetica"/>
          <w:b/>
          <w:bCs/>
          <w:color w:val="222222"/>
          <w:sz w:val="21"/>
          <w:szCs w:val="21"/>
        </w:rPr>
        <w:t>.</w:t>
      </w:r>
    </w:p>
    <w:p w14:paraId="5BD1A494" w14:textId="77777777" w:rsidR="0037638A" w:rsidRPr="0037638A" w:rsidRDefault="0037638A" w:rsidP="0037638A">
      <w:pPr>
        <w:rPr>
          <w:rFonts w:ascii="Helvetica" w:hAnsi="Helvetica" w:cs="Helvetica"/>
          <w:b/>
          <w:bCs/>
          <w:color w:val="222222"/>
          <w:sz w:val="21"/>
          <w:szCs w:val="21"/>
        </w:rPr>
      </w:pPr>
    </w:p>
    <w:p w14:paraId="14A39BD5" w14:textId="77777777" w:rsidR="0037638A" w:rsidRPr="0037638A" w:rsidRDefault="0037638A" w:rsidP="0037638A">
      <w:pPr>
        <w:rPr>
          <w:rFonts w:ascii="Helvetica" w:hAnsi="Helvetica" w:cs="Helvetica"/>
          <w:b/>
          <w:bCs/>
          <w:color w:val="222222"/>
          <w:sz w:val="21"/>
          <w:szCs w:val="21"/>
        </w:rPr>
      </w:pPr>
      <w:r w:rsidRPr="0037638A">
        <w:rPr>
          <w:rFonts w:ascii="Helvetica" w:hAnsi="Helvetica" w:cs="Helvetica"/>
          <w:b/>
          <w:bCs/>
          <w:color w:val="222222"/>
          <w:sz w:val="21"/>
          <w:szCs w:val="21"/>
        </w:rPr>
        <w:t xml:space="preserve">1. </w:t>
      </w:r>
      <w:r w:rsidRPr="0037638A">
        <w:rPr>
          <w:rFonts w:ascii="Helvetica" w:hAnsi="Helvetica" w:cs="Helvetica" w:hint="eastAsia"/>
          <w:b/>
          <w:bCs/>
          <w:color w:val="222222"/>
          <w:sz w:val="21"/>
          <w:szCs w:val="21"/>
        </w:rPr>
        <w:t>Сибирский</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углозуб</w:t>
      </w:r>
    </w:p>
    <w:p w14:paraId="639DFA97" w14:textId="77777777" w:rsidR="0037638A" w:rsidRPr="0037638A" w:rsidRDefault="0037638A" w:rsidP="0037638A">
      <w:pPr>
        <w:rPr>
          <w:rFonts w:ascii="Helvetica" w:hAnsi="Helvetica" w:cs="Helvetica"/>
          <w:b/>
          <w:bCs/>
          <w:color w:val="222222"/>
          <w:sz w:val="21"/>
          <w:szCs w:val="21"/>
        </w:rPr>
      </w:pPr>
    </w:p>
    <w:p w14:paraId="3EA3663F" w14:textId="77777777" w:rsidR="0037638A" w:rsidRPr="0037638A" w:rsidRDefault="0037638A" w:rsidP="0037638A">
      <w:pPr>
        <w:rPr>
          <w:rFonts w:ascii="Helvetica" w:hAnsi="Helvetica" w:cs="Helvetica"/>
          <w:b/>
          <w:bCs/>
          <w:color w:val="222222"/>
          <w:sz w:val="21"/>
          <w:szCs w:val="21"/>
        </w:rPr>
      </w:pPr>
      <w:r w:rsidRPr="0037638A">
        <w:rPr>
          <w:rFonts w:ascii="Helvetica" w:hAnsi="Helvetica" w:cs="Helvetica"/>
          <w:b/>
          <w:bCs/>
          <w:color w:val="222222"/>
          <w:sz w:val="21"/>
          <w:szCs w:val="21"/>
        </w:rPr>
        <w:t xml:space="preserve">2. </w:t>
      </w:r>
      <w:r w:rsidRPr="0037638A">
        <w:rPr>
          <w:rFonts w:ascii="Helvetica" w:hAnsi="Helvetica" w:cs="Helvetica" w:hint="eastAsia"/>
          <w:b/>
          <w:bCs/>
          <w:color w:val="222222"/>
          <w:sz w:val="21"/>
          <w:szCs w:val="21"/>
        </w:rPr>
        <w:t>Обыкновенный</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тритон</w:t>
      </w:r>
      <w:r w:rsidRPr="0037638A">
        <w:rPr>
          <w:rFonts w:ascii="Helvetica" w:hAnsi="Helvetica" w:cs="Helvetica"/>
          <w:b/>
          <w:bCs/>
          <w:color w:val="222222"/>
          <w:sz w:val="21"/>
          <w:szCs w:val="21"/>
        </w:rPr>
        <w:t>.</w:t>
      </w:r>
    </w:p>
    <w:p w14:paraId="1D964E3D" w14:textId="77777777" w:rsidR="0037638A" w:rsidRPr="0037638A" w:rsidRDefault="0037638A" w:rsidP="0037638A">
      <w:pPr>
        <w:rPr>
          <w:rFonts w:ascii="Helvetica" w:hAnsi="Helvetica" w:cs="Helvetica"/>
          <w:b/>
          <w:bCs/>
          <w:color w:val="222222"/>
          <w:sz w:val="21"/>
          <w:szCs w:val="21"/>
        </w:rPr>
      </w:pPr>
    </w:p>
    <w:p w14:paraId="2A443B59" w14:textId="77777777" w:rsidR="0037638A" w:rsidRPr="0037638A" w:rsidRDefault="0037638A" w:rsidP="0037638A">
      <w:pPr>
        <w:rPr>
          <w:rFonts w:ascii="Helvetica" w:hAnsi="Helvetica" w:cs="Helvetica"/>
          <w:b/>
          <w:bCs/>
          <w:color w:val="222222"/>
          <w:sz w:val="21"/>
          <w:szCs w:val="21"/>
        </w:rPr>
      </w:pPr>
      <w:r w:rsidRPr="0037638A">
        <w:rPr>
          <w:rFonts w:ascii="Helvetica" w:hAnsi="Helvetica" w:cs="Helvetica"/>
          <w:b/>
          <w:bCs/>
          <w:color w:val="222222"/>
          <w:sz w:val="21"/>
          <w:szCs w:val="21"/>
        </w:rPr>
        <w:t xml:space="preserve">3. </w:t>
      </w:r>
      <w:r w:rsidRPr="0037638A">
        <w:rPr>
          <w:rFonts w:ascii="Helvetica" w:hAnsi="Helvetica" w:cs="Helvetica" w:hint="eastAsia"/>
          <w:b/>
          <w:bCs/>
          <w:color w:val="222222"/>
          <w:sz w:val="21"/>
          <w:szCs w:val="21"/>
        </w:rPr>
        <w:t>Озерная</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лягушка</w:t>
      </w:r>
    </w:p>
    <w:p w14:paraId="16A5A039" w14:textId="77777777" w:rsidR="0037638A" w:rsidRPr="0037638A" w:rsidRDefault="0037638A" w:rsidP="0037638A">
      <w:pPr>
        <w:rPr>
          <w:rFonts w:ascii="Helvetica" w:hAnsi="Helvetica" w:cs="Helvetica"/>
          <w:b/>
          <w:bCs/>
          <w:color w:val="222222"/>
          <w:sz w:val="21"/>
          <w:szCs w:val="21"/>
        </w:rPr>
      </w:pPr>
    </w:p>
    <w:p w14:paraId="6B006AD8" w14:textId="77777777" w:rsidR="0037638A" w:rsidRPr="0037638A" w:rsidRDefault="0037638A" w:rsidP="0037638A">
      <w:pPr>
        <w:rPr>
          <w:rFonts w:ascii="Helvetica" w:hAnsi="Helvetica" w:cs="Helvetica"/>
          <w:b/>
          <w:bCs/>
          <w:color w:val="222222"/>
          <w:sz w:val="21"/>
          <w:szCs w:val="21"/>
        </w:rPr>
      </w:pPr>
      <w:r w:rsidRPr="0037638A">
        <w:rPr>
          <w:rFonts w:ascii="Helvetica" w:hAnsi="Helvetica" w:cs="Helvetica"/>
          <w:b/>
          <w:bCs/>
          <w:color w:val="222222"/>
          <w:sz w:val="21"/>
          <w:szCs w:val="21"/>
        </w:rPr>
        <w:t xml:space="preserve">4. </w:t>
      </w:r>
      <w:r w:rsidRPr="0037638A">
        <w:rPr>
          <w:rFonts w:ascii="Helvetica" w:hAnsi="Helvetica" w:cs="Helvetica" w:hint="eastAsia"/>
          <w:b/>
          <w:bCs/>
          <w:color w:val="222222"/>
          <w:sz w:val="21"/>
          <w:szCs w:val="21"/>
        </w:rPr>
        <w:t>Остромордая</w:t>
      </w:r>
      <w:r w:rsidRPr="0037638A">
        <w:rPr>
          <w:rFonts w:ascii="Helvetica" w:hAnsi="Helvetica" w:cs="Helvetica"/>
          <w:b/>
          <w:bCs/>
          <w:color w:val="222222"/>
          <w:sz w:val="21"/>
          <w:szCs w:val="21"/>
        </w:rPr>
        <w:t xml:space="preserve"> </w:t>
      </w:r>
      <w:proofErr w:type="gramStart"/>
      <w:r w:rsidRPr="0037638A">
        <w:rPr>
          <w:rFonts w:ascii="Helvetica" w:hAnsi="Helvetica" w:cs="Helvetica" w:hint="eastAsia"/>
          <w:b/>
          <w:bCs/>
          <w:color w:val="222222"/>
          <w:sz w:val="21"/>
          <w:szCs w:val="21"/>
        </w:rPr>
        <w:t>лягушка</w:t>
      </w:r>
      <w:r w:rsidRPr="0037638A">
        <w:rPr>
          <w:rFonts w:ascii="Helvetica" w:hAnsi="Helvetica" w:cs="Helvetica"/>
          <w:b/>
          <w:bCs/>
          <w:color w:val="222222"/>
          <w:sz w:val="21"/>
          <w:szCs w:val="21"/>
        </w:rPr>
        <w:t xml:space="preserve"> .</w:t>
      </w:r>
      <w:proofErr w:type="gramEnd"/>
      <w:r w:rsidRPr="0037638A">
        <w:rPr>
          <w:rFonts w:ascii="Helvetica" w:hAnsi="Helvetica" w:cs="Helvetica"/>
          <w:b/>
          <w:bCs/>
          <w:color w:val="222222"/>
          <w:sz w:val="21"/>
          <w:szCs w:val="21"/>
        </w:rPr>
        <w:t xml:space="preserve"> ;.'.</w:t>
      </w:r>
    </w:p>
    <w:p w14:paraId="0A0FCCE5" w14:textId="77777777" w:rsidR="0037638A" w:rsidRPr="0037638A" w:rsidRDefault="0037638A" w:rsidP="0037638A">
      <w:pPr>
        <w:rPr>
          <w:rFonts w:ascii="Helvetica" w:hAnsi="Helvetica" w:cs="Helvetica"/>
          <w:b/>
          <w:bCs/>
          <w:color w:val="222222"/>
          <w:sz w:val="21"/>
          <w:szCs w:val="21"/>
        </w:rPr>
      </w:pPr>
    </w:p>
    <w:p w14:paraId="4A7ADEAA" w14:textId="1B341A60" w:rsidR="00967B66" w:rsidRPr="0037638A" w:rsidRDefault="0037638A" w:rsidP="0037638A">
      <w:r w:rsidRPr="0037638A">
        <w:rPr>
          <w:rFonts w:ascii="Helvetica" w:hAnsi="Helvetica" w:cs="Helvetica"/>
          <w:b/>
          <w:bCs/>
          <w:color w:val="222222"/>
          <w:sz w:val="21"/>
          <w:szCs w:val="21"/>
        </w:rPr>
        <w:t xml:space="preserve">5. </w:t>
      </w:r>
      <w:r w:rsidRPr="0037638A">
        <w:rPr>
          <w:rFonts w:ascii="Helvetica" w:hAnsi="Helvetica" w:cs="Helvetica" w:hint="eastAsia"/>
          <w:b/>
          <w:bCs/>
          <w:color w:val="222222"/>
          <w:sz w:val="21"/>
          <w:szCs w:val="21"/>
        </w:rPr>
        <w:t>Травяная</w:t>
      </w:r>
      <w:r w:rsidRPr="0037638A">
        <w:rPr>
          <w:rFonts w:ascii="Helvetica" w:hAnsi="Helvetica" w:cs="Helvetica"/>
          <w:b/>
          <w:bCs/>
          <w:color w:val="222222"/>
          <w:sz w:val="21"/>
          <w:szCs w:val="21"/>
        </w:rPr>
        <w:t xml:space="preserve">. </w:t>
      </w:r>
      <w:r w:rsidRPr="0037638A">
        <w:rPr>
          <w:rFonts w:ascii="Helvetica" w:hAnsi="Helvetica" w:cs="Helvetica" w:hint="eastAsia"/>
          <w:b/>
          <w:bCs/>
          <w:color w:val="222222"/>
          <w:sz w:val="21"/>
          <w:szCs w:val="21"/>
        </w:rPr>
        <w:t>лягушка</w:t>
      </w:r>
      <w:r w:rsidRPr="0037638A">
        <w:rPr>
          <w:rFonts w:ascii="Helvetica" w:hAnsi="Helvetica" w:cs="Helvetica"/>
          <w:b/>
          <w:bCs/>
          <w:color w:val="222222"/>
          <w:sz w:val="21"/>
          <w:szCs w:val="21"/>
        </w:rPr>
        <w:t>.</w:t>
      </w:r>
    </w:p>
    <w:sectPr w:rsidR="00967B66" w:rsidRPr="0037638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93C3A" w14:textId="77777777" w:rsidR="006544C3" w:rsidRDefault="006544C3">
      <w:pPr>
        <w:spacing w:after="0" w:line="240" w:lineRule="auto"/>
      </w:pPr>
      <w:r>
        <w:separator/>
      </w:r>
    </w:p>
  </w:endnote>
  <w:endnote w:type="continuationSeparator" w:id="0">
    <w:p w14:paraId="4291830E" w14:textId="77777777" w:rsidR="006544C3" w:rsidRDefault="00654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8F82E" w14:textId="77777777" w:rsidR="006544C3" w:rsidRDefault="006544C3"/>
    <w:p w14:paraId="4566011C" w14:textId="77777777" w:rsidR="006544C3" w:rsidRDefault="006544C3"/>
    <w:p w14:paraId="75456782" w14:textId="77777777" w:rsidR="006544C3" w:rsidRDefault="006544C3"/>
    <w:p w14:paraId="02A0EC5A" w14:textId="77777777" w:rsidR="006544C3" w:rsidRDefault="006544C3"/>
    <w:p w14:paraId="7297F190" w14:textId="77777777" w:rsidR="006544C3" w:rsidRDefault="006544C3"/>
    <w:p w14:paraId="4A1B1C59" w14:textId="77777777" w:rsidR="006544C3" w:rsidRDefault="006544C3"/>
    <w:p w14:paraId="0D1B56A1" w14:textId="77777777" w:rsidR="006544C3" w:rsidRDefault="006544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DCB1F6" wp14:editId="53A41B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78915" w14:textId="77777777" w:rsidR="006544C3" w:rsidRDefault="006544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DCB1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C78915" w14:textId="77777777" w:rsidR="006544C3" w:rsidRDefault="006544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D71F39" w14:textId="77777777" w:rsidR="006544C3" w:rsidRDefault="006544C3"/>
    <w:p w14:paraId="13D5CB84" w14:textId="77777777" w:rsidR="006544C3" w:rsidRDefault="006544C3"/>
    <w:p w14:paraId="0BED3989" w14:textId="77777777" w:rsidR="006544C3" w:rsidRDefault="006544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B1CF5A" wp14:editId="156C8E0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46F1B" w14:textId="77777777" w:rsidR="006544C3" w:rsidRDefault="006544C3"/>
                          <w:p w14:paraId="0C0724CC" w14:textId="77777777" w:rsidR="006544C3" w:rsidRDefault="006544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B1CF5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646F1B" w14:textId="77777777" w:rsidR="006544C3" w:rsidRDefault="006544C3"/>
                    <w:p w14:paraId="0C0724CC" w14:textId="77777777" w:rsidR="006544C3" w:rsidRDefault="006544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C4E130" w14:textId="77777777" w:rsidR="006544C3" w:rsidRDefault="006544C3"/>
    <w:p w14:paraId="69FFAC8D" w14:textId="77777777" w:rsidR="006544C3" w:rsidRDefault="006544C3">
      <w:pPr>
        <w:rPr>
          <w:sz w:val="2"/>
          <w:szCs w:val="2"/>
        </w:rPr>
      </w:pPr>
    </w:p>
    <w:p w14:paraId="108B8D52" w14:textId="77777777" w:rsidR="006544C3" w:rsidRDefault="006544C3"/>
    <w:p w14:paraId="54B92C13" w14:textId="77777777" w:rsidR="006544C3" w:rsidRDefault="006544C3">
      <w:pPr>
        <w:spacing w:after="0" w:line="240" w:lineRule="auto"/>
      </w:pPr>
    </w:p>
  </w:footnote>
  <w:footnote w:type="continuationSeparator" w:id="0">
    <w:p w14:paraId="6C4E7FE1" w14:textId="77777777" w:rsidR="006544C3" w:rsidRDefault="00654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C3"/>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29394</TotalTime>
  <Pages>2</Pages>
  <Words>218</Words>
  <Characters>1246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1419</cp:revision>
  <cp:lastPrinted>2009-02-06T05:36:00Z</cp:lastPrinted>
  <dcterms:created xsi:type="dcterms:W3CDTF">2025-11-25T20:19:00Z</dcterms:created>
  <dcterms:modified xsi:type="dcterms:W3CDTF">2026-01-04T07:59:00Z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