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EF5335" w:rsidRDefault="00EF5335" w:rsidP="00EF5335">
      <w:r w:rsidRPr="009E65F7">
        <w:rPr>
          <w:rFonts w:ascii="Times New Roman" w:hAnsi="Times New Roman"/>
          <w:b/>
          <w:sz w:val="24"/>
          <w:szCs w:val="24"/>
        </w:rPr>
        <w:t xml:space="preserve">Величко Віталій Юрійович, </w:t>
      </w:r>
      <w:r w:rsidRPr="009E65F7">
        <w:rPr>
          <w:rFonts w:ascii="Times New Roman" w:hAnsi="Times New Roman"/>
          <w:sz w:val="24"/>
          <w:szCs w:val="24"/>
        </w:rPr>
        <w:t>старший</w:t>
      </w:r>
      <w:r w:rsidRPr="009E65F7">
        <w:rPr>
          <w:rFonts w:ascii="Times New Roman" w:hAnsi="Times New Roman"/>
          <w:b/>
          <w:sz w:val="24"/>
          <w:szCs w:val="24"/>
        </w:rPr>
        <w:t xml:space="preserve"> </w:t>
      </w:r>
      <w:r w:rsidRPr="009E65F7">
        <w:rPr>
          <w:rFonts w:ascii="Times New Roman" w:hAnsi="Times New Roman"/>
          <w:sz w:val="24"/>
          <w:szCs w:val="24"/>
        </w:rPr>
        <w:t>науковий співробітник в</w:t>
      </w:r>
      <w:r>
        <w:rPr>
          <w:rFonts w:ascii="Times New Roman" w:hAnsi="Times New Roman"/>
          <w:sz w:val="24"/>
          <w:szCs w:val="24"/>
        </w:rPr>
        <w:t>ідділу мікропроцесорної техніки, Інститут</w:t>
      </w:r>
      <w:r w:rsidRPr="009E65F7">
        <w:rPr>
          <w:rFonts w:ascii="Times New Roman" w:hAnsi="Times New Roman"/>
          <w:sz w:val="24"/>
          <w:szCs w:val="24"/>
        </w:rPr>
        <w:t xml:space="preserve"> кібернетики імені В.</w:t>
      </w:r>
      <w:r>
        <w:rPr>
          <w:rFonts w:ascii="Times New Roman" w:hAnsi="Times New Roman"/>
          <w:sz w:val="24"/>
          <w:szCs w:val="24"/>
        </w:rPr>
        <w:t xml:space="preserve"> </w:t>
      </w:r>
      <w:r w:rsidRPr="009E65F7">
        <w:rPr>
          <w:rFonts w:ascii="Times New Roman" w:hAnsi="Times New Roman"/>
          <w:sz w:val="24"/>
          <w:szCs w:val="24"/>
        </w:rPr>
        <w:t>М. Глушкова НАН України. Назва дисертації: «Науково-технологічні основи знання-орієнтованої обробки природномовних текстів та її застосування». Шифр та на</w:t>
      </w:r>
      <w:r>
        <w:rPr>
          <w:rFonts w:ascii="Times New Roman" w:hAnsi="Times New Roman"/>
          <w:sz w:val="24"/>
          <w:szCs w:val="24"/>
        </w:rPr>
        <w:t>зва спеціальності – 05.13.06 – і</w:t>
      </w:r>
      <w:r w:rsidRPr="009E65F7">
        <w:rPr>
          <w:rFonts w:ascii="Times New Roman" w:hAnsi="Times New Roman"/>
          <w:sz w:val="24"/>
          <w:szCs w:val="24"/>
        </w:rPr>
        <w:t>нформаційні технології. Спецрада Д 26.194.03 Інституту кібернетики імені В.</w:t>
      </w:r>
      <w:r>
        <w:rPr>
          <w:rFonts w:ascii="Times New Roman" w:hAnsi="Times New Roman"/>
          <w:sz w:val="24"/>
          <w:szCs w:val="24"/>
        </w:rPr>
        <w:t xml:space="preserve"> </w:t>
      </w:r>
      <w:r w:rsidRPr="009E65F7">
        <w:rPr>
          <w:rFonts w:ascii="Times New Roman" w:hAnsi="Times New Roman"/>
          <w:sz w:val="24"/>
          <w:szCs w:val="24"/>
        </w:rPr>
        <w:t>М. Глушкова</w:t>
      </w:r>
    </w:p>
    <w:sectPr w:rsidR="00A11521" w:rsidRPr="00EF533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EF5335" w:rsidRPr="00EF53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DFAD4-4E6B-433F-9AAC-8591DEBE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2021-06-11T20:20:00Z</dcterms:created>
  <dcterms:modified xsi:type="dcterms:W3CDTF">2021-06-15T10:27:00Z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