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2336" w14:textId="77777777" w:rsidR="008B1ABC" w:rsidRDefault="008B1ABC" w:rsidP="008B1AB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Квицинский</w:t>
      </w:r>
      <w:proofErr w:type="spellEnd"/>
      <w:r>
        <w:rPr>
          <w:rFonts w:ascii="Helvetica" w:hAnsi="Helvetica" w:cs="Helvetica"/>
          <w:b/>
          <w:bCs w:val="0"/>
          <w:color w:val="222222"/>
          <w:sz w:val="21"/>
          <w:szCs w:val="21"/>
        </w:rPr>
        <w:t>, Андрей Анатольевич.</w:t>
      </w:r>
    </w:p>
    <w:p w14:paraId="52D6AF0D" w14:textId="77777777" w:rsidR="008B1ABC" w:rsidRDefault="008B1ABC" w:rsidP="008B1AB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Рассеяние в системах нескольких частиц с дальнодействующими </w:t>
      </w:r>
      <w:proofErr w:type="gramStart"/>
      <w:r>
        <w:rPr>
          <w:rFonts w:ascii="Helvetica" w:hAnsi="Helvetica" w:cs="Helvetica"/>
          <w:caps/>
          <w:color w:val="222222"/>
          <w:sz w:val="21"/>
          <w:szCs w:val="21"/>
        </w:rPr>
        <w:t>потенциалами :</w:t>
      </w:r>
      <w:proofErr w:type="gramEnd"/>
      <w:r>
        <w:rPr>
          <w:rFonts w:ascii="Helvetica" w:hAnsi="Helvetica" w:cs="Helvetica"/>
          <w:caps/>
          <w:color w:val="222222"/>
          <w:sz w:val="21"/>
          <w:szCs w:val="21"/>
        </w:rPr>
        <w:t xml:space="preserve"> диссертация ... кандидата физико-математических наук : 01.04.02. - Ленинград, 1984. - 134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10656E0" w14:textId="77777777" w:rsidR="008B1ABC" w:rsidRDefault="008B1ABC" w:rsidP="008B1AB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Квицинский</w:t>
      </w:r>
      <w:proofErr w:type="spellEnd"/>
      <w:r>
        <w:rPr>
          <w:rFonts w:ascii="Arial" w:hAnsi="Arial" w:cs="Arial"/>
          <w:color w:val="646B71"/>
          <w:sz w:val="18"/>
          <w:szCs w:val="18"/>
        </w:rPr>
        <w:t>, Андрей Анатольевич</w:t>
      </w:r>
    </w:p>
    <w:p w14:paraId="3B3F77FD" w14:textId="77777777" w:rsidR="008B1ABC" w:rsidRDefault="008B1ABC" w:rsidP="008B1A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EAE99F" w14:textId="77777777" w:rsidR="008B1ABC" w:rsidRDefault="008B1ABC" w:rsidP="008B1A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ОСОБЕННОСТИ АМПЛИТУД ПОТЕНЦИАЛЬНОГО</w:t>
      </w:r>
    </w:p>
    <w:p w14:paraId="2B1141E5" w14:textId="77777777" w:rsidR="008B1ABC" w:rsidRDefault="008B1ABC" w:rsidP="008B1A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РАССЕЯНИЯ II</w:t>
      </w:r>
    </w:p>
    <w:p w14:paraId="5019AC75" w14:textId="77777777" w:rsidR="008B1ABC" w:rsidRDefault="008B1ABC" w:rsidP="008B1A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Сингулярности амплитуды рассеяния вперед II</w:t>
      </w:r>
    </w:p>
    <w:p w14:paraId="03F9DC2D" w14:textId="77777777" w:rsidR="008B1ABC" w:rsidRDefault="008B1ABC" w:rsidP="008B1A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Рассеяние при низких энергиях</w:t>
      </w:r>
    </w:p>
    <w:p w14:paraId="23804B65" w14:textId="77777777" w:rsidR="008B1ABC" w:rsidRDefault="008B1ABC" w:rsidP="008B1A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Рассеяние на системе нескольких кулоновских центров</w:t>
      </w:r>
    </w:p>
    <w:p w14:paraId="0BD91924" w14:textId="77777777" w:rsidR="008B1ABC" w:rsidRDefault="008B1ABC" w:rsidP="008B1A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Потенциалы с дальнодействием вида п/Г + а </w:t>
      </w:r>
      <w:proofErr w:type="gramStart"/>
      <w:r>
        <w:rPr>
          <w:rFonts w:ascii="Arial" w:hAnsi="Arial" w:cs="Arial"/>
          <w:color w:val="333333"/>
          <w:sz w:val="21"/>
          <w:szCs w:val="21"/>
        </w:rPr>
        <w:t>ы. &gt;</w:t>
      </w:r>
      <w:proofErr w:type="gramEnd"/>
      <w:r>
        <w:rPr>
          <w:rFonts w:ascii="Arial" w:hAnsi="Arial" w:cs="Arial"/>
          <w:color w:val="333333"/>
          <w:sz w:val="21"/>
          <w:szCs w:val="21"/>
        </w:rPr>
        <w:t xml:space="preserve"> &lt;i</w:t>
      </w:r>
    </w:p>
    <w:p w14:paraId="22A63D71" w14:textId="77777777" w:rsidR="008B1ABC" w:rsidRDefault="008B1ABC" w:rsidP="008B1A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Дальнодействующие потенциалы, убывающие быстрее кулоновского</w:t>
      </w:r>
    </w:p>
    <w:p w14:paraId="5E8FD6D7" w14:textId="77777777" w:rsidR="008B1ABC" w:rsidRDefault="008B1ABC" w:rsidP="008B1A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РАССЕЯНИЕ ПРИ НИЗКИХ ЭНЕРГИЯХ В СИСТЕМАХ д/^3 ЗАРЯЖЕННЫХ ЧАСТИЦ</w:t>
      </w:r>
    </w:p>
    <w:p w14:paraId="4F31D830" w14:textId="77777777" w:rsidR="008B1ABC" w:rsidRDefault="008B1ABC" w:rsidP="008B1A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амплитуд упругого рассеяния и перестройки в задаче трех тел</w:t>
      </w:r>
    </w:p>
    <w:p w14:paraId="463F7A5C" w14:textId="77777777" w:rsidR="008B1ABC" w:rsidRDefault="008B1ABC" w:rsidP="008B1A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Системы л/ частиц</w:t>
      </w:r>
    </w:p>
    <w:p w14:paraId="0C45FBDC" w14:textId="77777777" w:rsidR="008B1ABC" w:rsidRDefault="008B1ABC" w:rsidP="008B1A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Длина рассеяния протона на дейтроне Ю</w:t>
      </w:r>
    </w:p>
    <w:p w14:paraId="73DBD1A1" w14:textId="77777777" w:rsidR="008B1ABC" w:rsidRDefault="008B1ABC" w:rsidP="008B1A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Поляризационный потенциал и низкоэнергетические характеристики р-Л рассеяния III</w:t>
      </w:r>
    </w:p>
    <w:p w14:paraId="69F09626" w14:textId="6D58A847" w:rsidR="005E23AC" w:rsidRPr="008B1ABC" w:rsidRDefault="005E23AC" w:rsidP="008B1ABC"/>
    <w:sectPr w:rsidR="005E23AC" w:rsidRPr="008B1A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19A5" w14:textId="77777777" w:rsidR="00AA0115" w:rsidRDefault="00AA0115">
      <w:pPr>
        <w:spacing w:after="0" w:line="240" w:lineRule="auto"/>
      </w:pPr>
      <w:r>
        <w:separator/>
      </w:r>
    </w:p>
  </w:endnote>
  <w:endnote w:type="continuationSeparator" w:id="0">
    <w:p w14:paraId="1C5EE2E2" w14:textId="77777777" w:rsidR="00AA0115" w:rsidRDefault="00AA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17E82" w14:textId="77777777" w:rsidR="00AA0115" w:rsidRDefault="00AA0115"/>
    <w:p w14:paraId="464F16CB" w14:textId="77777777" w:rsidR="00AA0115" w:rsidRDefault="00AA0115"/>
    <w:p w14:paraId="632A5438" w14:textId="77777777" w:rsidR="00AA0115" w:rsidRDefault="00AA0115"/>
    <w:p w14:paraId="69EDC674" w14:textId="77777777" w:rsidR="00AA0115" w:rsidRDefault="00AA0115"/>
    <w:p w14:paraId="61E32F5F" w14:textId="77777777" w:rsidR="00AA0115" w:rsidRDefault="00AA0115"/>
    <w:p w14:paraId="639D4A8B" w14:textId="77777777" w:rsidR="00AA0115" w:rsidRDefault="00AA0115"/>
    <w:p w14:paraId="24419A14" w14:textId="77777777" w:rsidR="00AA0115" w:rsidRDefault="00AA01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6E1C70" wp14:editId="264597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8EFCE" w14:textId="77777777" w:rsidR="00AA0115" w:rsidRDefault="00AA01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E1C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C8EFCE" w14:textId="77777777" w:rsidR="00AA0115" w:rsidRDefault="00AA01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C0B41B" w14:textId="77777777" w:rsidR="00AA0115" w:rsidRDefault="00AA0115"/>
    <w:p w14:paraId="12CA2430" w14:textId="77777777" w:rsidR="00AA0115" w:rsidRDefault="00AA0115"/>
    <w:p w14:paraId="6FDAF7A3" w14:textId="77777777" w:rsidR="00AA0115" w:rsidRDefault="00AA01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CBD1F6" wp14:editId="6442BB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607A3" w14:textId="77777777" w:rsidR="00AA0115" w:rsidRDefault="00AA0115"/>
                          <w:p w14:paraId="29BFB4D5" w14:textId="77777777" w:rsidR="00AA0115" w:rsidRDefault="00AA01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CBD1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E607A3" w14:textId="77777777" w:rsidR="00AA0115" w:rsidRDefault="00AA0115"/>
                    <w:p w14:paraId="29BFB4D5" w14:textId="77777777" w:rsidR="00AA0115" w:rsidRDefault="00AA01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5B1CE1" w14:textId="77777777" w:rsidR="00AA0115" w:rsidRDefault="00AA0115"/>
    <w:p w14:paraId="486FB689" w14:textId="77777777" w:rsidR="00AA0115" w:rsidRDefault="00AA0115">
      <w:pPr>
        <w:rPr>
          <w:sz w:val="2"/>
          <w:szCs w:val="2"/>
        </w:rPr>
      </w:pPr>
    </w:p>
    <w:p w14:paraId="00BA7499" w14:textId="77777777" w:rsidR="00AA0115" w:rsidRDefault="00AA0115"/>
    <w:p w14:paraId="0C17C85C" w14:textId="77777777" w:rsidR="00AA0115" w:rsidRDefault="00AA0115">
      <w:pPr>
        <w:spacing w:after="0" w:line="240" w:lineRule="auto"/>
      </w:pPr>
    </w:p>
  </w:footnote>
  <w:footnote w:type="continuationSeparator" w:id="0">
    <w:p w14:paraId="20101096" w14:textId="77777777" w:rsidR="00AA0115" w:rsidRDefault="00AA0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15"/>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150639</TotalTime>
  <Pages>1</Pages>
  <Words>137</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4283</cp:revision>
  <cp:lastPrinted>2009-02-06T05:36:00Z</cp:lastPrinted>
  <dcterms:created xsi:type="dcterms:W3CDTF">2024-01-07T13:43:00Z</dcterms:created>
  <dcterms:modified xsi:type="dcterms:W3CDTF">2025-08-22T02:02:00Z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