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A88" w:rsidRDefault="00477D7F" w:rsidP="00477D7F">
      <w:pPr>
        <w:rPr>
          <w:rFonts w:ascii="Times New Roman" w:eastAsia="Times New Roman" w:hAnsi="Times New Roman" w:cs="Times New Roman"/>
          <w:kern w:val="0"/>
          <w:sz w:val="28"/>
          <w:szCs w:val="28"/>
          <w:lang w:eastAsia="ru-RU"/>
        </w:rPr>
      </w:pPr>
      <w:bookmarkStart w:id="0" w:name="_GoBack"/>
      <w:r w:rsidRPr="00477D7F">
        <w:rPr>
          <w:rFonts w:ascii="Times New Roman" w:eastAsia="Times New Roman" w:hAnsi="Times New Roman" w:cs="Times New Roman" w:hint="eastAsia"/>
          <w:kern w:val="0"/>
          <w:sz w:val="28"/>
          <w:szCs w:val="28"/>
          <w:lang w:eastAsia="ru-RU"/>
        </w:rPr>
        <w:t>Степаненко</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Микола</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Андрійович</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Напрямки</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структурної</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перебудови</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розвитку</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лісоресурсного</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комплексу</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України</w:t>
      </w:r>
      <w:r w:rsidRPr="00477D7F">
        <w:rPr>
          <w:rFonts w:ascii="Times New Roman" w:eastAsia="Times New Roman" w:hAnsi="Times New Roman" w:cs="Times New Roman"/>
          <w:kern w:val="0"/>
          <w:sz w:val="28"/>
          <w:szCs w:val="28"/>
          <w:lang w:eastAsia="ru-RU"/>
        </w:rPr>
        <w:t xml:space="preserve"> : </w:t>
      </w:r>
      <w:r w:rsidRPr="00477D7F">
        <w:rPr>
          <w:rFonts w:ascii="Times New Roman" w:eastAsia="Times New Roman" w:hAnsi="Times New Roman" w:cs="Times New Roman" w:hint="eastAsia"/>
          <w:kern w:val="0"/>
          <w:sz w:val="28"/>
          <w:szCs w:val="28"/>
          <w:lang w:eastAsia="ru-RU"/>
        </w:rPr>
        <w:t>Дис</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канд</w:t>
      </w:r>
      <w:r w:rsidRPr="00477D7F">
        <w:rPr>
          <w:rFonts w:ascii="Times New Roman" w:eastAsia="Times New Roman" w:hAnsi="Times New Roman" w:cs="Times New Roman"/>
          <w:kern w:val="0"/>
          <w:sz w:val="28"/>
          <w:szCs w:val="28"/>
          <w:lang w:eastAsia="ru-RU"/>
        </w:rPr>
        <w:t xml:space="preserve">. </w:t>
      </w:r>
      <w:r w:rsidRPr="00477D7F">
        <w:rPr>
          <w:rFonts w:ascii="Times New Roman" w:eastAsia="Times New Roman" w:hAnsi="Times New Roman" w:cs="Times New Roman" w:hint="eastAsia"/>
          <w:kern w:val="0"/>
          <w:sz w:val="28"/>
          <w:szCs w:val="28"/>
          <w:lang w:eastAsia="ru-RU"/>
        </w:rPr>
        <w:t>наук</w:t>
      </w:r>
      <w:r w:rsidRPr="00477D7F">
        <w:rPr>
          <w:rFonts w:ascii="Times New Roman" w:eastAsia="Times New Roman" w:hAnsi="Times New Roman" w:cs="Times New Roman"/>
          <w:kern w:val="0"/>
          <w:sz w:val="28"/>
          <w:szCs w:val="28"/>
          <w:lang w:eastAsia="ru-RU"/>
        </w:rPr>
        <w:t>: 08.00.06 - 2008.</w:t>
      </w:r>
    </w:p>
    <w:p w:rsidR="00477D7F" w:rsidRDefault="00477D7F" w:rsidP="00477D7F">
      <w:r>
        <w:rPr>
          <w:rFonts w:hint="eastAsia"/>
        </w:rPr>
        <w:t>Степаненко</w:t>
      </w:r>
      <w:r>
        <w:t></w:t>
      </w:r>
      <w:r>
        <w:rPr>
          <w:rFonts w:hint="eastAsia"/>
        </w:rPr>
        <w:t>М</w:t>
      </w:r>
      <w:r>
        <w:t></w:t>
      </w:r>
      <w:r>
        <w:rPr>
          <w:rFonts w:hint="eastAsia"/>
        </w:rPr>
        <w:t>А</w:t>
      </w:r>
      <w:r>
        <w:t></w:t>
      </w:r>
      <w:r>
        <w:t></w:t>
      </w:r>
      <w:r>
        <w:rPr>
          <w:rFonts w:hint="eastAsia"/>
        </w:rPr>
        <w:t>Напрямки</w:t>
      </w:r>
      <w:r>
        <w:t></w:t>
      </w:r>
      <w:r>
        <w:rPr>
          <w:rFonts w:hint="eastAsia"/>
        </w:rPr>
        <w:t>структурної</w:t>
      </w:r>
      <w:r>
        <w:t></w:t>
      </w:r>
      <w:r>
        <w:rPr>
          <w:rFonts w:hint="eastAsia"/>
        </w:rPr>
        <w:t>перебудови</w:t>
      </w:r>
      <w:r>
        <w:t></w:t>
      </w:r>
      <w:r>
        <w:rPr>
          <w:rFonts w:hint="eastAsia"/>
        </w:rPr>
        <w:t>розвитку</w:t>
      </w:r>
      <w:r>
        <w:t></w:t>
      </w:r>
      <w:r>
        <w:rPr>
          <w:rFonts w:hint="eastAsia"/>
        </w:rPr>
        <w:t>лісоресурсного</w:t>
      </w:r>
      <w:r>
        <w:t></w:t>
      </w:r>
      <w:r>
        <w:rPr>
          <w:rFonts w:hint="eastAsia"/>
        </w:rPr>
        <w:t>комплексу</w:t>
      </w:r>
      <w:r>
        <w:t></w:t>
      </w:r>
      <w:r>
        <w:rPr>
          <w:rFonts w:hint="eastAsia"/>
        </w:rPr>
        <w:t>України</w:t>
      </w:r>
      <w:r>
        <w:t></w:t>
      </w:r>
      <w:r>
        <w:t></w:t>
      </w:r>
      <w:r>
        <w:rPr>
          <w:rFonts w:hint="eastAsia"/>
        </w:rPr>
        <w:t>–</w:t>
      </w:r>
      <w:r>
        <w:t></w:t>
      </w:r>
      <w:r>
        <w:rPr>
          <w:rFonts w:hint="eastAsia"/>
        </w:rPr>
        <w:t>Рукопис</w:t>
      </w:r>
      <w:r>
        <w:t></w:t>
      </w:r>
    </w:p>
    <w:p w:rsidR="00477D7F" w:rsidRDefault="00477D7F" w:rsidP="00477D7F"/>
    <w:p w:rsidR="00477D7F" w:rsidRDefault="00477D7F" w:rsidP="00477D7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і</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Рада</w:t>
      </w:r>
      <w:r>
        <w:t></w:t>
      </w:r>
      <w:r>
        <w:rPr>
          <w:rFonts w:hint="eastAsia"/>
        </w:rPr>
        <w:t>по</w:t>
      </w:r>
      <w:r>
        <w:t></w:t>
      </w:r>
      <w:r>
        <w:rPr>
          <w:rFonts w:hint="eastAsia"/>
        </w:rPr>
        <w:t>вивченню</w:t>
      </w:r>
      <w:r>
        <w:t></w:t>
      </w:r>
      <w:r>
        <w:rPr>
          <w:rFonts w:hint="eastAsia"/>
        </w:rPr>
        <w:t>продуктивних</w:t>
      </w:r>
      <w:r>
        <w:t></w:t>
      </w:r>
      <w:r>
        <w:rPr>
          <w:rFonts w:hint="eastAsia"/>
        </w:rPr>
        <w:t>сил</w:t>
      </w:r>
      <w:r>
        <w:t></w:t>
      </w:r>
      <w:r>
        <w:rPr>
          <w:rFonts w:hint="eastAsia"/>
        </w:rPr>
        <w:t>України</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477D7F" w:rsidRDefault="00477D7F" w:rsidP="00477D7F"/>
    <w:p w:rsidR="00477D7F" w:rsidRDefault="00477D7F" w:rsidP="00477D7F">
      <w:r>
        <w:rPr>
          <w:rFonts w:hint="eastAsia"/>
        </w:rPr>
        <w:t>Дисертація</w:t>
      </w:r>
      <w:r>
        <w:t></w:t>
      </w:r>
      <w:r>
        <w:rPr>
          <w:rFonts w:hint="eastAsia"/>
        </w:rPr>
        <w:t>присвячена</w:t>
      </w:r>
      <w:r>
        <w:t></w:t>
      </w:r>
      <w:r>
        <w:rPr>
          <w:rFonts w:hint="eastAsia"/>
        </w:rPr>
        <w:t>розробці</w:t>
      </w:r>
      <w:r>
        <w:t></w:t>
      </w:r>
      <w:r>
        <w:rPr>
          <w:rFonts w:hint="eastAsia"/>
        </w:rPr>
        <w:t>основних</w:t>
      </w:r>
      <w:r>
        <w:t></w:t>
      </w:r>
      <w:r>
        <w:rPr>
          <w:rFonts w:hint="eastAsia"/>
        </w:rPr>
        <w:t>напрямків</w:t>
      </w:r>
      <w:r>
        <w:t></w:t>
      </w:r>
      <w:r>
        <w:rPr>
          <w:rFonts w:hint="eastAsia"/>
        </w:rPr>
        <w:t>структурної</w:t>
      </w:r>
      <w:r>
        <w:t></w:t>
      </w:r>
      <w:r>
        <w:rPr>
          <w:rFonts w:hint="eastAsia"/>
        </w:rPr>
        <w:t>перебудови</w:t>
      </w:r>
      <w:r>
        <w:t></w:t>
      </w:r>
      <w:r>
        <w:rPr>
          <w:rFonts w:hint="eastAsia"/>
        </w:rPr>
        <w:t>розвитку</w:t>
      </w:r>
      <w:r>
        <w:t></w:t>
      </w:r>
      <w:r>
        <w:rPr>
          <w:rFonts w:hint="eastAsia"/>
        </w:rPr>
        <w:t>лісоресурсного</w:t>
      </w:r>
      <w:r>
        <w:t></w:t>
      </w:r>
      <w:r>
        <w:rPr>
          <w:rFonts w:hint="eastAsia"/>
        </w:rPr>
        <w:t>комплексу</w:t>
      </w:r>
      <w:r>
        <w:t></w:t>
      </w:r>
      <w:r>
        <w:rPr>
          <w:rFonts w:hint="eastAsia"/>
        </w:rPr>
        <w:t>України</w:t>
      </w:r>
      <w:r>
        <w:t></w:t>
      </w:r>
      <w:r>
        <w:t></w:t>
      </w:r>
      <w:r>
        <w:rPr>
          <w:rFonts w:hint="eastAsia"/>
        </w:rPr>
        <w:t>як</w:t>
      </w:r>
      <w:r>
        <w:t></w:t>
      </w:r>
      <w:r>
        <w:rPr>
          <w:rFonts w:hint="eastAsia"/>
        </w:rPr>
        <w:t>передумови</w:t>
      </w:r>
      <w:r>
        <w:t></w:t>
      </w:r>
      <w:r>
        <w:rPr>
          <w:rFonts w:hint="eastAsia"/>
        </w:rPr>
        <w:t>переходу</w:t>
      </w:r>
      <w:r>
        <w:t></w:t>
      </w:r>
      <w:r>
        <w:rPr>
          <w:rFonts w:hint="eastAsia"/>
        </w:rPr>
        <w:t>галузі</w:t>
      </w:r>
      <w:r>
        <w:t></w:t>
      </w:r>
      <w:r>
        <w:rPr>
          <w:rFonts w:hint="eastAsia"/>
        </w:rPr>
        <w:t>на</w:t>
      </w:r>
      <w:r>
        <w:t></w:t>
      </w:r>
      <w:r>
        <w:rPr>
          <w:rFonts w:hint="eastAsia"/>
        </w:rPr>
        <w:t>екологічно</w:t>
      </w:r>
      <w:r>
        <w:t></w:t>
      </w:r>
      <w:r>
        <w:rPr>
          <w:rFonts w:hint="eastAsia"/>
        </w:rPr>
        <w:t>збалансовані</w:t>
      </w:r>
      <w:r>
        <w:t></w:t>
      </w:r>
      <w:r>
        <w:rPr>
          <w:rFonts w:hint="eastAsia"/>
        </w:rPr>
        <w:t>форми</w:t>
      </w:r>
      <w:r>
        <w:t></w:t>
      </w:r>
      <w:r>
        <w:rPr>
          <w:rFonts w:hint="eastAsia"/>
        </w:rPr>
        <w:t>господарювання</w:t>
      </w:r>
      <w:r>
        <w:t></w:t>
      </w:r>
      <w:r>
        <w:t></w:t>
      </w:r>
      <w:r>
        <w:rPr>
          <w:rFonts w:hint="eastAsia"/>
        </w:rPr>
        <w:t>В</w:t>
      </w:r>
      <w:r>
        <w:t></w:t>
      </w:r>
      <w:r>
        <w:rPr>
          <w:rFonts w:hint="eastAsia"/>
        </w:rPr>
        <w:t>роботі</w:t>
      </w:r>
      <w:r>
        <w:t></w:t>
      </w:r>
      <w:r>
        <w:rPr>
          <w:rFonts w:hint="eastAsia"/>
        </w:rPr>
        <w:t>проведено</w:t>
      </w:r>
      <w:r>
        <w:t></w:t>
      </w:r>
      <w:r>
        <w:rPr>
          <w:rFonts w:hint="eastAsia"/>
        </w:rPr>
        <w:t>узагальнення</w:t>
      </w:r>
      <w:r>
        <w:t></w:t>
      </w:r>
      <w:r>
        <w:rPr>
          <w:rFonts w:hint="eastAsia"/>
        </w:rPr>
        <w:t>науково</w:t>
      </w:r>
      <w:r>
        <w:t></w:t>
      </w:r>
      <w:r>
        <w:rPr>
          <w:rFonts w:hint="eastAsia"/>
        </w:rPr>
        <w:t>методологічних</w:t>
      </w:r>
      <w:r>
        <w:t></w:t>
      </w:r>
      <w:r>
        <w:rPr>
          <w:rFonts w:hint="eastAsia"/>
        </w:rPr>
        <w:t>засад</w:t>
      </w:r>
      <w:r>
        <w:t></w:t>
      </w:r>
      <w:r>
        <w:rPr>
          <w:rFonts w:hint="eastAsia"/>
        </w:rPr>
        <w:t>еколого</w:t>
      </w:r>
      <w:r>
        <w:t></w:t>
      </w:r>
      <w:r>
        <w:rPr>
          <w:rFonts w:hint="eastAsia"/>
        </w:rPr>
        <w:t>економічної</w:t>
      </w:r>
      <w:r>
        <w:t></w:t>
      </w:r>
      <w:r>
        <w:rPr>
          <w:rFonts w:hint="eastAsia"/>
        </w:rPr>
        <w:t>оцінки</w:t>
      </w:r>
      <w:r>
        <w:t></w:t>
      </w:r>
      <w:r>
        <w:rPr>
          <w:rFonts w:hint="eastAsia"/>
        </w:rPr>
        <w:t>лісових</w:t>
      </w:r>
      <w:r>
        <w:t></w:t>
      </w:r>
      <w:r>
        <w:rPr>
          <w:rFonts w:hint="eastAsia"/>
        </w:rPr>
        <w:t>ресурсів</w:t>
      </w:r>
      <w:r>
        <w:t></w:t>
      </w:r>
      <w:r>
        <w:t></w:t>
      </w:r>
      <w:r>
        <w:rPr>
          <w:rFonts w:hint="eastAsia"/>
        </w:rPr>
        <w:t>визначено</w:t>
      </w:r>
      <w:r>
        <w:t></w:t>
      </w:r>
      <w:r>
        <w:rPr>
          <w:rFonts w:hint="eastAsia"/>
        </w:rPr>
        <w:t>місце</w:t>
      </w:r>
      <w:r>
        <w:t></w:t>
      </w:r>
      <w:r>
        <w:rPr>
          <w:rFonts w:hint="eastAsia"/>
        </w:rPr>
        <w:t>лісових</w:t>
      </w:r>
      <w:r>
        <w:t></w:t>
      </w:r>
      <w:r>
        <w:rPr>
          <w:rFonts w:hint="eastAsia"/>
        </w:rPr>
        <w:t>ресурсів</w:t>
      </w:r>
      <w:r>
        <w:t></w:t>
      </w:r>
      <w:r>
        <w:rPr>
          <w:rFonts w:hint="eastAsia"/>
        </w:rPr>
        <w:t>у</w:t>
      </w:r>
      <w:r>
        <w:t></w:t>
      </w:r>
      <w:r>
        <w:rPr>
          <w:rFonts w:hint="eastAsia"/>
        </w:rPr>
        <w:t>соціально</w:t>
      </w:r>
      <w:r>
        <w:t></w:t>
      </w:r>
      <w:r>
        <w:rPr>
          <w:rFonts w:hint="eastAsia"/>
        </w:rPr>
        <w:t>економічній</w:t>
      </w:r>
      <w:r>
        <w:t></w:t>
      </w:r>
      <w:r>
        <w:rPr>
          <w:rFonts w:hint="eastAsia"/>
        </w:rPr>
        <w:t>сфері</w:t>
      </w:r>
      <w:r>
        <w:t></w:t>
      </w:r>
      <w:r>
        <w:rPr>
          <w:rFonts w:hint="eastAsia"/>
        </w:rPr>
        <w:t>і</w:t>
      </w:r>
      <w:r>
        <w:t></w:t>
      </w:r>
      <w:r>
        <w:rPr>
          <w:rFonts w:hint="eastAsia"/>
        </w:rPr>
        <w:t>стабілізації</w:t>
      </w:r>
      <w:r>
        <w:t></w:t>
      </w:r>
      <w:r>
        <w:rPr>
          <w:rFonts w:hint="eastAsia"/>
        </w:rPr>
        <w:t>природно</w:t>
      </w:r>
      <w:r>
        <w:t></w:t>
      </w:r>
      <w:r>
        <w:rPr>
          <w:rFonts w:hint="eastAsia"/>
        </w:rPr>
        <w:t>економічних</w:t>
      </w:r>
      <w:r>
        <w:t></w:t>
      </w:r>
      <w:r>
        <w:rPr>
          <w:rFonts w:hint="eastAsia"/>
        </w:rPr>
        <w:t>систем</w:t>
      </w:r>
      <w:r>
        <w:t></w:t>
      </w:r>
      <w:r>
        <w:t></w:t>
      </w:r>
      <w:r>
        <w:rPr>
          <w:rFonts w:hint="eastAsia"/>
        </w:rPr>
        <w:t>подана</w:t>
      </w:r>
      <w:r>
        <w:t></w:t>
      </w:r>
      <w:r>
        <w:rPr>
          <w:rFonts w:hint="eastAsia"/>
        </w:rPr>
        <w:t>оцінка</w:t>
      </w:r>
      <w:r>
        <w:t></w:t>
      </w:r>
      <w:r>
        <w:rPr>
          <w:rFonts w:hint="eastAsia"/>
        </w:rPr>
        <w:t>еколого</w:t>
      </w:r>
      <w:r>
        <w:t></w:t>
      </w:r>
      <w:r>
        <w:rPr>
          <w:rFonts w:hint="eastAsia"/>
        </w:rPr>
        <w:t>економічних</w:t>
      </w:r>
      <w:r>
        <w:t></w:t>
      </w:r>
      <w:r>
        <w:rPr>
          <w:rFonts w:hint="eastAsia"/>
        </w:rPr>
        <w:t>втрат</w:t>
      </w:r>
      <w:r>
        <w:t></w:t>
      </w:r>
      <w:r>
        <w:rPr>
          <w:rFonts w:hint="eastAsia"/>
        </w:rPr>
        <w:t>лісоресурсного</w:t>
      </w:r>
      <w:r>
        <w:t></w:t>
      </w:r>
      <w:r>
        <w:rPr>
          <w:rFonts w:hint="eastAsia"/>
        </w:rPr>
        <w:t>потенціалу</w:t>
      </w:r>
      <w:r>
        <w:t></w:t>
      </w:r>
      <w:r>
        <w:rPr>
          <w:rFonts w:hint="eastAsia"/>
        </w:rPr>
        <w:t>від</w:t>
      </w:r>
      <w:r>
        <w:t></w:t>
      </w:r>
      <w:r>
        <w:rPr>
          <w:rFonts w:hint="eastAsia"/>
        </w:rPr>
        <w:t>природних</w:t>
      </w:r>
      <w:r>
        <w:t></w:t>
      </w:r>
      <w:r>
        <w:rPr>
          <w:rFonts w:hint="eastAsia"/>
        </w:rPr>
        <w:t>чинників</w:t>
      </w:r>
      <w:r>
        <w:t></w:t>
      </w:r>
      <w:r>
        <w:rPr>
          <w:rFonts w:hint="eastAsia"/>
        </w:rPr>
        <w:t>і</w:t>
      </w:r>
      <w:r>
        <w:t></w:t>
      </w:r>
      <w:r>
        <w:rPr>
          <w:rFonts w:hint="eastAsia"/>
        </w:rPr>
        <w:t>антропогенного</w:t>
      </w:r>
      <w:r>
        <w:t></w:t>
      </w:r>
      <w:r>
        <w:rPr>
          <w:rFonts w:hint="eastAsia"/>
        </w:rPr>
        <w:t>навантаження</w:t>
      </w:r>
      <w:r>
        <w:t></w:t>
      </w:r>
    </w:p>
    <w:p w:rsidR="00477D7F" w:rsidRDefault="00477D7F" w:rsidP="00477D7F"/>
    <w:p w:rsidR="00477D7F" w:rsidRPr="00477D7F" w:rsidRDefault="00477D7F" w:rsidP="00477D7F">
      <w:r>
        <w:rPr>
          <w:rFonts w:hint="eastAsia"/>
        </w:rPr>
        <w:t>Викладено</w:t>
      </w:r>
      <w:r>
        <w:t></w:t>
      </w:r>
      <w:r>
        <w:rPr>
          <w:rFonts w:hint="eastAsia"/>
        </w:rPr>
        <w:t>рентні</w:t>
      </w:r>
      <w:r>
        <w:t></w:t>
      </w:r>
      <w:r>
        <w:rPr>
          <w:rFonts w:hint="eastAsia"/>
        </w:rPr>
        <w:t>лісоресурсні</w:t>
      </w:r>
      <w:r>
        <w:t></w:t>
      </w:r>
      <w:r>
        <w:rPr>
          <w:rFonts w:hint="eastAsia"/>
        </w:rPr>
        <w:t>відносини</w:t>
      </w:r>
      <w:r>
        <w:t></w:t>
      </w:r>
      <w:r>
        <w:rPr>
          <w:rFonts w:hint="eastAsia"/>
        </w:rPr>
        <w:t>в</w:t>
      </w:r>
      <w:r>
        <w:t></w:t>
      </w:r>
      <w:r>
        <w:rPr>
          <w:rFonts w:hint="eastAsia"/>
        </w:rPr>
        <w:t>умовах</w:t>
      </w:r>
      <w:r>
        <w:t></w:t>
      </w:r>
      <w:r>
        <w:rPr>
          <w:rFonts w:hint="eastAsia"/>
        </w:rPr>
        <w:t>модернізації</w:t>
      </w:r>
      <w:r>
        <w:t></w:t>
      </w:r>
      <w:r>
        <w:rPr>
          <w:rFonts w:hint="eastAsia"/>
        </w:rPr>
        <w:t>економіки</w:t>
      </w:r>
      <w:r>
        <w:t></w:t>
      </w:r>
      <w:r>
        <w:t></w:t>
      </w:r>
      <w:r>
        <w:rPr>
          <w:rFonts w:hint="eastAsia"/>
        </w:rPr>
        <w:t>розкрита</w:t>
      </w:r>
      <w:r>
        <w:t></w:t>
      </w:r>
      <w:r>
        <w:rPr>
          <w:rFonts w:hint="eastAsia"/>
        </w:rPr>
        <w:t>сутність</w:t>
      </w:r>
      <w:r>
        <w:t></w:t>
      </w:r>
      <w:r>
        <w:rPr>
          <w:rFonts w:hint="eastAsia"/>
        </w:rPr>
        <w:t>рентної</w:t>
      </w:r>
      <w:r>
        <w:t></w:t>
      </w:r>
      <w:r>
        <w:rPr>
          <w:rFonts w:hint="eastAsia"/>
        </w:rPr>
        <w:t>лісоресурсної</w:t>
      </w:r>
      <w:r>
        <w:t></w:t>
      </w:r>
      <w:r>
        <w:rPr>
          <w:rFonts w:hint="eastAsia"/>
        </w:rPr>
        <w:t>політики</w:t>
      </w:r>
      <w:r>
        <w:t></w:t>
      </w:r>
      <w:r>
        <w:t></w:t>
      </w:r>
      <w:r>
        <w:rPr>
          <w:rFonts w:hint="eastAsia"/>
        </w:rPr>
        <w:t>показано</w:t>
      </w:r>
      <w:r>
        <w:t></w:t>
      </w:r>
      <w:r>
        <w:rPr>
          <w:rFonts w:hint="eastAsia"/>
        </w:rPr>
        <w:t>місце</w:t>
      </w:r>
      <w:r>
        <w:t></w:t>
      </w:r>
      <w:r>
        <w:rPr>
          <w:rFonts w:hint="eastAsia"/>
        </w:rPr>
        <w:t>ренти</w:t>
      </w:r>
      <w:r>
        <w:t></w:t>
      </w:r>
      <w:r>
        <w:rPr>
          <w:rFonts w:hint="eastAsia"/>
        </w:rPr>
        <w:t>в</w:t>
      </w:r>
      <w:r>
        <w:t></w:t>
      </w:r>
      <w:r>
        <w:rPr>
          <w:rFonts w:hint="eastAsia"/>
        </w:rPr>
        <w:t>системі</w:t>
      </w:r>
      <w:r>
        <w:t></w:t>
      </w:r>
      <w:r>
        <w:rPr>
          <w:rFonts w:hint="eastAsia"/>
        </w:rPr>
        <w:t>кадастрової</w:t>
      </w:r>
      <w:r>
        <w:t></w:t>
      </w:r>
      <w:r>
        <w:rPr>
          <w:rFonts w:hint="eastAsia"/>
        </w:rPr>
        <w:t>оцінки</w:t>
      </w:r>
      <w:r>
        <w:t></w:t>
      </w:r>
      <w:r>
        <w:rPr>
          <w:rFonts w:hint="eastAsia"/>
        </w:rPr>
        <w:t>різних</w:t>
      </w:r>
      <w:r>
        <w:t></w:t>
      </w:r>
      <w:r>
        <w:rPr>
          <w:rFonts w:hint="eastAsia"/>
        </w:rPr>
        <w:t>компонентів</w:t>
      </w:r>
      <w:r>
        <w:t></w:t>
      </w:r>
      <w:r>
        <w:rPr>
          <w:rFonts w:hint="eastAsia"/>
        </w:rPr>
        <w:t>лісу</w:t>
      </w:r>
      <w:r>
        <w:t></w:t>
      </w:r>
      <w:r>
        <w:t></w:t>
      </w:r>
      <w:r>
        <w:rPr>
          <w:rFonts w:hint="eastAsia"/>
        </w:rPr>
        <w:t>сформульовано</w:t>
      </w:r>
      <w:r>
        <w:t></w:t>
      </w:r>
      <w:r>
        <w:rPr>
          <w:rFonts w:hint="eastAsia"/>
        </w:rPr>
        <w:t>поняття</w:t>
      </w:r>
      <w:r>
        <w:t></w:t>
      </w:r>
      <w:r>
        <w:rPr>
          <w:rFonts w:hint="eastAsia"/>
        </w:rPr>
        <w:t>рентного</w:t>
      </w:r>
      <w:r>
        <w:t></w:t>
      </w:r>
      <w:r>
        <w:rPr>
          <w:rFonts w:hint="eastAsia"/>
        </w:rPr>
        <w:t>доходу</w:t>
      </w:r>
      <w:r>
        <w:t></w:t>
      </w:r>
      <w:r>
        <w:rPr>
          <w:rFonts w:hint="eastAsia"/>
        </w:rPr>
        <w:t>від</w:t>
      </w:r>
      <w:r>
        <w:t></w:t>
      </w:r>
      <w:r>
        <w:rPr>
          <w:rFonts w:hint="eastAsia"/>
        </w:rPr>
        <w:t>експлуатації</w:t>
      </w:r>
      <w:r>
        <w:t></w:t>
      </w:r>
      <w:r>
        <w:rPr>
          <w:rFonts w:hint="eastAsia"/>
        </w:rPr>
        <w:t>лісових</w:t>
      </w:r>
      <w:r>
        <w:t></w:t>
      </w:r>
      <w:r>
        <w:rPr>
          <w:rFonts w:hint="eastAsia"/>
        </w:rPr>
        <w:t>ресурсів</w:t>
      </w:r>
      <w:r>
        <w:t></w:t>
      </w:r>
      <w:r>
        <w:t></w:t>
      </w:r>
      <w:r>
        <w:rPr>
          <w:rFonts w:hint="eastAsia"/>
        </w:rPr>
        <w:t>Наведена</w:t>
      </w:r>
      <w:r>
        <w:t></w:t>
      </w:r>
      <w:r>
        <w:rPr>
          <w:rFonts w:hint="eastAsia"/>
        </w:rPr>
        <w:t>аналітична</w:t>
      </w:r>
      <w:r>
        <w:t></w:t>
      </w:r>
      <w:r>
        <w:rPr>
          <w:rFonts w:hint="eastAsia"/>
        </w:rPr>
        <w:t>оцінка</w:t>
      </w:r>
      <w:r>
        <w:t></w:t>
      </w:r>
      <w:r>
        <w:rPr>
          <w:rFonts w:hint="eastAsia"/>
        </w:rPr>
        <w:t>тенденцій</w:t>
      </w:r>
      <w:r>
        <w:t></w:t>
      </w:r>
      <w:r>
        <w:rPr>
          <w:rFonts w:hint="eastAsia"/>
        </w:rPr>
        <w:t>розвитку</w:t>
      </w:r>
      <w:r>
        <w:t></w:t>
      </w:r>
      <w:r>
        <w:rPr>
          <w:rFonts w:hint="eastAsia"/>
        </w:rPr>
        <w:t>лісоресурсного</w:t>
      </w:r>
      <w:r>
        <w:t></w:t>
      </w:r>
      <w:r>
        <w:rPr>
          <w:rFonts w:hint="eastAsia"/>
        </w:rPr>
        <w:t>комплексу</w:t>
      </w:r>
      <w:r>
        <w:t></w:t>
      </w:r>
      <w:r>
        <w:rPr>
          <w:rFonts w:hint="eastAsia"/>
        </w:rPr>
        <w:t>в</w:t>
      </w:r>
      <w:r>
        <w:t></w:t>
      </w:r>
      <w:r>
        <w:rPr>
          <w:rFonts w:hint="eastAsia"/>
        </w:rPr>
        <w:t>умовах</w:t>
      </w:r>
      <w:r>
        <w:t></w:t>
      </w:r>
      <w:r>
        <w:rPr>
          <w:rFonts w:hint="eastAsia"/>
        </w:rPr>
        <w:t>реформування</w:t>
      </w:r>
      <w:r>
        <w:t></w:t>
      </w:r>
      <w:r>
        <w:rPr>
          <w:rFonts w:hint="eastAsia"/>
        </w:rPr>
        <w:t>економіки</w:t>
      </w:r>
      <w:r>
        <w:t></w:t>
      </w:r>
      <w:r>
        <w:t></w:t>
      </w:r>
      <w:r>
        <w:rPr>
          <w:rFonts w:hint="eastAsia"/>
        </w:rPr>
        <w:t>сформульовано</w:t>
      </w:r>
      <w:r>
        <w:t></w:t>
      </w:r>
      <w:r>
        <w:rPr>
          <w:rFonts w:hint="eastAsia"/>
        </w:rPr>
        <w:t>пропозиції</w:t>
      </w:r>
      <w:r>
        <w:t></w:t>
      </w:r>
      <w:r>
        <w:rPr>
          <w:rFonts w:hint="eastAsia"/>
        </w:rPr>
        <w:t>щодо</w:t>
      </w:r>
      <w:r>
        <w:t></w:t>
      </w:r>
      <w:r>
        <w:rPr>
          <w:rFonts w:hint="eastAsia"/>
        </w:rPr>
        <w:t>удосконалення</w:t>
      </w:r>
      <w:r>
        <w:t></w:t>
      </w:r>
      <w:r>
        <w:rPr>
          <w:rFonts w:hint="eastAsia"/>
        </w:rPr>
        <w:t>науково</w:t>
      </w:r>
      <w:r>
        <w:t></w:t>
      </w:r>
      <w:r>
        <w:rPr>
          <w:rFonts w:hint="eastAsia"/>
        </w:rPr>
        <w:t>методологічних</w:t>
      </w:r>
      <w:r>
        <w:t></w:t>
      </w:r>
      <w:r>
        <w:rPr>
          <w:rFonts w:hint="eastAsia"/>
        </w:rPr>
        <w:t>засад</w:t>
      </w:r>
      <w:r>
        <w:t></w:t>
      </w:r>
      <w:r>
        <w:rPr>
          <w:rFonts w:hint="eastAsia"/>
        </w:rPr>
        <w:t>оподаткування</w:t>
      </w:r>
      <w:r>
        <w:t></w:t>
      </w:r>
      <w:r>
        <w:rPr>
          <w:rFonts w:hint="eastAsia"/>
        </w:rPr>
        <w:t>в</w:t>
      </w:r>
      <w:r>
        <w:t></w:t>
      </w:r>
      <w:r>
        <w:rPr>
          <w:rFonts w:hint="eastAsia"/>
        </w:rPr>
        <w:t>сфері</w:t>
      </w:r>
      <w:r>
        <w:t></w:t>
      </w:r>
      <w:r>
        <w:rPr>
          <w:rFonts w:hint="eastAsia"/>
        </w:rPr>
        <w:t>лісоресурсного</w:t>
      </w:r>
      <w:r>
        <w:t></w:t>
      </w:r>
      <w:r>
        <w:rPr>
          <w:rFonts w:hint="eastAsia"/>
        </w:rPr>
        <w:t>комплексу</w:t>
      </w:r>
      <w:r>
        <w:t></w:t>
      </w:r>
      <w:r>
        <w:rPr>
          <w:rFonts w:hint="eastAsia"/>
        </w:rPr>
        <w:t>з</w:t>
      </w:r>
      <w:r>
        <w:t></w:t>
      </w:r>
      <w:r>
        <w:rPr>
          <w:rFonts w:hint="eastAsia"/>
        </w:rPr>
        <w:t>метою</w:t>
      </w:r>
      <w:r>
        <w:t></w:t>
      </w:r>
      <w:r>
        <w:rPr>
          <w:rFonts w:hint="eastAsia"/>
        </w:rPr>
        <w:t>значного</w:t>
      </w:r>
      <w:r>
        <w:t></w:t>
      </w:r>
      <w:r>
        <w:rPr>
          <w:rFonts w:hint="eastAsia"/>
        </w:rPr>
        <w:t>збільшення</w:t>
      </w:r>
      <w:r>
        <w:t></w:t>
      </w:r>
      <w:r>
        <w:rPr>
          <w:rFonts w:hint="eastAsia"/>
        </w:rPr>
        <w:t>фінансових</w:t>
      </w:r>
      <w:r>
        <w:t></w:t>
      </w:r>
      <w:r>
        <w:rPr>
          <w:rFonts w:hint="eastAsia"/>
        </w:rPr>
        <w:t>надходжень</w:t>
      </w:r>
      <w:r>
        <w:t></w:t>
      </w:r>
      <w:r>
        <w:rPr>
          <w:rFonts w:hint="eastAsia"/>
        </w:rPr>
        <w:t>за</w:t>
      </w:r>
      <w:r>
        <w:t></w:t>
      </w:r>
      <w:r>
        <w:rPr>
          <w:rFonts w:hint="eastAsia"/>
        </w:rPr>
        <w:t>рахунок</w:t>
      </w:r>
      <w:r>
        <w:t></w:t>
      </w:r>
      <w:r>
        <w:rPr>
          <w:rFonts w:hint="eastAsia"/>
        </w:rPr>
        <w:t>плати</w:t>
      </w:r>
      <w:r>
        <w:t></w:t>
      </w:r>
      <w:r>
        <w:rPr>
          <w:rFonts w:hint="eastAsia"/>
        </w:rPr>
        <w:t>і</w:t>
      </w:r>
      <w:r>
        <w:t></w:t>
      </w:r>
      <w:r>
        <w:rPr>
          <w:rFonts w:hint="eastAsia"/>
        </w:rPr>
        <w:t>платежів</w:t>
      </w:r>
      <w:r>
        <w:t></w:t>
      </w:r>
      <w:r>
        <w:rPr>
          <w:rFonts w:hint="eastAsia"/>
        </w:rPr>
        <w:t>за</w:t>
      </w:r>
      <w:r>
        <w:t></w:t>
      </w:r>
      <w:r>
        <w:rPr>
          <w:rFonts w:hint="eastAsia"/>
        </w:rPr>
        <w:t>лісокористування</w:t>
      </w:r>
      <w:r>
        <w:t></w:t>
      </w:r>
      <w:r>
        <w:t></w:t>
      </w:r>
      <w:r>
        <w:rPr>
          <w:rFonts w:hint="eastAsia"/>
        </w:rPr>
        <w:t>подано</w:t>
      </w:r>
      <w:r>
        <w:t></w:t>
      </w:r>
      <w:r>
        <w:rPr>
          <w:rFonts w:hint="eastAsia"/>
        </w:rPr>
        <w:t>пропозиції</w:t>
      </w:r>
      <w:r>
        <w:t></w:t>
      </w:r>
      <w:r>
        <w:rPr>
          <w:rFonts w:hint="eastAsia"/>
        </w:rPr>
        <w:t>з</w:t>
      </w:r>
      <w:r>
        <w:t></w:t>
      </w:r>
      <w:r>
        <w:rPr>
          <w:rFonts w:hint="eastAsia"/>
        </w:rPr>
        <w:t>питань</w:t>
      </w:r>
      <w:r>
        <w:t></w:t>
      </w:r>
      <w:r>
        <w:rPr>
          <w:rFonts w:hint="eastAsia"/>
        </w:rPr>
        <w:t>поліпшення</w:t>
      </w:r>
      <w:r>
        <w:t></w:t>
      </w:r>
      <w:r>
        <w:rPr>
          <w:rFonts w:hint="eastAsia"/>
        </w:rPr>
        <w:t>еколого</w:t>
      </w:r>
      <w:r>
        <w:t></w:t>
      </w:r>
      <w:r>
        <w:rPr>
          <w:rFonts w:hint="eastAsia"/>
        </w:rPr>
        <w:t>економічного</w:t>
      </w:r>
      <w:r>
        <w:t></w:t>
      </w:r>
      <w:r>
        <w:rPr>
          <w:rFonts w:hint="eastAsia"/>
        </w:rPr>
        <w:t>регулювання</w:t>
      </w:r>
      <w:r>
        <w:t></w:t>
      </w:r>
      <w:r>
        <w:rPr>
          <w:rFonts w:hint="eastAsia"/>
        </w:rPr>
        <w:t>лісового</w:t>
      </w:r>
      <w:r>
        <w:t></w:t>
      </w:r>
      <w:r>
        <w:rPr>
          <w:rFonts w:hint="eastAsia"/>
        </w:rPr>
        <w:t>комплексу</w:t>
      </w:r>
      <w:r>
        <w:t></w:t>
      </w:r>
      <w:r>
        <w:t></w:t>
      </w:r>
      <w:r>
        <w:rPr>
          <w:rFonts w:hint="eastAsia"/>
        </w:rPr>
        <w:t>основу</w:t>
      </w:r>
      <w:r>
        <w:t></w:t>
      </w:r>
      <w:r>
        <w:rPr>
          <w:rFonts w:hint="eastAsia"/>
        </w:rPr>
        <w:t>якого</w:t>
      </w:r>
      <w:r>
        <w:t></w:t>
      </w:r>
      <w:r>
        <w:rPr>
          <w:rFonts w:hint="eastAsia"/>
        </w:rPr>
        <w:t>складають</w:t>
      </w:r>
      <w:r>
        <w:t></w:t>
      </w:r>
      <w:r>
        <w:rPr>
          <w:rFonts w:hint="eastAsia"/>
        </w:rPr>
        <w:t>лісогосподарське</w:t>
      </w:r>
      <w:r>
        <w:t></w:t>
      </w:r>
      <w:r>
        <w:rPr>
          <w:rFonts w:hint="eastAsia"/>
        </w:rPr>
        <w:t>виробництво</w:t>
      </w:r>
      <w:r>
        <w:t></w:t>
      </w:r>
      <w:r>
        <w:t></w:t>
      </w:r>
      <w:r>
        <w:rPr>
          <w:rFonts w:hint="eastAsia"/>
        </w:rPr>
        <w:t>лісоексплуатація</w:t>
      </w:r>
      <w:r>
        <w:t></w:t>
      </w:r>
      <w:r>
        <w:t></w:t>
      </w:r>
      <w:r>
        <w:rPr>
          <w:rFonts w:hint="eastAsia"/>
        </w:rPr>
        <w:t>первинна</w:t>
      </w:r>
      <w:r>
        <w:t></w:t>
      </w:r>
      <w:r>
        <w:rPr>
          <w:rFonts w:hint="eastAsia"/>
        </w:rPr>
        <w:t>і</w:t>
      </w:r>
      <w:r>
        <w:t></w:t>
      </w:r>
      <w:r>
        <w:rPr>
          <w:rFonts w:hint="eastAsia"/>
        </w:rPr>
        <w:t>глибока</w:t>
      </w:r>
      <w:r>
        <w:t></w:t>
      </w:r>
      <w:r>
        <w:rPr>
          <w:rFonts w:hint="eastAsia"/>
        </w:rPr>
        <w:t>переробка</w:t>
      </w:r>
      <w:r>
        <w:t></w:t>
      </w:r>
      <w:r>
        <w:rPr>
          <w:rFonts w:hint="eastAsia"/>
        </w:rPr>
        <w:t>деревини</w:t>
      </w:r>
      <w:r>
        <w:t></w:t>
      </w:r>
      <w:bookmarkEnd w:id="0"/>
    </w:p>
    <w:sectPr w:rsidR="00477D7F" w:rsidRPr="00477D7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3F" w:rsidRDefault="00E5363F">
      <w:pPr>
        <w:spacing w:after="0" w:line="240" w:lineRule="auto"/>
      </w:pPr>
      <w:r>
        <w:separator/>
      </w:r>
    </w:p>
  </w:endnote>
  <w:endnote w:type="continuationSeparator" w:id="0">
    <w:p w:rsidR="00E5363F" w:rsidRDefault="00E5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3F" w:rsidRDefault="00E5363F"/>
    <w:p w:rsidR="00E5363F" w:rsidRDefault="00E5363F"/>
    <w:p w:rsidR="00E5363F" w:rsidRDefault="00E5363F"/>
    <w:p w:rsidR="00E5363F" w:rsidRDefault="00E5363F"/>
    <w:p w:rsidR="00E5363F" w:rsidRDefault="00E5363F"/>
    <w:p w:rsidR="00E5363F" w:rsidRDefault="00E5363F"/>
    <w:p w:rsidR="00E5363F" w:rsidRDefault="00E5363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63F" w:rsidRDefault="00E536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5363F" w:rsidRDefault="00E536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5363F" w:rsidRDefault="00E5363F"/>
    <w:p w:rsidR="00E5363F" w:rsidRDefault="00E5363F"/>
    <w:p w:rsidR="00E5363F" w:rsidRDefault="00E5363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63F" w:rsidRDefault="00E5363F"/>
                          <w:p w:rsidR="00E5363F" w:rsidRDefault="00E536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5363F" w:rsidRDefault="00E5363F"/>
                    <w:p w:rsidR="00E5363F" w:rsidRDefault="00E536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5363F" w:rsidRDefault="00E5363F"/>
    <w:p w:rsidR="00E5363F" w:rsidRDefault="00E5363F">
      <w:pPr>
        <w:rPr>
          <w:sz w:val="2"/>
          <w:szCs w:val="2"/>
        </w:rPr>
      </w:pPr>
    </w:p>
    <w:p w:rsidR="00E5363F" w:rsidRDefault="00E5363F"/>
    <w:p w:rsidR="00E5363F" w:rsidRDefault="00E5363F">
      <w:pPr>
        <w:spacing w:after="0" w:line="240" w:lineRule="auto"/>
      </w:pPr>
    </w:p>
  </w:footnote>
  <w:footnote w:type="continuationSeparator" w:id="0">
    <w:p w:rsidR="00E5363F" w:rsidRDefault="00E5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3F"/>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4F9B4-8378-4777-9FCD-51088F49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18647</TotalTime>
  <Pages>1</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1128</cp:revision>
  <cp:lastPrinted>2009-02-06T05:36:00Z</cp:lastPrinted>
  <dcterms:created xsi:type="dcterms:W3CDTF">2023-09-07T12:38:00Z</dcterms:created>
  <dcterms:modified xsi:type="dcterms:W3CDTF">2023-11-26T18:02:00Z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