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97C4B" w14:textId="718B04BA" w:rsidR="00106878" w:rsidRDefault="00696BCE" w:rsidP="00696BCE">
      <w:r w:rsidRPr="00696BCE">
        <w:rPr>
          <w:rFonts w:hint="eastAsia"/>
        </w:rPr>
        <w:t>Оптимизация</w:t>
      </w:r>
      <w:r w:rsidRPr="00696BCE">
        <w:t xml:space="preserve"> </w:t>
      </w:r>
      <w:r w:rsidRPr="00696BCE">
        <w:rPr>
          <w:rFonts w:hint="eastAsia"/>
        </w:rPr>
        <w:t>выбора</w:t>
      </w:r>
      <w:r w:rsidRPr="00696BCE">
        <w:t xml:space="preserve"> </w:t>
      </w:r>
      <w:r w:rsidRPr="00696BCE">
        <w:rPr>
          <w:rFonts w:hint="eastAsia"/>
        </w:rPr>
        <w:t>медицинских</w:t>
      </w:r>
      <w:r w:rsidRPr="00696BCE">
        <w:t xml:space="preserve"> </w:t>
      </w:r>
      <w:r w:rsidRPr="00696BCE">
        <w:rPr>
          <w:rFonts w:hint="eastAsia"/>
        </w:rPr>
        <w:t>технологий</w:t>
      </w:r>
      <w:r w:rsidRPr="00696BCE">
        <w:t xml:space="preserve"> </w:t>
      </w:r>
      <w:r w:rsidRPr="00696BCE">
        <w:rPr>
          <w:rFonts w:hint="eastAsia"/>
        </w:rPr>
        <w:t>для</w:t>
      </w:r>
      <w:r w:rsidRPr="00696BCE">
        <w:t xml:space="preserve"> </w:t>
      </w:r>
      <w:r w:rsidRPr="00696BCE">
        <w:rPr>
          <w:rFonts w:hint="eastAsia"/>
        </w:rPr>
        <w:t>обеспечения</w:t>
      </w:r>
      <w:r w:rsidRPr="00696BCE">
        <w:t xml:space="preserve"> </w:t>
      </w:r>
      <w:r w:rsidRPr="00696BCE">
        <w:rPr>
          <w:rFonts w:hint="eastAsia"/>
        </w:rPr>
        <w:t>качества</w:t>
      </w:r>
      <w:r w:rsidRPr="00696BCE">
        <w:t xml:space="preserve"> </w:t>
      </w:r>
      <w:r w:rsidRPr="00696BCE">
        <w:rPr>
          <w:rFonts w:hint="eastAsia"/>
        </w:rPr>
        <w:t>медицинской</w:t>
      </w:r>
      <w:r w:rsidRPr="00696BCE">
        <w:t xml:space="preserve"> </w:t>
      </w:r>
      <w:r w:rsidRPr="00696BCE">
        <w:rPr>
          <w:rFonts w:hint="eastAsia"/>
        </w:rPr>
        <w:t>помощи</w:t>
      </w:r>
      <w:r w:rsidRPr="00696BCE">
        <w:t xml:space="preserve"> </w:t>
      </w:r>
      <w:r w:rsidRPr="00696BCE">
        <w:rPr>
          <w:rFonts w:hint="eastAsia"/>
        </w:rPr>
        <w:t>в</w:t>
      </w:r>
      <w:r w:rsidRPr="00696BCE">
        <w:t xml:space="preserve"> </w:t>
      </w:r>
      <w:r w:rsidRPr="00696BCE">
        <w:rPr>
          <w:rFonts w:hint="eastAsia"/>
        </w:rPr>
        <w:t>многопрофильном</w:t>
      </w:r>
      <w:r w:rsidRPr="00696BCE">
        <w:t xml:space="preserve"> </w:t>
      </w:r>
      <w:r w:rsidRPr="00696BCE">
        <w:rPr>
          <w:rFonts w:hint="eastAsia"/>
        </w:rPr>
        <w:t>стационаре</w:t>
      </w:r>
      <w:r>
        <w:t xml:space="preserve"> </w:t>
      </w:r>
      <w:r w:rsidRPr="00696BCE">
        <w:rPr>
          <w:rFonts w:hint="eastAsia"/>
        </w:rPr>
        <w:t>Борисенко</w:t>
      </w:r>
      <w:r w:rsidRPr="00696BCE">
        <w:t xml:space="preserve">, </w:t>
      </w:r>
      <w:r w:rsidRPr="00696BCE">
        <w:rPr>
          <w:rFonts w:hint="eastAsia"/>
        </w:rPr>
        <w:t>Олег</w:t>
      </w:r>
      <w:r w:rsidRPr="00696BCE">
        <w:t xml:space="preserve"> </w:t>
      </w:r>
      <w:r w:rsidRPr="00696BCE">
        <w:rPr>
          <w:rFonts w:hint="eastAsia"/>
        </w:rPr>
        <w:t>Васильевич</w:t>
      </w:r>
    </w:p>
    <w:p w14:paraId="5C411F96" w14:textId="77777777" w:rsidR="00696BCE" w:rsidRDefault="00696BCE" w:rsidP="00696BCE">
      <w:r>
        <w:rPr>
          <w:rFonts w:hint="eastAsia"/>
        </w:rPr>
        <w:t>ОГЛАВЛЕНИЕ</w:t>
      </w:r>
      <w:r>
        <w:t xml:space="preserve"> </w:t>
      </w:r>
      <w:r>
        <w:rPr>
          <w:rFonts w:hint="eastAsia"/>
        </w:rPr>
        <w:t>ДИССЕРТАЦИИ</w:t>
      </w:r>
    </w:p>
    <w:p w14:paraId="4965A38B" w14:textId="77777777" w:rsidR="00696BCE" w:rsidRDefault="00696BCE" w:rsidP="00696BCE">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Борисенко</w:t>
      </w:r>
      <w:r>
        <w:t xml:space="preserve">, </w:t>
      </w:r>
      <w:r>
        <w:rPr>
          <w:rFonts w:hint="eastAsia"/>
        </w:rPr>
        <w:t>Олег</w:t>
      </w:r>
      <w:r>
        <w:t xml:space="preserve"> </w:t>
      </w:r>
      <w:r>
        <w:rPr>
          <w:rFonts w:hint="eastAsia"/>
        </w:rPr>
        <w:t>Васильевич</w:t>
      </w:r>
    </w:p>
    <w:p w14:paraId="5B3FF478" w14:textId="77777777" w:rsidR="00696BCE" w:rsidRDefault="00696BCE" w:rsidP="00696BCE">
      <w:r>
        <w:rPr>
          <w:rFonts w:hint="eastAsia"/>
        </w:rPr>
        <w:t>ВВЕДЕНИЕ</w:t>
      </w:r>
      <w:r>
        <w:t>. 4</w:t>
      </w:r>
    </w:p>
    <w:p w14:paraId="3F928BCA" w14:textId="77777777" w:rsidR="00696BCE" w:rsidRDefault="00696BCE" w:rsidP="00696BCE"/>
    <w:p w14:paraId="7409A94F" w14:textId="77777777" w:rsidR="00696BCE" w:rsidRDefault="00696BCE" w:rsidP="00696BCE">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ВЫБОР</w:t>
      </w:r>
      <w:r>
        <w:t xml:space="preserve"> </w:t>
      </w:r>
      <w:r>
        <w:rPr>
          <w:rFonts w:hint="eastAsia"/>
        </w:rPr>
        <w:t>И</w:t>
      </w:r>
      <w:r>
        <w:t xml:space="preserve"> </w:t>
      </w:r>
      <w:r>
        <w:rPr>
          <w:rFonts w:hint="eastAsia"/>
        </w:rPr>
        <w:t>ОЦЕНКА</w:t>
      </w:r>
      <w:r>
        <w:t xml:space="preserve"> </w:t>
      </w:r>
      <w:r>
        <w:rPr>
          <w:rFonts w:hint="eastAsia"/>
        </w:rPr>
        <w:t>МЕДИЦИНСКИХ</w:t>
      </w:r>
      <w:r>
        <w:t xml:space="preserve"> </w:t>
      </w:r>
      <w:r>
        <w:rPr>
          <w:rFonts w:hint="eastAsia"/>
        </w:rPr>
        <w:t>ТЕХНОЛОГИЙ</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11</w:t>
      </w:r>
    </w:p>
    <w:p w14:paraId="31B12F3D" w14:textId="77777777" w:rsidR="00696BCE" w:rsidRDefault="00696BCE" w:rsidP="00696BCE"/>
    <w:p w14:paraId="756E1498" w14:textId="77777777" w:rsidR="00696BCE" w:rsidRDefault="00696BCE" w:rsidP="00696BCE">
      <w:r>
        <w:t xml:space="preserve">1.1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оценки</w:t>
      </w:r>
      <w:r>
        <w:t xml:space="preserve"> </w:t>
      </w:r>
      <w:r>
        <w:rPr>
          <w:rFonts w:hint="eastAsia"/>
        </w:rPr>
        <w:t>медицинских</w:t>
      </w:r>
      <w:r>
        <w:t xml:space="preserve"> </w:t>
      </w:r>
      <w:r>
        <w:rPr>
          <w:rFonts w:hint="eastAsia"/>
        </w:rPr>
        <w:t>технологий</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качеством</w:t>
      </w:r>
      <w:r>
        <w:t xml:space="preserve"> </w:t>
      </w:r>
      <w:r>
        <w:rPr>
          <w:rFonts w:hint="eastAsia"/>
        </w:rPr>
        <w:t>медицинскои</w:t>
      </w:r>
      <w:r>
        <w:t xml:space="preserve"> </w:t>
      </w:r>
      <w:r>
        <w:rPr>
          <w:rFonts w:hint="eastAsia"/>
        </w:rPr>
        <w:t>помощи</w:t>
      </w:r>
      <w:r>
        <w:t>.</w:t>
      </w:r>
    </w:p>
    <w:p w14:paraId="1B18F877" w14:textId="77777777" w:rsidR="00696BCE" w:rsidRDefault="00696BCE" w:rsidP="00696BCE"/>
    <w:p w14:paraId="2800C0C7" w14:textId="77777777" w:rsidR="00696BCE" w:rsidRDefault="00696BCE" w:rsidP="00696BCE">
      <w:r>
        <w:t xml:space="preserve">1.2 </w:t>
      </w:r>
      <w:r>
        <w:rPr>
          <w:rFonts w:hint="eastAsia"/>
        </w:rPr>
        <w:t>Оценка</w:t>
      </w:r>
      <w:r>
        <w:t xml:space="preserve"> </w:t>
      </w:r>
      <w:r>
        <w:rPr>
          <w:rFonts w:hint="eastAsia"/>
        </w:rPr>
        <w:t>медицинских</w:t>
      </w:r>
      <w:r>
        <w:t xml:space="preserve"> </w:t>
      </w:r>
      <w:r>
        <w:rPr>
          <w:rFonts w:hint="eastAsia"/>
        </w:rPr>
        <w:t>технологий</w:t>
      </w:r>
      <w:r>
        <w:t xml:space="preserve"> </w:t>
      </w:r>
      <w:r>
        <w:rPr>
          <w:rFonts w:hint="eastAsia"/>
        </w:rPr>
        <w:t>как</w:t>
      </w:r>
      <w:r>
        <w:t xml:space="preserve"> </w:t>
      </w:r>
      <w:r>
        <w:rPr>
          <w:rFonts w:hint="eastAsia"/>
        </w:rPr>
        <w:t>инструмент</w:t>
      </w:r>
      <w:r>
        <w:t xml:space="preserve"> </w:t>
      </w:r>
      <w:r>
        <w:rPr>
          <w:rFonts w:hint="eastAsia"/>
        </w:rPr>
        <w:t>поддержки</w:t>
      </w:r>
      <w:r>
        <w:t xml:space="preserve"> </w:t>
      </w:r>
      <w:r>
        <w:rPr>
          <w:rFonts w:hint="eastAsia"/>
        </w:rPr>
        <w:t>принятия</w:t>
      </w:r>
      <w:r>
        <w:t xml:space="preserve"> </w:t>
      </w:r>
      <w:r>
        <w:rPr>
          <w:rFonts w:hint="eastAsia"/>
        </w:rPr>
        <w:t>решении</w:t>
      </w:r>
      <w:r>
        <w:t>.</w:t>
      </w:r>
    </w:p>
    <w:p w14:paraId="3FF05A13" w14:textId="77777777" w:rsidR="00696BCE" w:rsidRDefault="00696BCE" w:rsidP="00696BCE"/>
    <w:p w14:paraId="02BC6532" w14:textId="77777777" w:rsidR="00696BCE" w:rsidRDefault="00696BCE" w:rsidP="00696BCE">
      <w:r>
        <w:t xml:space="preserve">1.3. </w:t>
      </w:r>
      <w:r>
        <w:rPr>
          <w:rFonts w:hint="eastAsia"/>
        </w:rPr>
        <w:t>Предрегистрационная</w:t>
      </w:r>
      <w:r>
        <w:t xml:space="preserve"> </w:t>
      </w:r>
      <w:r>
        <w:rPr>
          <w:rFonts w:hint="eastAsia"/>
        </w:rPr>
        <w:t>оценка</w:t>
      </w:r>
      <w:r>
        <w:t xml:space="preserve"> </w:t>
      </w:r>
      <w:r>
        <w:rPr>
          <w:rFonts w:hint="eastAsia"/>
        </w:rPr>
        <w:t>медицинских</w:t>
      </w:r>
      <w:r>
        <w:t xml:space="preserve"> </w:t>
      </w:r>
      <w:r>
        <w:rPr>
          <w:rFonts w:hint="eastAsia"/>
        </w:rPr>
        <w:t>технологий</w:t>
      </w:r>
      <w:r>
        <w:t>. 19</w:t>
      </w:r>
    </w:p>
    <w:p w14:paraId="1082DDEC" w14:textId="77777777" w:rsidR="00696BCE" w:rsidRDefault="00696BCE" w:rsidP="00696BCE"/>
    <w:p w14:paraId="07886767" w14:textId="77777777" w:rsidR="00696BCE" w:rsidRDefault="00696BCE" w:rsidP="00696BCE">
      <w:r>
        <w:t xml:space="preserve">1.4. </w:t>
      </w:r>
      <w:r>
        <w:rPr>
          <w:rFonts w:hint="eastAsia"/>
        </w:rPr>
        <w:t>Оценка</w:t>
      </w:r>
      <w:r>
        <w:t xml:space="preserve"> </w:t>
      </w:r>
      <w:r>
        <w:rPr>
          <w:rFonts w:hint="eastAsia"/>
        </w:rPr>
        <w:t>лекарственных</w:t>
      </w:r>
      <w:r>
        <w:t xml:space="preserve"> </w:t>
      </w:r>
      <w:r>
        <w:rPr>
          <w:rFonts w:hint="eastAsia"/>
        </w:rPr>
        <w:t>медицинских</w:t>
      </w:r>
      <w:r>
        <w:t xml:space="preserve"> </w:t>
      </w:r>
      <w:r>
        <w:rPr>
          <w:rFonts w:hint="eastAsia"/>
        </w:rPr>
        <w:t>технологий</w:t>
      </w:r>
      <w:r>
        <w:t xml:space="preserve"> </w:t>
      </w:r>
      <w:r>
        <w:rPr>
          <w:rFonts w:hint="eastAsia"/>
        </w:rPr>
        <w:t>и</w:t>
      </w:r>
      <w:r>
        <w:t xml:space="preserve"> </w:t>
      </w:r>
      <w:r>
        <w:rPr>
          <w:rFonts w:hint="eastAsia"/>
        </w:rPr>
        <w:t>формулярная</w:t>
      </w:r>
      <w:r>
        <w:t xml:space="preserve"> </w:t>
      </w:r>
      <w:r>
        <w:rPr>
          <w:rFonts w:hint="eastAsia"/>
        </w:rPr>
        <w:t>система</w:t>
      </w:r>
      <w:r>
        <w:t>.</w:t>
      </w:r>
    </w:p>
    <w:p w14:paraId="16F39B89" w14:textId="77777777" w:rsidR="00696BCE" w:rsidRDefault="00696BCE" w:rsidP="00696BCE"/>
    <w:p w14:paraId="1AA28454" w14:textId="77777777" w:rsidR="00696BCE" w:rsidRDefault="00696BCE" w:rsidP="00696BCE">
      <w:r>
        <w:t xml:space="preserve">1.5. </w:t>
      </w:r>
      <w:r>
        <w:rPr>
          <w:rFonts w:hint="eastAsia"/>
        </w:rPr>
        <w:t>Особенности</w:t>
      </w:r>
      <w:r>
        <w:t xml:space="preserve"> </w:t>
      </w:r>
      <w:r>
        <w:rPr>
          <w:rFonts w:hint="eastAsia"/>
        </w:rPr>
        <w:t>оценки</w:t>
      </w:r>
      <w:r>
        <w:t xml:space="preserve"> </w:t>
      </w:r>
      <w:r>
        <w:rPr>
          <w:rFonts w:hint="eastAsia"/>
        </w:rPr>
        <w:t>медицинских</w:t>
      </w:r>
      <w:r>
        <w:t xml:space="preserve"> </w:t>
      </w:r>
      <w:r>
        <w:rPr>
          <w:rFonts w:hint="eastAsia"/>
        </w:rPr>
        <w:t>технологий</w:t>
      </w:r>
      <w:r>
        <w:t xml:space="preserve"> </w:t>
      </w:r>
      <w:r>
        <w:rPr>
          <w:rFonts w:hint="eastAsia"/>
        </w:rPr>
        <w:t>в</w:t>
      </w:r>
      <w:r>
        <w:t xml:space="preserve"> </w:t>
      </w:r>
      <w:r>
        <w:rPr>
          <w:rFonts w:hint="eastAsia"/>
        </w:rPr>
        <w:t>лечебнопрофилактическом</w:t>
      </w:r>
      <w:r>
        <w:t xml:space="preserve"> </w:t>
      </w:r>
      <w:r>
        <w:rPr>
          <w:rFonts w:hint="eastAsia"/>
        </w:rPr>
        <w:t>учреждении</w:t>
      </w:r>
      <w:r>
        <w:t>.</w:t>
      </w:r>
    </w:p>
    <w:p w14:paraId="67BB4EC6" w14:textId="77777777" w:rsidR="00696BCE" w:rsidRDefault="00696BCE" w:rsidP="00696BCE"/>
    <w:p w14:paraId="17C9EDFB" w14:textId="77777777" w:rsidR="00696BCE" w:rsidRDefault="00696BCE" w:rsidP="00696BC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28</w:t>
      </w:r>
    </w:p>
    <w:p w14:paraId="38BB66D0" w14:textId="77777777" w:rsidR="00696BCE" w:rsidRDefault="00696BCE" w:rsidP="00696BCE"/>
    <w:p w14:paraId="08640EFC" w14:textId="77777777" w:rsidR="00696BCE" w:rsidRDefault="00696BCE" w:rsidP="00696BCE">
      <w:r>
        <w:rPr>
          <w:rFonts w:hint="eastAsia"/>
        </w:rPr>
        <w:t>ГЛАВА</w:t>
      </w:r>
      <w:r>
        <w:t xml:space="preserve"> 3. </w:t>
      </w:r>
      <w:r>
        <w:rPr>
          <w:rFonts w:hint="eastAsia"/>
        </w:rPr>
        <w:t>НОРМАТИВНО</w:t>
      </w:r>
      <w:r>
        <w:t>-</w:t>
      </w:r>
      <w:r>
        <w:rPr>
          <w:rFonts w:hint="eastAsia"/>
        </w:rPr>
        <w:t>ПРАВОВОЕ</w:t>
      </w:r>
      <w:r>
        <w:t xml:space="preserve"> </w:t>
      </w:r>
      <w:r>
        <w:rPr>
          <w:rFonts w:hint="eastAsia"/>
        </w:rPr>
        <w:t>ОБОСНОВАНИЕ</w:t>
      </w:r>
      <w:r>
        <w:t xml:space="preserve"> </w:t>
      </w:r>
      <w:r>
        <w:rPr>
          <w:rFonts w:hint="eastAsia"/>
        </w:rPr>
        <w:t>ВЫБОРА</w:t>
      </w:r>
      <w:r>
        <w:t xml:space="preserve"> </w:t>
      </w:r>
      <w:r>
        <w:rPr>
          <w:rFonts w:hint="eastAsia"/>
        </w:rPr>
        <w:t>МЕДИЦИНСКИХ</w:t>
      </w:r>
      <w:r>
        <w:t xml:space="preserve"> </w:t>
      </w:r>
      <w:r>
        <w:rPr>
          <w:rFonts w:hint="eastAsia"/>
        </w:rPr>
        <w:t>ТЕХНОЛОГИЙ</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КАЧЕСТВОМ</w:t>
      </w:r>
      <w:r>
        <w:t xml:space="preserve"> </w:t>
      </w:r>
      <w:r>
        <w:rPr>
          <w:rFonts w:hint="eastAsia"/>
        </w:rPr>
        <w:t>ЛЕЧЕБНО</w:t>
      </w:r>
      <w:r>
        <w:t>-</w:t>
      </w:r>
      <w:r>
        <w:rPr>
          <w:rFonts w:hint="eastAsia"/>
        </w:rPr>
        <w:t>ПРОФИЛАКТИЧЕСКОГО</w:t>
      </w:r>
      <w:r>
        <w:t xml:space="preserve"> </w:t>
      </w:r>
      <w:r>
        <w:rPr>
          <w:rFonts w:hint="eastAsia"/>
        </w:rPr>
        <w:t>УЧРЕЖДЕНИЯ</w:t>
      </w:r>
      <w:r>
        <w:t>.</w:t>
      </w:r>
    </w:p>
    <w:p w14:paraId="019F8FB9" w14:textId="77777777" w:rsidR="00696BCE" w:rsidRDefault="00696BCE" w:rsidP="00696BCE"/>
    <w:p w14:paraId="61596C32" w14:textId="77777777" w:rsidR="00696BCE" w:rsidRDefault="00696BCE" w:rsidP="00696BCE">
      <w:r>
        <w:t xml:space="preserve">3.1. </w:t>
      </w:r>
      <w:r>
        <w:rPr>
          <w:rFonts w:hint="eastAsia"/>
        </w:rPr>
        <w:t>Лицензирование</w:t>
      </w:r>
      <w:r>
        <w:t xml:space="preserve"> </w:t>
      </w:r>
      <w:r>
        <w:rPr>
          <w:rFonts w:hint="eastAsia"/>
        </w:rPr>
        <w:t>медицинской</w:t>
      </w:r>
      <w:r>
        <w:t xml:space="preserve"> </w:t>
      </w:r>
      <w:r>
        <w:rPr>
          <w:rFonts w:hint="eastAsia"/>
        </w:rPr>
        <w:t>деятельности</w:t>
      </w:r>
      <w:r>
        <w:t xml:space="preserve"> </w:t>
      </w:r>
      <w:r>
        <w:rPr>
          <w:rFonts w:hint="eastAsia"/>
        </w:rPr>
        <w:t>и</w:t>
      </w:r>
      <w:r>
        <w:t xml:space="preserve"> </w:t>
      </w:r>
      <w:r>
        <w:rPr>
          <w:rFonts w:hint="eastAsia"/>
        </w:rPr>
        <w:t>регламентация</w:t>
      </w:r>
      <w:r>
        <w:t xml:space="preserve"> </w:t>
      </w:r>
      <w:r>
        <w:rPr>
          <w:rFonts w:hint="eastAsia"/>
        </w:rPr>
        <w:t>использования</w:t>
      </w:r>
      <w:r>
        <w:t xml:space="preserve"> </w:t>
      </w:r>
      <w:r>
        <w:rPr>
          <w:rFonts w:hint="eastAsia"/>
        </w:rPr>
        <w:t>медицинских</w:t>
      </w:r>
      <w:r>
        <w:t xml:space="preserve"> </w:t>
      </w:r>
      <w:r>
        <w:rPr>
          <w:rFonts w:hint="eastAsia"/>
        </w:rPr>
        <w:t>технологии</w:t>
      </w:r>
      <w:r>
        <w:t>.</w:t>
      </w:r>
    </w:p>
    <w:p w14:paraId="3E9898A6" w14:textId="77777777" w:rsidR="00696BCE" w:rsidRDefault="00696BCE" w:rsidP="00696BCE"/>
    <w:p w14:paraId="7F24FF7A" w14:textId="77777777" w:rsidR="00696BCE" w:rsidRDefault="00696BCE" w:rsidP="00696BCE">
      <w:r>
        <w:t xml:space="preserve">3.2. </w:t>
      </w:r>
      <w:r>
        <w:rPr>
          <w:rFonts w:hint="eastAsia"/>
        </w:rPr>
        <w:t>Формы</w:t>
      </w:r>
      <w:r>
        <w:t xml:space="preserve"> </w:t>
      </w:r>
      <w:r>
        <w:rPr>
          <w:rFonts w:hint="eastAsia"/>
        </w:rPr>
        <w:t>государственной</w:t>
      </w:r>
      <w:r>
        <w:t xml:space="preserve"> </w:t>
      </w:r>
      <w:r>
        <w:rPr>
          <w:rFonts w:hint="eastAsia"/>
        </w:rPr>
        <w:t>статистической</w:t>
      </w:r>
      <w:r>
        <w:t xml:space="preserve"> </w:t>
      </w:r>
      <w:r>
        <w:rPr>
          <w:rFonts w:hint="eastAsia"/>
        </w:rPr>
        <w:t>отчетности</w:t>
      </w:r>
      <w:r>
        <w:t xml:space="preserve"> </w:t>
      </w:r>
      <w:r>
        <w:rPr>
          <w:rFonts w:hint="eastAsia"/>
        </w:rPr>
        <w:t>в</w:t>
      </w:r>
      <w:r>
        <w:t xml:space="preserve"> - 50-54 </w:t>
      </w:r>
      <w:r>
        <w:rPr>
          <w:rFonts w:hint="eastAsia"/>
        </w:rPr>
        <w:t>оптимизации</w:t>
      </w:r>
      <w:r>
        <w:t xml:space="preserve"> </w:t>
      </w:r>
      <w:r>
        <w:rPr>
          <w:rFonts w:hint="eastAsia"/>
        </w:rPr>
        <w:t>выбора</w:t>
      </w:r>
      <w:r>
        <w:t xml:space="preserve"> </w:t>
      </w:r>
      <w:r>
        <w:rPr>
          <w:rFonts w:hint="eastAsia"/>
        </w:rPr>
        <w:t>медицинских</w:t>
      </w:r>
      <w:r>
        <w:t xml:space="preserve"> </w:t>
      </w:r>
      <w:r>
        <w:rPr>
          <w:rFonts w:hint="eastAsia"/>
        </w:rPr>
        <w:t>технологии</w:t>
      </w:r>
      <w:r>
        <w:t>.</w:t>
      </w:r>
    </w:p>
    <w:p w14:paraId="4969F018" w14:textId="77777777" w:rsidR="00696BCE" w:rsidRDefault="00696BCE" w:rsidP="00696BCE"/>
    <w:p w14:paraId="002C9D78" w14:textId="77777777" w:rsidR="00696BCE" w:rsidRDefault="00696BCE" w:rsidP="00696BCE">
      <w:r>
        <w:t xml:space="preserve">3.3. </w:t>
      </w:r>
      <w:r>
        <w:rPr>
          <w:rFonts w:hint="eastAsia"/>
        </w:rPr>
        <w:t>Организация</w:t>
      </w:r>
      <w:r>
        <w:t xml:space="preserve"> </w:t>
      </w:r>
      <w:r>
        <w:rPr>
          <w:rFonts w:hint="eastAsia"/>
        </w:rPr>
        <w:t>научно</w:t>
      </w:r>
      <w:r>
        <w:t xml:space="preserve"> </w:t>
      </w:r>
      <w:r>
        <w:rPr>
          <w:rFonts w:hint="eastAsia"/>
        </w:rPr>
        <w:t>обоснованного</w:t>
      </w:r>
      <w:r>
        <w:t xml:space="preserve"> </w:t>
      </w:r>
      <w:r>
        <w:rPr>
          <w:rFonts w:hint="eastAsia"/>
        </w:rPr>
        <w:t>здравоохранения</w:t>
      </w:r>
      <w:r>
        <w:t>. 54</w:t>
      </w:r>
    </w:p>
    <w:p w14:paraId="4AA1A26A" w14:textId="77777777" w:rsidR="00696BCE" w:rsidRDefault="00696BCE" w:rsidP="00696BCE"/>
    <w:p w14:paraId="35E0A197" w14:textId="77777777" w:rsidR="00696BCE" w:rsidRDefault="00696BCE" w:rsidP="00696BCE">
      <w:r>
        <w:rPr>
          <w:rFonts w:hint="eastAsia"/>
        </w:rPr>
        <w:t>ГЛАВА</w:t>
      </w:r>
      <w:r>
        <w:t xml:space="preserve"> 4. </w:t>
      </w:r>
      <w:r>
        <w:rPr>
          <w:rFonts w:hint="eastAsia"/>
        </w:rPr>
        <w:t>АНАЛИЗ</w:t>
      </w:r>
      <w:r>
        <w:t xml:space="preserve"> </w:t>
      </w:r>
      <w:r>
        <w:rPr>
          <w:rFonts w:hint="eastAsia"/>
        </w:rPr>
        <w:t>СИСТЕМЫ</w:t>
      </w:r>
      <w:r>
        <w:t xml:space="preserve"> </w:t>
      </w:r>
      <w:r>
        <w:rPr>
          <w:rFonts w:hint="eastAsia"/>
        </w:rPr>
        <w:t>УПРАВЛЕНИЯ</w:t>
      </w:r>
      <w:r>
        <w:t xml:space="preserve"> </w:t>
      </w:r>
      <w:r>
        <w:rPr>
          <w:rFonts w:hint="eastAsia"/>
        </w:rPr>
        <w:t>ЛЕКАРСТВЕННЫМ</w:t>
      </w:r>
      <w:r>
        <w:t xml:space="preserve"> </w:t>
      </w:r>
      <w:r>
        <w:rPr>
          <w:rFonts w:hint="eastAsia"/>
        </w:rPr>
        <w:t>ОБЕСПЕЧЕНИЕМ</w:t>
      </w:r>
      <w:r>
        <w:t xml:space="preserve"> </w:t>
      </w:r>
      <w:r>
        <w:rPr>
          <w:rFonts w:hint="eastAsia"/>
        </w:rPr>
        <w:t>И</w:t>
      </w:r>
      <w:r>
        <w:t xml:space="preserve"> </w:t>
      </w:r>
      <w:r>
        <w:rPr>
          <w:rFonts w:hint="eastAsia"/>
        </w:rPr>
        <w:t>ТЕКУЩЕЙ</w:t>
      </w:r>
      <w:r>
        <w:t xml:space="preserve"> </w:t>
      </w:r>
      <w:r>
        <w:rPr>
          <w:rFonts w:hint="eastAsia"/>
        </w:rPr>
        <w:t>ПРАКТИКИ</w:t>
      </w:r>
      <w:r>
        <w:t xml:space="preserve"> </w:t>
      </w:r>
      <w:r>
        <w:rPr>
          <w:rFonts w:hint="eastAsia"/>
        </w:rPr>
        <w:t>ОЦЕНКИ</w:t>
      </w:r>
      <w:r>
        <w:t xml:space="preserve"> </w:t>
      </w:r>
      <w:r>
        <w:rPr>
          <w:rFonts w:hint="eastAsia"/>
        </w:rPr>
        <w:t>И</w:t>
      </w:r>
      <w:r>
        <w:t xml:space="preserve"> </w:t>
      </w:r>
      <w:r>
        <w:rPr>
          <w:rFonts w:hint="eastAsia"/>
        </w:rPr>
        <w:t>ВЫБОРА</w:t>
      </w:r>
      <w:r>
        <w:t xml:space="preserve"> </w:t>
      </w:r>
      <w:r>
        <w:rPr>
          <w:rFonts w:hint="eastAsia"/>
        </w:rPr>
        <w:t>ЛЕКАРСТВЕННЫХ</w:t>
      </w:r>
      <w:r>
        <w:t xml:space="preserve"> </w:t>
      </w:r>
      <w:r>
        <w:rPr>
          <w:rFonts w:hint="eastAsia"/>
        </w:rPr>
        <w:t>СРЕДСТВ</w:t>
      </w:r>
      <w:r>
        <w:t xml:space="preserve"> </w:t>
      </w:r>
      <w:r>
        <w:rPr>
          <w:rFonts w:hint="eastAsia"/>
        </w:rPr>
        <w:t>В</w:t>
      </w:r>
      <w:r>
        <w:t xml:space="preserve"> </w:t>
      </w:r>
      <w:r>
        <w:rPr>
          <w:rFonts w:hint="eastAsia"/>
        </w:rPr>
        <w:t>МНОГОПРОФИЛЬНОМ</w:t>
      </w:r>
      <w:r>
        <w:t xml:space="preserve"> </w:t>
      </w:r>
      <w:r>
        <w:rPr>
          <w:rFonts w:hint="eastAsia"/>
        </w:rPr>
        <w:t>СТАЦИОНАРЕ</w:t>
      </w:r>
      <w:r>
        <w:t xml:space="preserve"> </w:t>
      </w:r>
      <w:r>
        <w:rPr>
          <w:rFonts w:hint="eastAsia"/>
        </w:rPr>
        <w:t>НА</w:t>
      </w:r>
      <w:r>
        <w:t xml:space="preserve"> </w:t>
      </w:r>
      <w:r>
        <w:rPr>
          <w:rFonts w:hint="eastAsia"/>
        </w:rPr>
        <w:t>ПРИМЕРЕ</w:t>
      </w:r>
      <w:r>
        <w:t xml:space="preserve"> </w:t>
      </w:r>
      <w:r>
        <w:rPr>
          <w:rFonts w:hint="eastAsia"/>
        </w:rPr>
        <w:t>СТАВРОПОЛЬСКОЙ</w:t>
      </w:r>
      <w:r>
        <w:t xml:space="preserve"> </w:t>
      </w:r>
      <w:r>
        <w:rPr>
          <w:rFonts w:hint="eastAsia"/>
        </w:rPr>
        <w:t>КРАЕВОЙ</w:t>
      </w:r>
      <w:r>
        <w:t xml:space="preserve"> </w:t>
      </w:r>
      <w:r>
        <w:rPr>
          <w:rFonts w:hint="eastAsia"/>
        </w:rPr>
        <w:t>КЛИНИЧЕСКОЙ</w:t>
      </w:r>
      <w:r>
        <w:t xml:space="preserve"> </w:t>
      </w:r>
      <w:r>
        <w:rPr>
          <w:rFonts w:hint="eastAsia"/>
        </w:rPr>
        <w:t>БОЛЬНИЦЫ</w:t>
      </w:r>
      <w:r>
        <w:t>.</w:t>
      </w:r>
    </w:p>
    <w:p w14:paraId="05A3E0FF" w14:textId="77777777" w:rsidR="00696BCE" w:rsidRDefault="00696BCE" w:rsidP="00696BCE"/>
    <w:p w14:paraId="7AFB4085" w14:textId="77777777" w:rsidR="00696BCE" w:rsidRDefault="00696BCE" w:rsidP="00696BCE">
      <w:r>
        <w:t xml:space="preserve">4.1. </w:t>
      </w:r>
      <w:r>
        <w:rPr>
          <w:rFonts w:hint="eastAsia"/>
        </w:rPr>
        <w:t>Система</w:t>
      </w:r>
      <w:r>
        <w:t xml:space="preserve"> </w:t>
      </w:r>
      <w:r>
        <w:rPr>
          <w:rFonts w:hint="eastAsia"/>
        </w:rPr>
        <w:t>управления</w:t>
      </w:r>
      <w:r>
        <w:t xml:space="preserve"> </w:t>
      </w:r>
      <w:r>
        <w:rPr>
          <w:rFonts w:hint="eastAsia"/>
        </w:rPr>
        <w:t>лекарственным</w:t>
      </w:r>
      <w:r>
        <w:t xml:space="preserve"> </w:t>
      </w:r>
      <w:r>
        <w:rPr>
          <w:rFonts w:hint="eastAsia"/>
        </w:rPr>
        <w:t>обеспечением</w:t>
      </w:r>
      <w:r>
        <w:t xml:space="preserve"> </w:t>
      </w:r>
      <w:r>
        <w:rPr>
          <w:rFonts w:hint="eastAsia"/>
        </w:rPr>
        <w:t>как</w:t>
      </w:r>
      <w:r>
        <w:t xml:space="preserve"> </w:t>
      </w:r>
      <w:r>
        <w:rPr>
          <w:rFonts w:hint="eastAsia"/>
        </w:rPr>
        <w:t>элемент</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в</w:t>
      </w:r>
      <w:r>
        <w:t xml:space="preserve"> </w:t>
      </w:r>
      <w:r>
        <w:rPr>
          <w:rFonts w:hint="eastAsia"/>
        </w:rPr>
        <w:t>Ставропольской</w:t>
      </w:r>
      <w:r>
        <w:t xml:space="preserve"> </w:t>
      </w:r>
      <w:r>
        <w:rPr>
          <w:rFonts w:hint="eastAsia"/>
        </w:rPr>
        <w:t>краевой</w:t>
      </w:r>
      <w:r>
        <w:t xml:space="preserve"> ^ </w:t>
      </w:r>
      <w:r>
        <w:rPr>
          <w:rFonts w:hint="eastAsia"/>
        </w:rPr>
        <w:t>клинической</w:t>
      </w:r>
      <w:r>
        <w:t xml:space="preserve"> </w:t>
      </w:r>
      <w:r>
        <w:rPr>
          <w:rFonts w:hint="eastAsia"/>
        </w:rPr>
        <w:t>больнице</w:t>
      </w:r>
      <w:r>
        <w:t>.</w:t>
      </w:r>
    </w:p>
    <w:p w14:paraId="13E71CC4" w14:textId="77777777" w:rsidR="00696BCE" w:rsidRDefault="00696BCE" w:rsidP="00696BCE"/>
    <w:p w14:paraId="244734CA" w14:textId="77777777" w:rsidR="00696BCE" w:rsidRDefault="00696BCE" w:rsidP="00696BCE">
      <w:r>
        <w:t xml:space="preserve">4.2. </w:t>
      </w:r>
      <w:r>
        <w:rPr>
          <w:rFonts w:hint="eastAsia"/>
        </w:rPr>
        <w:t>Оценка</w:t>
      </w:r>
      <w:r>
        <w:t xml:space="preserve"> </w:t>
      </w:r>
      <w:r>
        <w:rPr>
          <w:rFonts w:hint="eastAsia"/>
        </w:rPr>
        <w:t>практики</w:t>
      </w:r>
      <w:r>
        <w:t xml:space="preserve"> </w:t>
      </w:r>
      <w:r>
        <w:rPr>
          <w:rFonts w:hint="eastAsia"/>
        </w:rPr>
        <w:t>оценки</w:t>
      </w:r>
      <w:r>
        <w:t xml:space="preserve"> </w:t>
      </w:r>
      <w:r>
        <w:rPr>
          <w:rFonts w:hint="eastAsia"/>
        </w:rPr>
        <w:t>и</w:t>
      </w:r>
      <w:r>
        <w:t xml:space="preserve"> </w:t>
      </w:r>
      <w:r>
        <w:rPr>
          <w:rFonts w:hint="eastAsia"/>
        </w:rPr>
        <w:t>выбора</w:t>
      </w:r>
      <w:r>
        <w:t xml:space="preserve"> </w:t>
      </w:r>
      <w:r>
        <w:rPr>
          <w:rFonts w:hint="eastAsia"/>
        </w:rPr>
        <w:t>лекарственных</w:t>
      </w:r>
      <w:r>
        <w:t xml:space="preserve"> </w:t>
      </w:r>
      <w:r>
        <w:rPr>
          <w:rFonts w:hint="eastAsia"/>
        </w:rPr>
        <w:t>средств</w:t>
      </w:r>
      <w:r>
        <w:t xml:space="preserve"> </w:t>
      </w:r>
      <w:r>
        <w:rPr>
          <w:rFonts w:hint="eastAsia"/>
        </w:rPr>
        <w:t>в</w:t>
      </w:r>
      <w:r>
        <w:t xml:space="preserve"> </w:t>
      </w:r>
      <w:r>
        <w:rPr>
          <w:rFonts w:hint="eastAsia"/>
        </w:rPr>
        <w:t>многопрофильном</w:t>
      </w:r>
      <w:r>
        <w:t xml:space="preserve"> </w:t>
      </w:r>
      <w:r>
        <w:rPr>
          <w:rFonts w:hint="eastAsia"/>
        </w:rPr>
        <w:t>стационаре</w:t>
      </w:r>
      <w:r>
        <w:t xml:space="preserve"> </w:t>
      </w:r>
      <w:r>
        <w:rPr>
          <w:rFonts w:hint="eastAsia"/>
        </w:rPr>
        <w:t>на</w:t>
      </w:r>
      <w:r>
        <w:t xml:space="preserve"> </w:t>
      </w:r>
      <w:r>
        <w:rPr>
          <w:rFonts w:hint="eastAsia"/>
        </w:rPr>
        <w:t>примере</w:t>
      </w:r>
      <w:r>
        <w:t xml:space="preserve"> </w:t>
      </w:r>
      <w:r>
        <w:rPr>
          <w:rFonts w:hint="eastAsia"/>
        </w:rPr>
        <w:t>Ставропольской</w:t>
      </w:r>
      <w:r>
        <w:t xml:space="preserve"> </w:t>
      </w:r>
      <w:r>
        <w:rPr>
          <w:rFonts w:hint="eastAsia"/>
        </w:rPr>
        <w:t>краевой</w:t>
      </w:r>
      <w:r>
        <w:t xml:space="preserve"> </w:t>
      </w:r>
      <w:r>
        <w:rPr>
          <w:rFonts w:hint="eastAsia"/>
        </w:rPr>
        <w:t>клинической</w:t>
      </w:r>
      <w:r>
        <w:t xml:space="preserve"> </w:t>
      </w:r>
      <w:r>
        <w:rPr>
          <w:rFonts w:hint="eastAsia"/>
        </w:rPr>
        <w:t>больницы</w:t>
      </w:r>
      <w:r>
        <w:t>. 65</w:t>
      </w:r>
    </w:p>
    <w:p w14:paraId="5AC0FBF4" w14:textId="77777777" w:rsidR="00696BCE" w:rsidRDefault="00696BCE" w:rsidP="00696BCE"/>
    <w:p w14:paraId="388E9FED" w14:textId="77777777" w:rsidR="00696BCE" w:rsidRDefault="00696BCE" w:rsidP="00696BCE">
      <w:r>
        <w:t xml:space="preserve">4.3. </w:t>
      </w:r>
      <w:r>
        <w:rPr>
          <w:rFonts w:hint="eastAsia"/>
        </w:rPr>
        <w:t>Оценка</w:t>
      </w:r>
      <w:r>
        <w:t xml:space="preserve"> </w:t>
      </w:r>
      <w:r>
        <w:rPr>
          <w:rFonts w:hint="eastAsia"/>
        </w:rPr>
        <w:t>нежелательных</w:t>
      </w:r>
      <w:r>
        <w:t xml:space="preserve"> </w:t>
      </w:r>
      <w:r>
        <w:rPr>
          <w:rFonts w:hint="eastAsia"/>
        </w:rPr>
        <w:t>реакций</w:t>
      </w:r>
      <w:r>
        <w:t xml:space="preserve"> </w:t>
      </w:r>
      <w:r>
        <w:rPr>
          <w:rFonts w:hint="eastAsia"/>
        </w:rPr>
        <w:t>и</w:t>
      </w:r>
      <w:r>
        <w:t xml:space="preserve"> </w:t>
      </w:r>
      <w:r>
        <w:rPr>
          <w:rFonts w:hint="eastAsia"/>
        </w:rPr>
        <w:t>побочных</w:t>
      </w:r>
      <w:r>
        <w:t xml:space="preserve"> </w:t>
      </w:r>
      <w:r>
        <w:rPr>
          <w:rFonts w:hint="eastAsia"/>
        </w:rPr>
        <w:t>явлений</w:t>
      </w:r>
      <w:r>
        <w:t xml:space="preserve"> </w:t>
      </w:r>
      <w:r>
        <w:rPr>
          <w:rFonts w:hint="eastAsia"/>
        </w:rPr>
        <w:t>при</w:t>
      </w:r>
      <w:r>
        <w:t xml:space="preserve"> </w:t>
      </w:r>
      <w:r>
        <w:rPr>
          <w:rFonts w:hint="eastAsia"/>
        </w:rPr>
        <w:t>применении</w:t>
      </w:r>
      <w:r>
        <w:t xml:space="preserve"> </w:t>
      </w:r>
      <w:r>
        <w:rPr>
          <w:rFonts w:hint="eastAsia"/>
        </w:rPr>
        <w:t>лекарственных</w:t>
      </w:r>
      <w:r>
        <w:t xml:space="preserve"> </w:t>
      </w:r>
      <w:r>
        <w:rPr>
          <w:rFonts w:hint="eastAsia"/>
        </w:rPr>
        <w:t>средств</w:t>
      </w:r>
      <w:r>
        <w:t xml:space="preserve"> </w:t>
      </w:r>
      <w:r>
        <w:rPr>
          <w:rFonts w:hint="eastAsia"/>
        </w:rPr>
        <w:t>и</w:t>
      </w:r>
      <w:r>
        <w:t xml:space="preserve"> </w:t>
      </w:r>
      <w:r>
        <w:rPr>
          <w:rFonts w:hint="eastAsia"/>
        </w:rPr>
        <w:t>принятие</w:t>
      </w:r>
      <w:r>
        <w:t xml:space="preserve"> </w:t>
      </w:r>
      <w:r>
        <w:rPr>
          <w:rFonts w:hint="eastAsia"/>
        </w:rPr>
        <w:t>управленческих</w:t>
      </w:r>
      <w:r>
        <w:t xml:space="preserve"> ^ ^ </w:t>
      </w:r>
      <w:r>
        <w:rPr>
          <w:rFonts w:hint="eastAsia"/>
        </w:rPr>
        <w:t>решений</w:t>
      </w:r>
      <w:r>
        <w:t>.</w:t>
      </w:r>
    </w:p>
    <w:p w14:paraId="529A0A3C" w14:textId="77777777" w:rsidR="00696BCE" w:rsidRDefault="00696BCE" w:rsidP="00696BCE"/>
    <w:p w14:paraId="7A87700B" w14:textId="77777777" w:rsidR="00696BCE" w:rsidRDefault="00696BCE" w:rsidP="00696BCE">
      <w:r>
        <w:t xml:space="preserve">4.4. </w:t>
      </w:r>
      <w:r>
        <w:rPr>
          <w:rFonts w:hint="eastAsia"/>
        </w:rPr>
        <w:t>Редко</w:t>
      </w:r>
      <w:r>
        <w:t xml:space="preserve"> </w:t>
      </w:r>
      <w:r>
        <w:rPr>
          <w:rFonts w:hint="eastAsia"/>
        </w:rPr>
        <w:t>применяемые</w:t>
      </w:r>
      <w:r>
        <w:t xml:space="preserve"> </w:t>
      </w:r>
      <w:r>
        <w:rPr>
          <w:rFonts w:hint="eastAsia"/>
        </w:rPr>
        <w:t>дорогостоящие</w:t>
      </w:r>
      <w:r>
        <w:t xml:space="preserve"> </w:t>
      </w:r>
      <w:r>
        <w:rPr>
          <w:rFonts w:hint="eastAsia"/>
        </w:rPr>
        <w:t>медицинские</w:t>
      </w:r>
      <w:r>
        <w:t xml:space="preserve"> </w:t>
      </w:r>
      <w:r>
        <w:rPr>
          <w:rFonts w:hint="eastAsia"/>
        </w:rPr>
        <w:t>технологии</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лекарственным</w:t>
      </w:r>
      <w:r>
        <w:t xml:space="preserve"> </w:t>
      </w:r>
      <w:r>
        <w:rPr>
          <w:rFonts w:hint="eastAsia"/>
        </w:rPr>
        <w:t>обеспечением</w:t>
      </w:r>
      <w:r>
        <w:t>.</w:t>
      </w:r>
    </w:p>
    <w:p w14:paraId="38E24471" w14:textId="77777777" w:rsidR="00696BCE" w:rsidRDefault="00696BCE" w:rsidP="00696BCE"/>
    <w:p w14:paraId="5B6872FF" w14:textId="77777777" w:rsidR="00696BCE" w:rsidRDefault="00696BCE" w:rsidP="00696BCE">
      <w:r>
        <w:rPr>
          <w:rFonts w:hint="eastAsia"/>
        </w:rPr>
        <w:t>ГЛАВА</w:t>
      </w:r>
      <w:r>
        <w:t xml:space="preserve"> 5. </w:t>
      </w:r>
      <w:r>
        <w:rPr>
          <w:rFonts w:hint="eastAsia"/>
        </w:rPr>
        <w:t>РАЗРАБОТКА</w:t>
      </w:r>
      <w:r>
        <w:t xml:space="preserve"> </w:t>
      </w:r>
      <w:r>
        <w:rPr>
          <w:rFonts w:hint="eastAsia"/>
        </w:rPr>
        <w:t>И</w:t>
      </w:r>
      <w:r>
        <w:t xml:space="preserve"> </w:t>
      </w:r>
      <w:r>
        <w:rPr>
          <w:rFonts w:hint="eastAsia"/>
        </w:rPr>
        <w:t>АПРОБИРОВАНИЕ</w:t>
      </w:r>
      <w:r>
        <w:t xml:space="preserve"> </w:t>
      </w:r>
      <w:r>
        <w:rPr>
          <w:rFonts w:hint="eastAsia"/>
        </w:rPr>
        <w:t>МЕТОДИКИ</w:t>
      </w:r>
      <w:r>
        <w:t xml:space="preserve"> </w:t>
      </w:r>
      <w:r>
        <w:rPr>
          <w:rFonts w:hint="eastAsia"/>
        </w:rPr>
        <w:t>КРАТКОЙ</w:t>
      </w:r>
      <w:r>
        <w:t xml:space="preserve"> </w:t>
      </w:r>
      <w:r>
        <w:rPr>
          <w:rFonts w:hint="eastAsia"/>
        </w:rPr>
        <w:t>ОЦЕНКИ</w:t>
      </w:r>
      <w:r>
        <w:t xml:space="preserve"> </w:t>
      </w:r>
      <w:r>
        <w:rPr>
          <w:rFonts w:hint="eastAsia"/>
        </w:rPr>
        <w:t>ЛЕКАРСТВЕННЫХ</w:t>
      </w:r>
      <w:r>
        <w:t xml:space="preserve"> </w:t>
      </w:r>
      <w:r>
        <w:rPr>
          <w:rFonts w:hint="eastAsia"/>
        </w:rPr>
        <w:t>МЕДИЦИНСКИХ</w:t>
      </w:r>
      <w:r>
        <w:t xml:space="preserve"> </w:t>
      </w:r>
      <w:r>
        <w:rPr>
          <w:rFonts w:hint="eastAsia"/>
        </w:rPr>
        <w:t>ТЕХНОЛОГИЙ</w:t>
      </w:r>
      <w:r>
        <w:t xml:space="preserve">. </w:t>
      </w:r>
      <w:r>
        <w:rPr>
          <w:rFonts w:hint="eastAsia"/>
        </w:rPr>
        <w:t>ОПТИМИЗАЦИЯ</w:t>
      </w:r>
      <w:r>
        <w:t xml:space="preserve"> </w:t>
      </w:r>
      <w:r>
        <w:rPr>
          <w:rFonts w:hint="eastAsia"/>
        </w:rPr>
        <w:t>ОЦЕНКИ</w:t>
      </w:r>
      <w:r>
        <w:t xml:space="preserve"> </w:t>
      </w:r>
      <w:r>
        <w:rPr>
          <w:rFonts w:hint="eastAsia"/>
        </w:rPr>
        <w:t>И</w:t>
      </w:r>
      <w:r>
        <w:t xml:space="preserve"> </w:t>
      </w:r>
      <w:r>
        <w:rPr>
          <w:rFonts w:hint="eastAsia"/>
        </w:rPr>
        <w:t>ВЫБОРА</w:t>
      </w:r>
      <w:r>
        <w:t xml:space="preserve"> </w:t>
      </w:r>
      <w:r>
        <w:rPr>
          <w:rFonts w:hint="eastAsia"/>
        </w:rPr>
        <w:t>ЛЕКАРСТВЕННЫХ</w:t>
      </w:r>
      <w:r>
        <w:t xml:space="preserve"> </w:t>
      </w:r>
      <w:r>
        <w:rPr>
          <w:rFonts w:hint="eastAsia"/>
        </w:rPr>
        <w:t>СРЕДСТВ</w:t>
      </w:r>
      <w:r>
        <w:t>. 94</w:t>
      </w:r>
    </w:p>
    <w:p w14:paraId="51109992" w14:textId="77777777" w:rsidR="00696BCE" w:rsidRDefault="00696BCE" w:rsidP="00696BCE"/>
    <w:p w14:paraId="04E05653" w14:textId="77777777" w:rsidR="00696BCE" w:rsidRDefault="00696BCE" w:rsidP="00696BCE">
      <w:r>
        <w:t xml:space="preserve">5.1. </w:t>
      </w:r>
      <w:r>
        <w:rPr>
          <w:rFonts w:hint="eastAsia"/>
        </w:rPr>
        <w:t>Разработка</w:t>
      </w:r>
      <w:r>
        <w:t xml:space="preserve"> </w:t>
      </w:r>
      <w:r>
        <w:rPr>
          <w:rFonts w:hint="eastAsia"/>
        </w:rPr>
        <w:t>и</w:t>
      </w:r>
      <w:r>
        <w:t xml:space="preserve"> </w:t>
      </w:r>
      <w:r>
        <w:rPr>
          <w:rFonts w:hint="eastAsia"/>
        </w:rPr>
        <w:t>апробирование</w:t>
      </w:r>
      <w:r>
        <w:t xml:space="preserve"> </w:t>
      </w:r>
      <w:r>
        <w:rPr>
          <w:rFonts w:hint="eastAsia"/>
        </w:rPr>
        <w:t>методики</w:t>
      </w:r>
      <w:r>
        <w:t xml:space="preserve"> </w:t>
      </w:r>
      <w:r>
        <w:rPr>
          <w:rFonts w:hint="eastAsia"/>
        </w:rPr>
        <w:t>краткой</w:t>
      </w:r>
      <w:r>
        <w:t xml:space="preserve"> </w:t>
      </w:r>
      <w:r>
        <w:rPr>
          <w:rFonts w:hint="eastAsia"/>
        </w:rPr>
        <w:t>оценки</w:t>
      </w:r>
      <w:r>
        <w:t xml:space="preserve"> </w:t>
      </w:r>
      <w:r>
        <w:rPr>
          <w:rFonts w:hint="eastAsia"/>
        </w:rPr>
        <w:t>лекарственных</w:t>
      </w:r>
      <w:r>
        <w:t xml:space="preserve"> </w:t>
      </w:r>
      <w:r>
        <w:rPr>
          <w:rFonts w:hint="eastAsia"/>
        </w:rPr>
        <w:t>медицинских</w:t>
      </w:r>
      <w:r>
        <w:t xml:space="preserve"> </w:t>
      </w:r>
      <w:r>
        <w:rPr>
          <w:rFonts w:hint="eastAsia"/>
        </w:rPr>
        <w:t>технологии</w:t>
      </w:r>
      <w:r>
        <w:t>.</w:t>
      </w:r>
    </w:p>
    <w:p w14:paraId="2D5C714A" w14:textId="77777777" w:rsidR="00696BCE" w:rsidRDefault="00696BCE" w:rsidP="00696BCE"/>
    <w:p w14:paraId="4E72F421" w14:textId="77777777" w:rsidR="00696BCE" w:rsidRDefault="00696BCE" w:rsidP="00696BCE">
      <w:r>
        <w:lastRenderedPageBreak/>
        <w:t xml:space="preserve">5.2. </w:t>
      </w:r>
      <w:r>
        <w:rPr>
          <w:rFonts w:hint="eastAsia"/>
        </w:rPr>
        <w:t>Формализованная</w:t>
      </w:r>
      <w:r>
        <w:t xml:space="preserve"> </w:t>
      </w:r>
      <w:r>
        <w:rPr>
          <w:rFonts w:hint="eastAsia"/>
        </w:rPr>
        <w:t>оценка</w:t>
      </w:r>
      <w:r>
        <w:t xml:space="preserve"> </w:t>
      </w:r>
      <w:r>
        <w:rPr>
          <w:rFonts w:hint="eastAsia"/>
        </w:rPr>
        <w:t>безопасности</w:t>
      </w:r>
      <w:r>
        <w:t xml:space="preserve"> </w:t>
      </w:r>
      <w:r>
        <w:rPr>
          <w:rFonts w:hint="eastAsia"/>
        </w:rPr>
        <w:t>лекарственных</w:t>
      </w:r>
      <w:r>
        <w:t xml:space="preserve"> </w:t>
      </w:r>
      <w:r>
        <w:rPr>
          <w:rFonts w:hint="eastAsia"/>
        </w:rPr>
        <w:t>медицинских</w:t>
      </w:r>
      <w:r>
        <w:t xml:space="preserve"> </w:t>
      </w:r>
      <w:r>
        <w:rPr>
          <w:rFonts w:hint="eastAsia"/>
        </w:rPr>
        <w:t>технологии</w:t>
      </w:r>
      <w:r>
        <w:t xml:space="preserve"> </w:t>
      </w:r>
      <w:r>
        <w:rPr>
          <w:rFonts w:hint="eastAsia"/>
        </w:rPr>
        <w:t>по</w:t>
      </w:r>
      <w:r>
        <w:t xml:space="preserve"> </w:t>
      </w:r>
      <w:r>
        <w:rPr>
          <w:rFonts w:hint="eastAsia"/>
        </w:rPr>
        <w:t>международному</w:t>
      </w:r>
      <w:r>
        <w:t xml:space="preserve"> </w:t>
      </w:r>
      <w:r>
        <w:rPr>
          <w:rFonts w:hint="eastAsia"/>
        </w:rPr>
        <w:t>клиническому</w:t>
      </w:r>
      <w:r>
        <w:t xml:space="preserve"> </w:t>
      </w:r>
      <w:r>
        <w:rPr>
          <w:rFonts w:hint="eastAsia"/>
        </w:rPr>
        <w:t>опыту</w:t>
      </w:r>
    </w:p>
    <w:p w14:paraId="2B0C846F" w14:textId="77777777" w:rsidR="00696BCE" w:rsidRDefault="00696BCE" w:rsidP="00696BCE"/>
    <w:p w14:paraId="4E0F667D" w14:textId="1A416620" w:rsidR="00696BCE" w:rsidRPr="00696BCE" w:rsidRDefault="00696BCE" w:rsidP="00696BCE">
      <w:r>
        <w:t xml:space="preserve">5.3.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оптимизации</w:t>
      </w:r>
      <w:r>
        <w:t xml:space="preserve"> </w:t>
      </w:r>
      <w:r>
        <w:rPr>
          <w:rFonts w:hint="eastAsia"/>
        </w:rPr>
        <w:t>оценки</w:t>
      </w:r>
      <w:r>
        <w:t xml:space="preserve"> </w:t>
      </w:r>
      <w:r>
        <w:rPr>
          <w:rFonts w:hint="eastAsia"/>
        </w:rPr>
        <w:t>и</w:t>
      </w:r>
      <w:r>
        <w:t xml:space="preserve"> </w:t>
      </w:r>
      <w:r>
        <w:rPr>
          <w:rFonts w:hint="eastAsia"/>
        </w:rPr>
        <w:t>выбора</w:t>
      </w:r>
      <w:r>
        <w:t xml:space="preserve"> </w:t>
      </w:r>
      <w:r>
        <w:rPr>
          <w:rFonts w:hint="eastAsia"/>
        </w:rPr>
        <w:t>лекарственных</w:t>
      </w:r>
      <w:r>
        <w:t xml:space="preserve"> </w:t>
      </w:r>
      <w:r>
        <w:rPr>
          <w:rFonts w:hint="eastAsia"/>
        </w:rPr>
        <w:t>средств</w:t>
      </w:r>
      <w:r>
        <w:t xml:space="preserve"> </w:t>
      </w:r>
      <w:r>
        <w:rPr>
          <w:rFonts w:hint="eastAsia"/>
        </w:rPr>
        <w:t>в</w:t>
      </w:r>
      <w:r>
        <w:t xml:space="preserve"> </w:t>
      </w:r>
      <w:r>
        <w:rPr>
          <w:rFonts w:hint="eastAsia"/>
        </w:rPr>
        <w:t>многопрофильной</w:t>
      </w:r>
      <w:r>
        <w:t xml:space="preserve"> </w:t>
      </w:r>
      <w:r>
        <w:rPr>
          <w:rFonts w:hint="eastAsia"/>
        </w:rPr>
        <w:t>больнице</w:t>
      </w:r>
      <w:r>
        <w:t>.</w:t>
      </w:r>
    </w:p>
    <w:sectPr w:rsidR="00696BCE" w:rsidRPr="00696BCE"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13D9B" w14:textId="77777777" w:rsidR="001C400C" w:rsidRPr="008D1934" w:rsidRDefault="001C400C">
      <w:pPr>
        <w:spacing w:after="0" w:line="240" w:lineRule="auto"/>
      </w:pPr>
      <w:r w:rsidRPr="008D1934">
        <w:separator/>
      </w:r>
    </w:p>
  </w:endnote>
  <w:endnote w:type="continuationSeparator" w:id="0">
    <w:p w14:paraId="77E9D3E7" w14:textId="77777777" w:rsidR="001C400C" w:rsidRPr="008D1934" w:rsidRDefault="001C400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AF8B1" w14:textId="77777777" w:rsidR="001C400C" w:rsidRPr="008D1934" w:rsidRDefault="001C400C"/>
    <w:p w14:paraId="32A36C14" w14:textId="77777777" w:rsidR="001C400C" w:rsidRPr="008D1934" w:rsidRDefault="001C400C"/>
    <w:p w14:paraId="42760392" w14:textId="77777777" w:rsidR="001C400C" w:rsidRPr="008D1934" w:rsidRDefault="001C400C"/>
    <w:p w14:paraId="4473DCBE" w14:textId="77777777" w:rsidR="001C400C" w:rsidRPr="008D1934" w:rsidRDefault="001C400C"/>
    <w:p w14:paraId="2BE843A9" w14:textId="77777777" w:rsidR="001C400C" w:rsidRPr="008D1934" w:rsidRDefault="001C400C"/>
    <w:p w14:paraId="08786DAF" w14:textId="77777777" w:rsidR="001C400C" w:rsidRPr="008D1934" w:rsidRDefault="001C400C"/>
    <w:p w14:paraId="0F148A66" w14:textId="77777777" w:rsidR="001C400C" w:rsidRPr="008D1934" w:rsidRDefault="001C400C">
      <w:pPr>
        <w:rPr>
          <w:sz w:val="2"/>
          <w:szCs w:val="2"/>
        </w:rPr>
      </w:pPr>
      <w:r>
        <w:rPr>
          <w:noProof/>
        </w:rPr>
        <mc:AlternateContent>
          <mc:Choice Requires="wps">
            <w:drawing>
              <wp:anchor distT="0" distB="0" distL="63500" distR="63500" simplePos="0" relativeHeight="251660288" behindDoc="1" locked="0" layoutInCell="1" allowOverlap="1" wp14:anchorId="2C10174F" wp14:editId="005B02D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F47EE89" w14:textId="77777777" w:rsidR="001C400C" w:rsidRPr="008D1934" w:rsidRDefault="001C40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0174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47EE89" w14:textId="77777777" w:rsidR="001C400C" w:rsidRPr="008D1934" w:rsidRDefault="001C40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20E2AE5" w14:textId="77777777" w:rsidR="001C400C" w:rsidRPr="008D1934" w:rsidRDefault="001C400C"/>
    <w:p w14:paraId="149063BE" w14:textId="77777777" w:rsidR="001C400C" w:rsidRPr="008D1934" w:rsidRDefault="001C400C"/>
    <w:p w14:paraId="024F2D9E" w14:textId="77777777" w:rsidR="001C400C" w:rsidRPr="008D1934" w:rsidRDefault="001C400C">
      <w:pPr>
        <w:rPr>
          <w:sz w:val="2"/>
          <w:szCs w:val="2"/>
        </w:rPr>
      </w:pPr>
      <w:r>
        <w:rPr>
          <w:noProof/>
        </w:rPr>
        <mc:AlternateContent>
          <mc:Choice Requires="wps">
            <w:drawing>
              <wp:anchor distT="0" distB="0" distL="63500" distR="63500" simplePos="0" relativeHeight="251659264" behindDoc="1" locked="0" layoutInCell="1" allowOverlap="1" wp14:anchorId="3E890DCF" wp14:editId="2AE382E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AC86014" w14:textId="77777777" w:rsidR="001C400C" w:rsidRPr="008D1934" w:rsidRDefault="001C40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890DC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C86014" w14:textId="77777777" w:rsidR="001C400C" w:rsidRPr="008D1934" w:rsidRDefault="001C40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295C5B7" w14:textId="77777777" w:rsidR="001C400C" w:rsidRPr="008D1934" w:rsidRDefault="001C400C"/>
    <w:p w14:paraId="36CEC39E" w14:textId="77777777" w:rsidR="001C400C" w:rsidRPr="008D1934" w:rsidRDefault="001C400C">
      <w:pPr>
        <w:rPr>
          <w:sz w:val="2"/>
          <w:szCs w:val="2"/>
        </w:rPr>
      </w:pPr>
    </w:p>
    <w:p w14:paraId="35334F7A" w14:textId="77777777" w:rsidR="001C400C" w:rsidRPr="008D1934" w:rsidRDefault="001C400C"/>
    <w:p w14:paraId="0C7CD550" w14:textId="77777777" w:rsidR="001C400C" w:rsidRPr="008D1934" w:rsidRDefault="001C400C">
      <w:pPr>
        <w:spacing w:after="0" w:line="240" w:lineRule="auto"/>
      </w:pPr>
    </w:p>
  </w:footnote>
  <w:footnote w:type="continuationSeparator" w:id="0">
    <w:p w14:paraId="33D390BB" w14:textId="77777777" w:rsidR="001C400C" w:rsidRPr="008D1934" w:rsidRDefault="001C400C">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0C"/>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cp:revision>
  <cp:lastPrinted>2024-05-12T14:21:00Z</cp:lastPrinted>
  <dcterms:created xsi:type="dcterms:W3CDTF">2024-05-12T14:37:00Z</dcterms:created>
  <dcterms:modified xsi:type="dcterms:W3CDTF">2024-05-12T21:38:00Z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