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A036"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Петров</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Андрей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Анатольевич</w:t>
      </w:r>
      <w:r w:rsidRPr="00237A14">
        <w:rPr>
          <w:rFonts w:ascii="Arial" w:hAnsi="Arial" w:cs="Arial"/>
          <w:caps/>
          <w:color w:val="333333"/>
          <w:sz w:val="27"/>
          <w:szCs w:val="27"/>
        </w:rPr>
        <w:t>.</w:t>
      </w:r>
    </w:p>
    <w:p w14:paraId="7223E805"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Социальная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ответственность</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предпринимателя</w:t>
      </w:r>
      <w:r w:rsidRPr="00237A14">
        <w:rPr>
          <w:rFonts w:ascii="Arial" w:hAnsi="Arial" w:cs="Arial"/>
          <w:caps/>
          <w:color w:val="333333"/>
          <w:sz w:val="27"/>
          <w:szCs w:val="27"/>
        </w:rPr>
        <w:t xml:space="preserve"> : </w:t>
      </w:r>
      <w:r w:rsidRPr="00237A14">
        <w:rPr>
          <w:rFonts w:ascii="Arial" w:hAnsi="Arial" w:cs="Arial" w:hint="eastAsia"/>
          <w:caps/>
          <w:color w:val="333333"/>
          <w:sz w:val="27"/>
          <w:szCs w:val="27"/>
        </w:rPr>
        <w:t>диссертация</w:t>
      </w:r>
      <w:r w:rsidRPr="00237A14">
        <w:rPr>
          <w:rFonts w:ascii="Arial" w:hAnsi="Arial" w:cs="Arial"/>
          <w:caps/>
          <w:color w:val="333333"/>
          <w:sz w:val="27"/>
          <w:szCs w:val="27"/>
        </w:rPr>
        <w:t xml:space="preserve"> ... </w:t>
      </w:r>
      <w:r w:rsidRPr="00237A14">
        <w:rPr>
          <w:rFonts w:ascii="Arial" w:hAnsi="Arial" w:cs="Arial" w:hint="eastAsia"/>
          <w:caps/>
          <w:color w:val="333333"/>
          <w:sz w:val="27"/>
          <w:szCs w:val="27"/>
        </w:rPr>
        <w:t>кандидата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социологических</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наук</w:t>
      </w:r>
      <w:r w:rsidRPr="00237A14">
        <w:rPr>
          <w:rFonts w:ascii="Arial" w:hAnsi="Arial" w:cs="Arial"/>
          <w:caps/>
          <w:color w:val="333333"/>
          <w:sz w:val="27"/>
          <w:szCs w:val="27"/>
        </w:rPr>
        <w:t xml:space="preserve"> : 22.00.04. - </w:t>
      </w:r>
      <w:r w:rsidRPr="00237A14">
        <w:rPr>
          <w:rFonts w:ascii="Arial" w:hAnsi="Arial" w:cs="Arial" w:hint="eastAsia"/>
          <w:caps/>
          <w:color w:val="333333"/>
          <w:sz w:val="27"/>
          <w:szCs w:val="27"/>
        </w:rPr>
        <w:t>Ростов</w:t>
      </w:r>
      <w:r w:rsidRPr="00237A14">
        <w:rPr>
          <w:rFonts w:ascii="Arial" w:hAnsi="Arial" w:cs="Arial"/>
          <w:caps/>
          <w:color w:val="333333"/>
          <w:sz w:val="27"/>
          <w:szCs w:val="27"/>
        </w:rPr>
        <w:t>-</w:t>
      </w:r>
      <w:r w:rsidRPr="00237A14">
        <w:rPr>
          <w:rFonts w:ascii="Arial" w:hAnsi="Arial" w:cs="Arial" w:hint="eastAsia"/>
          <w:caps/>
          <w:color w:val="333333"/>
          <w:sz w:val="27"/>
          <w:szCs w:val="27"/>
        </w:rPr>
        <w:t>на</w:t>
      </w:r>
      <w:r w:rsidRPr="00237A14">
        <w:rPr>
          <w:rFonts w:ascii="Arial" w:hAnsi="Arial" w:cs="Arial"/>
          <w:caps/>
          <w:color w:val="333333"/>
          <w:sz w:val="27"/>
          <w:szCs w:val="27"/>
        </w:rPr>
        <w:t>-</w:t>
      </w:r>
      <w:r w:rsidRPr="00237A14">
        <w:rPr>
          <w:rFonts w:ascii="Arial" w:hAnsi="Arial" w:cs="Arial" w:hint="eastAsia"/>
          <w:caps/>
          <w:color w:val="333333"/>
          <w:sz w:val="27"/>
          <w:szCs w:val="27"/>
        </w:rPr>
        <w:t>Дону</w:t>
      </w:r>
      <w:r w:rsidRPr="00237A14">
        <w:rPr>
          <w:rFonts w:ascii="Arial" w:hAnsi="Arial" w:cs="Arial"/>
          <w:caps/>
          <w:color w:val="333333"/>
          <w:sz w:val="27"/>
          <w:szCs w:val="27"/>
        </w:rPr>
        <w:t xml:space="preserve">, 2000. - 155 </w:t>
      </w:r>
      <w:r w:rsidRPr="00237A14">
        <w:rPr>
          <w:rFonts w:ascii="Arial" w:hAnsi="Arial" w:cs="Arial" w:hint="eastAsia"/>
          <w:caps/>
          <w:color w:val="333333"/>
          <w:sz w:val="27"/>
          <w:szCs w:val="27"/>
        </w:rPr>
        <w:t>с</w:t>
      </w:r>
      <w:r w:rsidRPr="00237A14">
        <w:rPr>
          <w:rFonts w:ascii="Arial" w:hAnsi="Arial" w:cs="Arial"/>
          <w:caps/>
          <w:color w:val="333333"/>
          <w:sz w:val="27"/>
          <w:szCs w:val="27"/>
        </w:rPr>
        <w:t>.</w:t>
      </w:r>
    </w:p>
    <w:p w14:paraId="6688EEB1"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больше</w:t>
      </w:r>
    </w:p>
    <w:p w14:paraId="2E39F2EA"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Цитаты</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из</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текста</w:t>
      </w:r>
      <w:r w:rsidRPr="00237A14">
        <w:rPr>
          <w:rFonts w:ascii="Arial" w:hAnsi="Arial" w:cs="Arial"/>
          <w:caps/>
          <w:color w:val="333333"/>
          <w:sz w:val="27"/>
          <w:szCs w:val="27"/>
        </w:rPr>
        <w:t>:</w:t>
      </w:r>
    </w:p>
    <w:p w14:paraId="0028C318"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стр</w:t>
      </w:r>
      <w:r w:rsidRPr="00237A14">
        <w:rPr>
          <w:rFonts w:ascii="Arial" w:hAnsi="Arial" w:cs="Arial"/>
          <w:caps/>
          <w:color w:val="333333"/>
          <w:sz w:val="27"/>
          <w:szCs w:val="27"/>
        </w:rPr>
        <w:t>. 1</w:t>
      </w:r>
    </w:p>
    <w:p w14:paraId="36D11928"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РОСТОВСКИЙ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ГОСУДАРСТВЕННЫЙ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ПЕДАГОГИЧЕСКИЙ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УНИВЕРСИТЕТ</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На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правах</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рукописи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Петров</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Андрей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Анатольевич</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СОЩЕ</w:t>
      </w:r>
      <w:r w:rsidRPr="00237A14">
        <w:rPr>
          <w:rFonts w:ascii="Arial" w:hAnsi="Arial" w:cs="Arial"/>
          <w:caps/>
          <w:color w:val="333333"/>
          <w:sz w:val="27"/>
          <w:szCs w:val="27"/>
        </w:rPr>
        <w:t>\</w:t>
      </w:r>
      <w:r w:rsidRPr="00237A14">
        <w:rPr>
          <w:rFonts w:ascii="Arial" w:hAnsi="Arial" w:cs="Arial" w:hint="eastAsia"/>
          <w:caps/>
          <w:color w:val="333333"/>
          <w:sz w:val="27"/>
          <w:szCs w:val="27"/>
        </w:rPr>
        <w:t>ЛЬН</w:t>
      </w:r>
      <w:r w:rsidRPr="00237A14">
        <w:rPr>
          <w:rFonts w:ascii="Arial" w:hAnsi="Arial" w:cs="Arial"/>
          <w:caps/>
          <w:color w:val="333333"/>
          <w:sz w:val="27"/>
          <w:szCs w:val="27"/>
        </w:rPr>
        <w:t>.\</w:t>
      </w:r>
      <w:r w:rsidRPr="00237A14">
        <w:rPr>
          <w:rFonts w:ascii="Arial" w:hAnsi="Arial" w:cs="Arial" w:hint="eastAsia"/>
          <w:caps/>
          <w:color w:val="333333"/>
          <w:sz w:val="27"/>
          <w:szCs w:val="27"/>
        </w:rPr>
        <w:t>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ОТВЕТСТВЕННОСТЬ</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ПРЕДПРИНИМАТЕЛЯ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Специальность</w:t>
      </w:r>
      <w:r w:rsidRPr="00237A14">
        <w:rPr>
          <w:rFonts w:ascii="Arial" w:hAnsi="Arial" w:cs="Arial"/>
          <w:caps/>
          <w:color w:val="333333"/>
          <w:sz w:val="27"/>
          <w:szCs w:val="27"/>
        </w:rPr>
        <w:t xml:space="preserve"> 22.00.04 - </w:t>
      </w:r>
      <w:r w:rsidRPr="00237A14">
        <w:rPr>
          <w:rFonts w:ascii="Arial" w:hAnsi="Arial" w:cs="Arial" w:hint="eastAsia"/>
          <w:caps/>
          <w:color w:val="333333"/>
          <w:sz w:val="27"/>
          <w:szCs w:val="27"/>
        </w:rPr>
        <w:t>социальная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структура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социальные</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институты</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процессы</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Диссертация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на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соискание</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учёной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степени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кандидата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социологических</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наук</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Научный</w:t>
      </w:r>
    </w:p>
    <w:p w14:paraId="0EBED82C"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стр</w:t>
      </w:r>
      <w:r w:rsidRPr="00237A14">
        <w:rPr>
          <w:rFonts w:ascii="Arial" w:hAnsi="Arial" w:cs="Arial"/>
          <w:caps/>
          <w:color w:val="333333"/>
          <w:sz w:val="27"/>
          <w:szCs w:val="27"/>
        </w:rPr>
        <w:t>. 2</w:t>
      </w:r>
    </w:p>
    <w:p w14:paraId="4A77BA2B"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обществе</w:t>
      </w:r>
      <w:r w:rsidRPr="00237A14">
        <w:rPr>
          <w:rFonts w:ascii="Arial" w:hAnsi="Arial" w:cs="Arial"/>
          <w:caps/>
          <w:color w:val="333333"/>
          <w:sz w:val="27"/>
          <w:szCs w:val="27"/>
        </w:rPr>
        <w:t xml:space="preserve"> 1.2. </w:t>
      </w:r>
      <w:r w:rsidRPr="00237A14">
        <w:rPr>
          <w:rFonts w:ascii="Arial" w:hAnsi="Arial" w:cs="Arial" w:hint="eastAsia"/>
          <w:caps/>
          <w:color w:val="333333"/>
          <w:sz w:val="27"/>
          <w:szCs w:val="27"/>
        </w:rPr>
        <w:t>Легитимизация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предпринимательства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формирова­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ние</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идеи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социальной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ответственности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Глава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ПРИРОДА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СОЦИАЛЬНОЙ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ОТВЕТСТВЕННОСТИ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ПРЕДПРИНИМАТЕЛЯ</w:t>
      </w:r>
      <w:r w:rsidRPr="00237A14">
        <w:rPr>
          <w:rFonts w:ascii="Arial" w:hAnsi="Arial" w:cs="Arial"/>
          <w:caps/>
          <w:color w:val="333333"/>
          <w:sz w:val="27"/>
          <w:szCs w:val="27"/>
        </w:rPr>
        <w:t xml:space="preserve"> 2.1. </w:t>
      </w:r>
      <w:r w:rsidRPr="00237A14">
        <w:rPr>
          <w:rFonts w:ascii="Arial" w:hAnsi="Arial" w:cs="Arial" w:hint="eastAsia"/>
          <w:caps/>
          <w:color w:val="333333"/>
          <w:sz w:val="27"/>
          <w:szCs w:val="27"/>
        </w:rPr>
        <w:t>Мера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социальной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ответственности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как</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социокуль­</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турный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регулятив</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предпринимательской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деятель­</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ности</w:t>
      </w:r>
      <w:r w:rsidRPr="00237A14">
        <w:rPr>
          <w:rFonts w:ascii="Arial" w:hAnsi="Arial" w:cs="Arial"/>
          <w:caps/>
          <w:color w:val="333333"/>
          <w:sz w:val="27"/>
          <w:szCs w:val="27"/>
        </w:rPr>
        <w:t xml:space="preserve"> 2.2. </w:t>
      </w:r>
      <w:r w:rsidRPr="00237A14">
        <w:rPr>
          <w:rFonts w:ascii="Arial" w:hAnsi="Arial" w:cs="Arial" w:hint="eastAsia"/>
          <w:caps/>
          <w:color w:val="333333"/>
          <w:sz w:val="27"/>
          <w:szCs w:val="27"/>
        </w:rPr>
        <w:t>Социальный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индивидуализм</w:t>
      </w:r>
      <w:r w:rsidRPr="00237A14">
        <w:rPr>
          <w:rFonts w:ascii="Arial" w:hAnsi="Arial" w:cs="Arial"/>
          <w:caps/>
          <w:color w:val="333333"/>
          <w:sz w:val="27"/>
          <w:szCs w:val="27"/>
        </w:rPr>
        <w:t xml:space="preserve"> - </w:t>
      </w:r>
      <w:r w:rsidRPr="00237A14">
        <w:rPr>
          <w:rFonts w:ascii="Arial" w:hAnsi="Arial" w:cs="Arial" w:hint="eastAsia"/>
          <w:caps/>
          <w:color w:val="333333"/>
          <w:sz w:val="27"/>
          <w:szCs w:val="27"/>
        </w:rPr>
        <w:t>базовая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черта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лично­</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сти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современного</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предпринимателя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Глава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Ш</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ПРОБЛЕМЫ</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ФОРМИРОВАНИЯ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w:t>
      </w:r>
      <w:r w:rsidRPr="00237A14">
        <w:rPr>
          <w:rFonts w:ascii="Arial" w:hAnsi="Arial" w:cs="Arial" w:hint="eastAsia"/>
          <w:caps/>
          <w:color w:val="333333"/>
          <w:sz w:val="27"/>
          <w:szCs w:val="27"/>
        </w:rPr>
        <w:lastRenderedPageBreak/>
        <w:t>ИАЛЬНОЙ</w:t>
      </w:r>
      <w:r w:rsidRPr="00237A14">
        <w:rPr>
          <w:rFonts w:ascii="Arial" w:hAnsi="Arial" w:cs="Arial"/>
          <w:caps/>
          <w:color w:val="333333"/>
          <w:sz w:val="27"/>
          <w:szCs w:val="27"/>
        </w:rPr>
        <w:t xml:space="preserve"> 91 70 46 46 33 19 19 3...</w:t>
      </w:r>
    </w:p>
    <w:p w14:paraId="6E2DE793" w14:textId="77777777" w:rsidR="00237A14" w:rsidRPr="00237A14" w:rsidRDefault="00237A14" w:rsidP="00237A14">
      <w:pPr>
        <w:rPr>
          <w:rFonts w:ascii="Arial" w:hAnsi="Arial" w:cs="Arial"/>
          <w:caps/>
          <w:color w:val="333333"/>
          <w:sz w:val="27"/>
          <w:szCs w:val="27"/>
        </w:rPr>
      </w:pPr>
    </w:p>
    <w:p w14:paraId="7219D814"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Оглавление</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диссертации</w:t>
      </w:r>
    </w:p>
    <w:p w14:paraId="648363D6"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кандидат</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социологических</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наук</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Петров</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Андрей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Анатольевич</w:t>
      </w:r>
    </w:p>
    <w:p w14:paraId="1F99EA3A"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ВВЕДЕНИЕ</w:t>
      </w:r>
    </w:p>
    <w:p w14:paraId="6EBB729B" w14:textId="77777777" w:rsidR="00237A14" w:rsidRPr="00237A14" w:rsidRDefault="00237A14" w:rsidP="00237A14">
      <w:pPr>
        <w:rPr>
          <w:rFonts w:ascii="Arial" w:hAnsi="Arial" w:cs="Arial"/>
          <w:caps/>
          <w:color w:val="333333"/>
          <w:sz w:val="27"/>
          <w:szCs w:val="27"/>
        </w:rPr>
      </w:pPr>
    </w:p>
    <w:p w14:paraId="2828A5B6"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Глава</w:t>
      </w:r>
      <w:r w:rsidRPr="00237A14">
        <w:rPr>
          <w:rFonts w:ascii="Arial" w:hAnsi="Arial" w:cs="Arial"/>
          <w:caps/>
          <w:color w:val="333333"/>
          <w:sz w:val="27"/>
          <w:szCs w:val="27"/>
        </w:rPr>
        <w:t xml:space="preserve"> I. </w:t>
      </w:r>
      <w:r w:rsidRPr="00237A14">
        <w:rPr>
          <w:rFonts w:ascii="Arial" w:hAnsi="Arial" w:cs="Arial" w:hint="eastAsia"/>
          <w:caps/>
          <w:color w:val="333333"/>
          <w:sz w:val="27"/>
          <w:szCs w:val="27"/>
        </w:rPr>
        <w:t>СТАНОВЛЕНИЕ</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ПРЕДПРИНИМАТЕЛЬСТВА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КАК</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СОЦИАЛЬНОГО</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ИНСТИТУТА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ГЕНЕЗИС</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ИДЕИ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СОЦИАЛЬНОЙ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ОТВЕТСТВЕННОСТИ</w:t>
      </w:r>
      <w:r w:rsidRPr="00237A14">
        <w:rPr>
          <w:rFonts w:ascii="Arial" w:hAnsi="Arial" w:cs="Arial"/>
          <w:caps/>
          <w:color w:val="333333"/>
          <w:sz w:val="27"/>
          <w:szCs w:val="27"/>
        </w:rPr>
        <w:t>.</w:t>
      </w:r>
    </w:p>
    <w:p w14:paraId="3A6A0545" w14:textId="77777777" w:rsidR="00237A14" w:rsidRPr="00237A14" w:rsidRDefault="00237A14" w:rsidP="00237A14">
      <w:pPr>
        <w:rPr>
          <w:rFonts w:ascii="Arial" w:hAnsi="Arial" w:cs="Arial"/>
          <w:caps/>
          <w:color w:val="333333"/>
          <w:sz w:val="27"/>
          <w:szCs w:val="27"/>
        </w:rPr>
      </w:pPr>
    </w:p>
    <w:p w14:paraId="1058ECDB" w14:textId="77777777" w:rsidR="00237A14" w:rsidRPr="00237A14" w:rsidRDefault="00237A14" w:rsidP="00237A14">
      <w:pPr>
        <w:rPr>
          <w:rFonts w:ascii="Arial" w:hAnsi="Arial" w:cs="Arial"/>
          <w:caps/>
          <w:color w:val="333333"/>
          <w:sz w:val="27"/>
          <w:szCs w:val="27"/>
        </w:rPr>
      </w:pPr>
      <w:r w:rsidRPr="00237A14">
        <w:rPr>
          <w:rFonts w:ascii="Arial" w:hAnsi="Arial" w:cs="Arial"/>
          <w:caps/>
          <w:color w:val="333333"/>
          <w:sz w:val="27"/>
          <w:szCs w:val="27"/>
        </w:rPr>
        <w:t xml:space="preserve">1.1. </w:t>
      </w:r>
      <w:r w:rsidRPr="00237A14">
        <w:rPr>
          <w:rFonts w:ascii="Arial" w:hAnsi="Arial" w:cs="Arial" w:hint="eastAsia"/>
          <w:caps/>
          <w:color w:val="333333"/>
          <w:sz w:val="27"/>
          <w:szCs w:val="27"/>
        </w:rPr>
        <w:t>Социальная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значимость</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предпринимательского</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поведения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в</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традиционном</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обществе</w:t>
      </w:r>
      <w:r w:rsidRPr="00237A14">
        <w:rPr>
          <w:rFonts w:ascii="Arial" w:hAnsi="Arial" w:cs="Arial"/>
          <w:caps/>
          <w:color w:val="333333"/>
          <w:sz w:val="27"/>
          <w:szCs w:val="27"/>
        </w:rPr>
        <w:t>.</w:t>
      </w:r>
    </w:p>
    <w:p w14:paraId="3E83374B" w14:textId="77777777" w:rsidR="00237A14" w:rsidRPr="00237A14" w:rsidRDefault="00237A14" w:rsidP="00237A14">
      <w:pPr>
        <w:rPr>
          <w:rFonts w:ascii="Arial" w:hAnsi="Arial" w:cs="Arial"/>
          <w:caps/>
          <w:color w:val="333333"/>
          <w:sz w:val="27"/>
          <w:szCs w:val="27"/>
        </w:rPr>
      </w:pPr>
    </w:p>
    <w:p w14:paraId="4AED18C1" w14:textId="77777777" w:rsidR="00237A14" w:rsidRPr="00237A14" w:rsidRDefault="00237A14" w:rsidP="00237A14">
      <w:pPr>
        <w:rPr>
          <w:rFonts w:ascii="Arial" w:hAnsi="Arial" w:cs="Arial"/>
          <w:caps/>
          <w:color w:val="333333"/>
          <w:sz w:val="27"/>
          <w:szCs w:val="27"/>
        </w:rPr>
      </w:pPr>
      <w:r w:rsidRPr="00237A14">
        <w:rPr>
          <w:rFonts w:ascii="Arial" w:hAnsi="Arial" w:cs="Arial"/>
          <w:caps/>
          <w:color w:val="333333"/>
          <w:sz w:val="27"/>
          <w:szCs w:val="27"/>
        </w:rPr>
        <w:t xml:space="preserve">1.2. </w:t>
      </w:r>
      <w:r w:rsidRPr="00237A14">
        <w:rPr>
          <w:rFonts w:ascii="Arial" w:hAnsi="Arial" w:cs="Arial" w:hint="eastAsia"/>
          <w:caps/>
          <w:color w:val="333333"/>
          <w:sz w:val="27"/>
          <w:szCs w:val="27"/>
        </w:rPr>
        <w:t>Легитимизация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предпринимательства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формирование</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идеи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социальной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ответственности</w:t>
      </w:r>
      <w:r w:rsidRPr="00237A14">
        <w:rPr>
          <w:rFonts w:ascii="Arial" w:hAnsi="Arial" w:cs="Arial"/>
          <w:caps/>
          <w:color w:val="333333"/>
          <w:sz w:val="27"/>
          <w:szCs w:val="27"/>
        </w:rPr>
        <w:t>.</w:t>
      </w:r>
    </w:p>
    <w:p w14:paraId="04DB7C28" w14:textId="77777777" w:rsidR="00237A14" w:rsidRPr="00237A14" w:rsidRDefault="00237A14" w:rsidP="00237A14">
      <w:pPr>
        <w:rPr>
          <w:rFonts w:ascii="Arial" w:hAnsi="Arial" w:cs="Arial"/>
          <w:caps/>
          <w:color w:val="333333"/>
          <w:sz w:val="27"/>
          <w:szCs w:val="27"/>
        </w:rPr>
      </w:pPr>
    </w:p>
    <w:p w14:paraId="7336CE6A"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Глава</w:t>
      </w:r>
      <w:r w:rsidRPr="00237A14">
        <w:rPr>
          <w:rFonts w:ascii="Arial" w:hAnsi="Arial" w:cs="Arial"/>
          <w:caps/>
          <w:color w:val="333333"/>
          <w:sz w:val="27"/>
          <w:szCs w:val="27"/>
        </w:rPr>
        <w:t xml:space="preserve"> II. </w:t>
      </w:r>
      <w:r w:rsidRPr="00237A14">
        <w:rPr>
          <w:rFonts w:ascii="Arial" w:hAnsi="Arial" w:cs="Arial" w:hint="eastAsia"/>
          <w:caps/>
          <w:color w:val="333333"/>
          <w:sz w:val="27"/>
          <w:szCs w:val="27"/>
        </w:rPr>
        <w:t>ПРИРОДА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СОЦИАЛЬНОЙ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ОТВЕТСТВЕННОСТИ</w:t>
      </w:r>
    </w:p>
    <w:p w14:paraId="1899A814" w14:textId="77777777" w:rsidR="00237A14" w:rsidRPr="00237A14" w:rsidRDefault="00237A14" w:rsidP="00237A14">
      <w:pPr>
        <w:rPr>
          <w:rFonts w:ascii="Arial" w:hAnsi="Arial" w:cs="Arial"/>
          <w:caps/>
          <w:color w:val="333333"/>
          <w:sz w:val="27"/>
          <w:szCs w:val="27"/>
        </w:rPr>
      </w:pPr>
    </w:p>
    <w:p w14:paraId="59D1CC93"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ПРЕДПРИНИМАТЕЛЯ</w:t>
      </w:r>
      <w:r w:rsidRPr="00237A14">
        <w:rPr>
          <w:rFonts w:ascii="Arial" w:hAnsi="Arial" w:cs="Arial"/>
          <w:caps/>
          <w:color w:val="333333"/>
          <w:sz w:val="27"/>
          <w:szCs w:val="27"/>
        </w:rPr>
        <w:t>.</w:t>
      </w:r>
    </w:p>
    <w:p w14:paraId="60A1FDEA" w14:textId="77777777" w:rsidR="00237A14" w:rsidRPr="00237A14" w:rsidRDefault="00237A14" w:rsidP="00237A14">
      <w:pPr>
        <w:rPr>
          <w:rFonts w:ascii="Arial" w:hAnsi="Arial" w:cs="Arial"/>
          <w:caps/>
          <w:color w:val="333333"/>
          <w:sz w:val="27"/>
          <w:szCs w:val="27"/>
        </w:rPr>
      </w:pPr>
    </w:p>
    <w:p w14:paraId="4196E408" w14:textId="77777777" w:rsidR="00237A14" w:rsidRPr="00237A14" w:rsidRDefault="00237A14" w:rsidP="00237A14">
      <w:pPr>
        <w:rPr>
          <w:rFonts w:ascii="Arial" w:hAnsi="Arial" w:cs="Arial"/>
          <w:caps/>
          <w:color w:val="333333"/>
          <w:sz w:val="27"/>
          <w:szCs w:val="27"/>
        </w:rPr>
      </w:pPr>
      <w:r w:rsidRPr="00237A14">
        <w:rPr>
          <w:rFonts w:ascii="Arial" w:hAnsi="Arial" w:cs="Arial"/>
          <w:caps/>
          <w:color w:val="333333"/>
          <w:sz w:val="27"/>
          <w:szCs w:val="27"/>
        </w:rPr>
        <w:t xml:space="preserve">2.1. </w:t>
      </w:r>
      <w:r w:rsidRPr="00237A14">
        <w:rPr>
          <w:rFonts w:ascii="Arial" w:hAnsi="Arial" w:cs="Arial" w:hint="eastAsia"/>
          <w:caps/>
          <w:color w:val="333333"/>
          <w:sz w:val="27"/>
          <w:szCs w:val="27"/>
        </w:rPr>
        <w:t>Мера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социальной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ответственности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как</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социокультурный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регулятив</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предпр</w:t>
      </w:r>
      <w:r w:rsidRPr="00237A14">
        <w:rPr>
          <w:rFonts w:ascii="Arial" w:hAnsi="Arial" w:cs="Arial" w:hint="eastAsia"/>
          <w:caps/>
          <w:color w:val="333333"/>
          <w:sz w:val="27"/>
          <w:szCs w:val="27"/>
        </w:rPr>
        <w:lastRenderedPageBreak/>
        <w:t>инимательской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деятельности</w:t>
      </w:r>
    </w:p>
    <w:p w14:paraId="54B6E192" w14:textId="77777777" w:rsidR="00237A14" w:rsidRPr="00237A14" w:rsidRDefault="00237A14" w:rsidP="00237A14">
      <w:pPr>
        <w:rPr>
          <w:rFonts w:ascii="Arial" w:hAnsi="Arial" w:cs="Arial"/>
          <w:caps/>
          <w:color w:val="333333"/>
          <w:sz w:val="27"/>
          <w:szCs w:val="27"/>
        </w:rPr>
      </w:pPr>
    </w:p>
    <w:p w14:paraId="06F86FA4" w14:textId="77777777" w:rsidR="00237A14" w:rsidRPr="00237A14" w:rsidRDefault="00237A14" w:rsidP="00237A14">
      <w:pPr>
        <w:rPr>
          <w:rFonts w:ascii="Arial" w:hAnsi="Arial" w:cs="Arial"/>
          <w:caps/>
          <w:color w:val="333333"/>
          <w:sz w:val="27"/>
          <w:szCs w:val="27"/>
        </w:rPr>
      </w:pPr>
      <w:r w:rsidRPr="00237A14">
        <w:rPr>
          <w:rFonts w:ascii="Arial" w:hAnsi="Arial" w:cs="Arial"/>
          <w:caps/>
          <w:color w:val="333333"/>
          <w:sz w:val="27"/>
          <w:szCs w:val="27"/>
        </w:rPr>
        <w:t xml:space="preserve">2.2. </w:t>
      </w:r>
      <w:r w:rsidRPr="00237A14">
        <w:rPr>
          <w:rFonts w:ascii="Arial" w:hAnsi="Arial" w:cs="Arial" w:hint="eastAsia"/>
          <w:caps/>
          <w:color w:val="333333"/>
          <w:sz w:val="27"/>
          <w:szCs w:val="27"/>
        </w:rPr>
        <w:t>Социальный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индивидуализм</w:t>
      </w:r>
      <w:r w:rsidRPr="00237A14">
        <w:rPr>
          <w:rFonts w:ascii="Arial" w:hAnsi="Arial" w:cs="Arial"/>
          <w:caps/>
          <w:color w:val="333333"/>
          <w:sz w:val="27"/>
          <w:szCs w:val="27"/>
        </w:rPr>
        <w:t xml:space="preserve"> - </w:t>
      </w:r>
      <w:r w:rsidRPr="00237A14">
        <w:rPr>
          <w:rFonts w:ascii="Arial" w:hAnsi="Arial" w:cs="Arial" w:hint="eastAsia"/>
          <w:caps/>
          <w:color w:val="333333"/>
          <w:sz w:val="27"/>
          <w:szCs w:val="27"/>
        </w:rPr>
        <w:t>базовая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черта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личности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современного</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предпринимателя</w:t>
      </w:r>
      <w:r w:rsidRPr="00237A14">
        <w:rPr>
          <w:rFonts w:ascii="Arial" w:hAnsi="Arial" w:cs="Arial"/>
          <w:caps/>
          <w:color w:val="333333"/>
          <w:sz w:val="27"/>
          <w:szCs w:val="27"/>
        </w:rPr>
        <w:t>.</w:t>
      </w:r>
    </w:p>
    <w:p w14:paraId="03DF92A4" w14:textId="77777777" w:rsidR="00237A14" w:rsidRPr="00237A14" w:rsidRDefault="00237A14" w:rsidP="00237A14">
      <w:pPr>
        <w:rPr>
          <w:rFonts w:ascii="Arial" w:hAnsi="Arial" w:cs="Arial"/>
          <w:caps/>
          <w:color w:val="333333"/>
          <w:sz w:val="27"/>
          <w:szCs w:val="27"/>
        </w:rPr>
      </w:pPr>
    </w:p>
    <w:p w14:paraId="33094990"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Глава</w:t>
      </w:r>
      <w:r w:rsidRPr="00237A14">
        <w:rPr>
          <w:rFonts w:ascii="Arial" w:hAnsi="Arial" w:cs="Arial"/>
          <w:caps/>
          <w:color w:val="333333"/>
          <w:sz w:val="27"/>
          <w:szCs w:val="27"/>
        </w:rPr>
        <w:t xml:space="preserve"> III. </w:t>
      </w:r>
      <w:r w:rsidRPr="00237A14">
        <w:rPr>
          <w:rFonts w:ascii="Arial" w:hAnsi="Arial" w:cs="Arial" w:hint="eastAsia"/>
          <w:caps/>
          <w:color w:val="333333"/>
          <w:sz w:val="27"/>
          <w:szCs w:val="27"/>
        </w:rPr>
        <w:t>ПРОБЛЕМЫ</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ФОРМИРОВАНИЯ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СОЦИАЛЬНОЙ</w:t>
      </w:r>
    </w:p>
    <w:p w14:paraId="0657E4B2" w14:textId="77777777" w:rsidR="00237A14" w:rsidRPr="00237A14" w:rsidRDefault="00237A14" w:rsidP="00237A14">
      <w:pPr>
        <w:rPr>
          <w:rFonts w:ascii="Arial" w:hAnsi="Arial" w:cs="Arial"/>
          <w:caps/>
          <w:color w:val="333333"/>
          <w:sz w:val="27"/>
          <w:szCs w:val="27"/>
        </w:rPr>
      </w:pPr>
    </w:p>
    <w:p w14:paraId="74ED29CC" w14:textId="77777777" w:rsidR="00237A14" w:rsidRPr="00237A14" w:rsidRDefault="00237A14" w:rsidP="00237A14">
      <w:pPr>
        <w:rPr>
          <w:rFonts w:ascii="Arial" w:hAnsi="Arial" w:cs="Arial"/>
          <w:caps/>
          <w:color w:val="333333"/>
          <w:sz w:val="27"/>
          <w:szCs w:val="27"/>
        </w:rPr>
      </w:pPr>
      <w:r w:rsidRPr="00237A14">
        <w:rPr>
          <w:rFonts w:ascii="Arial" w:hAnsi="Arial" w:cs="Arial" w:hint="eastAsia"/>
          <w:caps/>
          <w:color w:val="333333"/>
          <w:sz w:val="27"/>
          <w:szCs w:val="27"/>
        </w:rPr>
        <w:t>ОТВЕТСТВЕННОСТИ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ПРЕДПРИНИМАТЕЛЕЙ</w:t>
      </w:r>
      <w:r w:rsidRPr="00237A14">
        <w:rPr>
          <w:rFonts w:ascii="Arial" w:hAnsi="Arial" w:cs="Arial"/>
          <w:caps/>
          <w:color w:val="333333"/>
          <w:sz w:val="27"/>
          <w:szCs w:val="27"/>
        </w:rPr>
        <w:t>.</w:t>
      </w:r>
    </w:p>
    <w:p w14:paraId="49696C99" w14:textId="77777777" w:rsidR="00237A14" w:rsidRPr="00237A14" w:rsidRDefault="00237A14" w:rsidP="00237A14">
      <w:pPr>
        <w:rPr>
          <w:rFonts w:ascii="Arial" w:hAnsi="Arial" w:cs="Arial"/>
          <w:caps/>
          <w:color w:val="333333"/>
          <w:sz w:val="27"/>
          <w:szCs w:val="27"/>
        </w:rPr>
      </w:pPr>
    </w:p>
    <w:p w14:paraId="6C77FC3A" w14:textId="77777777" w:rsidR="00237A14" w:rsidRPr="00237A14" w:rsidRDefault="00237A14" w:rsidP="00237A14">
      <w:pPr>
        <w:rPr>
          <w:rFonts w:ascii="Arial" w:hAnsi="Arial" w:cs="Arial"/>
          <w:caps/>
          <w:color w:val="333333"/>
          <w:sz w:val="27"/>
          <w:szCs w:val="27"/>
        </w:rPr>
      </w:pPr>
      <w:r w:rsidRPr="00237A14">
        <w:rPr>
          <w:rFonts w:ascii="Arial" w:hAnsi="Arial" w:cs="Arial"/>
          <w:caps/>
          <w:color w:val="333333"/>
          <w:sz w:val="27"/>
          <w:szCs w:val="27"/>
        </w:rPr>
        <w:t xml:space="preserve">3.1. </w:t>
      </w:r>
      <w:r w:rsidRPr="00237A14">
        <w:rPr>
          <w:rFonts w:ascii="Arial" w:hAnsi="Arial" w:cs="Arial" w:hint="eastAsia"/>
          <w:caps/>
          <w:color w:val="333333"/>
          <w:sz w:val="27"/>
          <w:szCs w:val="27"/>
        </w:rPr>
        <w:t>Новые</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формы</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предпринимательской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деятельности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в</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контексте</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социальной</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ответственности</w:t>
      </w:r>
      <w:r w:rsidRPr="00237A14">
        <w:rPr>
          <w:rFonts w:ascii="Arial" w:hAnsi="Arial" w:cs="Arial"/>
          <w:caps/>
          <w:color w:val="333333"/>
          <w:sz w:val="27"/>
          <w:szCs w:val="27"/>
        </w:rPr>
        <w:t>.</w:t>
      </w:r>
    </w:p>
    <w:p w14:paraId="52142452" w14:textId="77777777" w:rsidR="00237A14" w:rsidRPr="00237A14" w:rsidRDefault="00237A14" w:rsidP="00237A14">
      <w:pPr>
        <w:rPr>
          <w:rFonts w:ascii="Arial" w:hAnsi="Arial" w:cs="Arial"/>
          <w:caps/>
          <w:color w:val="333333"/>
          <w:sz w:val="27"/>
          <w:szCs w:val="27"/>
        </w:rPr>
      </w:pPr>
    </w:p>
    <w:p w14:paraId="2013FB89" w14:textId="69C24351" w:rsidR="00F0131B" w:rsidRPr="00237A14" w:rsidRDefault="00237A14" w:rsidP="00237A14">
      <w:r w:rsidRPr="00237A14">
        <w:rPr>
          <w:rFonts w:ascii="Arial" w:hAnsi="Arial" w:cs="Arial"/>
          <w:caps/>
          <w:color w:val="333333"/>
          <w:sz w:val="27"/>
          <w:szCs w:val="27"/>
        </w:rPr>
        <w:t xml:space="preserve">3.2. </w:t>
      </w:r>
      <w:r w:rsidRPr="00237A14">
        <w:rPr>
          <w:rFonts w:ascii="Arial" w:hAnsi="Arial" w:cs="Arial" w:hint="eastAsia"/>
          <w:caps/>
          <w:color w:val="333333"/>
          <w:sz w:val="27"/>
          <w:szCs w:val="27"/>
        </w:rPr>
        <w:t>Социальная</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ответственность</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российского</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бизнеса</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прошлое</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и</w:t>
      </w:r>
      <w:r w:rsidRPr="00237A14">
        <w:rPr>
          <w:rFonts w:ascii="Arial" w:hAnsi="Arial" w:cs="Arial"/>
          <w:caps/>
          <w:color w:val="333333"/>
          <w:sz w:val="27"/>
          <w:szCs w:val="27"/>
        </w:rPr>
        <w:t xml:space="preserve"> </w:t>
      </w:r>
      <w:r w:rsidRPr="00237A14">
        <w:rPr>
          <w:rFonts w:ascii="Arial" w:hAnsi="Arial" w:cs="Arial" w:hint="eastAsia"/>
          <w:caps/>
          <w:color w:val="333333"/>
          <w:sz w:val="27"/>
          <w:szCs w:val="27"/>
        </w:rPr>
        <w:t>настоящее</w:t>
      </w:r>
      <w:r w:rsidRPr="00237A14">
        <w:rPr>
          <w:rFonts w:ascii="Arial" w:hAnsi="Arial" w:cs="Arial"/>
          <w:caps/>
          <w:color w:val="333333"/>
          <w:sz w:val="27"/>
          <w:szCs w:val="27"/>
        </w:rPr>
        <w:t>.</w:t>
      </w:r>
    </w:p>
    <w:sectPr w:rsidR="00F0131B" w:rsidRPr="00237A1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039B" w14:textId="77777777" w:rsidR="001C17C9" w:rsidRDefault="001C17C9">
      <w:pPr>
        <w:spacing w:after="0" w:line="240" w:lineRule="auto"/>
      </w:pPr>
      <w:r>
        <w:separator/>
      </w:r>
    </w:p>
  </w:endnote>
  <w:endnote w:type="continuationSeparator" w:id="0">
    <w:p w14:paraId="3DB2A1F6" w14:textId="77777777" w:rsidR="001C17C9" w:rsidRDefault="001C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4B3F" w14:textId="77777777" w:rsidR="001C17C9" w:rsidRDefault="001C17C9"/>
    <w:p w14:paraId="3689786B" w14:textId="77777777" w:rsidR="001C17C9" w:rsidRDefault="001C17C9"/>
    <w:p w14:paraId="52DD741E" w14:textId="77777777" w:rsidR="001C17C9" w:rsidRDefault="001C17C9"/>
    <w:p w14:paraId="14BC752C" w14:textId="77777777" w:rsidR="001C17C9" w:rsidRDefault="001C17C9"/>
    <w:p w14:paraId="1CE7DD65" w14:textId="77777777" w:rsidR="001C17C9" w:rsidRDefault="001C17C9"/>
    <w:p w14:paraId="06253F51" w14:textId="77777777" w:rsidR="001C17C9" w:rsidRDefault="001C17C9"/>
    <w:p w14:paraId="5DFAAED0" w14:textId="77777777" w:rsidR="001C17C9" w:rsidRDefault="001C17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94FF87" wp14:editId="091BCC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E1578" w14:textId="77777777" w:rsidR="001C17C9" w:rsidRDefault="001C17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94FF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0E1578" w14:textId="77777777" w:rsidR="001C17C9" w:rsidRDefault="001C17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1137BA" w14:textId="77777777" w:rsidR="001C17C9" w:rsidRDefault="001C17C9"/>
    <w:p w14:paraId="3093D66E" w14:textId="77777777" w:rsidR="001C17C9" w:rsidRDefault="001C17C9"/>
    <w:p w14:paraId="3295F72E" w14:textId="77777777" w:rsidR="001C17C9" w:rsidRDefault="001C17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781E9A" wp14:editId="3D3AC1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95519" w14:textId="77777777" w:rsidR="001C17C9" w:rsidRDefault="001C17C9"/>
                          <w:p w14:paraId="06828FCE" w14:textId="77777777" w:rsidR="001C17C9" w:rsidRDefault="001C17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781E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395519" w14:textId="77777777" w:rsidR="001C17C9" w:rsidRDefault="001C17C9"/>
                    <w:p w14:paraId="06828FCE" w14:textId="77777777" w:rsidR="001C17C9" w:rsidRDefault="001C17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38628C" w14:textId="77777777" w:rsidR="001C17C9" w:rsidRDefault="001C17C9"/>
    <w:p w14:paraId="14296F9A" w14:textId="77777777" w:rsidR="001C17C9" w:rsidRDefault="001C17C9">
      <w:pPr>
        <w:rPr>
          <w:sz w:val="2"/>
          <w:szCs w:val="2"/>
        </w:rPr>
      </w:pPr>
    </w:p>
    <w:p w14:paraId="14AB1926" w14:textId="77777777" w:rsidR="001C17C9" w:rsidRDefault="001C17C9"/>
    <w:p w14:paraId="02F0951C" w14:textId="77777777" w:rsidR="001C17C9" w:rsidRDefault="001C17C9">
      <w:pPr>
        <w:spacing w:after="0" w:line="240" w:lineRule="auto"/>
      </w:pPr>
    </w:p>
  </w:footnote>
  <w:footnote w:type="continuationSeparator" w:id="0">
    <w:p w14:paraId="539A5ED2" w14:textId="77777777" w:rsidR="001C17C9" w:rsidRDefault="001C1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7C9"/>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61324</TotalTime>
  <Pages>3</Pages>
  <Words>267</Words>
  <Characters>1523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3141</cp:revision>
  <cp:lastPrinted>2009-02-06T05:36:00Z</cp:lastPrinted>
  <dcterms:created xsi:type="dcterms:W3CDTF">2025-11-25T20:19:00Z</dcterms:created>
  <dcterms:modified xsi:type="dcterms:W3CDTF">2026-02-03T20:09:00Z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