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1AF3D" w14:textId="77777777" w:rsidR="00A64BDD" w:rsidRDefault="00A64BDD" w:rsidP="00A64BDD">
      <w:pPr>
        <w:pStyle w:val="afffffffffffffffffffffffffff5"/>
        <w:rPr>
          <w:rFonts w:ascii="Verdana" w:hAnsi="Verdana"/>
          <w:color w:val="000000"/>
          <w:sz w:val="21"/>
          <w:szCs w:val="21"/>
        </w:rPr>
      </w:pPr>
      <w:r>
        <w:rPr>
          <w:rFonts w:ascii="Helvetica" w:hAnsi="Helvetica" w:cs="Helvetica"/>
          <w:b/>
          <w:bCs w:val="0"/>
          <w:color w:val="222222"/>
          <w:sz w:val="21"/>
          <w:szCs w:val="21"/>
        </w:rPr>
        <w:t>Латыпова, Наиля Масхутовна.</w:t>
      </w:r>
    </w:p>
    <w:p w14:paraId="2C6C792C" w14:textId="77777777" w:rsidR="00A64BDD" w:rsidRDefault="00A64BDD" w:rsidP="00A64BDD">
      <w:pPr>
        <w:pStyle w:val="20"/>
        <w:spacing w:before="0" w:after="312"/>
        <w:rPr>
          <w:rFonts w:ascii="Arial" w:hAnsi="Arial" w:cs="Arial"/>
          <w:caps/>
          <w:color w:val="333333"/>
          <w:sz w:val="27"/>
          <w:szCs w:val="27"/>
        </w:rPr>
      </w:pPr>
      <w:r>
        <w:rPr>
          <w:rFonts w:ascii="Helvetica" w:hAnsi="Helvetica" w:cs="Helvetica"/>
          <w:caps/>
          <w:color w:val="222222"/>
          <w:sz w:val="21"/>
          <w:szCs w:val="21"/>
        </w:rPr>
        <w:t>Стабилизация систем с последействием нейтрального типа : диссертация ... кандидата физико-математических наук : 01.01.02. - Самара, 1999. - 87 с.</w:t>
      </w:r>
    </w:p>
    <w:p w14:paraId="587167CC" w14:textId="77777777" w:rsidR="00A64BDD" w:rsidRDefault="00A64BDD" w:rsidP="00A64BD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Латыпова, Наиля Масхутовна</w:t>
      </w:r>
    </w:p>
    <w:p w14:paraId="11A7DCA5"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FC8701E"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КАНОНИЧЕСКОЕ ПРЕОБРАЗОВАНИЕ РЕГУЛИРУЕМЫХ СИСТЕМ С ПОСЛЕДЕЙСТВИЕМ.</w:t>
      </w:r>
    </w:p>
    <w:p w14:paraId="7782285B"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Операторная форма регулируемых систем с последействием нейтрального типа.</w:t>
      </w:r>
    </w:p>
    <w:p w14:paraId="575315D5"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Характеристическая функция.</w:t>
      </w:r>
    </w:p>
    <w:p w14:paraId="29796013"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Некоторые свойства характеристической функции.</w:t>
      </w:r>
    </w:p>
    <w:p w14:paraId="30678E9F"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Сопряженные уравнения. Свойства собственных векторов сопряженных операторов</w:t>
      </w:r>
    </w:p>
    <w:p w14:paraId="0FD73BD0"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Каноническое преобразование регулируемых систем с последействием.</w:t>
      </w:r>
    </w:p>
    <w:p w14:paraId="4F1E4A11"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Эквивалентная каноническая система дифференциальных уравнений для обобщенных координат.</w:t>
      </w:r>
    </w:p>
    <w:p w14:paraId="580C4E28"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СТАБИЛИЗАЦИЯ СИСТЕМ С ПОСЛЕДЕЙСТВИЕМ</w:t>
      </w:r>
    </w:p>
    <w:p w14:paraId="6B1F4885"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Исходная задача.</w:t>
      </w:r>
    </w:p>
    <w:p w14:paraId="2A2DF70D"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Основное равенство.</w:t>
      </w:r>
    </w:p>
    <w:p w14:paraId="406B7461"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Стабилизация решений уравнения с последействием нейтрального типа.</w:t>
      </w:r>
    </w:p>
    <w:p w14:paraId="755C9217"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Пример устойчивости уравнения с последействием.</w:t>
      </w:r>
    </w:p>
    <w:p w14:paraId="7B5D68EC"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Задача стабилизации уравнения с последействием нейтрального типа.</w:t>
      </w:r>
    </w:p>
    <w:p w14:paraId="498F2D94"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Перемещение корней характеристической функции в заданные точки комплексной плоскости.</w:t>
      </w:r>
    </w:p>
    <w:p w14:paraId="14D46CBF"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СИНТЕЗ УРАВНЕНИЙ С ПОСЛЕДЕЙСТВИЕМ,</w:t>
      </w:r>
    </w:p>
    <w:p w14:paraId="345C9708"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ОБЛАДАЮЩИХ ЗАДАННЫМ СПЕКТРОМ.</w:t>
      </w:r>
    </w:p>
    <w:p w14:paraId="5F1AD7DC"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3.1. Основная задача.</w:t>
      </w:r>
    </w:p>
    <w:p w14:paraId="23D7F77A"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Устойчивость уравнения с последействием нейтрального типа.</w:t>
      </w:r>
    </w:p>
    <w:p w14:paraId="2F3DD405"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Рекуррентные формулы.</w:t>
      </w:r>
    </w:p>
    <w:p w14:paraId="71FB8F57"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Ряды, близкие к рядам Фурье.</w:t>
      </w:r>
    </w:p>
    <w:p w14:paraId="5AB70067"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Уравнение запаздывающего типа.</w:t>
      </w:r>
    </w:p>
    <w:p w14:paraId="39975CBD"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 Основная лемма.</w:t>
      </w:r>
    </w:p>
    <w:p w14:paraId="7ECD9905"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3.7. Разложение функций в ряд по собственным решениям уравнения (3.5.1).</w:t>
      </w:r>
    </w:p>
    <w:p w14:paraId="30745745"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3.8. Устойчивость уравнений с последействием запаздывающего типа.</w:t>
      </w:r>
    </w:p>
    <w:p w14:paraId="7A44AEAE"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3.9. Применение процедуры перемещения характеристического корня к уравнениям с последействием нейтрального типа.</w:t>
      </w:r>
    </w:p>
    <w:p w14:paraId="37EE4764"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ПРИМЕНЕНИЕ УРАВНЕНИЙ С ПОСЛЕДЕЙСТВИЕМ ДЛЯ ИССЛЕДОВАНИЯ ДИНАМИЧЕСКИХ ПРОЦЕССОВ.</w:t>
      </w:r>
    </w:p>
    <w:p w14:paraId="4B359CAC"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Механико-математическая модель вибрационных процессов при точении.</w:t>
      </w:r>
    </w:p>
    <w:p w14:paraId="62C8480D"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Основные задачи стабилизации процесса точения конструкционных материалов.</w:t>
      </w:r>
    </w:p>
    <w:p w14:paraId="38810532"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Механико-математическая модель крутильных колебаний сверла.</w:t>
      </w:r>
    </w:p>
    <w:p w14:paraId="48B12D46" w14:textId="77777777" w:rsidR="00A64BDD" w:rsidRDefault="00A64BDD" w:rsidP="00A64B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Основные задачи исследования вибраций в процессе сверления конструкционных материалов.</w:t>
      </w:r>
    </w:p>
    <w:p w14:paraId="4FDAD129" w14:textId="65936D99" w:rsidR="00BD642D" w:rsidRPr="00A64BDD" w:rsidRDefault="00BD642D" w:rsidP="00A64BDD"/>
    <w:sectPr w:rsidR="00BD642D" w:rsidRPr="00A64BD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BAA33" w14:textId="77777777" w:rsidR="00441685" w:rsidRDefault="00441685">
      <w:pPr>
        <w:spacing w:after="0" w:line="240" w:lineRule="auto"/>
      </w:pPr>
      <w:r>
        <w:separator/>
      </w:r>
    </w:p>
  </w:endnote>
  <w:endnote w:type="continuationSeparator" w:id="0">
    <w:p w14:paraId="0A23D1EA" w14:textId="77777777" w:rsidR="00441685" w:rsidRDefault="0044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2C3A0" w14:textId="77777777" w:rsidR="00441685" w:rsidRDefault="00441685"/>
    <w:p w14:paraId="1CD7D899" w14:textId="77777777" w:rsidR="00441685" w:rsidRDefault="00441685"/>
    <w:p w14:paraId="1F9D28A5" w14:textId="77777777" w:rsidR="00441685" w:rsidRDefault="00441685"/>
    <w:p w14:paraId="6B2D0B38" w14:textId="77777777" w:rsidR="00441685" w:rsidRDefault="00441685"/>
    <w:p w14:paraId="3A1455E9" w14:textId="77777777" w:rsidR="00441685" w:rsidRDefault="00441685"/>
    <w:p w14:paraId="39309B25" w14:textId="77777777" w:rsidR="00441685" w:rsidRDefault="00441685"/>
    <w:p w14:paraId="18BCA992" w14:textId="77777777" w:rsidR="00441685" w:rsidRDefault="004416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3EF281" wp14:editId="45EA34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1C72C" w14:textId="77777777" w:rsidR="00441685" w:rsidRDefault="004416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3EF2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51C72C" w14:textId="77777777" w:rsidR="00441685" w:rsidRDefault="004416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C1F253" w14:textId="77777777" w:rsidR="00441685" w:rsidRDefault="00441685"/>
    <w:p w14:paraId="637A1B0A" w14:textId="77777777" w:rsidR="00441685" w:rsidRDefault="00441685"/>
    <w:p w14:paraId="5E6C3402" w14:textId="77777777" w:rsidR="00441685" w:rsidRDefault="004416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DBB3DC" wp14:editId="3B8FD0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4E5A8" w14:textId="77777777" w:rsidR="00441685" w:rsidRDefault="00441685"/>
                          <w:p w14:paraId="27AB0D9D" w14:textId="77777777" w:rsidR="00441685" w:rsidRDefault="004416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DBB3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C4E5A8" w14:textId="77777777" w:rsidR="00441685" w:rsidRDefault="00441685"/>
                    <w:p w14:paraId="27AB0D9D" w14:textId="77777777" w:rsidR="00441685" w:rsidRDefault="004416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1427B6" w14:textId="77777777" w:rsidR="00441685" w:rsidRDefault="00441685"/>
    <w:p w14:paraId="38445C0A" w14:textId="77777777" w:rsidR="00441685" w:rsidRDefault="00441685">
      <w:pPr>
        <w:rPr>
          <w:sz w:val="2"/>
          <w:szCs w:val="2"/>
        </w:rPr>
      </w:pPr>
    </w:p>
    <w:p w14:paraId="318BCD44" w14:textId="77777777" w:rsidR="00441685" w:rsidRDefault="00441685"/>
    <w:p w14:paraId="5B4E772D" w14:textId="77777777" w:rsidR="00441685" w:rsidRDefault="00441685">
      <w:pPr>
        <w:spacing w:after="0" w:line="240" w:lineRule="auto"/>
      </w:pPr>
    </w:p>
  </w:footnote>
  <w:footnote w:type="continuationSeparator" w:id="0">
    <w:p w14:paraId="2835F756" w14:textId="77777777" w:rsidR="00441685" w:rsidRDefault="00441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85"/>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94796</TotalTime>
  <Pages>2</Pages>
  <Words>314</Words>
  <Characters>1794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303</cp:revision>
  <cp:lastPrinted>2009-02-06T05:36:00Z</cp:lastPrinted>
  <dcterms:created xsi:type="dcterms:W3CDTF">2024-01-07T13:43:00Z</dcterms:created>
  <dcterms:modified xsi:type="dcterms:W3CDTF">2025-05-16T11:11:00Z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