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465E4" w:rsidRDefault="004465E4" w:rsidP="004465E4">
      <w:r w:rsidRPr="00964FF8">
        <w:rPr>
          <w:rFonts w:ascii="Times New Roman" w:eastAsia="Times New Roman" w:hAnsi="Times New Roman" w:cs="Times New Roman"/>
          <w:b/>
          <w:sz w:val="24"/>
          <w:szCs w:val="24"/>
          <w:lang w:eastAsia="ru-RU"/>
        </w:rPr>
        <w:t xml:space="preserve">Грецьких Дмитро Вячеславович, </w:t>
      </w:r>
      <w:r w:rsidRPr="00964FF8">
        <w:rPr>
          <w:rFonts w:ascii="Times New Roman" w:eastAsia="Times New Roman" w:hAnsi="Times New Roman" w:cs="Times New Roman"/>
          <w:sz w:val="24"/>
          <w:szCs w:val="24"/>
          <w:lang w:eastAsia="uk-UA"/>
        </w:rPr>
        <w:t xml:space="preserve">доцент кафедри </w:t>
      </w:r>
      <w:r w:rsidRPr="00964FF8">
        <w:rPr>
          <w:rFonts w:ascii="Times New Roman" w:eastAsia="Times New Roman" w:hAnsi="Times New Roman" w:cs="Times New Roman"/>
          <w:sz w:val="24"/>
          <w:szCs w:val="24"/>
          <w:lang w:eastAsia="ru-RU"/>
        </w:rPr>
        <w:t>комп’ютерної радіоінженерії та систем технічного захисту інформації (КРіСТЗІ)</w:t>
      </w:r>
      <w:r w:rsidRPr="00964FF8">
        <w:rPr>
          <w:rFonts w:ascii="Times New Roman" w:eastAsia="Times New Roman" w:hAnsi="Times New Roman" w:cs="Times New Roman"/>
          <w:sz w:val="24"/>
          <w:szCs w:val="24"/>
          <w:lang w:eastAsia="uk-UA"/>
        </w:rPr>
        <w:t xml:space="preserve"> </w:t>
      </w:r>
      <w:r w:rsidRPr="00964FF8">
        <w:rPr>
          <w:rFonts w:ascii="Times New Roman" w:eastAsia="Times New Roman" w:hAnsi="Times New Roman" w:cs="Times New Roman"/>
          <w:sz w:val="24"/>
          <w:szCs w:val="24"/>
          <w:lang w:eastAsia="ru-RU"/>
        </w:rPr>
        <w:t xml:space="preserve">Харківського національного університету радіоелектроніки. Назва дисертації: «Розвиток теорії систем безпровідної передачі енергії». Шифр та назва спеціальності </w:t>
      </w:r>
      <w:r w:rsidRPr="00964FF8">
        <w:rPr>
          <w:rFonts w:ascii="Times New Roman" w:eastAsia="Times New Roman" w:hAnsi="Times New Roman" w:cs="Times New Roman"/>
          <w:i/>
          <w:sz w:val="24"/>
          <w:szCs w:val="24"/>
          <w:lang w:eastAsia="ru-RU"/>
        </w:rPr>
        <w:t xml:space="preserve">– </w:t>
      </w:r>
      <w:r w:rsidRPr="00964FF8">
        <w:rPr>
          <w:rFonts w:ascii="Times New Roman" w:eastAsia="Times New Roman" w:hAnsi="Times New Roman" w:cs="Times New Roman"/>
          <w:sz w:val="24"/>
          <w:szCs w:val="24"/>
          <w:lang w:eastAsia="ru-RU"/>
        </w:rPr>
        <w:t>05.12.07 - антени та пристрої мікрохвильової техніки. Спецрада Д 64.052.03 Харківського національного університету радіоелектроніки</w:t>
      </w:r>
    </w:p>
    <w:sectPr w:rsidR="0064656E" w:rsidRPr="004465E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4465E4" w:rsidRPr="004465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970F0-D973-4151-B565-AB2CA9B4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2021-04-28T18:13:00Z</dcterms:created>
  <dcterms:modified xsi:type="dcterms:W3CDTF">2021-04-30T08:13:00Z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