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5E5" w:rsidRDefault="0025525A" w:rsidP="0025525A">
      <w:pPr>
        <w:rPr>
          <w:rFonts w:ascii="Times New Roman" w:eastAsia="Times New Roman" w:hAnsi="Times New Roman" w:cs="Times New Roman"/>
          <w:kern w:val="0"/>
          <w:sz w:val="28"/>
          <w:szCs w:val="28"/>
          <w:lang w:eastAsia="ru-RU"/>
        </w:rPr>
      </w:pPr>
      <w:bookmarkStart w:id="0" w:name="_GoBack"/>
      <w:r w:rsidRPr="0025525A">
        <w:rPr>
          <w:rFonts w:ascii="Times New Roman" w:eastAsia="Times New Roman" w:hAnsi="Times New Roman" w:cs="Times New Roman" w:hint="eastAsia"/>
          <w:kern w:val="0"/>
          <w:sz w:val="28"/>
          <w:szCs w:val="28"/>
          <w:lang w:eastAsia="ru-RU"/>
        </w:rPr>
        <w:t>Чайковська</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Вікторія</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Петрівна</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Ресурсозабезпечення</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в</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системі</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управління</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життєвого</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циклу</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підприємств</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в</w:t>
      </w:r>
      <w:r w:rsidRPr="0025525A">
        <w:rPr>
          <w:rFonts w:ascii="Times New Roman" w:eastAsia="Times New Roman" w:hAnsi="Times New Roman" w:cs="Times New Roman"/>
          <w:kern w:val="0"/>
          <w:sz w:val="28"/>
          <w:szCs w:val="28"/>
          <w:lang w:eastAsia="ru-RU"/>
        </w:rPr>
        <w:t xml:space="preserve"> </w:t>
      </w:r>
      <w:proofErr w:type="gramStart"/>
      <w:r w:rsidRPr="0025525A">
        <w:rPr>
          <w:rFonts w:ascii="Times New Roman" w:eastAsia="Times New Roman" w:hAnsi="Times New Roman" w:cs="Times New Roman" w:hint="eastAsia"/>
          <w:kern w:val="0"/>
          <w:sz w:val="28"/>
          <w:szCs w:val="28"/>
          <w:lang w:eastAsia="ru-RU"/>
        </w:rPr>
        <w:t>Україні</w:t>
      </w:r>
      <w:r w:rsidRPr="0025525A">
        <w:rPr>
          <w:rFonts w:ascii="Times New Roman" w:eastAsia="Times New Roman" w:hAnsi="Times New Roman" w:cs="Times New Roman"/>
          <w:kern w:val="0"/>
          <w:sz w:val="28"/>
          <w:szCs w:val="28"/>
          <w:lang w:eastAsia="ru-RU"/>
        </w:rPr>
        <w:t xml:space="preserve"> :</w:t>
      </w:r>
      <w:proofErr w:type="gramEnd"/>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Дис</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канд</w:t>
      </w:r>
      <w:r w:rsidRPr="0025525A">
        <w:rPr>
          <w:rFonts w:ascii="Times New Roman" w:eastAsia="Times New Roman" w:hAnsi="Times New Roman" w:cs="Times New Roman"/>
          <w:kern w:val="0"/>
          <w:sz w:val="28"/>
          <w:szCs w:val="28"/>
          <w:lang w:eastAsia="ru-RU"/>
        </w:rPr>
        <w:t xml:space="preserve">. </w:t>
      </w:r>
      <w:r w:rsidRPr="0025525A">
        <w:rPr>
          <w:rFonts w:ascii="Times New Roman" w:eastAsia="Times New Roman" w:hAnsi="Times New Roman" w:cs="Times New Roman" w:hint="eastAsia"/>
          <w:kern w:val="0"/>
          <w:sz w:val="28"/>
          <w:szCs w:val="28"/>
          <w:lang w:eastAsia="ru-RU"/>
        </w:rPr>
        <w:t>наук</w:t>
      </w:r>
      <w:r w:rsidRPr="0025525A">
        <w:rPr>
          <w:rFonts w:ascii="Times New Roman" w:eastAsia="Times New Roman" w:hAnsi="Times New Roman" w:cs="Times New Roman"/>
          <w:kern w:val="0"/>
          <w:sz w:val="28"/>
          <w:szCs w:val="28"/>
          <w:lang w:eastAsia="ru-RU"/>
        </w:rPr>
        <w:t>: 08.00.04 - 2008.</w:t>
      </w:r>
    </w:p>
    <w:p w:rsidR="0025525A" w:rsidRDefault="0025525A" w:rsidP="0025525A">
      <w:r>
        <w:rPr>
          <w:rFonts w:hint="eastAsia"/>
        </w:rPr>
        <w:t>Чайковська</w:t>
      </w:r>
      <w:r>
        <w:t></w:t>
      </w:r>
      <w:r>
        <w:rPr>
          <w:rFonts w:hint="eastAsia"/>
        </w:rPr>
        <w:t>В</w:t>
      </w:r>
      <w:r>
        <w:t></w:t>
      </w:r>
      <w:r>
        <w:t></w:t>
      </w:r>
      <w:r>
        <w:rPr>
          <w:rFonts w:hint="eastAsia"/>
        </w:rPr>
        <w:t>П</w:t>
      </w:r>
      <w:r>
        <w:t></w:t>
      </w:r>
      <w:r>
        <w:t></w:t>
      </w:r>
      <w:r>
        <w:rPr>
          <w:rFonts w:hint="eastAsia"/>
        </w:rPr>
        <w:t>Ресурсозабезпечення</w:t>
      </w:r>
      <w:r>
        <w:t></w:t>
      </w:r>
      <w:r>
        <w:rPr>
          <w:rFonts w:hint="eastAsia"/>
        </w:rPr>
        <w:t>в</w:t>
      </w:r>
      <w:r>
        <w:t></w:t>
      </w:r>
      <w:r>
        <w:rPr>
          <w:rFonts w:hint="eastAsia"/>
        </w:rPr>
        <w:t>системі</w:t>
      </w:r>
      <w:r>
        <w:t></w:t>
      </w:r>
      <w:r>
        <w:rPr>
          <w:rFonts w:hint="eastAsia"/>
        </w:rPr>
        <w:t>управління</w:t>
      </w:r>
      <w:r>
        <w:t></w:t>
      </w:r>
      <w:r>
        <w:rPr>
          <w:rFonts w:hint="eastAsia"/>
        </w:rPr>
        <w:t>життєвого</w:t>
      </w:r>
      <w:r>
        <w:t></w:t>
      </w:r>
      <w:r>
        <w:rPr>
          <w:rFonts w:hint="eastAsia"/>
        </w:rPr>
        <w:t>циклу</w:t>
      </w:r>
      <w:r>
        <w:t></w:t>
      </w:r>
      <w:r>
        <w:rPr>
          <w:rFonts w:hint="eastAsia"/>
        </w:rPr>
        <w:t>підприємств</w:t>
      </w:r>
      <w:r>
        <w:t></w:t>
      </w:r>
      <w:r>
        <w:rPr>
          <w:rFonts w:hint="eastAsia"/>
        </w:rPr>
        <w:t>в</w:t>
      </w:r>
      <w:r>
        <w:t></w:t>
      </w:r>
      <w:r>
        <w:rPr>
          <w:rFonts w:hint="eastAsia"/>
        </w:rPr>
        <w:t>Україні</w:t>
      </w:r>
      <w:r>
        <w:t></w:t>
      </w:r>
      <w:r>
        <w:t></w:t>
      </w:r>
      <w:r>
        <w:rPr>
          <w:rFonts w:hint="eastAsia"/>
        </w:rPr>
        <w:t>–</w:t>
      </w:r>
      <w:r>
        <w:t></w:t>
      </w:r>
      <w:r>
        <w:rPr>
          <w:rFonts w:hint="eastAsia"/>
        </w:rPr>
        <w:t>Рукопис</w:t>
      </w:r>
      <w:r>
        <w:t></w:t>
      </w:r>
    </w:p>
    <w:p w:rsidR="0025525A" w:rsidRDefault="0025525A" w:rsidP="0025525A"/>
    <w:p w:rsidR="0025525A" w:rsidRDefault="0025525A" w:rsidP="0025525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w:t>
      </w:r>
      <w:r>
        <w:t></w:t>
      </w:r>
      <w:r>
        <w:rPr>
          <w:rFonts w:hint="eastAsia"/>
        </w:rPr>
        <w:t>Європейський</w:t>
      </w:r>
      <w:r>
        <w:t></w:t>
      </w:r>
      <w:r>
        <w:rPr>
          <w:rFonts w:hint="eastAsia"/>
        </w:rPr>
        <w:t>Університет</w:t>
      </w:r>
      <w:r>
        <w:t></w:t>
      </w:r>
      <w:r>
        <w:t></w:t>
      </w:r>
      <w:r>
        <w:rPr>
          <w:rFonts w:hint="eastAsia"/>
        </w:rPr>
        <w:t>Київ</w:t>
      </w:r>
      <w:r>
        <w:t></w:t>
      </w:r>
      <w:r>
        <w:t></w:t>
      </w:r>
      <w:r>
        <w:t></w:t>
      </w:r>
      <w:r>
        <w:t></w:t>
      </w:r>
      <w:r>
        <w:t></w:t>
      </w:r>
      <w:r>
        <w:t></w:t>
      </w:r>
      <w:r>
        <w:t></w:t>
      </w:r>
    </w:p>
    <w:p w:rsidR="0025525A" w:rsidRDefault="0025525A" w:rsidP="0025525A"/>
    <w:p w:rsidR="0025525A" w:rsidRDefault="0025525A" w:rsidP="0025525A">
      <w:r>
        <w:rPr>
          <w:rFonts w:hint="eastAsia"/>
        </w:rPr>
        <w:t>Захищаються</w:t>
      </w:r>
      <w:r>
        <w:t></w:t>
      </w:r>
      <w:r>
        <w:rPr>
          <w:rFonts w:hint="eastAsia"/>
        </w:rPr>
        <w:t>результати</w:t>
      </w:r>
      <w:r>
        <w:t></w:t>
      </w:r>
      <w:r>
        <w:rPr>
          <w:rFonts w:hint="eastAsia"/>
        </w:rPr>
        <w:t>теоретико</w:t>
      </w:r>
      <w:r>
        <w:t></w:t>
      </w:r>
      <w:r>
        <w:rPr>
          <w:rFonts w:hint="eastAsia"/>
        </w:rPr>
        <w:t>методологічних</w:t>
      </w:r>
      <w:r>
        <w:t></w:t>
      </w:r>
      <w:r>
        <w:rPr>
          <w:rFonts w:hint="eastAsia"/>
        </w:rPr>
        <w:t>досліджень</w:t>
      </w:r>
      <w:r>
        <w:t></w:t>
      </w:r>
      <w:r>
        <w:t></w:t>
      </w:r>
      <w:r>
        <w:rPr>
          <w:rFonts w:hint="eastAsia"/>
        </w:rPr>
        <w:t>методичні</w:t>
      </w:r>
      <w:r>
        <w:t></w:t>
      </w:r>
      <w:r>
        <w:rPr>
          <w:rFonts w:hint="eastAsia"/>
        </w:rPr>
        <w:t>та</w:t>
      </w:r>
      <w:r>
        <w:t></w:t>
      </w:r>
      <w:r>
        <w:rPr>
          <w:rFonts w:hint="eastAsia"/>
        </w:rPr>
        <w:t>практичні</w:t>
      </w:r>
      <w:r>
        <w:t></w:t>
      </w:r>
      <w:r>
        <w:rPr>
          <w:rFonts w:hint="eastAsia"/>
        </w:rPr>
        <w:t>рекомендації</w:t>
      </w:r>
      <w:r>
        <w:t></w:t>
      </w:r>
      <w:r>
        <w:rPr>
          <w:rFonts w:hint="eastAsia"/>
        </w:rPr>
        <w:t>з</w:t>
      </w:r>
      <w:r>
        <w:t></w:t>
      </w:r>
      <w:r>
        <w:rPr>
          <w:rFonts w:hint="eastAsia"/>
        </w:rPr>
        <w:t>удосконалення</w:t>
      </w:r>
      <w:r>
        <w:t></w:t>
      </w:r>
      <w:r>
        <w:rPr>
          <w:rFonts w:hint="eastAsia"/>
        </w:rPr>
        <w:t>процесу</w:t>
      </w:r>
      <w:r>
        <w:t></w:t>
      </w:r>
      <w:r>
        <w:rPr>
          <w:rFonts w:hint="eastAsia"/>
        </w:rPr>
        <w:t>ресурсозбезпечення</w:t>
      </w:r>
      <w:r>
        <w:t></w:t>
      </w:r>
      <w:r>
        <w:rPr>
          <w:rFonts w:hint="eastAsia"/>
        </w:rPr>
        <w:t>в</w:t>
      </w:r>
      <w:r>
        <w:t></w:t>
      </w:r>
      <w:r>
        <w:rPr>
          <w:rFonts w:hint="eastAsia"/>
        </w:rPr>
        <w:t>системі</w:t>
      </w:r>
      <w:r>
        <w:t></w:t>
      </w:r>
      <w:r>
        <w:rPr>
          <w:rFonts w:hint="eastAsia"/>
        </w:rPr>
        <w:t>управління</w:t>
      </w:r>
      <w:r>
        <w:t></w:t>
      </w:r>
      <w:r>
        <w:rPr>
          <w:rFonts w:hint="eastAsia"/>
        </w:rPr>
        <w:t>життєвого</w:t>
      </w:r>
      <w:r>
        <w:t></w:t>
      </w:r>
      <w:r>
        <w:rPr>
          <w:rFonts w:hint="eastAsia"/>
        </w:rPr>
        <w:t>циклу</w:t>
      </w:r>
      <w:r>
        <w:t></w:t>
      </w:r>
      <w:r>
        <w:rPr>
          <w:rFonts w:hint="eastAsia"/>
        </w:rPr>
        <w:t>підприємств</w:t>
      </w:r>
      <w:r>
        <w:t></w:t>
      </w:r>
      <w:r>
        <w:rPr>
          <w:rFonts w:hint="eastAsia"/>
        </w:rPr>
        <w:t>в</w:t>
      </w:r>
      <w:r>
        <w:t></w:t>
      </w:r>
      <w:r>
        <w:rPr>
          <w:rFonts w:hint="eastAsia"/>
        </w:rPr>
        <w:t>Україні</w:t>
      </w:r>
      <w:r>
        <w:t></w:t>
      </w:r>
      <w:r>
        <w:t></w:t>
      </w:r>
      <w:r>
        <w:rPr>
          <w:rFonts w:hint="eastAsia"/>
        </w:rPr>
        <w:t>В</w:t>
      </w:r>
      <w:r>
        <w:t></w:t>
      </w:r>
      <w:r>
        <w:rPr>
          <w:rFonts w:hint="eastAsia"/>
        </w:rPr>
        <w:t>роботі</w:t>
      </w:r>
      <w:r>
        <w:t></w:t>
      </w:r>
      <w:r>
        <w:rPr>
          <w:rFonts w:hint="eastAsia"/>
        </w:rPr>
        <w:t>здійснено</w:t>
      </w:r>
      <w:r>
        <w:t></w:t>
      </w:r>
      <w:r>
        <w:rPr>
          <w:rFonts w:hint="eastAsia"/>
        </w:rPr>
        <w:t>теоретико</w:t>
      </w:r>
      <w:r>
        <w:t></w:t>
      </w:r>
      <w:r>
        <w:rPr>
          <w:rFonts w:hint="eastAsia"/>
        </w:rPr>
        <w:t>методологічне</w:t>
      </w:r>
      <w:r>
        <w:t></w:t>
      </w:r>
      <w:r>
        <w:rPr>
          <w:rFonts w:hint="eastAsia"/>
        </w:rPr>
        <w:t>обґрунтування</w:t>
      </w:r>
      <w:r>
        <w:t></w:t>
      </w:r>
      <w:r>
        <w:rPr>
          <w:rFonts w:hint="eastAsia"/>
        </w:rPr>
        <w:t>ресурсного</w:t>
      </w:r>
      <w:r>
        <w:t></w:t>
      </w:r>
      <w:r>
        <w:rPr>
          <w:rFonts w:hint="eastAsia"/>
        </w:rPr>
        <w:t>забезпечення</w:t>
      </w:r>
      <w:r>
        <w:t></w:t>
      </w:r>
      <w:r>
        <w:rPr>
          <w:rFonts w:hint="eastAsia"/>
        </w:rPr>
        <w:t>життєвого</w:t>
      </w:r>
      <w:r>
        <w:t></w:t>
      </w:r>
      <w:r>
        <w:rPr>
          <w:rFonts w:hint="eastAsia"/>
        </w:rPr>
        <w:t>циклу</w:t>
      </w:r>
      <w:r>
        <w:t></w:t>
      </w:r>
      <w:r>
        <w:rPr>
          <w:rFonts w:hint="eastAsia"/>
        </w:rPr>
        <w:t>підприємства</w:t>
      </w:r>
      <w:r>
        <w:t></w:t>
      </w:r>
      <w:r>
        <w:t></w:t>
      </w:r>
      <w:r>
        <w:rPr>
          <w:rFonts w:hint="eastAsia"/>
        </w:rPr>
        <w:t>проведено</w:t>
      </w:r>
      <w:r>
        <w:t></w:t>
      </w:r>
      <w:r>
        <w:rPr>
          <w:rFonts w:hint="eastAsia"/>
        </w:rPr>
        <w:t>дослідження</w:t>
      </w:r>
      <w:r>
        <w:t></w:t>
      </w:r>
      <w:r>
        <w:rPr>
          <w:rFonts w:hint="eastAsia"/>
        </w:rPr>
        <w:t>життєвого</w:t>
      </w:r>
      <w:r>
        <w:t></w:t>
      </w:r>
      <w:r>
        <w:rPr>
          <w:rFonts w:hint="eastAsia"/>
        </w:rPr>
        <w:t>циклу</w:t>
      </w:r>
      <w:r>
        <w:t></w:t>
      </w:r>
      <w:r>
        <w:rPr>
          <w:rFonts w:hint="eastAsia"/>
        </w:rPr>
        <w:t>та</w:t>
      </w:r>
      <w:r>
        <w:t></w:t>
      </w:r>
      <w:r>
        <w:rPr>
          <w:rFonts w:hint="eastAsia"/>
        </w:rPr>
        <w:t>процесу</w:t>
      </w:r>
      <w:r>
        <w:t></w:t>
      </w:r>
      <w:r>
        <w:rPr>
          <w:rFonts w:hint="eastAsia"/>
        </w:rPr>
        <w:t>ресурсозабезпечення</w:t>
      </w:r>
      <w:r>
        <w:t></w:t>
      </w:r>
      <w:r>
        <w:rPr>
          <w:rFonts w:hint="eastAsia"/>
        </w:rPr>
        <w:t>промислових</w:t>
      </w:r>
      <w:r>
        <w:t></w:t>
      </w:r>
      <w:r>
        <w:rPr>
          <w:rFonts w:hint="eastAsia"/>
        </w:rPr>
        <w:t>підприємств</w:t>
      </w:r>
      <w:r>
        <w:t></w:t>
      </w:r>
      <w:r>
        <w:rPr>
          <w:rFonts w:hint="eastAsia"/>
        </w:rPr>
        <w:t>машинобудівної</w:t>
      </w:r>
      <w:r>
        <w:t></w:t>
      </w:r>
      <w:r>
        <w:rPr>
          <w:rFonts w:hint="eastAsia"/>
        </w:rPr>
        <w:t>галузі</w:t>
      </w:r>
      <w:r>
        <w:t></w:t>
      </w:r>
      <w:r>
        <w:rPr>
          <w:rFonts w:hint="eastAsia"/>
        </w:rPr>
        <w:t>регіону</w:t>
      </w:r>
      <w:r>
        <w:t></w:t>
      </w:r>
      <w:r>
        <w:t></w:t>
      </w:r>
      <w:r>
        <w:rPr>
          <w:rFonts w:hint="eastAsia"/>
        </w:rPr>
        <w:t>оцінено</w:t>
      </w:r>
      <w:r>
        <w:t></w:t>
      </w:r>
      <w:r>
        <w:rPr>
          <w:rFonts w:hint="eastAsia"/>
        </w:rPr>
        <w:t>сучасну</w:t>
      </w:r>
      <w:r>
        <w:t></w:t>
      </w:r>
      <w:r>
        <w:rPr>
          <w:rFonts w:hint="eastAsia"/>
        </w:rPr>
        <w:t>систему</w:t>
      </w:r>
      <w:r>
        <w:t></w:t>
      </w:r>
      <w:r>
        <w:rPr>
          <w:rFonts w:hint="eastAsia"/>
        </w:rPr>
        <w:t>ресурсозабезпечення</w:t>
      </w:r>
      <w:r>
        <w:t></w:t>
      </w:r>
      <w:r>
        <w:rPr>
          <w:rFonts w:hint="eastAsia"/>
        </w:rPr>
        <w:t>та</w:t>
      </w:r>
      <w:r>
        <w:t></w:t>
      </w:r>
      <w:r>
        <w:rPr>
          <w:rFonts w:hint="eastAsia"/>
        </w:rPr>
        <w:t>ресурсовикористання</w:t>
      </w:r>
      <w:r>
        <w:t></w:t>
      </w:r>
      <w:r>
        <w:rPr>
          <w:rFonts w:hint="eastAsia"/>
        </w:rPr>
        <w:t>промислових</w:t>
      </w:r>
      <w:r>
        <w:t></w:t>
      </w:r>
      <w:r>
        <w:rPr>
          <w:rFonts w:hint="eastAsia"/>
        </w:rPr>
        <w:t>підприємств</w:t>
      </w:r>
      <w:r>
        <w:t></w:t>
      </w:r>
      <w:r>
        <w:t></w:t>
      </w:r>
      <w:r>
        <w:rPr>
          <w:rFonts w:hint="eastAsia"/>
        </w:rPr>
        <w:t>вдосконалено</w:t>
      </w:r>
      <w:r>
        <w:t></w:t>
      </w:r>
      <w:r>
        <w:rPr>
          <w:rFonts w:hint="eastAsia"/>
        </w:rPr>
        <w:t>методику</w:t>
      </w:r>
      <w:r>
        <w:t></w:t>
      </w:r>
      <w:r>
        <w:rPr>
          <w:rFonts w:hint="eastAsia"/>
        </w:rPr>
        <w:t>визначення</w:t>
      </w:r>
      <w:r>
        <w:t></w:t>
      </w:r>
      <w:r>
        <w:rPr>
          <w:rFonts w:hint="eastAsia"/>
        </w:rPr>
        <w:t>стану</w:t>
      </w:r>
      <w:r>
        <w:t></w:t>
      </w:r>
      <w:r>
        <w:rPr>
          <w:rFonts w:hint="eastAsia"/>
        </w:rPr>
        <w:t>життєвого</w:t>
      </w:r>
      <w:r>
        <w:t></w:t>
      </w:r>
      <w:r>
        <w:rPr>
          <w:rFonts w:hint="eastAsia"/>
        </w:rPr>
        <w:t>циклу</w:t>
      </w:r>
      <w:r>
        <w:t></w:t>
      </w:r>
      <w:r>
        <w:rPr>
          <w:rFonts w:hint="eastAsia"/>
        </w:rPr>
        <w:t>підприємства</w:t>
      </w:r>
      <w:r>
        <w:t></w:t>
      </w:r>
      <w:r>
        <w:rPr>
          <w:rFonts w:hint="eastAsia"/>
        </w:rPr>
        <w:t>з</w:t>
      </w:r>
      <w:r>
        <w:t></w:t>
      </w:r>
      <w:r>
        <w:rPr>
          <w:rFonts w:hint="eastAsia"/>
        </w:rPr>
        <w:t>урахуванням</w:t>
      </w:r>
      <w:r>
        <w:t></w:t>
      </w:r>
      <w:r>
        <w:rPr>
          <w:rFonts w:hint="eastAsia"/>
        </w:rPr>
        <w:t>процесу</w:t>
      </w:r>
      <w:r>
        <w:t></w:t>
      </w:r>
      <w:r>
        <w:rPr>
          <w:rFonts w:hint="eastAsia"/>
        </w:rPr>
        <w:t>ресурсного</w:t>
      </w:r>
      <w:r>
        <w:t></w:t>
      </w:r>
      <w:r>
        <w:rPr>
          <w:rFonts w:hint="eastAsia"/>
        </w:rPr>
        <w:t>забезпечення</w:t>
      </w:r>
      <w:r>
        <w:t></w:t>
      </w:r>
      <w:r>
        <w:rPr>
          <w:rFonts w:hint="eastAsia"/>
        </w:rPr>
        <w:t>та</w:t>
      </w:r>
      <w:r>
        <w:t></w:t>
      </w:r>
      <w:r>
        <w:rPr>
          <w:rFonts w:hint="eastAsia"/>
        </w:rPr>
        <w:t>розроблено</w:t>
      </w:r>
      <w:r>
        <w:t></w:t>
      </w:r>
      <w:r>
        <w:rPr>
          <w:rFonts w:hint="eastAsia"/>
        </w:rPr>
        <w:t>модель</w:t>
      </w:r>
      <w:r>
        <w:t></w:t>
      </w:r>
      <w:r>
        <w:rPr>
          <w:rFonts w:hint="eastAsia"/>
        </w:rPr>
        <w:t>ресурсного</w:t>
      </w:r>
      <w:r>
        <w:t></w:t>
      </w:r>
      <w:r>
        <w:rPr>
          <w:rFonts w:hint="eastAsia"/>
        </w:rPr>
        <w:t>забезпечення</w:t>
      </w:r>
      <w:r>
        <w:t></w:t>
      </w:r>
      <w:r>
        <w:rPr>
          <w:rFonts w:hint="eastAsia"/>
        </w:rPr>
        <w:t>підприємства</w:t>
      </w:r>
      <w:r>
        <w:t></w:t>
      </w:r>
      <w:r>
        <w:rPr>
          <w:rFonts w:hint="eastAsia"/>
        </w:rPr>
        <w:t>у</w:t>
      </w:r>
      <w:r>
        <w:t></w:t>
      </w:r>
      <w:r>
        <w:rPr>
          <w:rFonts w:hint="eastAsia"/>
        </w:rPr>
        <w:t>відповідності</w:t>
      </w:r>
      <w:r>
        <w:t></w:t>
      </w:r>
      <w:r>
        <w:rPr>
          <w:rFonts w:hint="eastAsia"/>
        </w:rPr>
        <w:t>до</w:t>
      </w:r>
      <w:r>
        <w:t></w:t>
      </w:r>
      <w:r>
        <w:rPr>
          <w:rFonts w:hint="eastAsia"/>
        </w:rPr>
        <w:t>об’єктивних</w:t>
      </w:r>
      <w:r>
        <w:t></w:t>
      </w:r>
      <w:r>
        <w:rPr>
          <w:rFonts w:hint="eastAsia"/>
        </w:rPr>
        <w:t>вимог</w:t>
      </w:r>
      <w:r>
        <w:t></w:t>
      </w:r>
      <w:r>
        <w:rPr>
          <w:rFonts w:hint="eastAsia"/>
        </w:rPr>
        <w:t>збереження</w:t>
      </w:r>
      <w:r>
        <w:t></w:t>
      </w:r>
      <w:r>
        <w:rPr>
          <w:rFonts w:hint="eastAsia"/>
        </w:rPr>
        <w:t>та</w:t>
      </w:r>
      <w:r>
        <w:t></w:t>
      </w:r>
      <w:r>
        <w:rPr>
          <w:rFonts w:hint="eastAsia"/>
        </w:rPr>
        <w:t>завершення</w:t>
      </w:r>
      <w:r>
        <w:t></w:t>
      </w:r>
      <w:r>
        <w:rPr>
          <w:rFonts w:hint="eastAsia"/>
        </w:rPr>
        <w:t>всіх</w:t>
      </w:r>
      <w:r>
        <w:t></w:t>
      </w:r>
      <w:r>
        <w:rPr>
          <w:rFonts w:hint="eastAsia"/>
        </w:rPr>
        <w:t>етапів</w:t>
      </w:r>
      <w:r>
        <w:t></w:t>
      </w:r>
      <w:r>
        <w:rPr>
          <w:rFonts w:hint="eastAsia"/>
        </w:rPr>
        <w:t>і</w:t>
      </w:r>
      <w:r>
        <w:t></w:t>
      </w:r>
      <w:r>
        <w:rPr>
          <w:rFonts w:hint="eastAsia"/>
        </w:rPr>
        <w:t>життєвого</w:t>
      </w:r>
      <w:r>
        <w:t></w:t>
      </w:r>
      <w:r>
        <w:rPr>
          <w:rFonts w:hint="eastAsia"/>
        </w:rPr>
        <w:t>циклу</w:t>
      </w:r>
      <w:r>
        <w:t></w:t>
      </w:r>
      <w:r>
        <w:rPr>
          <w:rFonts w:hint="eastAsia"/>
        </w:rPr>
        <w:t>в</w:t>
      </w:r>
      <w:r>
        <w:t></w:t>
      </w:r>
      <w:r>
        <w:rPr>
          <w:rFonts w:hint="eastAsia"/>
        </w:rPr>
        <w:t>цілому</w:t>
      </w:r>
      <w:r>
        <w:t></w:t>
      </w:r>
      <w:r>
        <w:t></w:t>
      </w:r>
      <w:r>
        <w:rPr>
          <w:rFonts w:hint="eastAsia"/>
        </w:rPr>
        <w:t>Основні</w:t>
      </w:r>
      <w:r>
        <w:t></w:t>
      </w:r>
      <w:r>
        <w:rPr>
          <w:rFonts w:hint="eastAsia"/>
        </w:rPr>
        <w:t>положення</w:t>
      </w:r>
      <w:r>
        <w:t></w:t>
      </w:r>
      <w:r>
        <w:t></w:t>
      </w:r>
      <w:r>
        <w:rPr>
          <w:rFonts w:hint="eastAsia"/>
        </w:rPr>
        <w:t>висновки</w:t>
      </w:r>
      <w:r>
        <w:t></w:t>
      </w:r>
      <w:r>
        <w:rPr>
          <w:rFonts w:hint="eastAsia"/>
        </w:rPr>
        <w:t>і</w:t>
      </w:r>
      <w:r>
        <w:t></w:t>
      </w:r>
      <w:r>
        <w:rPr>
          <w:rFonts w:hint="eastAsia"/>
        </w:rPr>
        <w:t>рекомендації</w:t>
      </w:r>
      <w:r>
        <w:t></w:t>
      </w:r>
      <w:r>
        <w:t></w:t>
      </w:r>
      <w:r>
        <w:rPr>
          <w:rFonts w:hint="eastAsia"/>
        </w:rPr>
        <w:t>що</w:t>
      </w:r>
      <w:r>
        <w:t></w:t>
      </w:r>
      <w:r>
        <w:rPr>
          <w:rFonts w:hint="eastAsia"/>
        </w:rPr>
        <w:t>розроблені</w:t>
      </w:r>
      <w:r>
        <w:t></w:t>
      </w:r>
      <w:r>
        <w:rPr>
          <w:rFonts w:hint="eastAsia"/>
        </w:rPr>
        <w:t>у</w:t>
      </w:r>
      <w:r>
        <w:t></w:t>
      </w:r>
      <w:r>
        <w:rPr>
          <w:rFonts w:hint="eastAsia"/>
        </w:rPr>
        <w:t>дисертації</w:t>
      </w:r>
      <w:r>
        <w:t></w:t>
      </w:r>
      <w:r>
        <w:t></w:t>
      </w:r>
      <w:r>
        <w:rPr>
          <w:rFonts w:hint="eastAsia"/>
        </w:rPr>
        <w:t>спрямовані</w:t>
      </w:r>
      <w:r>
        <w:t></w:t>
      </w:r>
      <w:r>
        <w:rPr>
          <w:rFonts w:hint="eastAsia"/>
        </w:rPr>
        <w:t>на</w:t>
      </w:r>
      <w:r>
        <w:t></w:t>
      </w:r>
      <w:r>
        <w:rPr>
          <w:rFonts w:hint="eastAsia"/>
        </w:rPr>
        <w:t>реформування</w:t>
      </w:r>
      <w:r>
        <w:t></w:t>
      </w:r>
      <w:r>
        <w:rPr>
          <w:rFonts w:hint="eastAsia"/>
        </w:rPr>
        <w:t>ресурсозабезпечення</w:t>
      </w:r>
      <w:r>
        <w:t></w:t>
      </w:r>
      <w:r>
        <w:rPr>
          <w:rFonts w:hint="eastAsia"/>
        </w:rPr>
        <w:t>промислових</w:t>
      </w:r>
      <w:r>
        <w:t></w:t>
      </w:r>
      <w:r>
        <w:rPr>
          <w:rFonts w:hint="eastAsia"/>
        </w:rPr>
        <w:t>підприємств</w:t>
      </w:r>
      <w:r>
        <w:t></w:t>
      </w:r>
      <w:r>
        <w:t></w:t>
      </w:r>
      <w:r>
        <w:rPr>
          <w:rFonts w:hint="eastAsia"/>
        </w:rPr>
        <w:t>зокрема</w:t>
      </w:r>
      <w:r>
        <w:t></w:t>
      </w:r>
      <w:r>
        <w:rPr>
          <w:rFonts w:hint="eastAsia"/>
        </w:rPr>
        <w:t>процесу</w:t>
      </w:r>
      <w:r>
        <w:t></w:t>
      </w:r>
      <w:r>
        <w:rPr>
          <w:rFonts w:hint="eastAsia"/>
        </w:rPr>
        <w:t>їх</w:t>
      </w:r>
      <w:r>
        <w:t></w:t>
      </w:r>
      <w:r>
        <w:rPr>
          <w:rFonts w:hint="eastAsia"/>
        </w:rPr>
        <w:t>забезпечення</w:t>
      </w:r>
      <w:r>
        <w:t></w:t>
      </w:r>
      <w:r>
        <w:rPr>
          <w:rFonts w:hint="eastAsia"/>
        </w:rPr>
        <w:t>матеріальними</w:t>
      </w:r>
      <w:r>
        <w:t></w:t>
      </w:r>
      <w:r>
        <w:rPr>
          <w:rFonts w:hint="eastAsia"/>
        </w:rPr>
        <w:t>ресурсами</w:t>
      </w:r>
      <w:r>
        <w:t></w:t>
      </w:r>
      <w:r>
        <w:rPr>
          <w:rFonts w:hint="eastAsia"/>
        </w:rPr>
        <w:t>в</w:t>
      </w:r>
      <w:r>
        <w:t></w:t>
      </w:r>
      <w:r>
        <w:rPr>
          <w:rFonts w:hint="eastAsia"/>
        </w:rPr>
        <w:t>системі</w:t>
      </w:r>
      <w:r>
        <w:t></w:t>
      </w:r>
      <w:r>
        <w:rPr>
          <w:rFonts w:hint="eastAsia"/>
        </w:rPr>
        <w:t>управління</w:t>
      </w:r>
      <w:r>
        <w:t></w:t>
      </w:r>
      <w:r>
        <w:rPr>
          <w:rFonts w:hint="eastAsia"/>
        </w:rPr>
        <w:t>життєвого</w:t>
      </w:r>
      <w:r>
        <w:t></w:t>
      </w:r>
      <w:r>
        <w:rPr>
          <w:rFonts w:hint="eastAsia"/>
        </w:rPr>
        <w:t>циклу</w:t>
      </w:r>
      <w:r>
        <w:t></w:t>
      </w:r>
      <w:r>
        <w:rPr>
          <w:rFonts w:hint="eastAsia"/>
        </w:rPr>
        <w:t>підприємств</w:t>
      </w:r>
      <w:r>
        <w:t></w:t>
      </w:r>
    </w:p>
    <w:p w:rsidR="0025525A" w:rsidRDefault="0025525A" w:rsidP="0025525A"/>
    <w:p w:rsidR="0025525A" w:rsidRPr="0025525A" w:rsidRDefault="0025525A" w:rsidP="0025525A">
      <w:r>
        <w:rPr>
          <w:rFonts w:hint="eastAsia"/>
        </w:rPr>
        <w:t>У</w:t>
      </w:r>
      <w:r>
        <w:t></w:t>
      </w:r>
      <w:r>
        <w:rPr>
          <w:rFonts w:hint="eastAsia"/>
        </w:rPr>
        <w:t>дисертаційному</w:t>
      </w:r>
      <w:r>
        <w:t></w:t>
      </w:r>
      <w:r>
        <w:rPr>
          <w:rFonts w:hint="eastAsia"/>
        </w:rPr>
        <w:t>дослідженні</w:t>
      </w:r>
      <w:r>
        <w:t></w:t>
      </w:r>
      <w:r>
        <w:rPr>
          <w:rFonts w:hint="eastAsia"/>
        </w:rPr>
        <w:t>наведено</w:t>
      </w:r>
      <w:r>
        <w:t></w:t>
      </w:r>
      <w:r>
        <w:rPr>
          <w:rFonts w:hint="eastAsia"/>
        </w:rPr>
        <w:t>теоретико</w:t>
      </w:r>
      <w:r>
        <w:t></w:t>
      </w:r>
      <w:r>
        <w:rPr>
          <w:rFonts w:hint="eastAsia"/>
        </w:rPr>
        <w:t>методологічне</w:t>
      </w:r>
      <w:r>
        <w:t></w:t>
      </w:r>
      <w:r>
        <w:rPr>
          <w:rFonts w:hint="eastAsia"/>
        </w:rPr>
        <w:t>обґрунтування</w:t>
      </w:r>
      <w:r>
        <w:t></w:t>
      </w:r>
      <w:r>
        <w:t></w:t>
      </w:r>
      <w:r>
        <w:rPr>
          <w:rFonts w:hint="eastAsia"/>
        </w:rPr>
        <w:t>розробка</w:t>
      </w:r>
      <w:r>
        <w:t></w:t>
      </w:r>
      <w:r>
        <w:rPr>
          <w:rFonts w:hint="eastAsia"/>
        </w:rPr>
        <w:t>моделей</w:t>
      </w:r>
      <w:r>
        <w:t></w:t>
      </w:r>
      <w:r>
        <w:rPr>
          <w:rFonts w:hint="eastAsia"/>
        </w:rPr>
        <w:t>та</w:t>
      </w:r>
      <w:r>
        <w:t></w:t>
      </w:r>
      <w:r>
        <w:rPr>
          <w:rFonts w:hint="eastAsia"/>
        </w:rPr>
        <w:t>практичних</w:t>
      </w:r>
      <w:r>
        <w:t></w:t>
      </w:r>
      <w:r>
        <w:rPr>
          <w:rFonts w:hint="eastAsia"/>
        </w:rPr>
        <w:t>рекомендацій</w:t>
      </w:r>
      <w:r>
        <w:t></w:t>
      </w:r>
      <w:r>
        <w:rPr>
          <w:rFonts w:hint="eastAsia"/>
        </w:rPr>
        <w:t>щодо</w:t>
      </w:r>
      <w:r>
        <w:t></w:t>
      </w:r>
      <w:r>
        <w:rPr>
          <w:rFonts w:hint="eastAsia"/>
        </w:rPr>
        <w:t>процесу</w:t>
      </w:r>
      <w:r>
        <w:t></w:t>
      </w:r>
      <w:r>
        <w:rPr>
          <w:rFonts w:hint="eastAsia"/>
        </w:rPr>
        <w:t>ресурсозабезпечення</w:t>
      </w:r>
      <w:r>
        <w:t></w:t>
      </w:r>
      <w:r>
        <w:rPr>
          <w:rFonts w:hint="eastAsia"/>
        </w:rPr>
        <w:t>в</w:t>
      </w:r>
      <w:r>
        <w:t></w:t>
      </w:r>
      <w:r>
        <w:rPr>
          <w:rFonts w:hint="eastAsia"/>
        </w:rPr>
        <w:t>системі</w:t>
      </w:r>
      <w:r>
        <w:t></w:t>
      </w:r>
      <w:r>
        <w:rPr>
          <w:rFonts w:hint="eastAsia"/>
        </w:rPr>
        <w:t>управління</w:t>
      </w:r>
      <w:r>
        <w:t></w:t>
      </w:r>
      <w:r>
        <w:rPr>
          <w:rFonts w:hint="eastAsia"/>
        </w:rPr>
        <w:t>життєвого</w:t>
      </w:r>
      <w:r>
        <w:t></w:t>
      </w:r>
      <w:r>
        <w:rPr>
          <w:rFonts w:hint="eastAsia"/>
        </w:rPr>
        <w:t>циклу</w:t>
      </w:r>
      <w:r>
        <w:t></w:t>
      </w:r>
      <w:r>
        <w:rPr>
          <w:rFonts w:hint="eastAsia"/>
        </w:rPr>
        <w:t>промислових</w:t>
      </w:r>
      <w:r>
        <w:t></w:t>
      </w:r>
      <w:r>
        <w:rPr>
          <w:rFonts w:hint="eastAsia"/>
        </w:rPr>
        <w:t>підприємств</w:t>
      </w:r>
      <w:r>
        <w:t></w:t>
      </w:r>
      <w:r>
        <w:t></w:t>
      </w:r>
      <w:r>
        <w:rPr>
          <w:rFonts w:hint="eastAsia"/>
        </w:rPr>
        <w:t>що</w:t>
      </w:r>
      <w:r>
        <w:t></w:t>
      </w:r>
      <w:r>
        <w:rPr>
          <w:rFonts w:hint="eastAsia"/>
        </w:rPr>
        <w:t>в</w:t>
      </w:r>
      <w:r>
        <w:t></w:t>
      </w:r>
      <w:r>
        <w:rPr>
          <w:rFonts w:hint="eastAsia"/>
        </w:rPr>
        <w:t>свою</w:t>
      </w:r>
      <w:r>
        <w:t></w:t>
      </w:r>
      <w:r>
        <w:rPr>
          <w:rFonts w:hint="eastAsia"/>
        </w:rPr>
        <w:t>чергу</w:t>
      </w:r>
      <w:r>
        <w:t></w:t>
      </w:r>
      <w:r>
        <w:rPr>
          <w:rFonts w:hint="eastAsia"/>
        </w:rPr>
        <w:t>дає</w:t>
      </w:r>
      <w:r>
        <w:t></w:t>
      </w:r>
      <w:r>
        <w:rPr>
          <w:rFonts w:hint="eastAsia"/>
        </w:rPr>
        <w:t>можливість</w:t>
      </w:r>
      <w:r>
        <w:t></w:t>
      </w:r>
      <w:r>
        <w:rPr>
          <w:rFonts w:hint="eastAsia"/>
        </w:rPr>
        <w:t>для</w:t>
      </w:r>
      <w:r>
        <w:t></w:t>
      </w:r>
      <w:r>
        <w:rPr>
          <w:rFonts w:hint="eastAsia"/>
        </w:rPr>
        <w:t>розв’язання</w:t>
      </w:r>
      <w:r>
        <w:t></w:t>
      </w:r>
      <w:r>
        <w:rPr>
          <w:rFonts w:hint="eastAsia"/>
        </w:rPr>
        <w:t>проблем</w:t>
      </w:r>
      <w:r>
        <w:t></w:t>
      </w:r>
      <w:r>
        <w:rPr>
          <w:rFonts w:hint="eastAsia"/>
        </w:rPr>
        <w:t>обмеженості</w:t>
      </w:r>
      <w:r>
        <w:t></w:t>
      </w:r>
      <w:r>
        <w:rPr>
          <w:rFonts w:hint="eastAsia"/>
        </w:rPr>
        <w:t>економічних</w:t>
      </w:r>
      <w:r>
        <w:t></w:t>
      </w:r>
      <w:r>
        <w:rPr>
          <w:rFonts w:hint="eastAsia"/>
        </w:rPr>
        <w:t>ресурсів</w:t>
      </w:r>
      <w:r>
        <w:t></w:t>
      </w:r>
      <w:r>
        <w:rPr>
          <w:rFonts w:hint="eastAsia"/>
        </w:rPr>
        <w:t>на</w:t>
      </w:r>
      <w:r>
        <w:t></w:t>
      </w:r>
      <w:r>
        <w:rPr>
          <w:rFonts w:hint="eastAsia"/>
        </w:rPr>
        <w:t>тлі</w:t>
      </w:r>
      <w:r>
        <w:t></w:t>
      </w:r>
      <w:r>
        <w:rPr>
          <w:rFonts w:hint="eastAsia"/>
        </w:rPr>
        <w:t>відсутності</w:t>
      </w:r>
      <w:r>
        <w:t></w:t>
      </w:r>
      <w:r>
        <w:rPr>
          <w:rFonts w:hint="eastAsia"/>
        </w:rPr>
        <w:t>єдиної</w:t>
      </w:r>
      <w:r>
        <w:t></w:t>
      </w:r>
      <w:r>
        <w:rPr>
          <w:rFonts w:hint="eastAsia"/>
        </w:rPr>
        <w:t>системи</w:t>
      </w:r>
      <w:r>
        <w:t></w:t>
      </w:r>
      <w:r>
        <w:rPr>
          <w:rFonts w:hint="eastAsia"/>
        </w:rPr>
        <w:t>управління</w:t>
      </w:r>
      <w:r>
        <w:t></w:t>
      </w:r>
      <w:r>
        <w:rPr>
          <w:rFonts w:hint="eastAsia"/>
        </w:rPr>
        <w:t>життєвого</w:t>
      </w:r>
      <w:r>
        <w:t></w:t>
      </w:r>
      <w:r>
        <w:rPr>
          <w:rFonts w:hint="eastAsia"/>
        </w:rPr>
        <w:t>циклу</w:t>
      </w:r>
      <w:r>
        <w:t></w:t>
      </w:r>
      <w:r>
        <w:t></w:t>
      </w:r>
      <w:r>
        <w:rPr>
          <w:rFonts w:hint="eastAsia"/>
        </w:rPr>
        <w:t>У</w:t>
      </w:r>
      <w:r>
        <w:t></w:t>
      </w:r>
      <w:r>
        <w:rPr>
          <w:rFonts w:hint="eastAsia"/>
        </w:rPr>
        <w:t>процесі</w:t>
      </w:r>
      <w:r>
        <w:t></w:t>
      </w:r>
      <w:r>
        <w:rPr>
          <w:rFonts w:hint="eastAsia"/>
        </w:rPr>
        <w:t>дисертаційного</w:t>
      </w:r>
      <w:r>
        <w:t></w:t>
      </w:r>
      <w:r>
        <w:rPr>
          <w:rFonts w:hint="eastAsia"/>
        </w:rPr>
        <w:t>дослідження</w:t>
      </w:r>
      <w:r>
        <w:t></w:t>
      </w:r>
      <w:r>
        <w:rPr>
          <w:rFonts w:hint="eastAsia"/>
        </w:rPr>
        <w:t>вдалося</w:t>
      </w:r>
      <w:r>
        <w:t></w:t>
      </w:r>
      <w:r>
        <w:rPr>
          <w:rFonts w:hint="eastAsia"/>
        </w:rPr>
        <w:t>досягти</w:t>
      </w:r>
      <w:r>
        <w:t></w:t>
      </w:r>
      <w:r>
        <w:rPr>
          <w:rFonts w:hint="eastAsia"/>
        </w:rPr>
        <w:t>поставленої</w:t>
      </w:r>
      <w:r>
        <w:t></w:t>
      </w:r>
      <w:r>
        <w:rPr>
          <w:rFonts w:hint="eastAsia"/>
        </w:rPr>
        <w:t>мети</w:t>
      </w:r>
      <w:r>
        <w:t></w:t>
      </w:r>
      <w:r>
        <w:rPr>
          <w:rFonts w:hint="eastAsia"/>
        </w:rPr>
        <w:t>та</w:t>
      </w:r>
      <w:r>
        <w:t></w:t>
      </w:r>
      <w:r>
        <w:rPr>
          <w:rFonts w:hint="eastAsia"/>
        </w:rPr>
        <w:t>вирішити</w:t>
      </w:r>
      <w:r>
        <w:t></w:t>
      </w:r>
      <w:r>
        <w:rPr>
          <w:rFonts w:hint="eastAsia"/>
        </w:rPr>
        <w:t>поставлені</w:t>
      </w:r>
      <w:r>
        <w:t></w:t>
      </w:r>
      <w:r>
        <w:rPr>
          <w:rFonts w:hint="eastAsia"/>
        </w:rPr>
        <w:t>завдання</w:t>
      </w:r>
      <w:r>
        <w:t></w:t>
      </w:r>
      <w:bookmarkEnd w:id="0"/>
    </w:p>
    <w:sectPr w:rsidR="0025525A" w:rsidRPr="0025525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F2B" w:rsidRDefault="00066F2B">
      <w:pPr>
        <w:spacing w:after="0" w:line="240" w:lineRule="auto"/>
      </w:pPr>
      <w:r>
        <w:separator/>
      </w:r>
    </w:p>
  </w:endnote>
  <w:endnote w:type="continuationSeparator" w:id="0">
    <w:p w:rsidR="00066F2B" w:rsidRDefault="0006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F2B" w:rsidRDefault="00066F2B"/>
    <w:p w:rsidR="00066F2B" w:rsidRDefault="00066F2B"/>
    <w:p w:rsidR="00066F2B" w:rsidRDefault="00066F2B"/>
    <w:p w:rsidR="00066F2B" w:rsidRDefault="00066F2B"/>
    <w:p w:rsidR="00066F2B" w:rsidRDefault="00066F2B"/>
    <w:p w:rsidR="00066F2B" w:rsidRDefault="00066F2B"/>
    <w:p w:rsidR="00066F2B" w:rsidRDefault="00066F2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B" w:rsidRDefault="00066F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66F2B" w:rsidRDefault="00066F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66F2B" w:rsidRDefault="00066F2B"/>
    <w:p w:rsidR="00066F2B" w:rsidRDefault="00066F2B"/>
    <w:p w:rsidR="00066F2B" w:rsidRDefault="00066F2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B" w:rsidRDefault="00066F2B"/>
                          <w:p w:rsidR="00066F2B" w:rsidRDefault="00066F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66F2B" w:rsidRDefault="00066F2B"/>
                    <w:p w:rsidR="00066F2B" w:rsidRDefault="00066F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66F2B" w:rsidRDefault="00066F2B"/>
    <w:p w:rsidR="00066F2B" w:rsidRDefault="00066F2B">
      <w:pPr>
        <w:rPr>
          <w:sz w:val="2"/>
          <w:szCs w:val="2"/>
        </w:rPr>
      </w:pPr>
    </w:p>
    <w:p w:rsidR="00066F2B" w:rsidRDefault="00066F2B"/>
    <w:p w:rsidR="00066F2B" w:rsidRDefault="00066F2B">
      <w:pPr>
        <w:spacing w:after="0" w:line="240" w:lineRule="auto"/>
      </w:pPr>
    </w:p>
  </w:footnote>
  <w:footnote w:type="continuationSeparator" w:id="0">
    <w:p w:rsidR="00066F2B" w:rsidRDefault="00066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2B"/>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C886A-E2A8-40FD-9730-6EFCF4E8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16476</TotalTime>
  <Pages>1</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622</cp:revision>
  <cp:lastPrinted>2009-02-06T05:36:00Z</cp:lastPrinted>
  <dcterms:created xsi:type="dcterms:W3CDTF">2023-09-07T12:38:00Z</dcterms:created>
  <dcterms:modified xsi:type="dcterms:W3CDTF">2023-11-18T14:01:00Z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