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26C7" w14:textId="37A83D1C" w:rsidR="00D321A6" w:rsidRDefault="001B3D48" w:rsidP="001B3D48">
      <w:pPr>
        <w:rPr>
          <w:rFonts w:ascii="Times New Roman" w:eastAsia="Arial Unicode MS" w:hAnsi="Times New Roman" w:cs="Times New Roman"/>
          <w:b/>
          <w:bCs/>
          <w:color w:val="000000"/>
          <w:kern w:val="0"/>
          <w:sz w:val="28"/>
          <w:szCs w:val="28"/>
          <w:lang w:eastAsia="ru-RU" w:bidi="uk-UA"/>
        </w:rPr>
      </w:pPr>
      <w:r w:rsidRPr="001B3D48">
        <w:rPr>
          <w:rFonts w:ascii="Times New Roman" w:eastAsia="Arial Unicode MS" w:hAnsi="Times New Roman" w:cs="Times New Roman" w:hint="eastAsia"/>
          <w:b/>
          <w:bCs/>
          <w:color w:val="000000"/>
          <w:kern w:val="0"/>
          <w:sz w:val="28"/>
          <w:szCs w:val="28"/>
          <w:lang w:eastAsia="ru-RU" w:bidi="uk-UA"/>
        </w:rPr>
        <w:t>Охтилев</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Павел</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Алгоритмы</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и</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онтологические</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модели</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информационно</w:t>
      </w:r>
      <w:r w:rsidRPr="001B3D48">
        <w:rPr>
          <w:rFonts w:ascii="Times New Roman" w:eastAsia="Arial Unicode MS" w:hAnsi="Times New Roman" w:cs="Times New Roman"/>
          <w:b/>
          <w:bCs/>
          <w:color w:val="000000"/>
          <w:kern w:val="0"/>
          <w:sz w:val="28"/>
          <w:szCs w:val="28"/>
          <w:lang w:eastAsia="ru-RU" w:bidi="uk-UA"/>
        </w:rPr>
        <w:t>-</w:t>
      </w:r>
      <w:r w:rsidRPr="001B3D48">
        <w:rPr>
          <w:rFonts w:ascii="Times New Roman" w:eastAsia="Arial Unicode MS" w:hAnsi="Times New Roman" w:cs="Times New Roman" w:hint="eastAsia"/>
          <w:b/>
          <w:bCs/>
          <w:color w:val="000000"/>
          <w:kern w:val="0"/>
          <w:sz w:val="28"/>
          <w:szCs w:val="28"/>
          <w:lang w:eastAsia="ru-RU" w:bidi="uk-UA"/>
        </w:rPr>
        <w:t>аналитической</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поддержки</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процессов</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создания</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и</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применения</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космических</w:t>
      </w:r>
      <w:r w:rsidRPr="001B3D48">
        <w:rPr>
          <w:rFonts w:ascii="Times New Roman" w:eastAsia="Arial Unicode MS" w:hAnsi="Times New Roman" w:cs="Times New Roman"/>
          <w:b/>
          <w:bCs/>
          <w:color w:val="000000"/>
          <w:kern w:val="0"/>
          <w:sz w:val="28"/>
          <w:szCs w:val="28"/>
          <w:lang w:eastAsia="ru-RU" w:bidi="uk-UA"/>
        </w:rPr>
        <w:t xml:space="preserve"> </w:t>
      </w:r>
      <w:r w:rsidRPr="001B3D48">
        <w:rPr>
          <w:rFonts w:ascii="Times New Roman" w:eastAsia="Arial Unicode MS" w:hAnsi="Times New Roman" w:cs="Times New Roman" w:hint="eastAsia"/>
          <w:b/>
          <w:bCs/>
          <w:color w:val="000000"/>
          <w:kern w:val="0"/>
          <w:sz w:val="28"/>
          <w:szCs w:val="28"/>
          <w:lang w:eastAsia="ru-RU" w:bidi="uk-UA"/>
        </w:rPr>
        <w:t>средств</w:t>
      </w:r>
    </w:p>
    <w:p w14:paraId="215457F6" w14:textId="77777777" w:rsidR="001B3D48" w:rsidRDefault="001B3D48" w:rsidP="001B3D48">
      <w:r>
        <w:rPr>
          <w:rFonts w:hint="eastAsia"/>
        </w:rPr>
        <w:t>ОГЛАВЛЕНИЕ</w:t>
      </w:r>
      <w:r>
        <w:t xml:space="preserve"> </w:t>
      </w:r>
      <w:r>
        <w:rPr>
          <w:rFonts w:hint="eastAsia"/>
        </w:rPr>
        <w:t>ДИССЕРТАЦИИ</w:t>
      </w:r>
    </w:p>
    <w:p w14:paraId="3BBF34FC" w14:textId="77777777" w:rsidR="001B3D48" w:rsidRDefault="001B3D48" w:rsidP="001B3D48">
      <w:r>
        <w:rPr>
          <w:rFonts w:hint="eastAsia"/>
        </w:rPr>
        <w:t>кандидат</w:t>
      </w:r>
      <w:r>
        <w:t xml:space="preserve"> </w:t>
      </w:r>
      <w:r>
        <w:rPr>
          <w:rFonts w:hint="eastAsia"/>
        </w:rPr>
        <w:t>наук</w:t>
      </w:r>
      <w:r>
        <w:t xml:space="preserve"> </w:t>
      </w:r>
      <w:r>
        <w:rPr>
          <w:rFonts w:hint="eastAsia"/>
        </w:rPr>
        <w:t>Охтилев</w:t>
      </w:r>
      <w:r>
        <w:t xml:space="preserve"> </w:t>
      </w:r>
      <w:r>
        <w:rPr>
          <w:rFonts w:hint="eastAsia"/>
        </w:rPr>
        <w:t>Павел</w:t>
      </w:r>
      <w:r>
        <w:t xml:space="preserve"> </w:t>
      </w:r>
      <w:r>
        <w:rPr>
          <w:rFonts w:hint="eastAsia"/>
        </w:rPr>
        <w:t>Алексеевич</w:t>
      </w:r>
    </w:p>
    <w:p w14:paraId="31607F5D" w14:textId="77777777" w:rsidR="001B3D48" w:rsidRDefault="001B3D48" w:rsidP="001B3D48">
      <w:r>
        <w:rPr>
          <w:rFonts w:hint="eastAsia"/>
        </w:rPr>
        <w:t>Введение</w:t>
      </w:r>
    </w:p>
    <w:p w14:paraId="5E02E821" w14:textId="77777777" w:rsidR="001B3D48" w:rsidRDefault="001B3D48" w:rsidP="001B3D48"/>
    <w:p w14:paraId="30900F8F" w14:textId="77777777" w:rsidR="001B3D48" w:rsidRDefault="001B3D48" w:rsidP="001B3D48">
      <w:r>
        <w:t xml:space="preserve">1. </w:t>
      </w:r>
      <w:r>
        <w:rPr>
          <w:rFonts w:hint="eastAsia"/>
        </w:rPr>
        <w:t>Системный</w:t>
      </w:r>
      <w:r>
        <w:t xml:space="preserve"> </w:t>
      </w:r>
      <w:r>
        <w:rPr>
          <w:rFonts w:hint="eastAsia"/>
        </w:rPr>
        <w:t>анализ</w:t>
      </w:r>
      <w:r>
        <w:t xml:space="preserve"> </w:t>
      </w:r>
      <w:r>
        <w:rPr>
          <w:rFonts w:hint="eastAsia"/>
        </w:rPr>
        <w:t>состояния</w:t>
      </w:r>
      <w:r>
        <w:t xml:space="preserve"> </w:t>
      </w:r>
      <w:r>
        <w:rPr>
          <w:rFonts w:hint="eastAsia"/>
        </w:rPr>
        <w:t>исследований</w:t>
      </w:r>
      <w:r>
        <w:t xml:space="preserve"> </w:t>
      </w:r>
      <w:r>
        <w:rPr>
          <w:rFonts w:hint="eastAsia"/>
        </w:rPr>
        <w:t>задачи</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r>
        <w:t xml:space="preserve"> </w:t>
      </w:r>
      <w:r>
        <w:rPr>
          <w:rFonts w:hint="eastAsia"/>
        </w:rPr>
        <w:t>как</w:t>
      </w:r>
      <w:r>
        <w:t xml:space="preserve"> </w:t>
      </w:r>
      <w:r>
        <w:rPr>
          <w:rFonts w:hint="eastAsia"/>
        </w:rPr>
        <w:t>сложных</w:t>
      </w:r>
      <w:r>
        <w:t xml:space="preserve"> </w:t>
      </w:r>
      <w:r>
        <w:rPr>
          <w:rFonts w:hint="eastAsia"/>
        </w:rPr>
        <w:t>объектов</w:t>
      </w:r>
    </w:p>
    <w:p w14:paraId="21B1A510" w14:textId="77777777" w:rsidR="001B3D48" w:rsidRDefault="001B3D48" w:rsidP="001B3D48"/>
    <w:p w14:paraId="37160E8F" w14:textId="77777777" w:rsidR="001B3D48" w:rsidRDefault="001B3D48" w:rsidP="001B3D48">
      <w:r>
        <w:t xml:space="preserve">1.1. </w:t>
      </w:r>
      <w:r>
        <w:rPr>
          <w:rFonts w:hint="eastAsia"/>
        </w:rPr>
        <w:t>Характеристика</w:t>
      </w:r>
      <w:r>
        <w:t xml:space="preserve"> </w:t>
      </w:r>
      <w:r>
        <w:rPr>
          <w:rFonts w:hint="eastAsia"/>
        </w:rPr>
        <w:t>задачи</w:t>
      </w:r>
      <w:r>
        <w:t xml:space="preserve"> </w:t>
      </w:r>
      <w:r>
        <w:rPr>
          <w:rFonts w:hint="eastAsia"/>
        </w:rPr>
        <w:t>автоматизации</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комплексов</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изделий</w:t>
      </w:r>
    </w:p>
    <w:p w14:paraId="6439632E" w14:textId="77777777" w:rsidR="001B3D48" w:rsidRDefault="001B3D48" w:rsidP="001B3D48"/>
    <w:p w14:paraId="089ED6BF" w14:textId="77777777" w:rsidR="001B3D48" w:rsidRDefault="001B3D48" w:rsidP="001B3D48">
      <w:r>
        <w:t xml:space="preserve">1.2. </w:t>
      </w:r>
      <w:r>
        <w:rPr>
          <w:rFonts w:hint="eastAsia"/>
        </w:rPr>
        <w:t>Технологии</w:t>
      </w:r>
      <w:r>
        <w:t xml:space="preserve"> </w:t>
      </w:r>
      <w:r>
        <w:rPr>
          <w:rFonts w:hint="eastAsia"/>
        </w:rPr>
        <w:t>информационной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сложных</w:t>
      </w:r>
      <w:r>
        <w:t xml:space="preserve"> </w:t>
      </w:r>
      <w:r>
        <w:rPr>
          <w:rFonts w:hint="eastAsia"/>
        </w:rPr>
        <w:t>организационно</w:t>
      </w:r>
      <w:r>
        <w:t>-</w:t>
      </w:r>
      <w:r>
        <w:rPr>
          <w:rFonts w:hint="eastAsia"/>
        </w:rPr>
        <w:t>технических</w:t>
      </w:r>
      <w:r>
        <w:t xml:space="preserve"> </w:t>
      </w:r>
      <w:r>
        <w:rPr>
          <w:rFonts w:hint="eastAsia"/>
        </w:rPr>
        <w:t>объектов</w:t>
      </w:r>
    </w:p>
    <w:p w14:paraId="50A11A9A" w14:textId="77777777" w:rsidR="001B3D48" w:rsidRDefault="001B3D48" w:rsidP="001B3D48"/>
    <w:p w14:paraId="4F866F25" w14:textId="77777777" w:rsidR="001B3D48" w:rsidRDefault="001B3D48" w:rsidP="001B3D48">
      <w:r>
        <w:t xml:space="preserve">1.3. </w:t>
      </w:r>
      <w:r>
        <w:rPr>
          <w:rFonts w:hint="eastAsia"/>
        </w:rPr>
        <w:t>Перспективные</w:t>
      </w:r>
      <w:r>
        <w:t xml:space="preserve"> </w:t>
      </w:r>
      <w:r>
        <w:rPr>
          <w:rFonts w:hint="eastAsia"/>
        </w:rPr>
        <w:t>технологии</w:t>
      </w:r>
      <w:r>
        <w:t xml:space="preserve"> </w:t>
      </w:r>
      <w:r>
        <w:rPr>
          <w:rFonts w:hint="eastAsia"/>
        </w:rPr>
        <w:t>программной</w:t>
      </w:r>
      <w:r>
        <w:t xml:space="preserve"> </w:t>
      </w:r>
      <w:r>
        <w:rPr>
          <w:rFonts w:hint="eastAsia"/>
        </w:rPr>
        <w:t>инженерии</w:t>
      </w:r>
      <w:r>
        <w:t xml:space="preserve"> </w:t>
      </w:r>
      <w:r>
        <w:rPr>
          <w:rFonts w:hint="eastAsia"/>
        </w:rPr>
        <w:t>информационных</w:t>
      </w:r>
      <w:r>
        <w:t xml:space="preserve"> </w:t>
      </w:r>
      <w:r>
        <w:rPr>
          <w:rFonts w:hint="eastAsia"/>
        </w:rPr>
        <w:t>систем</w:t>
      </w:r>
    </w:p>
    <w:p w14:paraId="7362B92D" w14:textId="77777777" w:rsidR="001B3D48" w:rsidRDefault="001B3D48" w:rsidP="001B3D48"/>
    <w:p w14:paraId="2D66F247" w14:textId="77777777" w:rsidR="001B3D48" w:rsidRDefault="001B3D48" w:rsidP="001B3D48">
      <w:r>
        <w:t xml:space="preserve">1.4. </w:t>
      </w:r>
      <w:r>
        <w:rPr>
          <w:rFonts w:hint="eastAsia"/>
        </w:rPr>
        <w:t>Постановка</w:t>
      </w:r>
      <w:r>
        <w:t xml:space="preserve"> </w:t>
      </w:r>
      <w:r>
        <w:rPr>
          <w:rFonts w:hint="eastAsia"/>
        </w:rPr>
        <w:t>задачи</w:t>
      </w:r>
      <w:r>
        <w:t xml:space="preserve"> </w:t>
      </w:r>
      <w:r>
        <w:rPr>
          <w:rFonts w:hint="eastAsia"/>
        </w:rPr>
        <w:t>автоматизации</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r>
        <w:t xml:space="preserve"> </w:t>
      </w:r>
      <w:r>
        <w:rPr>
          <w:rFonts w:hint="eastAsia"/>
        </w:rPr>
        <w:t>как</w:t>
      </w:r>
      <w:r>
        <w:t xml:space="preserve"> </w:t>
      </w:r>
      <w:r>
        <w:rPr>
          <w:rFonts w:hint="eastAsia"/>
        </w:rPr>
        <w:t>сложных</w:t>
      </w:r>
      <w:r>
        <w:t xml:space="preserve"> </w:t>
      </w:r>
      <w:r>
        <w:rPr>
          <w:rFonts w:hint="eastAsia"/>
        </w:rPr>
        <w:t>объектов</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пути</w:t>
      </w:r>
      <w:r>
        <w:t xml:space="preserve"> </w:t>
      </w:r>
      <w:r>
        <w:rPr>
          <w:rFonts w:hint="eastAsia"/>
        </w:rPr>
        <w:t>её</w:t>
      </w:r>
      <w:r>
        <w:t xml:space="preserve"> </w:t>
      </w:r>
      <w:r>
        <w:rPr>
          <w:rFonts w:hint="eastAsia"/>
        </w:rPr>
        <w:t>решения</w:t>
      </w:r>
    </w:p>
    <w:p w14:paraId="61695C3E" w14:textId="77777777" w:rsidR="001B3D48" w:rsidRDefault="001B3D48" w:rsidP="001B3D48"/>
    <w:p w14:paraId="2204972F" w14:textId="77777777" w:rsidR="001B3D48" w:rsidRDefault="001B3D48" w:rsidP="001B3D48">
      <w:r>
        <w:t xml:space="preserve">1.5. </w:t>
      </w:r>
      <w:r>
        <w:rPr>
          <w:rFonts w:hint="eastAsia"/>
        </w:rPr>
        <w:t>Выводы</w:t>
      </w:r>
      <w:r>
        <w:t xml:space="preserve"> </w:t>
      </w:r>
      <w:r>
        <w:rPr>
          <w:rFonts w:hint="eastAsia"/>
        </w:rPr>
        <w:t>по</w:t>
      </w:r>
      <w:r>
        <w:t xml:space="preserve"> </w:t>
      </w:r>
      <w:r>
        <w:rPr>
          <w:rFonts w:hint="eastAsia"/>
        </w:rPr>
        <w:t>разделу</w:t>
      </w:r>
    </w:p>
    <w:p w14:paraId="2528A5B1" w14:textId="77777777" w:rsidR="001B3D48" w:rsidRDefault="001B3D48" w:rsidP="001B3D48"/>
    <w:p w14:paraId="236932F2" w14:textId="77777777" w:rsidR="001B3D48" w:rsidRDefault="001B3D48" w:rsidP="001B3D48">
      <w:r>
        <w:t xml:space="preserve">2. </w:t>
      </w:r>
      <w:r>
        <w:rPr>
          <w:rFonts w:hint="eastAsia"/>
        </w:rPr>
        <w:t>Синтез</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автоматизированной</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p>
    <w:p w14:paraId="15D437DF" w14:textId="77777777" w:rsidR="001B3D48" w:rsidRDefault="001B3D48" w:rsidP="001B3D48"/>
    <w:p w14:paraId="09702435" w14:textId="77777777" w:rsidR="001B3D48" w:rsidRDefault="001B3D48" w:rsidP="001B3D48">
      <w:r>
        <w:t xml:space="preserve">2.1. </w:t>
      </w:r>
      <w:r>
        <w:rPr>
          <w:rFonts w:hint="eastAsia"/>
        </w:rPr>
        <w:t>Онтолого</w:t>
      </w:r>
      <w:r>
        <w:t>-</w:t>
      </w:r>
      <w:r>
        <w:rPr>
          <w:rFonts w:hint="eastAsia"/>
        </w:rPr>
        <w:t>управляемое</w:t>
      </w:r>
      <w:r>
        <w:t xml:space="preserve"> </w:t>
      </w:r>
      <w:r>
        <w:rPr>
          <w:rFonts w:hint="eastAsia"/>
        </w:rPr>
        <w:t>моделирование</w:t>
      </w:r>
      <w:r>
        <w:t xml:space="preserve"> </w:t>
      </w:r>
      <w:r>
        <w:rPr>
          <w:rFonts w:hint="eastAsia"/>
        </w:rPr>
        <w:t>предметной</w:t>
      </w:r>
      <w:r>
        <w:t xml:space="preserve"> </w:t>
      </w:r>
      <w:r>
        <w:rPr>
          <w:rFonts w:hint="eastAsia"/>
        </w:rPr>
        <w:t>области</w:t>
      </w:r>
    </w:p>
    <w:p w14:paraId="2E29AF97" w14:textId="77777777" w:rsidR="001B3D48" w:rsidRDefault="001B3D48" w:rsidP="001B3D48"/>
    <w:p w14:paraId="1041FF63" w14:textId="77777777" w:rsidR="001B3D48" w:rsidRDefault="001B3D48" w:rsidP="001B3D48">
      <w:r>
        <w:t xml:space="preserve">2.2. </w:t>
      </w:r>
      <w:r>
        <w:rPr>
          <w:rFonts w:hint="eastAsia"/>
        </w:rPr>
        <w:t>Онтологическая</w:t>
      </w:r>
      <w:r>
        <w:t xml:space="preserve"> </w:t>
      </w:r>
      <w:r>
        <w:rPr>
          <w:rFonts w:hint="eastAsia"/>
        </w:rPr>
        <w:t>модель</w:t>
      </w:r>
      <w:r>
        <w:t xml:space="preserve"> </w:t>
      </w:r>
      <w:r>
        <w:rPr>
          <w:rFonts w:hint="eastAsia"/>
        </w:rPr>
        <w:t>представления</w:t>
      </w:r>
      <w:r>
        <w:t xml:space="preserve"> </w:t>
      </w:r>
      <w:r>
        <w:rPr>
          <w:rFonts w:hint="eastAsia"/>
        </w:rPr>
        <w:t>знаний</w:t>
      </w:r>
      <w:r>
        <w:t xml:space="preserve"> </w:t>
      </w:r>
      <w:r>
        <w:rPr>
          <w:rFonts w:hint="eastAsia"/>
        </w:rPr>
        <w:t>о</w:t>
      </w:r>
      <w:r>
        <w:t xml:space="preserve"> </w:t>
      </w:r>
      <w:r>
        <w:rPr>
          <w:rFonts w:hint="eastAsia"/>
        </w:rPr>
        <w:t>бизнес</w:t>
      </w:r>
      <w:r>
        <w:t>-</w:t>
      </w:r>
      <w:r>
        <w:rPr>
          <w:rFonts w:hint="eastAsia"/>
        </w:rPr>
        <w:t>процессах</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r>
        <w:t xml:space="preserve"> </w:t>
      </w:r>
      <w:r>
        <w:rPr>
          <w:rFonts w:hint="eastAsia"/>
        </w:rPr>
        <w:t>как</w:t>
      </w:r>
      <w:r>
        <w:t xml:space="preserve"> </w:t>
      </w:r>
      <w:r>
        <w:rPr>
          <w:rFonts w:hint="eastAsia"/>
        </w:rPr>
        <w:t>сложных</w:t>
      </w:r>
      <w:r>
        <w:t xml:space="preserve"> </w:t>
      </w:r>
      <w:r>
        <w:rPr>
          <w:rFonts w:hint="eastAsia"/>
        </w:rPr>
        <w:t>объектов</w:t>
      </w:r>
    </w:p>
    <w:p w14:paraId="4EEF3009" w14:textId="77777777" w:rsidR="001B3D48" w:rsidRDefault="001B3D48" w:rsidP="001B3D48"/>
    <w:p w14:paraId="4912B684" w14:textId="77777777" w:rsidR="001B3D48" w:rsidRDefault="001B3D48" w:rsidP="001B3D48">
      <w:r>
        <w:t xml:space="preserve">2.3. </w:t>
      </w:r>
      <w:r>
        <w:rPr>
          <w:rFonts w:hint="eastAsia"/>
        </w:rPr>
        <w:t>Онтологическая</w:t>
      </w:r>
      <w:r>
        <w:t xml:space="preserve"> </w:t>
      </w:r>
      <w:r>
        <w:rPr>
          <w:rFonts w:hint="eastAsia"/>
        </w:rPr>
        <w:t>модель</w:t>
      </w:r>
      <w:r>
        <w:t xml:space="preserve"> </w:t>
      </w:r>
      <w:r>
        <w:rPr>
          <w:rFonts w:hint="eastAsia"/>
        </w:rPr>
        <w:t>представления</w:t>
      </w:r>
      <w:r>
        <w:t xml:space="preserve"> </w:t>
      </w:r>
      <w:r>
        <w:rPr>
          <w:rFonts w:hint="eastAsia"/>
        </w:rPr>
        <w:t>знаний</w:t>
      </w:r>
      <w:r>
        <w:t xml:space="preserve"> </w:t>
      </w:r>
      <w:r>
        <w:rPr>
          <w:rFonts w:hint="eastAsia"/>
        </w:rPr>
        <w:t>о</w:t>
      </w:r>
      <w:r>
        <w:t xml:space="preserve"> </w:t>
      </w:r>
      <w:r>
        <w:rPr>
          <w:rFonts w:hint="eastAsia"/>
        </w:rPr>
        <w:t>согласовании</w:t>
      </w:r>
      <w:r>
        <w:t xml:space="preserve"> </w:t>
      </w:r>
      <w:r>
        <w:rPr>
          <w:rFonts w:hint="eastAsia"/>
        </w:rPr>
        <w:t>вычислительных</w:t>
      </w:r>
      <w:r>
        <w:t xml:space="preserve"> </w:t>
      </w:r>
      <w:r>
        <w:rPr>
          <w:rFonts w:hint="eastAsia"/>
        </w:rPr>
        <w:t>задач</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r>
        <w:t xml:space="preserve"> </w:t>
      </w:r>
      <w:r>
        <w:rPr>
          <w:rFonts w:hint="eastAsia"/>
        </w:rPr>
        <w:t>как</w:t>
      </w:r>
      <w:r>
        <w:t xml:space="preserve"> </w:t>
      </w:r>
      <w:r>
        <w:rPr>
          <w:rFonts w:hint="eastAsia"/>
        </w:rPr>
        <w:t>сложных</w:t>
      </w:r>
      <w:r>
        <w:t xml:space="preserve"> </w:t>
      </w:r>
      <w:r>
        <w:rPr>
          <w:rFonts w:hint="eastAsia"/>
        </w:rPr>
        <w:t>объектов</w:t>
      </w:r>
    </w:p>
    <w:p w14:paraId="6DF0B959" w14:textId="77777777" w:rsidR="001B3D48" w:rsidRDefault="001B3D48" w:rsidP="001B3D48"/>
    <w:p w14:paraId="47036B8A" w14:textId="77777777" w:rsidR="001B3D48" w:rsidRDefault="001B3D48" w:rsidP="001B3D48">
      <w:r>
        <w:t xml:space="preserve">2.4. </w:t>
      </w:r>
      <w:r>
        <w:rPr>
          <w:rFonts w:hint="eastAsia"/>
        </w:rPr>
        <w:t>Алгоритмы</w:t>
      </w:r>
      <w:r>
        <w:t xml:space="preserve"> </w:t>
      </w:r>
      <w:r>
        <w:rPr>
          <w:rFonts w:hint="eastAsia"/>
        </w:rPr>
        <w:t>формирования</w:t>
      </w:r>
      <w:r>
        <w:t xml:space="preserve"> </w:t>
      </w:r>
      <w:r>
        <w:rPr>
          <w:rFonts w:hint="eastAsia"/>
        </w:rPr>
        <w:t>концептуальных</w:t>
      </w:r>
      <w:r>
        <w:t xml:space="preserve"> </w:t>
      </w:r>
      <w:r>
        <w:rPr>
          <w:rFonts w:hint="eastAsia"/>
        </w:rPr>
        <w:t>моделей</w:t>
      </w:r>
      <w:r>
        <w:t xml:space="preserve"> </w:t>
      </w:r>
      <w:r>
        <w:rPr>
          <w:rFonts w:hint="eastAsia"/>
        </w:rPr>
        <w:t>и</w:t>
      </w:r>
      <w:r>
        <w:t xml:space="preserve"> </w:t>
      </w:r>
      <w:r>
        <w:rPr>
          <w:rFonts w:hint="eastAsia"/>
        </w:rPr>
        <w:t>схем</w:t>
      </w:r>
      <w:r>
        <w:t xml:space="preserve"> </w:t>
      </w:r>
      <w:r>
        <w:rPr>
          <w:rFonts w:hint="eastAsia"/>
        </w:rPr>
        <w:t>программ</w:t>
      </w:r>
      <w:r>
        <w:t xml:space="preserve"> </w:t>
      </w:r>
      <w:r>
        <w:rPr>
          <w:rFonts w:hint="eastAsia"/>
        </w:rPr>
        <w:t>решения</w:t>
      </w:r>
      <w:r>
        <w:t xml:space="preserve"> </w:t>
      </w:r>
      <w:r>
        <w:rPr>
          <w:rFonts w:hint="eastAsia"/>
        </w:rPr>
        <w:t>аналитических</w:t>
      </w:r>
      <w:r>
        <w:t xml:space="preserve"> </w:t>
      </w:r>
      <w:r>
        <w:rPr>
          <w:rFonts w:hint="eastAsia"/>
        </w:rPr>
        <w:t>вычислительных</w:t>
      </w:r>
      <w:r>
        <w:t xml:space="preserve"> </w:t>
      </w:r>
      <w:r>
        <w:rPr>
          <w:rFonts w:hint="eastAsia"/>
        </w:rPr>
        <w:t>задач</w:t>
      </w:r>
      <w:r>
        <w:t xml:space="preserve"> </w:t>
      </w:r>
      <w:r>
        <w:rPr>
          <w:rFonts w:hint="eastAsia"/>
        </w:rPr>
        <w:t>и</w:t>
      </w:r>
      <w:r>
        <w:t xml:space="preserve"> </w:t>
      </w:r>
      <w:r>
        <w:rPr>
          <w:rFonts w:hint="eastAsia"/>
        </w:rPr>
        <w:t>организация</w:t>
      </w:r>
      <w:r>
        <w:t xml:space="preserve"> </w:t>
      </w:r>
      <w:r>
        <w:rPr>
          <w:rFonts w:hint="eastAsia"/>
        </w:rPr>
        <w:t>вычислений</w:t>
      </w:r>
      <w:r>
        <w:t xml:space="preserve"> </w:t>
      </w:r>
      <w:r>
        <w:rPr>
          <w:rFonts w:hint="eastAsia"/>
        </w:rPr>
        <w:t>по</w:t>
      </w:r>
      <w:r>
        <w:t xml:space="preserve"> </w:t>
      </w:r>
      <w:r>
        <w:rPr>
          <w:rFonts w:hint="eastAsia"/>
        </w:rPr>
        <w:t>ним</w:t>
      </w:r>
    </w:p>
    <w:p w14:paraId="69416FA9" w14:textId="77777777" w:rsidR="001B3D48" w:rsidRDefault="001B3D48" w:rsidP="001B3D48"/>
    <w:p w14:paraId="0E65A121" w14:textId="77777777" w:rsidR="001B3D48" w:rsidRDefault="001B3D48" w:rsidP="001B3D48">
      <w:r>
        <w:t xml:space="preserve">2.5. </w:t>
      </w:r>
      <w:r>
        <w:rPr>
          <w:rFonts w:hint="eastAsia"/>
        </w:rPr>
        <w:t>Выводы</w:t>
      </w:r>
      <w:r>
        <w:t xml:space="preserve"> </w:t>
      </w:r>
      <w:r>
        <w:rPr>
          <w:rFonts w:hint="eastAsia"/>
        </w:rPr>
        <w:t>по</w:t>
      </w:r>
      <w:r>
        <w:t xml:space="preserve"> </w:t>
      </w:r>
      <w:r>
        <w:rPr>
          <w:rFonts w:hint="eastAsia"/>
        </w:rPr>
        <w:t>разделу</w:t>
      </w:r>
    </w:p>
    <w:p w14:paraId="6BE336B1" w14:textId="77777777" w:rsidR="001B3D48" w:rsidRDefault="001B3D48" w:rsidP="001B3D48"/>
    <w:p w14:paraId="06B61DFD" w14:textId="77777777" w:rsidR="001B3D48" w:rsidRDefault="001B3D48" w:rsidP="001B3D48">
      <w:r>
        <w:t xml:space="preserve">3. </w:t>
      </w:r>
      <w:r>
        <w:rPr>
          <w:rFonts w:hint="eastAsia"/>
        </w:rPr>
        <w:t>Квалиметрия</w:t>
      </w:r>
      <w:r>
        <w:t xml:space="preserve"> </w:t>
      </w:r>
      <w:r>
        <w:rPr>
          <w:rFonts w:hint="eastAsia"/>
        </w:rPr>
        <w:t>полимодельного</w:t>
      </w:r>
      <w:r>
        <w:t xml:space="preserve"> </w:t>
      </w:r>
      <w:r>
        <w:rPr>
          <w:rFonts w:hint="eastAsia"/>
        </w:rPr>
        <w:t>комплекса</w:t>
      </w:r>
      <w:r>
        <w:t xml:space="preserve"> </w:t>
      </w:r>
      <w:r>
        <w:rPr>
          <w:rFonts w:hint="eastAsia"/>
        </w:rPr>
        <w:t>автоматизированной</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p>
    <w:p w14:paraId="13A925CA" w14:textId="77777777" w:rsidR="001B3D48" w:rsidRDefault="001B3D48" w:rsidP="001B3D48"/>
    <w:p w14:paraId="5B1B76AC" w14:textId="77777777" w:rsidR="001B3D48" w:rsidRDefault="001B3D48" w:rsidP="001B3D48">
      <w:r>
        <w:t xml:space="preserve">3.1.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оцениванию</w:t>
      </w:r>
      <w:r>
        <w:t xml:space="preserve"> </w:t>
      </w:r>
      <w:r>
        <w:rPr>
          <w:rFonts w:hint="eastAsia"/>
        </w:rPr>
        <w:t>показателей</w:t>
      </w:r>
      <w:r>
        <w:t xml:space="preserve"> </w:t>
      </w:r>
      <w:r>
        <w:rPr>
          <w:rFonts w:hint="eastAsia"/>
        </w:rPr>
        <w:t>качества</w:t>
      </w:r>
      <w:r>
        <w:t xml:space="preserve"> </w:t>
      </w:r>
      <w:r>
        <w:rPr>
          <w:rFonts w:hint="eastAsia"/>
        </w:rPr>
        <w:t>моделей</w:t>
      </w:r>
      <w:r>
        <w:t xml:space="preserve"> </w:t>
      </w:r>
      <w:r>
        <w:rPr>
          <w:rFonts w:hint="eastAsia"/>
        </w:rPr>
        <w:t>автоматизированной</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r>
        <w:t xml:space="preserve"> </w:t>
      </w:r>
      <w:r>
        <w:rPr>
          <w:rFonts w:hint="eastAsia"/>
        </w:rPr>
        <w:t>как</w:t>
      </w:r>
      <w:r>
        <w:t xml:space="preserve"> </w:t>
      </w:r>
      <w:r>
        <w:rPr>
          <w:rFonts w:hint="eastAsia"/>
        </w:rPr>
        <w:t>сложных</w:t>
      </w:r>
      <w:r>
        <w:t xml:space="preserve"> </w:t>
      </w:r>
      <w:r>
        <w:rPr>
          <w:rFonts w:hint="eastAsia"/>
        </w:rPr>
        <w:t>объектов</w:t>
      </w:r>
    </w:p>
    <w:p w14:paraId="47A4787B" w14:textId="77777777" w:rsidR="001B3D48" w:rsidRDefault="001B3D48" w:rsidP="001B3D48"/>
    <w:p w14:paraId="0BAED1EA" w14:textId="77777777" w:rsidR="001B3D48" w:rsidRDefault="001B3D48" w:rsidP="001B3D48">
      <w:r>
        <w:t xml:space="preserve">3.2. </w:t>
      </w:r>
      <w:r>
        <w:rPr>
          <w:rFonts w:hint="eastAsia"/>
        </w:rPr>
        <w:t>Алгоритмы</w:t>
      </w:r>
      <w:r>
        <w:t xml:space="preserve"> </w:t>
      </w:r>
      <w:r>
        <w:rPr>
          <w:rFonts w:hint="eastAsia"/>
        </w:rPr>
        <w:t>проверки</w:t>
      </w:r>
      <w:r>
        <w:t xml:space="preserve"> </w:t>
      </w:r>
      <w:r>
        <w:rPr>
          <w:rFonts w:hint="eastAsia"/>
        </w:rPr>
        <w:t>согласованности</w:t>
      </w:r>
      <w:r>
        <w:t xml:space="preserve"> </w:t>
      </w:r>
      <w:r>
        <w:rPr>
          <w:rFonts w:hint="eastAsia"/>
        </w:rPr>
        <w:t>моделей</w:t>
      </w:r>
      <w:r>
        <w:t xml:space="preserve"> </w:t>
      </w:r>
      <w:r>
        <w:rPr>
          <w:rFonts w:hint="eastAsia"/>
        </w:rPr>
        <w:t>бизнес</w:t>
      </w:r>
      <w:r>
        <w:t>-</w:t>
      </w:r>
      <w:r>
        <w:rPr>
          <w:rFonts w:hint="eastAsia"/>
        </w:rPr>
        <w:t>процессов</w:t>
      </w:r>
      <w:r>
        <w:t xml:space="preserve"> </w:t>
      </w:r>
      <w:r>
        <w:rPr>
          <w:rFonts w:hint="eastAsia"/>
        </w:rPr>
        <w:t>и</w:t>
      </w:r>
      <w:r>
        <w:t xml:space="preserve"> </w:t>
      </w:r>
      <w:r>
        <w:rPr>
          <w:rFonts w:hint="eastAsia"/>
        </w:rPr>
        <w:t>моделей</w:t>
      </w:r>
      <w:r>
        <w:t xml:space="preserve"> </w:t>
      </w:r>
      <w:r>
        <w:rPr>
          <w:rFonts w:hint="eastAsia"/>
        </w:rPr>
        <w:t>согласованных</w:t>
      </w:r>
      <w:r>
        <w:t xml:space="preserve"> </w:t>
      </w:r>
      <w:r>
        <w:rPr>
          <w:rFonts w:hint="eastAsia"/>
        </w:rPr>
        <w:t>вычислительных</w:t>
      </w:r>
      <w:r>
        <w:t xml:space="preserve"> </w:t>
      </w:r>
      <w:r>
        <w:rPr>
          <w:rFonts w:hint="eastAsia"/>
        </w:rPr>
        <w:t>задач</w:t>
      </w:r>
    </w:p>
    <w:p w14:paraId="4CB7BF92" w14:textId="77777777" w:rsidR="001B3D48" w:rsidRDefault="001B3D48" w:rsidP="001B3D48"/>
    <w:p w14:paraId="403D1B68" w14:textId="77777777" w:rsidR="001B3D48" w:rsidRDefault="001B3D48" w:rsidP="001B3D48">
      <w:r>
        <w:t xml:space="preserve">3.3. </w:t>
      </w:r>
      <w:r>
        <w:rPr>
          <w:rFonts w:hint="eastAsia"/>
        </w:rPr>
        <w:t>Верификация</w:t>
      </w:r>
      <w:r>
        <w:t xml:space="preserve"> </w:t>
      </w:r>
      <w:r>
        <w:rPr>
          <w:rFonts w:hint="eastAsia"/>
        </w:rPr>
        <w:t>схем</w:t>
      </w:r>
      <w:r>
        <w:t xml:space="preserve"> </w:t>
      </w:r>
      <w:r>
        <w:rPr>
          <w:rFonts w:hint="eastAsia"/>
        </w:rPr>
        <w:t>программ</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p>
    <w:p w14:paraId="035136AF" w14:textId="77777777" w:rsidR="001B3D48" w:rsidRDefault="001B3D48" w:rsidP="001B3D48"/>
    <w:p w14:paraId="5DAB7924" w14:textId="77777777" w:rsidR="001B3D48" w:rsidRDefault="001B3D48" w:rsidP="001B3D48">
      <w:r>
        <w:t xml:space="preserve">3.4. </w:t>
      </w:r>
      <w:r>
        <w:rPr>
          <w:rFonts w:hint="eastAsia"/>
        </w:rPr>
        <w:t>Реализуемость</w:t>
      </w:r>
      <w:r>
        <w:t xml:space="preserve"> </w:t>
      </w:r>
      <w:r>
        <w:rPr>
          <w:rFonts w:hint="eastAsia"/>
        </w:rPr>
        <w:t>единого</w:t>
      </w:r>
      <w:r>
        <w:t xml:space="preserve"> </w:t>
      </w:r>
      <w:r>
        <w:rPr>
          <w:rFonts w:hint="eastAsia"/>
        </w:rPr>
        <w:t>информационного</w:t>
      </w:r>
      <w:r>
        <w:t xml:space="preserve"> </w:t>
      </w:r>
      <w:r>
        <w:rPr>
          <w:rFonts w:hint="eastAsia"/>
        </w:rPr>
        <w:t>пространства</w:t>
      </w:r>
      <w:r>
        <w:t xml:space="preserve"> </w:t>
      </w:r>
      <w:r>
        <w:rPr>
          <w:rFonts w:hint="eastAsia"/>
        </w:rPr>
        <w:t>в</w:t>
      </w:r>
      <w:r>
        <w:t xml:space="preserve"> </w:t>
      </w:r>
      <w:r>
        <w:rPr>
          <w:rFonts w:hint="eastAsia"/>
        </w:rPr>
        <w:t>рамках</w:t>
      </w:r>
      <w:r>
        <w:t xml:space="preserve"> </w:t>
      </w:r>
      <w:r>
        <w:rPr>
          <w:rFonts w:hint="eastAsia"/>
        </w:rPr>
        <w:t>функционирования</w:t>
      </w:r>
      <w:r>
        <w:t xml:space="preserve"> </w:t>
      </w:r>
      <w:r>
        <w:rPr>
          <w:rFonts w:hint="eastAsia"/>
        </w:rPr>
        <w:t>системы</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p>
    <w:p w14:paraId="1653424F" w14:textId="77777777" w:rsidR="001B3D48" w:rsidRDefault="001B3D48" w:rsidP="001B3D48"/>
    <w:p w14:paraId="13238E38" w14:textId="77777777" w:rsidR="001B3D48" w:rsidRDefault="001B3D48" w:rsidP="001B3D48">
      <w:r>
        <w:t xml:space="preserve">3.5. </w:t>
      </w:r>
      <w:r>
        <w:rPr>
          <w:rFonts w:hint="eastAsia"/>
        </w:rPr>
        <w:t>Методика</w:t>
      </w:r>
      <w:r>
        <w:t xml:space="preserve"> </w:t>
      </w:r>
      <w:r>
        <w:rPr>
          <w:rFonts w:hint="eastAsia"/>
        </w:rPr>
        <w:t>оценивания</w:t>
      </w:r>
      <w:r>
        <w:t xml:space="preserve"> </w:t>
      </w:r>
      <w:r>
        <w:rPr>
          <w:rFonts w:hint="eastAsia"/>
        </w:rPr>
        <w:t>функциональной</w:t>
      </w:r>
      <w:r>
        <w:t xml:space="preserve"> </w:t>
      </w:r>
      <w:r>
        <w:rPr>
          <w:rFonts w:hint="eastAsia"/>
        </w:rPr>
        <w:t>эффективности</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p>
    <w:p w14:paraId="5613B2B0" w14:textId="77777777" w:rsidR="001B3D48" w:rsidRDefault="001B3D48" w:rsidP="001B3D48"/>
    <w:p w14:paraId="4CBAFA8E" w14:textId="77777777" w:rsidR="001B3D48" w:rsidRDefault="001B3D48" w:rsidP="001B3D48">
      <w:r>
        <w:t xml:space="preserve">3.6. </w:t>
      </w:r>
      <w:r>
        <w:rPr>
          <w:rFonts w:hint="eastAsia"/>
        </w:rPr>
        <w:t>Выводы</w:t>
      </w:r>
      <w:r>
        <w:t xml:space="preserve"> </w:t>
      </w:r>
      <w:r>
        <w:rPr>
          <w:rFonts w:hint="eastAsia"/>
        </w:rPr>
        <w:t>по</w:t>
      </w:r>
      <w:r>
        <w:t xml:space="preserve"> </w:t>
      </w:r>
      <w:r>
        <w:rPr>
          <w:rFonts w:hint="eastAsia"/>
        </w:rPr>
        <w:t>разделу</w:t>
      </w:r>
    </w:p>
    <w:p w14:paraId="3C2AF3A6" w14:textId="77777777" w:rsidR="001B3D48" w:rsidRDefault="001B3D48" w:rsidP="001B3D48"/>
    <w:p w14:paraId="56D20DE1" w14:textId="77777777" w:rsidR="001B3D48" w:rsidRDefault="001B3D48" w:rsidP="001B3D48">
      <w:r>
        <w:t xml:space="preserve">4. </w:t>
      </w:r>
      <w:r>
        <w:rPr>
          <w:rFonts w:hint="eastAsia"/>
        </w:rPr>
        <w:t>Практическое</w:t>
      </w:r>
      <w:r>
        <w:t xml:space="preserve"> </w:t>
      </w:r>
      <w:r>
        <w:rPr>
          <w:rFonts w:hint="eastAsia"/>
        </w:rPr>
        <w:t>применение</w:t>
      </w:r>
      <w:r>
        <w:t xml:space="preserve"> </w:t>
      </w:r>
      <w:r>
        <w:rPr>
          <w:rFonts w:hint="eastAsia"/>
        </w:rPr>
        <w:t>результатов</w:t>
      </w:r>
      <w:r>
        <w:t xml:space="preserve"> </w:t>
      </w:r>
      <w:r>
        <w:rPr>
          <w:rFonts w:hint="eastAsia"/>
        </w:rPr>
        <w:t>теоретических</w:t>
      </w:r>
      <w:r>
        <w:t xml:space="preserve"> </w:t>
      </w:r>
      <w:r>
        <w:rPr>
          <w:rFonts w:hint="eastAsia"/>
        </w:rPr>
        <w:t>иссследований</w:t>
      </w:r>
      <w:r>
        <w:t xml:space="preserve"> </w:t>
      </w:r>
      <w:r>
        <w:rPr>
          <w:rFonts w:hint="eastAsia"/>
        </w:rPr>
        <w:t>в</w:t>
      </w:r>
      <w:r>
        <w:t xml:space="preserve"> </w:t>
      </w:r>
      <w:r>
        <w:rPr>
          <w:rFonts w:hint="eastAsia"/>
        </w:rPr>
        <w:t>задаче</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ракеты</w:t>
      </w:r>
      <w:r>
        <w:t>-</w:t>
      </w:r>
      <w:r>
        <w:rPr>
          <w:rFonts w:hint="eastAsia"/>
        </w:rPr>
        <w:t>носителя</w:t>
      </w:r>
      <w:r>
        <w:t xml:space="preserve"> </w:t>
      </w:r>
      <w:r>
        <w:rPr>
          <w:rFonts w:hint="eastAsia"/>
        </w:rPr>
        <w:t>«</w:t>
      </w:r>
      <w:r>
        <w:rPr>
          <w:rFonts w:hint="eastAsia"/>
        </w:rPr>
        <w:t>Союз</w:t>
      </w:r>
      <w:r>
        <w:t>-2</w:t>
      </w:r>
      <w:r>
        <w:rPr>
          <w:rFonts w:hint="eastAsia"/>
        </w:rPr>
        <w:t>»</w:t>
      </w:r>
    </w:p>
    <w:p w14:paraId="536B6421" w14:textId="77777777" w:rsidR="001B3D48" w:rsidRDefault="001B3D48" w:rsidP="001B3D48"/>
    <w:p w14:paraId="59ED1556" w14:textId="77777777" w:rsidR="001B3D48" w:rsidRDefault="001B3D48" w:rsidP="001B3D48">
      <w:r>
        <w:t xml:space="preserve">4.1. </w:t>
      </w:r>
      <w:r>
        <w:rPr>
          <w:rFonts w:hint="eastAsia"/>
        </w:rPr>
        <w:t>Описание</w:t>
      </w:r>
      <w:r>
        <w:t xml:space="preserve"> </w:t>
      </w:r>
      <w:r>
        <w:rPr>
          <w:rFonts w:hint="eastAsia"/>
        </w:rPr>
        <w:t>задачи</w:t>
      </w:r>
      <w:r>
        <w:t xml:space="preserve"> </w:t>
      </w:r>
      <w:r>
        <w:rPr>
          <w:rFonts w:hint="eastAsia"/>
        </w:rPr>
        <w:t>и</w:t>
      </w:r>
      <w:r>
        <w:t xml:space="preserve"> </w:t>
      </w:r>
      <w:r>
        <w:rPr>
          <w:rFonts w:hint="eastAsia"/>
        </w:rPr>
        <w:t>элементов</w:t>
      </w:r>
      <w:r>
        <w:t xml:space="preserve"> </w:t>
      </w:r>
      <w:r>
        <w:rPr>
          <w:rFonts w:hint="eastAsia"/>
        </w:rPr>
        <w:t>системы</w:t>
      </w:r>
      <w:r>
        <w:t xml:space="preserve"> </w:t>
      </w:r>
      <w:r>
        <w:rPr>
          <w:rFonts w:hint="eastAsia"/>
        </w:rPr>
        <w:t>автоматизированного</w:t>
      </w:r>
      <w:r>
        <w:t xml:space="preserve"> </w:t>
      </w:r>
      <w:r>
        <w:rPr>
          <w:rFonts w:hint="eastAsia"/>
        </w:rPr>
        <w:t>формирования</w:t>
      </w:r>
      <w:r>
        <w:t xml:space="preserve"> </w:t>
      </w:r>
      <w:r>
        <w:rPr>
          <w:rFonts w:hint="eastAsia"/>
        </w:rPr>
        <w:t>электронного</w:t>
      </w:r>
      <w:r>
        <w:t xml:space="preserve"> </w:t>
      </w:r>
      <w:r>
        <w:rPr>
          <w:rFonts w:hint="eastAsia"/>
        </w:rPr>
        <w:t>паспорта</w:t>
      </w:r>
      <w:r>
        <w:t xml:space="preserve"> </w:t>
      </w:r>
      <w:r>
        <w:rPr>
          <w:rFonts w:hint="eastAsia"/>
        </w:rPr>
        <w:t>ракеты</w:t>
      </w:r>
      <w:r>
        <w:t>-</w:t>
      </w:r>
      <w:r>
        <w:rPr>
          <w:rFonts w:hint="eastAsia"/>
        </w:rPr>
        <w:t>носителя</w:t>
      </w:r>
      <w:r>
        <w:t xml:space="preserve"> </w:t>
      </w:r>
      <w:r>
        <w:rPr>
          <w:rFonts w:hint="eastAsia"/>
        </w:rPr>
        <w:t>«</w:t>
      </w:r>
      <w:r>
        <w:rPr>
          <w:rFonts w:hint="eastAsia"/>
        </w:rPr>
        <w:t>Союз</w:t>
      </w:r>
      <w:r>
        <w:t>-2</w:t>
      </w:r>
      <w:r>
        <w:rPr>
          <w:rFonts w:hint="eastAsia"/>
        </w:rPr>
        <w:t>»</w:t>
      </w:r>
    </w:p>
    <w:p w14:paraId="77586BCA" w14:textId="77777777" w:rsidR="001B3D48" w:rsidRDefault="001B3D48" w:rsidP="001B3D48"/>
    <w:p w14:paraId="162C25A3" w14:textId="77777777" w:rsidR="001B3D48" w:rsidRDefault="001B3D48" w:rsidP="001B3D48">
      <w:r>
        <w:t xml:space="preserve">4.2. </w:t>
      </w:r>
      <w:r>
        <w:rPr>
          <w:rFonts w:hint="eastAsia"/>
        </w:rPr>
        <w:t>Программный</w:t>
      </w:r>
      <w:r>
        <w:t xml:space="preserve"> </w:t>
      </w:r>
      <w:r>
        <w:rPr>
          <w:rFonts w:hint="eastAsia"/>
        </w:rPr>
        <w:t>комплекс</w:t>
      </w:r>
      <w:r>
        <w:t xml:space="preserve"> </w:t>
      </w:r>
      <w:r>
        <w:rPr>
          <w:rFonts w:hint="eastAsia"/>
        </w:rPr>
        <w:t>и</w:t>
      </w:r>
      <w:r>
        <w:t xml:space="preserve"> </w:t>
      </w:r>
      <w:r>
        <w:rPr>
          <w:rFonts w:hint="eastAsia"/>
        </w:rPr>
        <w:t>порядок</w:t>
      </w:r>
      <w:r>
        <w:t xml:space="preserve"> </w:t>
      </w:r>
      <w:r>
        <w:rPr>
          <w:rFonts w:hint="eastAsia"/>
        </w:rPr>
        <w:t>автоматизированного</w:t>
      </w:r>
      <w:r>
        <w:t xml:space="preserve"> </w:t>
      </w:r>
      <w:r>
        <w:rPr>
          <w:rFonts w:hint="eastAsia"/>
        </w:rPr>
        <w:t>онтолого</w:t>
      </w:r>
      <w:r>
        <w:t>-</w:t>
      </w:r>
      <w:r>
        <w:rPr>
          <w:rFonts w:hint="eastAsia"/>
        </w:rPr>
        <w:t>управляемого</w:t>
      </w:r>
      <w:r>
        <w:t xml:space="preserve"> </w:t>
      </w:r>
      <w:r>
        <w:rPr>
          <w:rFonts w:hint="eastAsia"/>
        </w:rPr>
        <w:t>проектирования</w:t>
      </w:r>
      <w:r>
        <w:t xml:space="preserve"> </w:t>
      </w:r>
      <w:r>
        <w:rPr>
          <w:rFonts w:hint="eastAsia"/>
        </w:rPr>
        <w:t>системы</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космических</w:t>
      </w:r>
      <w:r>
        <w:t xml:space="preserve"> </w:t>
      </w:r>
      <w:r>
        <w:rPr>
          <w:rFonts w:hint="eastAsia"/>
        </w:rPr>
        <w:t>средств</w:t>
      </w:r>
    </w:p>
    <w:p w14:paraId="36AC9E6E" w14:textId="77777777" w:rsidR="001B3D48" w:rsidRDefault="001B3D48" w:rsidP="001B3D48"/>
    <w:p w14:paraId="1746AEFD" w14:textId="77777777" w:rsidR="001B3D48" w:rsidRDefault="001B3D48" w:rsidP="001B3D48">
      <w:r>
        <w:t xml:space="preserve">4.3. </w:t>
      </w:r>
      <w:r>
        <w:rPr>
          <w:rFonts w:hint="eastAsia"/>
        </w:rPr>
        <w:t>Некоторые</w:t>
      </w:r>
      <w:r>
        <w:t xml:space="preserve"> </w:t>
      </w:r>
      <w:r>
        <w:rPr>
          <w:rFonts w:hint="eastAsia"/>
        </w:rPr>
        <w:t>примеры</w:t>
      </w:r>
      <w:r>
        <w:t xml:space="preserve"> </w:t>
      </w:r>
      <w:r>
        <w:rPr>
          <w:rFonts w:hint="eastAsia"/>
        </w:rPr>
        <w:t>реализации</w:t>
      </w:r>
      <w:r>
        <w:t xml:space="preserve"> </w:t>
      </w:r>
      <w:r>
        <w:rPr>
          <w:rFonts w:hint="eastAsia"/>
        </w:rPr>
        <w:t>элементов</w:t>
      </w:r>
      <w:r>
        <w:t xml:space="preserve"> </w:t>
      </w:r>
      <w:r>
        <w:rPr>
          <w:rFonts w:hint="eastAsia"/>
        </w:rPr>
        <w:t>системы</w:t>
      </w:r>
      <w:r>
        <w:t xml:space="preserve"> </w:t>
      </w:r>
      <w:r>
        <w:rPr>
          <w:rFonts w:hint="eastAsia"/>
        </w:rPr>
        <w:t>информационно</w:t>
      </w:r>
      <w:r>
        <w:t xml:space="preserve"> -</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ракеты</w:t>
      </w:r>
      <w:r>
        <w:t>-</w:t>
      </w:r>
      <w:r>
        <w:rPr>
          <w:rFonts w:hint="eastAsia"/>
        </w:rPr>
        <w:t>носителя</w:t>
      </w:r>
      <w:r>
        <w:t xml:space="preserve"> </w:t>
      </w:r>
      <w:r>
        <w:rPr>
          <w:rFonts w:hint="eastAsia"/>
        </w:rPr>
        <w:t>«</w:t>
      </w:r>
      <w:r>
        <w:rPr>
          <w:rFonts w:hint="eastAsia"/>
        </w:rPr>
        <w:t>Союз</w:t>
      </w:r>
      <w:r>
        <w:t>-2</w:t>
      </w:r>
      <w:r>
        <w:rPr>
          <w:rFonts w:hint="eastAsia"/>
        </w:rPr>
        <w:t>»</w:t>
      </w:r>
    </w:p>
    <w:p w14:paraId="0DB3EF43" w14:textId="77777777" w:rsidR="001B3D48" w:rsidRDefault="001B3D48" w:rsidP="001B3D48"/>
    <w:p w14:paraId="4AEE9E87" w14:textId="77777777" w:rsidR="001B3D48" w:rsidRDefault="001B3D48" w:rsidP="001B3D48">
      <w:r>
        <w:t xml:space="preserve">4.4. </w:t>
      </w:r>
      <w:r>
        <w:rPr>
          <w:rFonts w:hint="eastAsia"/>
        </w:rPr>
        <w:t>Экспериментальные</w:t>
      </w:r>
      <w:r>
        <w:t xml:space="preserve"> </w:t>
      </w:r>
      <w:r>
        <w:rPr>
          <w:rFonts w:hint="eastAsia"/>
        </w:rPr>
        <w:t>расчеты</w:t>
      </w:r>
      <w:r>
        <w:t xml:space="preserve"> </w:t>
      </w:r>
      <w:r>
        <w:rPr>
          <w:rFonts w:hint="eastAsia"/>
        </w:rPr>
        <w:t>эффективности</w:t>
      </w:r>
      <w:r>
        <w:t xml:space="preserve"> </w:t>
      </w:r>
      <w:r>
        <w:rPr>
          <w:rFonts w:hint="eastAsia"/>
        </w:rPr>
        <w:t>применения</w:t>
      </w:r>
      <w:r>
        <w:t xml:space="preserve"> </w:t>
      </w:r>
      <w:r>
        <w:rPr>
          <w:rFonts w:hint="eastAsia"/>
        </w:rPr>
        <w:t>системы</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ракеты</w:t>
      </w:r>
      <w:r>
        <w:t>-</w:t>
      </w:r>
      <w:r>
        <w:rPr>
          <w:rFonts w:hint="eastAsia"/>
        </w:rPr>
        <w:t>носителя</w:t>
      </w:r>
      <w:r>
        <w:t xml:space="preserve"> </w:t>
      </w:r>
      <w:r>
        <w:rPr>
          <w:rFonts w:hint="eastAsia"/>
        </w:rPr>
        <w:t>«</w:t>
      </w:r>
      <w:r>
        <w:rPr>
          <w:rFonts w:hint="eastAsia"/>
        </w:rPr>
        <w:t>Союз</w:t>
      </w:r>
      <w:r>
        <w:t>-2</w:t>
      </w:r>
      <w:r>
        <w:rPr>
          <w:rFonts w:hint="eastAsia"/>
        </w:rPr>
        <w:t>»</w:t>
      </w:r>
    </w:p>
    <w:p w14:paraId="3F447BEE" w14:textId="77777777" w:rsidR="001B3D48" w:rsidRDefault="001B3D48" w:rsidP="001B3D48"/>
    <w:p w14:paraId="41533FF7" w14:textId="77777777" w:rsidR="001B3D48" w:rsidRDefault="001B3D48" w:rsidP="001B3D48">
      <w:r>
        <w:t xml:space="preserve">4.5. </w:t>
      </w:r>
      <w:r>
        <w:rPr>
          <w:rFonts w:hint="eastAsia"/>
        </w:rPr>
        <w:t>Выводы</w:t>
      </w:r>
      <w:r>
        <w:t xml:space="preserve"> </w:t>
      </w:r>
      <w:r>
        <w:rPr>
          <w:rFonts w:hint="eastAsia"/>
        </w:rPr>
        <w:t>по</w:t>
      </w:r>
      <w:r>
        <w:t xml:space="preserve"> </w:t>
      </w:r>
      <w:r>
        <w:rPr>
          <w:rFonts w:hint="eastAsia"/>
        </w:rPr>
        <w:t>разделу</w:t>
      </w:r>
    </w:p>
    <w:p w14:paraId="31C9ACCA" w14:textId="77777777" w:rsidR="001B3D48" w:rsidRDefault="001B3D48" w:rsidP="001B3D48"/>
    <w:p w14:paraId="20F694DB" w14:textId="77777777" w:rsidR="001B3D48" w:rsidRDefault="001B3D48" w:rsidP="001B3D48">
      <w:r>
        <w:rPr>
          <w:rFonts w:hint="eastAsia"/>
        </w:rPr>
        <w:t>Заключение</w:t>
      </w:r>
    </w:p>
    <w:p w14:paraId="2EB9565F" w14:textId="77777777" w:rsidR="001B3D48" w:rsidRDefault="001B3D48" w:rsidP="001B3D48"/>
    <w:p w14:paraId="173358ED" w14:textId="77777777" w:rsidR="001B3D48" w:rsidRDefault="001B3D48" w:rsidP="001B3D4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7E72A7B" w14:textId="77777777" w:rsidR="001B3D48" w:rsidRDefault="001B3D48" w:rsidP="001B3D48"/>
    <w:p w14:paraId="6A5574DE" w14:textId="77777777" w:rsidR="001B3D48" w:rsidRDefault="001B3D48" w:rsidP="001B3D48">
      <w:r>
        <w:rPr>
          <w:rFonts w:hint="eastAsia"/>
        </w:rPr>
        <w:t>Список</w:t>
      </w:r>
      <w:r>
        <w:t xml:space="preserve"> </w:t>
      </w:r>
      <w:r>
        <w:rPr>
          <w:rFonts w:hint="eastAsia"/>
        </w:rPr>
        <w:t>литературы</w:t>
      </w:r>
    </w:p>
    <w:p w14:paraId="6B714DB9" w14:textId="77777777" w:rsidR="001B3D48" w:rsidRDefault="001B3D48" w:rsidP="001B3D48"/>
    <w:p w14:paraId="74BFB3AE" w14:textId="77777777" w:rsidR="001B3D48" w:rsidRDefault="001B3D48" w:rsidP="001B3D48">
      <w:r>
        <w:rPr>
          <w:rFonts w:hint="eastAsia"/>
        </w:rPr>
        <w:t>Список</w:t>
      </w:r>
      <w:r>
        <w:t xml:space="preserve"> </w:t>
      </w:r>
      <w:r>
        <w:rPr>
          <w:rFonts w:hint="eastAsia"/>
        </w:rPr>
        <w:t>иллюстраций</w:t>
      </w:r>
      <w:r>
        <w:t xml:space="preserve"> </w:t>
      </w:r>
      <w:r>
        <w:rPr>
          <w:rFonts w:hint="eastAsia"/>
        </w:rPr>
        <w:t>и</w:t>
      </w:r>
      <w:r>
        <w:t xml:space="preserve"> </w:t>
      </w:r>
      <w:r>
        <w:rPr>
          <w:rFonts w:hint="eastAsia"/>
        </w:rPr>
        <w:t>таблиц</w:t>
      </w:r>
    </w:p>
    <w:p w14:paraId="795D159D" w14:textId="77777777" w:rsidR="001B3D48" w:rsidRDefault="001B3D48" w:rsidP="001B3D48"/>
    <w:p w14:paraId="03132E89" w14:textId="77777777" w:rsidR="001B3D48" w:rsidRDefault="001B3D48" w:rsidP="001B3D48">
      <w:r>
        <w:rPr>
          <w:rFonts w:hint="eastAsia"/>
        </w:rPr>
        <w:t>Приложения</w:t>
      </w:r>
    </w:p>
    <w:p w14:paraId="11ECF30C" w14:textId="77777777" w:rsidR="001B3D48" w:rsidRDefault="001B3D48" w:rsidP="001B3D48"/>
    <w:p w14:paraId="4A34CC75" w14:textId="77777777" w:rsidR="001B3D48" w:rsidRDefault="001B3D48" w:rsidP="001B3D48">
      <w:r>
        <w:t xml:space="preserve">1. </w:t>
      </w:r>
      <w:r>
        <w:rPr>
          <w:rFonts w:hint="eastAsia"/>
        </w:rPr>
        <w:t>Технологические</w:t>
      </w:r>
      <w:r>
        <w:t xml:space="preserve"> </w:t>
      </w:r>
      <w:r>
        <w:rPr>
          <w:rFonts w:hint="eastAsia"/>
        </w:rPr>
        <w:t>аспекты</w:t>
      </w:r>
      <w:r>
        <w:t xml:space="preserve"> </w:t>
      </w:r>
      <w:r>
        <w:rPr>
          <w:rFonts w:hint="eastAsia"/>
        </w:rPr>
        <w:t>информационной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сложных</w:t>
      </w:r>
      <w:r>
        <w:t xml:space="preserve"> </w:t>
      </w:r>
      <w:r>
        <w:rPr>
          <w:rFonts w:hint="eastAsia"/>
        </w:rPr>
        <w:t>объектов</w:t>
      </w:r>
    </w:p>
    <w:p w14:paraId="66947EB7" w14:textId="77777777" w:rsidR="001B3D48" w:rsidRDefault="001B3D48" w:rsidP="001B3D48"/>
    <w:p w14:paraId="69CE26FE" w14:textId="77777777" w:rsidR="001B3D48" w:rsidRDefault="001B3D48" w:rsidP="001B3D48">
      <w:r>
        <w:t xml:space="preserve">2. </w:t>
      </w:r>
      <w:r>
        <w:rPr>
          <w:rFonts w:hint="eastAsia"/>
        </w:rPr>
        <w:t>Модели</w:t>
      </w:r>
      <w:r>
        <w:t xml:space="preserve">,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программной</w:t>
      </w:r>
      <w:r>
        <w:t xml:space="preserve"> </w:t>
      </w:r>
      <w:r>
        <w:rPr>
          <w:rFonts w:hint="eastAsia"/>
        </w:rPr>
        <w:t>инженерии</w:t>
      </w:r>
      <w:r>
        <w:t xml:space="preserve"> </w:t>
      </w:r>
      <w:r>
        <w:rPr>
          <w:rFonts w:hint="eastAsia"/>
        </w:rPr>
        <w:t>информационных</w:t>
      </w:r>
      <w:r>
        <w:t xml:space="preserve"> </w:t>
      </w:r>
      <w:r>
        <w:rPr>
          <w:rFonts w:hint="eastAsia"/>
        </w:rPr>
        <w:t>систем</w:t>
      </w:r>
    </w:p>
    <w:p w14:paraId="24BAC96C" w14:textId="77777777" w:rsidR="001B3D48" w:rsidRDefault="001B3D48" w:rsidP="001B3D48"/>
    <w:p w14:paraId="2CCE0456" w14:textId="77777777" w:rsidR="001B3D48" w:rsidRDefault="001B3D48" w:rsidP="001B3D48">
      <w:r>
        <w:t xml:space="preserve">3.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доступа</w:t>
      </w:r>
      <w:r>
        <w:t xml:space="preserve"> </w:t>
      </w:r>
      <w:r>
        <w:rPr>
          <w:rFonts w:hint="eastAsia"/>
        </w:rPr>
        <w:t>к</w:t>
      </w:r>
      <w:r>
        <w:t xml:space="preserve"> </w:t>
      </w:r>
      <w:r>
        <w:rPr>
          <w:rFonts w:hint="eastAsia"/>
        </w:rPr>
        <w:t>гетерогенным</w:t>
      </w:r>
      <w:r>
        <w:t xml:space="preserve"> </w:t>
      </w:r>
      <w:r>
        <w:rPr>
          <w:rFonts w:hint="eastAsia"/>
        </w:rPr>
        <w:t>информационным</w:t>
      </w:r>
      <w:r>
        <w:t xml:space="preserve"> </w:t>
      </w:r>
      <w:r>
        <w:rPr>
          <w:rFonts w:hint="eastAsia"/>
        </w:rPr>
        <w:t>ресурсам</w:t>
      </w:r>
      <w:r>
        <w:t xml:space="preserve"> </w:t>
      </w:r>
      <w:r>
        <w:rPr>
          <w:rFonts w:hint="eastAsia"/>
        </w:rPr>
        <w:t>на</w:t>
      </w:r>
      <w:r>
        <w:t xml:space="preserve"> </w:t>
      </w:r>
      <w:r>
        <w:rPr>
          <w:rFonts w:hint="eastAsia"/>
        </w:rPr>
        <w:t>основе</w:t>
      </w:r>
      <w:r>
        <w:t xml:space="preserve"> </w:t>
      </w:r>
      <w:r>
        <w:rPr>
          <w:rFonts w:hint="eastAsia"/>
        </w:rPr>
        <w:t>онтологий</w:t>
      </w:r>
    </w:p>
    <w:p w14:paraId="76891162" w14:textId="77777777" w:rsidR="001B3D48" w:rsidRDefault="001B3D48" w:rsidP="001B3D48"/>
    <w:p w14:paraId="036CDB02" w14:textId="77777777" w:rsidR="001B3D48" w:rsidRDefault="001B3D48" w:rsidP="001B3D48">
      <w:r>
        <w:t xml:space="preserve">4. </w:t>
      </w:r>
      <w:r>
        <w:rPr>
          <w:rFonts w:hint="eastAsia"/>
        </w:rPr>
        <w:t>Некоторые</w:t>
      </w:r>
      <w:r>
        <w:t xml:space="preserve"> </w:t>
      </w:r>
      <w:r>
        <w:rPr>
          <w:rFonts w:hint="eastAsia"/>
        </w:rPr>
        <w:t>элементы</w:t>
      </w:r>
      <w:r>
        <w:t xml:space="preserve"> </w:t>
      </w:r>
      <w:r>
        <w:rPr>
          <w:rFonts w:hint="eastAsia"/>
        </w:rPr>
        <w:t>системы</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жизненного</w:t>
      </w:r>
      <w:r>
        <w:t xml:space="preserve"> </w:t>
      </w:r>
      <w:r>
        <w:rPr>
          <w:rFonts w:hint="eastAsia"/>
        </w:rPr>
        <w:t>цикла</w:t>
      </w:r>
      <w:r>
        <w:t xml:space="preserve"> </w:t>
      </w:r>
      <w:r>
        <w:rPr>
          <w:rFonts w:hint="eastAsia"/>
        </w:rPr>
        <w:t>ракеты</w:t>
      </w:r>
      <w:r>
        <w:t>-</w:t>
      </w:r>
      <w:r>
        <w:rPr>
          <w:rFonts w:hint="eastAsia"/>
        </w:rPr>
        <w:t>носителя</w:t>
      </w:r>
      <w:r>
        <w:t xml:space="preserve"> </w:t>
      </w:r>
      <w:r>
        <w:rPr>
          <w:rFonts w:hint="eastAsia"/>
        </w:rPr>
        <w:t>«</w:t>
      </w:r>
      <w:r>
        <w:rPr>
          <w:rFonts w:hint="eastAsia"/>
        </w:rPr>
        <w:t>Союз</w:t>
      </w:r>
      <w:r>
        <w:t>-2</w:t>
      </w:r>
      <w:r>
        <w:rPr>
          <w:rFonts w:hint="eastAsia"/>
        </w:rPr>
        <w:t>»</w:t>
      </w:r>
    </w:p>
    <w:p w14:paraId="021A9FB1" w14:textId="77777777" w:rsidR="001B3D48" w:rsidRDefault="001B3D48" w:rsidP="001B3D48"/>
    <w:p w14:paraId="5FB22D98" w14:textId="526CF31C" w:rsidR="001B3D48" w:rsidRPr="001B3D48" w:rsidRDefault="001B3D48" w:rsidP="001B3D48">
      <w:r>
        <w:rPr>
          <w:rFonts w:hint="eastAsia"/>
        </w:rPr>
        <w:t>Предметный</w:t>
      </w:r>
      <w:r>
        <w:t xml:space="preserve"> </w:t>
      </w:r>
      <w:r>
        <w:rPr>
          <w:rFonts w:hint="eastAsia"/>
        </w:rPr>
        <w:t>указатель</w:t>
      </w:r>
    </w:p>
    <w:sectPr w:rsidR="001B3D48" w:rsidRPr="001B3D48" w:rsidSect="006D52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F3FA" w14:textId="77777777" w:rsidR="006D52DB" w:rsidRDefault="006D52DB">
      <w:pPr>
        <w:spacing w:after="0" w:line="240" w:lineRule="auto"/>
      </w:pPr>
      <w:r>
        <w:separator/>
      </w:r>
    </w:p>
  </w:endnote>
  <w:endnote w:type="continuationSeparator" w:id="0">
    <w:p w14:paraId="788FAD3D" w14:textId="77777777" w:rsidR="006D52DB" w:rsidRDefault="006D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303D" w14:textId="77777777" w:rsidR="006D52DB" w:rsidRDefault="006D52DB"/>
    <w:p w14:paraId="6D265B44" w14:textId="77777777" w:rsidR="006D52DB" w:rsidRDefault="006D52DB"/>
    <w:p w14:paraId="73882800" w14:textId="77777777" w:rsidR="006D52DB" w:rsidRDefault="006D52DB"/>
    <w:p w14:paraId="49738235" w14:textId="77777777" w:rsidR="006D52DB" w:rsidRDefault="006D52DB"/>
    <w:p w14:paraId="6F570EFB" w14:textId="77777777" w:rsidR="006D52DB" w:rsidRDefault="006D52DB"/>
    <w:p w14:paraId="79E6AA51" w14:textId="77777777" w:rsidR="006D52DB" w:rsidRDefault="006D52DB"/>
    <w:p w14:paraId="2120DE70" w14:textId="77777777" w:rsidR="006D52DB" w:rsidRDefault="006D52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D8704" wp14:editId="792144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2E012" w14:textId="77777777" w:rsidR="006D52DB" w:rsidRDefault="006D5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D87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E2E012" w14:textId="77777777" w:rsidR="006D52DB" w:rsidRDefault="006D5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22FA7" w14:textId="77777777" w:rsidR="006D52DB" w:rsidRDefault="006D52DB"/>
    <w:p w14:paraId="3FEADFA7" w14:textId="77777777" w:rsidR="006D52DB" w:rsidRDefault="006D52DB"/>
    <w:p w14:paraId="3092D62C" w14:textId="77777777" w:rsidR="006D52DB" w:rsidRDefault="006D52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4BB8C3" wp14:editId="4FFBD8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BBB3" w14:textId="77777777" w:rsidR="006D52DB" w:rsidRDefault="006D52DB"/>
                          <w:p w14:paraId="2F4D7415" w14:textId="77777777" w:rsidR="006D52DB" w:rsidRDefault="006D52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BB8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A0BBB3" w14:textId="77777777" w:rsidR="006D52DB" w:rsidRDefault="006D52DB"/>
                    <w:p w14:paraId="2F4D7415" w14:textId="77777777" w:rsidR="006D52DB" w:rsidRDefault="006D52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2F1AEC" w14:textId="77777777" w:rsidR="006D52DB" w:rsidRDefault="006D52DB"/>
    <w:p w14:paraId="06288769" w14:textId="77777777" w:rsidR="006D52DB" w:rsidRDefault="006D52DB">
      <w:pPr>
        <w:rPr>
          <w:sz w:val="2"/>
          <w:szCs w:val="2"/>
        </w:rPr>
      </w:pPr>
    </w:p>
    <w:p w14:paraId="5BDF790C" w14:textId="77777777" w:rsidR="006D52DB" w:rsidRDefault="006D52DB"/>
    <w:p w14:paraId="27339A27" w14:textId="77777777" w:rsidR="006D52DB" w:rsidRDefault="006D52DB">
      <w:pPr>
        <w:spacing w:after="0" w:line="240" w:lineRule="auto"/>
      </w:pPr>
    </w:p>
  </w:footnote>
  <w:footnote w:type="continuationSeparator" w:id="0">
    <w:p w14:paraId="250A8464" w14:textId="77777777" w:rsidR="006D52DB" w:rsidRDefault="006D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2DB"/>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15504</TotalTime>
  <Pages>4</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1728</cp:revision>
  <cp:lastPrinted>2009-02-06T05:36:00Z</cp:lastPrinted>
  <dcterms:created xsi:type="dcterms:W3CDTF">2024-01-07T13:43:00Z</dcterms:created>
  <dcterms:modified xsi:type="dcterms:W3CDTF">2024-02-02T17:28:00Z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