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32F9" w14:textId="7A400E75" w:rsidR="001F5F2F" w:rsidRDefault="00AB42F4" w:rsidP="00AB42F4">
      <w:pPr>
        <w:rPr>
          <w:rFonts w:ascii="Times New Roman" w:eastAsia="Arial Unicode MS" w:hAnsi="Times New Roman" w:cs="Times New Roman"/>
          <w:b/>
          <w:bCs/>
          <w:color w:val="000000"/>
          <w:kern w:val="0"/>
          <w:sz w:val="28"/>
          <w:szCs w:val="28"/>
          <w:lang w:eastAsia="ru-RU" w:bidi="uk-UA"/>
        </w:rPr>
      </w:pPr>
      <w:r w:rsidRPr="00AB42F4">
        <w:rPr>
          <w:rFonts w:ascii="Times New Roman" w:eastAsia="Arial Unicode MS" w:hAnsi="Times New Roman" w:cs="Times New Roman" w:hint="eastAsia"/>
          <w:b/>
          <w:bCs/>
          <w:color w:val="000000"/>
          <w:kern w:val="0"/>
          <w:sz w:val="28"/>
          <w:szCs w:val="28"/>
          <w:lang w:eastAsia="ru-RU" w:bidi="uk-UA"/>
        </w:rPr>
        <w:t>Мурашова</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Наталья</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Формирование</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паремиологической</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компетенции</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иностранных</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студентов</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гуманитарных</w:t>
      </w:r>
      <w:r w:rsidRPr="00AB42F4">
        <w:rPr>
          <w:rFonts w:ascii="Times New Roman" w:eastAsia="Arial Unicode MS" w:hAnsi="Times New Roman" w:cs="Times New Roman"/>
          <w:b/>
          <w:bCs/>
          <w:color w:val="000000"/>
          <w:kern w:val="0"/>
          <w:sz w:val="28"/>
          <w:szCs w:val="28"/>
          <w:lang w:eastAsia="ru-RU" w:bidi="uk-UA"/>
        </w:rPr>
        <w:t xml:space="preserve"> </w:t>
      </w:r>
      <w:r w:rsidRPr="00AB42F4">
        <w:rPr>
          <w:rFonts w:ascii="Times New Roman" w:eastAsia="Arial Unicode MS" w:hAnsi="Times New Roman" w:cs="Times New Roman" w:hint="eastAsia"/>
          <w:b/>
          <w:bCs/>
          <w:color w:val="000000"/>
          <w:kern w:val="0"/>
          <w:sz w:val="28"/>
          <w:szCs w:val="28"/>
          <w:lang w:eastAsia="ru-RU" w:bidi="uk-UA"/>
        </w:rPr>
        <w:t>профилей</w:t>
      </w:r>
    </w:p>
    <w:p w14:paraId="34E1DE47" w14:textId="77777777" w:rsidR="00AB42F4" w:rsidRDefault="00AB42F4" w:rsidP="00AB42F4">
      <w:pPr>
        <w:rPr>
          <w:lang w:bidi="uk-UA"/>
        </w:rPr>
      </w:pPr>
      <w:r>
        <w:rPr>
          <w:rFonts w:hint="eastAsia"/>
          <w:lang w:bidi="uk-UA"/>
        </w:rPr>
        <w:t>ОГЛАВЛЕНИЕ</w:t>
      </w:r>
      <w:r>
        <w:rPr>
          <w:lang w:bidi="uk-UA"/>
        </w:rPr>
        <w:t xml:space="preserve"> </w:t>
      </w:r>
      <w:r>
        <w:rPr>
          <w:rFonts w:hint="eastAsia"/>
          <w:lang w:bidi="uk-UA"/>
        </w:rPr>
        <w:t>ДИССЕРТАЦИИ</w:t>
      </w:r>
    </w:p>
    <w:p w14:paraId="58192C8C" w14:textId="77777777" w:rsidR="00AB42F4" w:rsidRDefault="00AB42F4" w:rsidP="00AB42F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Мурашова</w:t>
      </w:r>
      <w:r>
        <w:rPr>
          <w:lang w:bidi="uk-UA"/>
        </w:rPr>
        <w:t xml:space="preserve"> </w:t>
      </w:r>
      <w:r>
        <w:rPr>
          <w:rFonts w:hint="eastAsia"/>
          <w:lang w:bidi="uk-UA"/>
        </w:rPr>
        <w:t>Наталья</w:t>
      </w:r>
      <w:r>
        <w:rPr>
          <w:lang w:bidi="uk-UA"/>
        </w:rPr>
        <w:t xml:space="preserve"> </w:t>
      </w:r>
      <w:r>
        <w:rPr>
          <w:rFonts w:hint="eastAsia"/>
          <w:lang w:bidi="uk-UA"/>
        </w:rPr>
        <w:t>Валерьевна</w:t>
      </w:r>
    </w:p>
    <w:p w14:paraId="58CEE022" w14:textId="77777777" w:rsidR="00AB42F4" w:rsidRDefault="00AB42F4" w:rsidP="00AB42F4">
      <w:pPr>
        <w:rPr>
          <w:lang w:bidi="uk-UA"/>
        </w:rPr>
      </w:pPr>
      <w:r>
        <w:rPr>
          <w:rFonts w:hint="eastAsia"/>
          <w:lang w:bidi="uk-UA"/>
        </w:rPr>
        <w:t>ВВЕДЕНИЕ</w:t>
      </w:r>
    </w:p>
    <w:p w14:paraId="13795A10" w14:textId="77777777" w:rsidR="00AB42F4" w:rsidRDefault="00AB42F4" w:rsidP="00AB42F4">
      <w:pPr>
        <w:rPr>
          <w:lang w:bidi="uk-UA"/>
        </w:rPr>
      </w:pPr>
    </w:p>
    <w:p w14:paraId="3180C5E5" w14:textId="77777777" w:rsidR="00AB42F4" w:rsidRDefault="00AB42F4" w:rsidP="00AB42F4">
      <w:pPr>
        <w:rPr>
          <w:lang w:bidi="uk-UA"/>
        </w:rPr>
      </w:pPr>
      <w:r>
        <w:rPr>
          <w:rFonts w:hint="eastAsia"/>
          <w:lang w:bidi="uk-UA"/>
        </w:rPr>
        <w:t>ГЛАВА</w:t>
      </w:r>
      <w:r>
        <w:rPr>
          <w:lang w:bidi="uk-UA"/>
        </w:rPr>
        <w:t xml:space="preserve"> 1. </w:t>
      </w:r>
      <w:r>
        <w:rPr>
          <w:rFonts w:hint="eastAsia"/>
          <w:lang w:bidi="uk-UA"/>
        </w:rPr>
        <w:t>ЛИНГВОМЕТОДИЧЕСКИЕ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ПАРЕМИОЛОГИЧЕСКОЙ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w:t>
      </w:r>
      <w:r>
        <w:rPr>
          <w:rFonts w:hint="eastAsia"/>
          <w:lang w:bidi="uk-UA"/>
        </w:rPr>
        <w:t>ИНОСТРАНЦЕВ</w:t>
      </w:r>
    </w:p>
    <w:p w14:paraId="3434B0DE" w14:textId="77777777" w:rsidR="00AB42F4" w:rsidRDefault="00AB42F4" w:rsidP="00AB42F4">
      <w:pPr>
        <w:rPr>
          <w:lang w:bidi="uk-UA"/>
        </w:rPr>
      </w:pPr>
    </w:p>
    <w:p w14:paraId="647203D9" w14:textId="77777777" w:rsidR="00AB42F4" w:rsidRDefault="00AB42F4" w:rsidP="00AB42F4">
      <w:pPr>
        <w:rPr>
          <w:lang w:bidi="uk-UA"/>
        </w:rPr>
      </w:pPr>
      <w:r>
        <w:rPr>
          <w:lang w:bidi="uk-UA"/>
        </w:rPr>
        <w:t xml:space="preserve">1.1. </w:t>
      </w:r>
      <w:r>
        <w:rPr>
          <w:rFonts w:hint="eastAsia"/>
          <w:lang w:bidi="uk-UA"/>
        </w:rPr>
        <w:t>Лингвистическая</w:t>
      </w:r>
      <w:r>
        <w:rPr>
          <w:lang w:bidi="uk-UA"/>
        </w:rPr>
        <w:t xml:space="preserve"> </w:t>
      </w:r>
      <w:r>
        <w:rPr>
          <w:rFonts w:hint="eastAsia"/>
          <w:lang w:bidi="uk-UA"/>
        </w:rPr>
        <w:t>и</w:t>
      </w:r>
      <w:r>
        <w:rPr>
          <w:lang w:bidi="uk-UA"/>
        </w:rPr>
        <w:t xml:space="preserve"> </w:t>
      </w:r>
      <w:r>
        <w:rPr>
          <w:rFonts w:hint="eastAsia"/>
          <w:lang w:bidi="uk-UA"/>
        </w:rPr>
        <w:t>лингвокультурологическая</w:t>
      </w:r>
      <w:r>
        <w:rPr>
          <w:lang w:bidi="uk-UA"/>
        </w:rPr>
        <w:t xml:space="preserve"> </w:t>
      </w:r>
      <w:r>
        <w:rPr>
          <w:rFonts w:hint="eastAsia"/>
          <w:lang w:bidi="uk-UA"/>
        </w:rPr>
        <w:t>база</w:t>
      </w:r>
      <w:r>
        <w:rPr>
          <w:lang w:bidi="uk-UA"/>
        </w:rPr>
        <w:t xml:space="preserve"> </w:t>
      </w:r>
      <w:r>
        <w:rPr>
          <w:rFonts w:hint="eastAsia"/>
          <w:lang w:bidi="uk-UA"/>
        </w:rPr>
        <w:t>репрезентации</w:t>
      </w:r>
      <w:r>
        <w:rPr>
          <w:lang w:bidi="uk-UA"/>
        </w:rPr>
        <w:t xml:space="preserve"> </w:t>
      </w:r>
      <w:r>
        <w:rPr>
          <w:rFonts w:hint="eastAsia"/>
          <w:lang w:bidi="uk-UA"/>
        </w:rPr>
        <w:t>русских</w:t>
      </w:r>
      <w:r>
        <w:rPr>
          <w:lang w:bidi="uk-UA"/>
        </w:rPr>
        <w:t xml:space="preserve"> </w:t>
      </w:r>
      <w:r>
        <w:rPr>
          <w:rFonts w:hint="eastAsia"/>
          <w:lang w:bidi="uk-UA"/>
        </w:rPr>
        <w:t>пословиц</w:t>
      </w:r>
      <w:r>
        <w:rPr>
          <w:lang w:bidi="uk-UA"/>
        </w:rPr>
        <w:t xml:space="preserve"> </w:t>
      </w:r>
      <w:r>
        <w:rPr>
          <w:rFonts w:hint="eastAsia"/>
          <w:lang w:bidi="uk-UA"/>
        </w:rPr>
        <w:t>студентам</w:t>
      </w:r>
      <w:r>
        <w:rPr>
          <w:lang w:bidi="uk-UA"/>
        </w:rPr>
        <w:t>-</w:t>
      </w:r>
      <w:r>
        <w:rPr>
          <w:rFonts w:hint="eastAsia"/>
          <w:lang w:bidi="uk-UA"/>
        </w:rPr>
        <w:t>инофонам</w:t>
      </w:r>
    </w:p>
    <w:p w14:paraId="050A7573" w14:textId="77777777" w:rsidR="00AB42F4" w:rsidRDefault="00AB42F4" w:rsidP="00AB42F4">
      <w:pPr>
        <w:rPr>
          <w:lang w:bidi="uk-UA"/>
        </w:rPr>
      </w:pPr>
    </w:p>
    <w:p w14:paraId="7D48798A" w14:textId="77777777" w:rsidR="00AB42F4" w:rsidRDefault="00AB42F4" w:rsidP="00AB42F4">
      <w:pPr>
        <w:rPr>
          <w:lang w:bidi="uk-UA"/>
        </w:rPr>
      </w:pPr>
      <w:r>
        <w:rPr>
          <w:lang w:bidi="uk-UA"/>
        </w:rPr>
        <w:t xml:space="preserve">1.1.1. </w:t>
      </w:r>
      <w:r>
        <w:rPr>
          <w:rFonts w:hint="eastAsia"/>
          <w:lang w:bidi="uk-UA"/>
        </w:rPr>
        <w:t>Проблема</w:t>
      </w:r>
      <w:r>
        <w:rPr>
          <w:lang w:bidi="uk-UA"/>
        </w:rPr>
        <w:t xml:space="preserve"> </w:t>
      </w:r>
      <w:r>
        <w:rPr>
          <w:rFonts w:hint="eastAsia"/>
          <w:lang w:bidi="uk-UA"/>
        </w:rPr>
        <w:t>определения</w:t>
      </w:r>
      <w:r>
        <w:rPr>
          <w:lang w:bidi="uk-UA"/>
        </w:rPr>
        <w:t xml:space="preserve"> </w:t>
      </w:r>
      <w:r>
        <w:rPr>
          <w:rFonts w:hint="eastAsia"/>
          <w:lang w:bidi="uk-UA"/>
        </w:rPr>
        <w:t>языкового</w:t>
      </w:r>
      <w:r>
        <w:rPr>
          <w:lang w:bidi="uk-UA"/>
        </w:rPr>
        <w:t xml:space="preserve"> </w:t>
      </w:r>
      <w:r>
        <w:rPr>
          <w:rFonts w:hint="eastAsia"/>
          <w:lang w:bidi="uk-UA"/>
        </w:rPr>
        <w:t>статуса</w:t>
      </w:r>
      <w:r>
        <w:rPr>
          <w:lang w:bidi="uk-UA"/>
        </w:rPr>
        <w:t xml:space="preserve"> </w:t>
      </w:r>
      <w:r>
        <w:rPr>
          <w:rFonts w:hint="eastAsia"/>
          <w:lang w:bidi="uk-UA"/>
        </w:rPr>
        <w:t>пословицы</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интерпретация</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РКИ</w:t>
      </w:r>
    </w:p>
    <w:p w14:paraId="606BAF3F" w14:textId="77777777" w:rsidR="00AB42F4" w:rsidRDefault="00AB42F4" w:rsidP="00AB42F4">
      <w:pPr>
        <w:rPr>
          <w:lang w:bidi="uk-UA"/>
        </w:rPr>
      </w:pPr>
    </w:p>
    <w:p w14:paraId="1E2EF781" w14:textId="77777777" w:rsidR="00AB42F4" w:rsidRDefault="00AB42F4" w:rsidP="00AB42F4">
      <w:pPr>
        <w:rPr>
          <w:lang w:bidi="uk-UA"/>
        </w:rPr>
      </w:pPr>
      <w:r>
        <w:rPr>
          <w:lang w:bidi="uk-UA"/>
        </w:rPr>
        <w:t xml:space="preserve">1.1.2. </w:t>
      </w:r>
      <w:r>
        <w:rPr>
          <w:rFonts w:hint="eastAsia"/>
          <w:lang w:bidi="uk-UA"/>
        </w:rPr>
        <w:t>Русская</w:t>
      </w:r>
      <w:r>
        <w:rPr>
          <w:lang w:bidi="uk-UA"/>
        </w:rPr>
        <w:t xml:space="preserve"> </w:t>
      </w:r>
      <w:r>
        <w:rPr>
          <w:rFonts w:hint="eastAsia"/>
          <w:lang w:bidi="uk-UA"/>
        </w:rPr>
        <w:t>пословица</w:t>
      </w:r>
      <w:r>
        <w:rPr>
          <w:lang w:bidi="uk-UA"/>
        </w:rPr>
        <w:t xml:space="preserve"> </w:t>
      </w:r>
      <w:r>
        <w:rPr>
          <w:rFonts w:hint="eastAsia"/>
          <w:lang w:bidi="uk-UA"/>
        </w:rPr>
        <w:t>как</w:t>
      </w:r>
      <w:r>
        <w:rPr>
          <w:lang w:bidi="uk-UA"/>
        </w:rPr>
        <w:t xml:space="preserve"> </w:t>
      </w:r>
      <w:r>
        <w:rPr>
          <w:rFonts w:hint="eastAsia"/>
          <w:lang w:bidi="uk-UA"/>
        </w:rPr>
        <w:t>объект</w:t>
      </w:r>
      <w:r>
        <w:rPr>
          <w:lang w:bidi="uk-UA"/>
        </w:rPr>
        <w:t xml:space="preserve"> </w:t>
      </w:r>
      <w:r>
        <w:rPr>
          <w:rFonts w:hint="eastAsia"/>
          <w:lang w:bidi="uk-UA"/>
        </w:rPr>
        <w:t>лингвистического</w:t>
      </w:r>
      <w:r>
        <w:rPr>
          <w:lang w:bidi="uk-UA"/>
        </w:rPr>
        <w:t xml:space="preserve"> </w:t>
      </w:r>
      <w:r>
        <w:rPr>
          <w:rFonts w:hint="eastAsia"/>
          <w:lang w:bidi="uk-UA"/>
        </w:rPr>
        <w:t>и</w:t>
      </w:r>
      <w:r>
        <w:rPr>
          <w:lang w:bidi="uk-UA"/>
        </w:rPr>
        <w:t xml:space="preserve"> </w:t>
      </w:r>
      <w:r>
        <w:rPr>
          <w:rFonts w:hint="eastAsia"/>
          <w:lang w:bidi="uk-UA"/>
        </w:rPr>
        <w:t>лингвокультурологического</w:t>
      </w:r>
      <w:r>
        <w:rPr>
          <w:lang w:bidi="uk-UA"/>
        </w:rPr>
        <w:t xml:space="preserve"> </w:t>
      </w:r>
      <w:r>
        <w:rPr>
          <w:rFonts w:hint="eastAsia"/>
          <w:lang w:bidi="uk-UA"/>
        </w:rPr>
        <w:t>исследования</w:t>
      </w:r>
    </w:p>
    <w:p w14:paraId="0AD9CDC2" w14:textId="77777777" w:rsidR="00AB42F4" w:rsidRDefault="00AB42F4" w:rsidP="00AB42F4">
      <w:pPr>
        <w:rPr>
          <w:lang w:bidi="uk-UA"/>
        </w:rPr>
      </w:pPr>
    </w:p>
    <w:p w14:paraId="60B7404D" w14:textId="77777777" w:rsidR="00AB42F4" w:rsidRDefault="00AB42F4" w:rsidP="00AB42F4">
      <w:pPr>
        <w:rPr>
          <w:lang w:bidi="uk-UA"/>
        </w:rPr>
      </w:pPr>
      <w:r>
        <w:rPr>
          <w:lang w:bidi="uk-UA"/>
        </w:rPr>
        <w:t xml:space="preserve">1.2. </w:t>
      </w:r>
      <w:r>
        <w:rPr>
          <w:rFonts w:hint="eastAsia"/>
          <w:lang w:bidi="uk-UA"/>
        </w:rPr>
        <w:t>Лексикографический</w:t>
      </w:r>
      <w:r>
        <w:rPr>
          <w:lang w:bidi="uk-UA"/>
        </w:rPr>
        <w:t xml:space="preserve"> </w:t>
      </w:r>
      <w:r>
        <w:rPr>
          <w:rFonts w:hint="eastAsia"/>
          <w:lang w:bidi="uk-UA"/>
        </w:rPr>
        <w:t>ресурс</w:t>
      </w:r>
      <w:r>
        <w:rPr>
          <w:lang w:bidi="uk-UA"/>
        </w:rPr>
        <w:t xml:space="preserve"> </w:t>
      </w:r>
      <w:r>
        <w:rPr>
          <w:rFonts w:hint="eastAsia"/>
          <w:lang w:bidi="uk-UA"/>
        </w:rPr>
        <w:t>учебной</w:t>
      </w:r>
      <w:r>
        <w:rPr>
          <w:lang w:bidi="uk-UA"/>
        </w:rPr>
        <w:t xml:space="preserve"> </w:t>
      </w:r>
      <w:r>
        <w:rPr>
          <w:rFonts w:hint="eastAsia"/>
          <w:lang w:bidi="uk-UA"/>
        </w:rPr>
        <w:t>интерпретации</w:t>
      </w:r>
      <w:r>
        <w:rPr>
          <w:lang w:bidi="uk-UA"/>
        </w:rPr>
        <w:t xml:space="preserve"> </w:t>
      </w:r>
      <w:r>
        <w:rPr>
          <w:rFonts w:hint="eastAsia"/>
          <w:lang w:bidi="uk-UA"/>
        </w:rPr>
        <w:t>паремий</w:t>
      </w:r>
    </w:p>
    <w:p w14:paraId="712AA5FB" w14:textId="77777777" w:rsidR="00AB42F4" w:rsidRDefault="00AB42F4" w:rsidP="00AB42F4">
      <w:pPr>
        <w:rPr>
          <w:lang w:bidi="uk-UA"/>
        </w:rPr>
      </w:pPr>
    </w:p>
    <w:p w14:paraId="0C2E907D" w14:textId="77777777" w:rsidR="00AB42F4" w:rsidRDefault="00AB42F4" w:rsidP="00AB42F4">
      <w:pPr>
        <w:rPr>
          <w:lang w:bidi="uk-UA"/>
        </w:rPr>
      </w:pPr>
      <w:r>
        <w:rPr>
          <w:lang w:bidi="uk-UA"/>
        </w:rPr>
        <w:t xml:space="preserve">1.2.1. </w:t>
      </w:r>
      <w:r>
        <w:rPr>
          <w:rFonts w:hint="eastAsia"/>
          <w:lang w:bidi="uk-UA"/>
        </w:rPr>
        <w:t>Языковые</w:t>
      </w:r>
      <w:r>
        <w:rPr>
          <w:lang w:bidi="uk-UA"/>
        </w:rPr>
        <w:t xml:space="preserve"> </w:t>
      </w:r>
      <w:r>
        <w:rPr>
          <w:rFonts w:hint="eastAsia"/>
          <w:lang w:bidi="uk-UA"/>
        </w:rPr>
        <w:t>свойства</w:t>
      </w:r>
      <w:r>
        <w:rPr>
          <w:lang w:bidi="uk-UA"/>
        </w:rPr>
        <w:t xml:space="preserve"> </w:t>
      </w:r>
      <w:r>
        <w:rPr>
          <w:rFonts w:hint="eastAsia"/>
          <w:lang w:bidi="uk-UA"/>
        </w:rPr>
        <w:t>пословицы</w:t>
      </w:r>
      <w:r>
        <w:rPr>
          <w:lang w:bidi="uk-UA"/>
        </w:rPr>
        <w:t xml:space="preserve"> </w:t>
      </w:r>
      <w:r>
        <w:rPr>
          <w:rFonts w:hint="eastAsia"/>
          <w:lang w:bidi="uk-UA"/>
        </w:rPr>
        <w:t>в</w:t>
      </w:r>
      <w:r>
        <w:rPr>
          <w:lang w:bidi="uk-UA"/>
        </w:rPr>
        <w:t xml:space="preserve"> </w:t>
      </w:r>
      <w:r>
        <w:rPr>
          <w:rFonts w:hint="eastAsia"/>
          <w:lang w:bidi="uk-UA"/>
        </w:rPr>
        <w:t>паремиологическом</w:t>
      </w:r>
      <w:r>
        <w:rPr>
          <w:lang w:bidi="uk-UA"/>
        </w:rPr>
        <w:t xml:space="preserve"> </w:t>
      </w:r>
      <w:r>
        <w:rPr>
          <w:rFonts w:hint="eastAsia"/>
          <w:lang w:bidi="uk-UA"/>
        </w:rPr>
        <w:t>сборнике</w:t>
      </w:r>
      <w:r>
        <w:rPr>
          <w:lang w:bidi="uk-UA"/>
        </w:rPr>
        <w:t xml:space="preserve"> </w:t>
      </w:r>
      <w:r>
        <w:rPr>
          <w:rFonts w:hint="eastAsia"/>
          <w:lang w:bidi="uk-UA"/>
        </w:rPr>
        <w:t>и</w:t>
      </w:r>
      <w:r>
        <w:rPr>
          <w:lang w:bidi="uk-UA"/>
        </w:rPr>
        <w:t xml:space="preserve"> </w:t>
      </w:r>
      <w:r>
        <w:rPr>
          <w:rFonts w:hint="eastAsia"/>
          <w:lang w:bidi="uk-UA"/>
        </w:rPr>
        <w:t>учебном</w:t>
      </w:r>
      <w:r>
        <w:rPr>
          <w:lang w:bidi="uk-UA"/>
        </w:rPr>
        <w:t xml:space="preserve"> </w:t>
      </w:r>
      <w:r>
        <w:rPr>
          <w:rFonts w:hint="eastAsia"/>
          <w:lang w:bidi="uk-UA"/>
        </w:rPr>
        <w:t>словаре</w:t>
      </w:r>
    </w:p>
    <w:p w14:paraId="7169BA16" w14:textId="77777777" w:rsidR="00AB42F4" w:rsidRDefault="00AB42F4" w:rsidP="00AB42F4">
      <w:pPr>
        <w:rPr>
          <w:lang w:bidi="uk-UA"/>
        </w:rPr>
      </w:pPr>
    </w:p>
    <w:p w14:paraId="0014E46B" w14:textId="77777777" w:rsidR="00AB42F4" w:rsidRDefault="00AB42F4" w:rsidP="00AB42F4">
      <w:pPr>
        <w:rPr>
          <w:lang w:bidi="uk-UA"/>
        </w:rPr>
      </w:pPr>
      <w:r>
        <w:rPr>
          <w:lang w:bidi="uk-UA"/>
        </w:rPr>
        <w:t xml:space="preserve">1.2.2. </w:t>
      </w:r>
      <w:r>
        <w:rPr>
          <w:rFonts w:hint="eastAsia"/>
          <w:lang w:bidi="uk-UA"/>
        </w:rPr>
        <w:t>Словарь</w:t>
      </w:r>
      <w:r>
        <w:rPr>
          <w:lang w:bidi="uk-UA"/>
        </w:rPr>
        <w:t xml:space="preserve"> </w:t>
      </w:r>
      <w:r>
        <w:rPr>
          <w:rFonts w:hint="eastAsia"/>
          <w:lang w:bidi="uk-UA"/>
        </w:rPr>
        <w:t>пословиц</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репрезентации</w:t>
      </w:r>
      <w:r>
        <w:rPr>
          <w:lang w:bidi="uk-UA"/>
        </w:rPr>
        <w:t xml:space="preserve"> </w:t>
      </w:r>
      <w:r>
        <w:rPr>
          <w:rFonts w:hint="eastAsia"/>
          <w:lang w:bidi="uk-UA"/>
        </w:rPr>
        <w:t>русской</w:t>
      </w:r>
      <w:r>
        <w:rPr>
          <w:lang w:bidi="uk-UA"/>
        </w:rPr>
        <w:t xml:space="preserve"> </w:t>
      </w:r>
      <w:r>
        <w:rPr>
          <w:rFonts w:hint="eastAsia"/>
          <w:lang w:bidi="uk-UA"/>
        </w:rPr>
        <w:t>культуры</w:t>
      </w:r>
    </w:p>
    <w:p w14:paraId="3C8B8B41" w14:textId="77777777" w:rsidR="00AB42F4" w:rsidRDefault="00AB42F4" w:rsidP="00AB42F4">
      <w:pPr>
        <w:rPr>
          <w:lang w:bidi="uk-UA"/>
        </w:rPr>
      </w:pPr>
    </w:p>
    <w:p w14:paraId="506A00CC" w14:textId="77777777" w:rsidR="00AB42F4" w:rsidRDefault="00AB42F4" w:rsidP="00AB42F4">
      <w:pPr>
        <w:rPr>
          <w:lang w:bidi="uk-UA"/>
        </w:rPr>
      </w:pPr>
      <w:r>
        <w:rPr>
          <w:lang w:bidi="uk-UA"/>
        </w:rPr>
        <w:t xml:space="preserve">1.3. </w:t>
      </w:r>
      <w:r>
        <w:rPr>
          <w:rFonts w:hint="eastAsia"/>
          <w:lang w:bidi="uk-UA"/>
        </w:rPr>
        <w:t>Проблемы</w:t>
      </w:r>
      <w:r>
        <w:rPr>
          <w:lang w:bidi="uk-UA"/>
        </w:rPr>
        <w:t xml:space="preserve"> </w:t>
      </w:r>
      <w:r>
        <w:rPr>
          <w:rFonts w:hint="eastAsia"/>
          <w:lang w:bidi="uk-UA"/>
        </w:rPr>
        <w:t>изучения</w:t>
      </w:r>
      <w:r>
        <w:rPr>
          <w:lang w:bidi="uk-UA"/>
        </w:rPr>
        <w:t xml:space="preserve"> </w:t>
      </w:r>
      <w:r>
        <w:rPr>
          <w:rFonts w:hint="eastAsia"/>
          <w:lang w:bidi="uk-UA"/>
        </w:rPr>
        <w:t>русских</w:t>
      </w:r>
      <w:r>
        <w:rPr>
          <w:lang w:bidi="uk-UA"/>
        </w:rPr>
        <w:t xml:space="preserve"> </w:t>
      </w:r>
      <w:r>
        <w:rPr>
          <w:rFonts w:hint="eastAsia"/>
          <w:lang w:bidi="uk-UA"/>
        </w:rPr>
        <w:t>пословиц</w:t>
      </w:r>
      <w:r>
        <w:rPr>
          <w:lang w:bidi="uk-UA"/>
        </w:rPr>
        <w:t xml:space="preserve"> </w:t>
      </w:r>
      <w:r>
        <w:rPr>
          <w:rFonts w:hint="eastAsia"/>
          <w:lang w:bidi="uk-UA"/>
        </w:rPr>
        <w:t>иностранцами</w:t>
      </w:r>
      <w:r>
        <w:rPr>
          <w:lang w:bidi="uk-UA"/>
        </w:rPr>
        <w:t xml:space="preserve"> </w:t>
      </w:r>
      <w:r>
        <w:rPr>
          <w:rFonts w:hint="eastAsia"/>
          <w:lang w:bidi="uk-UA"/>
        </w:rPr>
        <w:t>в</w:t>
      </w:r>
      <w:r>
        <w:rPr>
          <w:lang w:bidi="uk-UA"/>
        </w:rPr>
        <w:t xml:space="preserve"> </w:t>
      </w:r>
      <w:r>
        <w:rPr>
          <w:rFonts w:hint="eastAsia"/>
          <w:lang w:bidi="uk-UA"/>
        </w:rPr>
        <w:t>русле</w:t>
      </w:r>
      <w:r>
        <w:rPr>
          <w:lang w:bidi="uk-UA"/>
        </w:rPr>
        <w:t xml:space="preserve"> </w:t>
      </w:r>
      <w:r>
        <w:rPr>
          <w:rFonts w:hint="eastAsia"/>
          <w:lang w:bidi="uk-UA"/>
        </w:rPr>
        <w:t>компетентностного</w:t>
      </w:r>
      <w:r>
        <w:rPr>
          <w:lang w:bidi="uk-UA"/>
        </w:rPr>
        <w:t xml:space="preserve"> </w:t>
      </w:r>
      <w:r>
        <w:rPr>
          <w:rFonts w:hint="eastAsia"/>
          <w:lang w:bidi="uk-UA"/>
        </w:rPr>
        <w:t>подхода</w:t>
      </w:r>
    </w:p>
    <w:p w14:paraId="0DAD84D4" w14:textId="77777777" w:rsidR="00AB42F4" w:rsidRDefault="00AB42F4" w:rsidP="00AB42F4">
      <w:pPr>
        <w:rPr>
          <w:lang w:bidi="uk-UA"/>
        </w:rPr>
      </w:pPr>
    </w:p>
    <w:p w14:paraId="54CD7003" w14:textId="77777777" w:rsidR="00AB42F4" w:rsidRDefault="00AB42F4" w:rsidP="00AB42F4">
      <w:pPr>
        <w:rPr>
          <w:lang w:bidi="uk-UA"/>
        </w:rPr>
      </w:pPr>
      <w:r>
        <w:rPr>
          <w:lang w:bidi="uk-UA"/>
        </w:rPr>
        <w:t xml:space="preserve">1.3.1. </w:t>
      </w:r>
      <w:r>
        <w:rPr>
          <w:rFonts w:hint="eastAsia"/>
          <w:lang w:bidi="uk-UA"/>
        </w:rPr>
        <w:t>Аспекты</w:t>
      </w:r>
      <w:r>
        <w:rPr>
          <w:lang w:bidi="uk-UA"/>
        </w:rPr>
        <w:t xml:space="preserve"> </w:t>
      </w:r>
      <w:r>
        <w:rPr>
          <w:rFonts w:hint="eastAsia"/>
          <w:lang w:bidi="uk-UA"/>
        </w:rPr>
        <w:t>и</w:t>
      </w:r>
      <w:r>
        <w:rPr>
          <w:lang w:bidi="uk-UA"/>
        </w:rPr>
        <w:t xml:space="preserve"> </w:t>
      </w:r>
      <w:r>
        <w:rPr>
          <w:rFonts w:hint="eastAsia"/>
          <w:lang w:bidi="uk-UA"/>
        </w:rPr>
        <w:t>приемы</w:t>
      </w:r>
      <w:r>
        <w:rPr>
          <w:lang w:bidi="uk-UA"/>
        </w:rPr>
        <w:t xml:space="preserve"> </w:t>
      </w:r>
      <w:r>
        <w:rPr>
          <w:rFonts w:hint="eastAsia"/>
          <w:lang w:bidi="uk-UA"/>
        </w:rPr>
        <w:t>работы</w:t>
      </w:r>
      <w:r>
        <w:rPr>
          <w:lang w:bidi="uk-UA"/>
        </w:rPr>
        <w:t xml:space="preserve"> </w:t>
      </w:r>
      <w:r>
        <w:rPr>
          <w:rFonts w:hint="eastAsia"/>
          <w:lang w:bidi="uk-UA"/>
        </w:rPr>
        <w:t>с</w:t>
      </w:r>
      <w:r>
        <w:rPr>
          <w:lang w:bidi="uk-UA"/>
        </w:rPr>
        <w:t xml:space="preserve"> </w:t>
      </w:r>
      <w:r>
        <w:rPr>
          <w:rFonts w:hint="eastAsia"/>
          <w:lang w:bidi="uk-UA"/>
        </w:rPr>
        <w:t>паремиологическим</w:t>
      </w:r>
      <w:r>
        <w:rPr>
          <w:lang w:bidi="uk-UA"/>
        </w:rPr>
        <w:t xml:space="preserve"> </w:t>
      </w:r>
      <w:r>
        <w:rPr>
          <w:rFonts w:hint="eastAsia"/>
          <w:lang w:bidi="uk-UA"/>
        </w:rPr>
        <w:t>материалом</w:t>
      </w:r>
      <w:r>
        <w:rPr>
          <w:lang w:bidi="uk-UA"/>
        </w:rPr>
        <w:t xml:space="preserve"> </w:t>
      </w:r>
      <w:r>
        <w:rPr>
          <w:rFonts w:hint="eastAsia"/>
          <w:lang w:bidi="uk-UA"/>
        </w:rPr>
        <w:t>при</w:t>
      </w:r>
      <w:r>
        <w:rPr>
          <w:lang w:bidi="uk-UA"/>
        </w:rPr>
        <w:t xml:space="preserve"> </w:t>
      </w:r>
      <w:r>
        <w:rPr>
          <w:rFonts w:hint="eastAsia"/>
          <w:lang w:bidi="uk-UA"/>
        </w:rPr>
        <w:t>реализации</w:t>
      </w:r>
      <w:r>
        <w:rPr>
          <w:lang w:bidi="uk-UA"/>
        </w:rPr>
        <w:t xml:space="preserve"> </w:t>
      </w:r>
      <w:r>
        <w:rPr>
          <w:rFonts w:hint="eastAsia"/>
          <w:lang w:bidi="uk-UA"/>
        </w:rPr>
        <w:t>компетентностного</w:t>
      </w:r>
      <w:r>
        <w:rPr>
          <w:lang w:bidi="uk-UA"/>
        </w:rPr>
        <w:t xml:space="preserve"> </w:t>
      </w:r>
      <w:r>
        <w:rPr>
          <w:rFonts w:hint="eastAsia"/>
          <w:lang w:bidi="uk-UA"/>
        </w:rPr>
        <w:t>подхода</w:t>
      </w:r>
      <w:r>
        <w:rPr>
          <w:lang w:bidi="uk-UA"/>
        </w:rPr>
        <w:t xml:space="preserve">: </w:t>
      </w:r>
      <w:r>
        <w:rPr>
          <w:rFonts w:hint="eastAsia"/>
          <w:lang w:bidi="uk-UA"/>
        </w:rPr>
        <w:t>отечественный</w:t>
      </w:r>
      <w:r>
        <w:rPr>
          <w:lang w:bidi="uk-UA"/>
        </w:rPr>
        <w:t xml:space="preserve"> </w:t>
      </w:r>
      <w:r>
        <w:rPr>
          <w:rFonts w:hint="eastAsia"/>
          <w:lang w:bidi="uk-UA"/>
        </w:rPr>
        <w:t>методический</w:t>
      </w:r>
      <w:r>
        <w:rPr>
          <w:lang w:bidi="uk-UA"/>
        </w:rPr>
        <w:t xml:space="preserve"> </w:t>
      </w:r>
      <w:r>
        <w:rPr>
          <w:rFonts w:hint="eastAsia"/>
          <w:lang w:bidi="uk-UA"/>
        </w:rPr>
        <w:t>опыт</w:t>
      </w:r>
    </w:p>
    <w:p w14:paraId="684F095D" w14:textId="77777777" w:rsidR="00AB42F4" w:rsidRDefault="00AB42F4" w:rsidP="00AB42F4">
      <w:pPr>
        <w:rPr>
          <w:lang w:bidi="uk-UA"/>
        </w:rPr>
      </w:pPr>
    </w:p>
    <w:p w14:paraId="3B2732AA" w14:textId="77777777" w:rsidR="00AB42F4" w:rsidRDefault="00AB42F4" w:rsidP="00AB42F4">
      <w:pPr>
        <w:rPr>
          <w:lang w:bidi="uk-UA"/>
        </w:rPr>
      </w:pPr>
      <w:r>
        <w:rPr>
          <w:lang w:bidi="uk-UA"/>
        </w:rPr>
        <w:t xml:space="preserve">1.3.2. </w:t>
      </w:r>
      <w:r>
        <w:rPr>
          <w:rFonts w:hint="eastAsia"/>
          <w:lang w:bidi="uk-UA"/>
        </w:rPr>
        <w:t>Паремиологическая</w:t>
      </w:r>
      <w:r>
        <w:rPr>
          <w:lang w:bidi="uk-UA"/>
        </w:rPr>
        <w:t xml:space="preserve"> </w:t>
      </w:r>
      <w:r>
        <w:rPr>
          <w:rFonts w:hint="eastAsia"/>
          <w:lang w:bidi="uk-UA"/>
        </w:rPr>
        <w:t>компетенция</w:t>
      </w:r>
      <w:r>
        <w:rPr>
          <w:lang w:bidi="uk-UA"/>
        </w:rPr>
        <w:t xml:space="preserve"> </w:t>
      </w:r>
      <w:r>
        <w:rPr>
          <w:rFonts w:hint="eastAsia"/>
          <w:lang w:bidi="uk-UA"/>
        </w:rPr>
        <w:t>иностранца</w:t>
      </w:r>
      <w:r>
        <w:rPr>
          <w:lang w:bidi="uk-UA"/>
        </w:rPr>
        <w:t xml:space="preserve">: </w:t>
      </w:r>
      <w:r>
        <w:rPr>
          <w:rFonts w:hint="eastAsia"/>
          <w:lang w:bidi="uk-UA"/>
        </w:rPr>
        <w:t>структура</w:t>
      </w:r>
      <w:r>
        <w:rPr>
          <w:lang w:bidi="uk-UA"/>
        </w:rPr>
        <w:t xml:space="preserve"> </w:t>
      </w:r>
      <w:r>
        <w:rPr>
          <w:rFonts w:hint="eastAsia"/>
          <w:lang w:bidi="uk-UA"/>
        </w:rPr>
        <w:t>и</w:t>
      </w:r>
    </w:p>
    <w:p w14:paraId="69CF8397" w14:textId="77777777" w:rsidR="00AB42F4" w:rsidRDefault="00AB42F4" w:rsidP="00AB42F4">
      <w:pPr>
        <w:rPr>
          <w:lang w:bidi="uk-UA"/>
        </w:rPr>
      </w:pPr>
    </w:p>
    <w:p w14:paraId="58F81DE8" w14:textId="77777777" w:rsidR="00AB42F4" w:rsidRDefault="00AB42F4" w:rsidP="00AB42F4">
      <w:pPr>
        <w:rPr>
          <w:lang w:bidi="uk-UA"/>
        </w:rPr>
      </w:pPr>
      <w:r>
        <w:rPr>
          <w:rFonts w:hint="eastAsia"/>
          <w:lang w:bidi="uk-UA"/>
        </w:rPr>
        <w:t>содержание</w:t>
      </w:r>
    </w:p>
    <w:p w14:paraId="41A03642" w14:textId="77777777" w:rsidR="00AB42F4" w:rsidRDefault="00AB42F4" w:rsidP="00AB42F4">
      <w:pPr>
        <w:rPr>
          <w:lang w:bidi="uk-UA"/>
        </w:rPr>
      </w:pPr>
    </w:p>
    <w:p w14:paraId="3A4E47CF" w14:textId="77777777" w:rsidR="00AB42F4" w:rsidRDefault="00AB42F4" w:rsidP="00AB42F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6825B520" w14:textId="77777777" w:rsidR="00AB42F4" w:rsidRDefault="00AB42F4" w:rsidP="00AB42F4">
      <w:pPr>
        <w:rPr>
          <w:lang w:bidi="uk-UA"/>
        </w:rPr>
      </w:pPr>
    </w:p>
    <w:p w14:paraId="09A2802B" w14:textId="77777777" w:rsidR="00AB42F4" w:rsidRDefault="00AB42F4" w:rsidP="00AB42F4">
      <w:pPr>
        <w:rPr>
          <w:lang w:bidi="uk-UA"/>
        </w:rPr>
      </w:pPr>
      <w:r>
        <w:rPr>
          <w:rFonts w:hint="eastAsia"/>
          <w:lang w:bidi="uk-UA"/>
        </w:rPr>
        <w:t>ГЛАВА</w:t>
      </w:r>
      <w:r>
        <w:rPr>
          <w:lang w:bidi="uk-UA"/>
        </w:rPr>
        <w:t xml:space="preserve"> II. </w:t>
      </w:r>
      <w:r>
        <w:rPr>
          <w:rFonts w:hint="eastAsia"/>
          <w:lang w:bidi="uk-UA"/>
        </w:rPr>
        <w:t>ЛИНГВОКУЛЬТУРОЛОГИЧЕСКИЙ</w:t>
      </w:r>
      <w:r>
        <w:rPr>
          <w:lang w:bidi="uk-UA"/>
        </w:rPr>
        <w:t xml:space="preserve"> </w:t>
      </w:r>
      <w:r>
        <w:rPr>
          <w:rFonts w:hint="eastAsia"/>
          <w:lang w:bidi="uk-UA"/>
        </w:rPr>
        <w:t>И</w:t>
      </w:r>
      <w:r>
        <w:rPr>
          <w:lang w:bidi="uk-UA"/>
        </w:rPr>
        <w:t xml:space="preserve"> </w:t>
      </w:r>
      <w:r>
        <w:rPr>
          <w:rFonts w:hint="eastAsia"/>
          <w:lang w:bidi="uk-UA"/>
        </w:rPr>
        <w:t>КОММУНИКАТИВНО</w:t>
      </w:r>
      <w:r>
        <w:rPr>
          <w:lang w:bidi="uk-UA"/>
        </w:rPr>
        <w:t>-</w:t>
      </w:r>
      <w:r>
        <w:rPr>
          <w:rFonts w:hint="eastAsia"/>
          <w:lang w:bidi="uk-UA"/>
        </w:rPr>
        <w:t>ПРАГМАТИЧЕСКИЙ</w:t>
      </w:r>
      <w:r>
        <w:rPr>
          <w:lang w:bidi="uk-UA"/>
        </w:rPr>
        <w:t xml:space="preserve"> </w:t>
      </w:r>
      <w:r>
        <w:rPr>
          <w:rFonts w:hint="eastAsia"/>
          <w:lang w:bidi="uk-UA"/>
        </w:rPr>
        <w:t>ПОТЕНЦИАЛ</w:t>
      </w:r>
      <w:r>
        <w:rPr>
          <w:lang w:bidi="uk-UA"/>
        </w:rPr>
        <w:t xml:space="preserve"> </w:t>
      </w:r>
      <w:r>
        <w:rPr>
          <w:rFonts w:hint="eastAsia"/>
          <w:lang w:bidi="uk-UA"/>
        </w:rPr>
        <w:t>РУССКОЙ</w:t>
      </w:r>
      <w:r>
        <w:rPr>
          <w:lang w:bidi="uk-UA"/>
        </w:rPr>
        <w:t xml:space="preserve"> </w:t>
      </w:r>
      <w:r>
        <w:rPr>
          <w:rFonts w:hint="eastAsia"/>
          <w:lang w:bidi="uk-UA"/>
        </w:rPr>
        <w:t>ПОСЛОВИЦЫ</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РЕАЛИЗАЦИЯ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ИНОСТРАНЦЕВ</w:t>
      </w:r>
      <w:r>
        <w:rPr>
          <w:lang w:bidi="uk-UA"/>
        </w:rPr>
        <w:t xml:space="preserve"> </w:t>
      </w:r>
      <w:r>
        <w:rPr>
          <w:rFonts w:hint="eastAsia"/>
          <w:lang w:bidi="uk-UA"/>
        </w:rPr>
        <w:t>РУССКОМУ</w:t>
      </w:r>
      <w:r>
        <w:rPr>
          <w:lang w:bidi="uk-UA"/>
        </w:rPr>
        <w:t xml:space="preserve"> </w:t>
      </w:r>
      <w:r>
        <w:rPr>
          <w:rFonts w:hint="eastAsia"/>
          <w:lang w:bidi="uk-UA"/>
        </w:rPr>
        <w:t>ЯЗЫКУ</w:t>
      </w:r>
    </w:p>
    <w:p w14:paraId="3A1BA88B" w14:textId="77777777" w:rsidR="00AB42F4" w:rsidRDefault="00AB42F4" w:rsidP="00AB42F4">
      <w:pPr>
        <w:rPr>
          <w:lang w:bidi="uk-UA"/>
        </w:rPr>
      </w:pPr>
    </w:p>
    <w:p w14:paraId="521DBBCE" w14:textId="77777777" w:rsidR="00AB42F4" w:rsidRDefault="00AB42F4" w:rsidP="00AB42F4">
      <w:pPr>
        <w:rPr>
          <w:lang w:bidi="uk-UA"/>
        </w:rPr>
      </w:pPr>
      <w:r>
        <w:rPr>
          <w:lang w:bidi="uk-UA"/>
        </w:rPr>
        <w:t xml:space="preserve">2.1. </w:t>
      </w:r>
      <w:r>
        <w:rPr>
          <w:rFonts w:hint="eastAsia"/>
          <w:lang w:bidi="uk-UA"/>
        </w:rPr>
        <w:t>Канонические</w:t>
      </w:r>
      <w:r>
        <w:rPr>
          <w:lang w:bidi="uk-UA"/>
        </w:rPr>
        <w:t xml:space="preserve"> </w:t>
      </w:r>
      <w:r>
        <w:rPr>
          <w:rFonts w:hint="eastAsia"/>
          <w:lang w:bidi="uk-UA"/>
        </w:rPr>
        <w:t>пословицы</w:t>
      </w:r>
      <w:r>
        <w:rPr>
          <w:lang w:bidi="uk-UA"/>
        </w:rPr>
        <w:t xml:space="preserve"> </w:t>
      </w:r>
      <w:r>
        <w:rPr>
          <w:rFonts w:hint="eastAsia"/>
          <w:lang w:bidi="uk-UA"/>
        </w:rPr>
        <w:t>в</w:t>
      </w:r>
      <w:r>
        <w:rPr>
          <w:lang w:bidi="uk-UA"/>
        </w:rPr>
        <w:t xml:space="preserve"> </w:t>
      </w:r>
      <w:r>
        <w:rPr>
          <w:rFonts w:hint="eastAsia"/>
          <w:lang w:bidi="uk-UA"/>
        </w:rPr>
        <w:t>учебнике</w:t>
      </w:r>
      <w:r>
        <w:rPr>
          <w:lang w:bidi="uk-UA"/>
        </w:rPr>
        <w:t xml:space="preserve"> </w:t>
      </w:r>
      <w:r>
        <w:rPr>
          <w:rFonts w:hint="eastAsia"/>
          <w:lang w:bidi="uk-UA"/>
        </w:rPr>
        <w:t>РКИ</w:t>
      </w:r>
      <w:r>
        <w:rPr>
          <w:lang w:bidi="uk-UA"/>
        </w:rPr>
        <w:t xml:space="preserve"> </w:t>
      </w:r>
      <w:r>
        <w:rPr>
          <w:rFonts w:hint="eastAsia"/>
          <w:lang w:bidi="uk-UA"/>
        </w:rPr>
        <w:t>как</w:t>
      </w:r>
      <w:r>
        <w:rPr>
          <w:lang w:bidi="uk-UA"/>
        </w:rPr>
        <w:t xml:space="preserve"> </w:t>
      </w:r>
      <w:r>
        <w:rPr>
          <w:rFonts w:hint="eastAsia"/>
          <w:lang w:bidi="uk-UA"/>
        </w:rPr>
        <w:t>источник</w:t>
      </w:r>
      <w:r>
        <w:rPr>
          <w:lang w:bidi="uk-UA"/>
        </w:rPr>
        <w:t xml:space="preserve"> </w:t>
      </w:r>
      <w:r>
        <w:rPr>
          <w:rFonts w:hint="eastAsia"/>
          <w:lang w:bidi="uk-UA"/>
        </w:rPr>
        <w:t>фоновых</w:t>
      </w:r>
      <w:r>
        <w:rPr>
          <w:lang w:bidi="uk-UA"/>
        </w:rPr>
        <w:t xml:space="preserve"> </w:t>
      </w:r>
      <w:r>
        <w:rPr>
          <w:rFonts w:hint="eastAsia"/>
          <w:lang w:bidi="uk-UA"/>
        </w:rPr>
        <w:t>знаний</w:t>
      </w:r>
    </w:p>
    <w:p w14:paraId="59BAA979" w14:textId="77777777" w:rsidR="00AB42F4" w:rsidRDefault="00AB42F4" w:rsidP="00AB42F4">
      <w:pPr>
        <w:rPr>
          <w:lang w:bidi="uk-UA"/>
        </w:rPr>
      </w:pPr>
    </w:p>
    <w:p w14:paraId="6904666A" w14:textId="77777777" w:rsidR="00AB42F4" w:rsidRDefault="00AB42F4" w:rsidP="00AB42F4">
      <w:pPr>
        <w:rPr>
          <w:lang w:bidi="uk-UA"/>
        </w:rPr>
      </w:pPr>
      <w:r>
        <w:rPr>
          <w:lang w:bidi="uk-UA"/>
        </w:rPr>
        <w:t xml:space="preserve">2.1.1. </w:t>
      </w:r>
      <w:r>
        <w:rPr>
          <w:rFonts w:hint="eastAsia"/>
          <w:lang w:bidi="uk-UA"/>
        </w:rPr>
        <w:t>Паремиологическое</w:t>
      </w:r>
      <w:r>
        <w:rPr>
          <w:lang w:bidi="uk-UA"/>
        </w:rPr>
        <w:t xml:space="preserve"> </w:t>
      </w:r>
      <w:r>
        <w:rPr>
          <w:rFonts w:hint="eastAsia"/>
          <w:lang w:bidi="uk-UA"/>
        </w:rPr>
        <w:t>пространство</w:t>
      </w:r>
      <w:r>
        <w:rPr>
          <w:lang w:bidi="uk-UA"/>
        </w:rPr>
        <w:t xml:space="preserve"> </w:t>
      </w:r>
      <w:r>
        <w:rPr>
          <w:rFonts w:hint="eastAsia"/>
          <w:lang w:bidi="uk-UA"/>
        </w:rPr>
        <w:t>учебников</w:t>
      </w:r>
      <w:r>
        <w:rPr>
          <w:lang w:bidi="uk-UA"/>
        </w:rPr>
        <w:t xml:space="preserve"> </w:t>
      </w:r>
      <w:r>
        <w:rPr>
          <w:rFonts w:hint="eastAsia"/>
          <w:lang w:bidi="uk-UA"/>
        </w:rPr>
        <w:t>РКИ</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лингвокультурологический</w:t>
      </w:r>
      <w:r>
        <w:rPr>
          <w:lang w:bidi="uk-UA"/>
        </w:rPr>
        <w:t xml:space="preserve"> </w:t>
      </w:r>
      <w:r>
        <w:rPr>
          <w:rFonts w:hint="eastAsia"/>
          <w:lang w:bidi="uk-UA"/>
        </w:rPr>
        <w:t>потенциал</w:t>
      </w:r>
    </w:p>
    <w:p w14:paraId="68D9DA14" w14:textId="77777777" w:rsidR="00AB42F4" w:rsidRDefault="00AB42F4" w:rsidP="00AB42F4">
      <w:pPr>
        <w:rPr>
          <w:lang w:bidi="uk-UA"/>
        </w:rPr>
      </w:pPr>
    </w:p>
    <w:p w14:paraId="08902ED9" w14:textId="77777777" w:rsidR="00AB42F4" w:rsidRDefault="00AB42F4" w:rsidP="00AB42F4">
      <w:pPr>
        <w:rPr>
          <w:lang w:bidi="uk-UA"/>
        </w:rPr>
      </w:pPr>
      <w:r>
        <w:rPr>
          <w:lang w:bidi="uk-UA"/>
        </w:rPr>
        <w:t xml:space="preserve">2.1.2. </w:t>
      </w:r>
      <w:r>
        <w:rPr>
          <w:rFonts w:hint="eastAsia"/>
          <w:lang w:bidi="uk-UA"/>
        </w:rPr>
        <w:t>Приемы</w:t>
      </w:r>
      <w:r>
        <w:rPr>
          <w:lang w:bidi="uk-UA"/>
        </w:rPr>
        <w:t xml:space="preserve"> </w:t>
      </w:r>
      <w:r>
        <w:rPr>
          <w:rFonts w:hint="eastAsia"/>
          <w:lang w:bidi="uk-UA"/>
        </w:rPr>
        <w:t>учебной</w:t>
      </w:r>
      <w:r>
        <w:rPr>
          <w:lang w:bidi="uk-UA"/>
        </w:rPr>
        <w:t xml:space="preserve"> </w:t>
      </w:r>
      <w:r>
        <w:rPr>
          <w:rFonts w:hint="eastAsia"/>
          <w:lang w:bidi="uk-UA"/>
        </w:rPr>
        <w:t>репрезентации</w:t>
      </w:r>
      <w:r>
        <w:rPr>
          <w:lang w:bidi="uk-UA"/>
        </w:rPr>
        <w:t xml:space="preserve"> </w:t>
      </w:r>
      <w:r>
        <w:rPr>
          <w:rFonts w:hint="eastAsia"/>
          <w:lang w:bidi="uk-UA"/>
        </w:rPr>
        <w:t>паремий</w:t>
      </w:r>
      <w:r>
        <w:rPr>
          <w:lang w:bidi="uk-UA"/>
        </w:rPr>
        <w:t xml:space="preserve"> </w:t>
      </w:r>
      <w:r>
        <w:rPr>
          <w:rFonts w:hint="eastAsia"/>
          <w:lang w:bidi="uk-UA"/>
        </w:rPr>
        <w:t>в</w:t>
      </w:r>
      <w:r>
        <w:rPr>
          <w:lang w:bidi="uk-UA"/>
        </w:rPr>
        <w:t xml:space="preserve"> </w:t>
      </w:r>
      <w:r>
        <w:rPr>
          <w:rFonts w:hint="eastAsia"/>
          <w:lang w:bidi="uk-UA"/>
        </w:rPr>
        <w:t>пособиях</w:t>
      </w:r>
      <w:r>
        <w:rPr>
          <w:lang w:bidi="uk-UA"/>
        </w:rPr>
        <w:t xml:space="preserve"> </w:t>
      </w:r>
      <w:r>
        <w:rPr>
          <w:rFonts w:hint="eastAsia"/>
          <w:lang w:bidi="uk-UA"/>
        </w:rPr>
        <w:t>по</w:t>
      </w:r>
      <w:r>
        <w:rPr>
          <w:lang w:bidi="uk-UA"/>
        </w:rPr>
        <w:t xml:space="preserve"> </w:t>
      </w:r>
      <w:r>
        <w:rPr>
          <w:rFonts w:hint="eastAsia"/>
          <w:lang w:bidi="uk-UA"/>
        </w:rPr>
        <w:t>РКИ</w:t>
      </w:r>
    </w:p>
    <w:p w14:paraId="1E61FECB" w14:textId="77777777" w:rsidR="00AB42F4" w:rsidRDefault="00AB42F4" w:rsidP="00AB42F4">
      <w:pPr>
        <w:rPr>
          <w:lang w:bidi="uk-UA"/>
        </w:rPr>
      </w:pPr>
    </w:p>
    <w:p w14:paraId="307881EC" w14:textId="77777777" w:rsidR="00AB42F4" w:rsidRDefault="00AB42F4" w:rsidP="00AB42F4">
      <w:pPr>
        <w:rPr>
          <w:lang w:bidi="uk-UA"/>
        </w:rPr>
      </w:pPr>
      <w:r>
        <w:rPr>
          <w:lang w:bidi="uk-UA"/>
        </w:rPr>
        <w:t xml:space="preserve">2.2. </w:t>
      </w:r>
      <w:r>
        <w:rPr>
          <w:rFonts w:hint="eastAsia"/>
          <w:lang w:bidi="uk-UA"/>
        </w:rPr>
        <w:t>Особенности</w:t>
      </w:r>
      <w:r>
        <w:rPr>
          <w:lang w:bidi="uk-UA"/>
        </w:rPr>
        <w:t xml:space="preserve"> </w:t>
      </w:r>
      <w:r>
        <w:rPr>
          <w:rFonts w:hint="eastAsia"/>
          <w:lang w:bidi="uk-UA"/>
        </w:rPr>
        <w:t>современного</w:t>
      </w:r>
      <w:r>
        <w:rPr>
          <w:lang w:bidi="uk-UA"/>
        </w:rPr>
        <w:t xml:space="preserve"> </w:t>
      </w:r>
      <w:r>
        <w:rPr>
          <w:rFonts w:hint="eastAsia"/>
          <w:lang w:bidi="uk-UA"/>
        </w:rPr>
        <w:t>функционирования</w:t>
      </w:r>
      <w:r>
        <w:rPr>
          <w:lang w:bidi="uk-UA"/>
        </w:rPr>
        <w:t xml:space="preserve"> </w:t>
      </w:r>
      <w:r>
        <w:rPr>
          <w:rFonts w:hint="eastAsia"/>
          <w:lang w:bidi="uk-UA"/>
        </w:rPr>
        <w:t>паремий</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учебная</w:t>
      </w:r>
      <w:r>
        <w:rPr>
          <w:lang w:bidi="uk-UA"/>
        </w:rPr>
        <w:t xml:space="preserve"> </w:t>
      </w:r>
      <w:r>
        <w:rPr>
          <w:rFonts w:hint="eastAsia"/>
          <w:lang w:bidi="uk-UA"/>
        </w:rPr>
        <w:t>репрезентация</w:t>
      </w:r>
      <w:r>
        <w:rPr>
          <w:lang w:bidi="uk-UA"/>
        </w:rPr>
        <w:t xml:space="preserve"> </w:t>
      </w:r>
      <w:r>
        <w:rPr>
          <w:rFonts w:hint="eastAsia"/>
          <w:lang w:bidi="uk-UA"/>
        </w:rPr>
        <w:t>иностранным</w:t>
      </w:r>
      <w:r>
        <w:rPr>
          <w:lang w:bidi="uk-UA"/>
        </w:rPr>
        <w:t xml:space="preserve"> </w:t>
      </w:r>
      <w:r>
        <w:rPr>
          <w:rFonts w:hint="eastAsia"/>
          <w:lang w:bidi="uk-UA"/>
        </w:rPr>
        <w:t>студентам</w:t>
      </w:r>
      <w:r>
        <w:rPr>
          <w:lang w:bidi="uk-UA"/>
        </w:rPr>
        <w:t>-</w:t>
      </w:r>
      <w:r>
        <w:rPr>
          <w:rFonts w:hint="eastAsia"/>
          <w:lang w:bidi="uk-UA"/>
        </w:rPr>
        <w:t>гуманитариям</w:t>
      </w:r>
    </w:p>
    <w:p w14:paraId="1A1CFBDA" w14:textId="77777777" w:rsidR="00AB42F4" w:rsidRDefault="00AB42F4" w:rsidP="00AB42F4">
      <w:pPr>
        <w:rPr>
          <w:lang w:bidi="uk-UA"/>
        </w:rPr>
      </w:pPr>
    </w:p>
    <w:p w14:paraId="64F687C0" w14:textId="77777777" w:rsidR="00AB42F4" w:rsidRDefault="00AB42F4" w:rsidP="00AB42F4">
      <w:pPr>
        <w:rPr>
          <w:lang w:bidi="uk-UA"/>
        </w:rPr>
      </w:pPr>
      <w:r>
        <w:rPr>
          <w:lang w:bidi="uk-UA"/>
        </w:rPr>
        <w:t xml:space="preserve">2.2.1. </w:t>
      </w:r>
      <w:r>
        <w:rPr>
          <w:rFonts w:hint="eastAsia"/>
          <w:lang w:bidi="uk-UA"/>
        </w:rPr>
        <w:t>Трансформации</w:t>
      </w:r>
      <w:r>
        <w:rPr>
          <w:lang w:bidi="uk-UA"/>
        </w:rPr>
        <w:t xml:space="preserve"> </w:t>
      </w:r>
      <w:r>
        <w:rPr>
          <w:rFonts w:hint="eastAsia"/>
          <w:lang w:bidi="uk-UA"/>
        </w:rPr>
        <w:t>пословиц</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речи</w:t>
      </w:r>
      <w:r>
        <w:rPr>
          <w:lang w:bidi="uk-UA"/>
        </w:rPr>
        <w:t xml:space="preserve">: </w:t>
      </w:r>
      <w:r>
        <w:rPr>
          <w:rFonts w:hint="eastAsia"/>
          <w:lang w:bidi="uk-UA"/>
        </w:rPr>
        <w:t>семантика</w:t>
      </w:r>
      <w:r>
        <w:rPr>
          <w:lang w:bidi="uk-UA"/>
        </w:rPr>
        <w:t xml:space="preserve"> </w:t>
      </w:r>
      <w:r>
        <w:rPr>
          <w:rFonts w:hint="eastAsia"/>
          <w:lang w:bidi="uk-UA"/>
        </w:rPr>
        <w:t>и</w:t>
      </w:r>
      <w:r>
        <w:rPr>
          <w:lang w:bidi="uk-UA"/>
        </w:rPr>
        <w:t xml:space="preserve"> </w:t>
      </w:r>
      <w:r>
        <w:rPr>
          <w:rFonts w:hint="eastAsia"/>
          <w:lang w:bidi="uk-UA"/>
        </w:rPr>
        <w:t>прагматика</w:t>
      </w:r>
      <w:r>
        <w:rPr>
          <w:lang w:bidi="uk-UA"/>
        </w:rPr>
        <w:t xml:space="preserve"> </w:t>
      </w:r>
      <w:r>
        <w:rPr>
          <w:rFonts w:hint="eastAsia"/>
          <w:lang w:bidi="uk-UA"/>
        </w:rPr>
        <w:t>в</w:t>
      </w:r>
      <w:r>
        <w:rPr>
          <w:lang w:bidi="uk-UA"/>
        </w:rPr>
        <w:t xml:space="preserve"> </w:t>
      </w:r>
      <w:r>
        <w:rPr>
          <w:rFonts w:hint="eastAsia"/>
          <w:lang w:bidi="uk-UA"/>
        </w:rPr>
        <w:t>лингвокультурологическом</w:t>
      </w:r>
      <w:r>
        <w:rPr>
          <w:lang w:bidi="uk-UA"/>
        </w:rPr>
        <w:t xml:space="preserve"> </w:t>
      </w:r>
      <w:r>
        <w:rPr>
          <w:rFonts w:hint="eastAsia"/>
          <w:lang w:bidi="uk-UA"/>
        </w:rPr>
        <w:t>аспекте</w:t>
      </w:r>
    </w:p>
    <w:p w14:paraId="60C2BB5F" w14:textId="77777777" w:rsidR="00AB42F4" w:rsidRDefault="00AB42F4" w:rsidP="00AB42F4">
      <w:pPr>
        <w:rPr>
          <w:lang w:bidi="uk-UA"/>
        </w:rPr>
      </w:pPr>
    </w:p>
    <w:p w14:paraId="299B178F" w14:textId="77777777" w:rsidR="00AB42F4" w:rsidRDefault="00AB42F4" w:rsidP="00AB42F4">
      <w:pPr>
        <w:rPr>
          <w:lang w:bidi="uk-UA"/>
        </w:rPr>
      </w:pPr>
      <w:r>
        <w:rPr>
          <w:lang w:bidi="uk-UA"/>
        </w:rPr>
        <w:t xml:space="preserve">2.2.2. </w:t>
      </w:r>
      <w:r>
        <w:rPr>
          <w:rFonts w:hint="eastAsia"/>
          <w:lang w:bidi="uk-UA"/>
        </w:rPr>
        <w:t>Опыт</w:t>
      </w:r>
      <w:r>
        <w:rPr>
          <w:lang w:bidi="uk-UA"/>
        </w:rPr>
        <w:t xml:space="preserve"> </w:t>
      </w:r>
      <w:r>
        <w:rPr>
          <w:rFonts w:hint="eastAsia"/>
          <w:lang w:bidi="uk-UA"/>
        </w:rPr>
        <w:t>словарного</w:t>
      </w:r>
      <w:r>
        <w:rPr>
          <w:lang w:bidi="uk-UA"/>
        </w:rPr>
        <w:t xml:space="preserve"> </w:t>
      </w:r>
      <w:r>
        <w:rPr>
          <w:rFonts w:hint="eastAsia"/>
          <w:lang w:bidi="uk-UA"/>
        </w:rPr>
        <w:t>описания</w:t>
      </w:r>
      <w:r>
        <w:rPr>
          <w:lang w:bidi="uk-UA"/>
        </w:rPr>
        <w:t xml:space="preserve"> </w:t>
      </w:r>
      <w:r>
        <w:rPr>
          <w:rFonts w:hint="eastAsia"/>
          <w:lang w:bidi="uk-UA"/>
        </w:rPr>
        <w:t>паремиологических</w:t>
      </w:r>
      <w:r>
        <w:rPr>
          <w:lang w:bidi="uk-UA"/>
        </w:rPr>
        <w:t xml:space="preserve"> </w:t>
      </w:r>
      <w:r>
        <w:rPr>
          <w:rFonts w:hint="eastAsia"/>
          <w:lang w:bidi="uk-UA"/>
        </w:rPr>
        <w:t>трансформаций</w:t>
      </w:r>
      <w:r>
        <w:rPr>
          <w:lang w:bidi="uk-UA"/>
        </w:rPr>
        <w:t xml:space="preserve">: </w:t>
      </w:r>
      <w:r>
        <w:rPr>
          <w:rFonts w:hint="eastAsia"/>
          <w:lang w:bidi="uk-UA"/>
        </w:rPr>
        <w:t>возможности</w:t>
      </w:r>
      <w:r>
        <w:rPr>
          <w:lang w:bidi="uk-UA"/>
        </w:rPr>
        <w:t xml:space="preserve"> </w:t>
      </w:r>
      <w:r>
        <w:rPr>
          <w:rFonts w:hint="eastAsia"/>
          <w:lang w:bidi="uk-UA"/>
        </w:rPr>
        <w:t>использования</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РКИ</w:t>
      </w:r>
    </w:p>
    <w:p w14:paraId="3DE39FF1" w14:textId="77777777" w:rsidR="00AB42F4" w:rsidRDefault="00AB42F4" w:rsidP="00AB42F4">
      <w:pPr>
        <w:rPr>
          <w:lang w:bidi="uk-UA"/>
        </w:rPr>
      </w:pPr>
    </w:p>
    <w:p w14:paraId="607BB5F8" w14:textId="77777777" w:rsidR="00AB42F4" w:rsidRDefault="00AB42F4" w:rsidP="00AB42F4">
      <w:pPr>
        <w:rPr>
          <w:lang w:bidi="uk-UA"/>
        </w:rPr>
      </w:pPr>
      <w:r>
        <w:rPr>
          <w:lang w:bidi="uk-UA"/>
        </w:rPr>
        <w:t xml:space="preserve">2.3. </w:t>
      </w:r>
      <w:r>
        <w:rPr>
          <w:rFonts w:hint="eastAsia"/>
          <w:lang w:bidi="uk-UA"/>
        </w:rPr>
        <w:t>Словарь</w:t>
      </w:r>
      <w:r>
        <w:rPr>
          <w:lang w:bidi="uk-UA"/>
        </w:rPr>
        <w:t xml:space="preserve"> </w:t>
      </w:r>
      <w:r>
        <w:rPr>
          <w:rFonts w:hint="eastAsia"/>
          <w:lang w:bidi="uk-UA"/>
        </w:rPr>
        <w:t>«</w:t>
      </w:r>
      <w:r>
        <w:rPr>
          <w:rFonts w:hint="eastAsia"/>
          <w:lang w:bidi="uk-UA"/>
        </w:rPr>
        <w:t>Пословицы</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речи</w:t>
      </w:r>
      <w:r>
        <w:rPr>
          <w:rFonts w:hint="eastAsia"/>
          <w:lang w:bidi="uk-UA"/>
        </w:rPr>
        <w:t>»</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формирования</w:t>
      </w:r>
      <w:r>
        <w:rPr>
          <w:lang w:bidi="uk-UA"/>
        </w:rPr>
        <w:t xml:space="preserve"> </w:t>
      </w:r>
      <w:r>
        <w:rPr>
          <w:rFonts w:hint="eastAsia"/>
          <w:lang w:bidi="uk-UA"/>
        </w:rPr>
        <w:t>паремиологической</w:t>
      </w:r>
      <w:r>
        <w:rPr>
          <w:lang w:bidi="uk-UA"/>
        </w:rPr>
        <w:t xml:space="preserve"> </w:t>
      </w:r>
      <w:r>
        <w:rPr>
          <w:rFonts w:hint="eastAsia"/>
          <w:lang w:bidi="uk-UA"/>
        </w:rPr>
        <w:t>компетенци</w:t>
      </w:r>
      <w:r>
        <w:rPr>
          <w:rFonts w:hint="eastAsia"/>
          <w:lang w:bidi="uk-UA"/>
        </w:rPr>
        <w:lastRenderedPageBreak/>
        <w:t>и</w:t>
      </w:r>
      <w:r>
        <w:rPr>
          <w:lang w:bidi="uk-UA"/>
        </w:rPr>
        <w:t xml:space="preserve"> </w:t>
      </w:r>
      <w:r>
        <w:rPr>
          <w:rFonts w:hint="eastAsia"/>
          <w:lang w:bidi="uk-UA"/>
        </w:rPr>
        <w:t>иностранца</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элективного</w:t>
      </w:r>
      <w:r>
        <w:rPr>
          <w:lang w:bidi="uk-UA"/>
        </w:rPr>
        <w:t xml:space="preserve"> </w:t>
      </w:r>
      <w:r>
        <w:rPr>
          <w:rFonts w:hint="eastAsia"/>
          <w:lang w:bidi="uk-UA"/>
        </w:rPr>
        <w:t>курса</w:t>
      </w:r>
      <w:r>
        <w:rPr>
          <w:lang w:bidi="uk-UA"/>
        </w:rPr>
        <w:t xml:space="preserve"> .. 80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0500C7A2" w14:textId="77777777" w:rsidR="00AB42F4" w:rsidRDefault="00AB42F4" w:rsidP="00AB42F4">
      <w:pPr>
        <w:rPr>
          <w:lang w:bidi="uk-UA"/>
        </w:rPr>
      </w:pPr>
    </w:p>
    <w:p w14:paraId="09F751D8" w14:textId="77777777" w:rsidR="00AB42F4" w:rsidRDefault="00AB42F4" w:rsidP="00AB42F4">
      <w:pPr>
        <w:rPr>
          <w:lang w:bidi="uk-UA"/>
        </w:rPr>
      </w:pPr>
      <w:r>
        <w:rPr>
          <w:rFonts w:hint="eastAsia"/>
          <w:lang w:bidi="uk-UA"/>
        </w:rPr>
        <w:t>ГЛАВА</w:t>
      </w:r>
      <w:r>
        <w:rPr>
          <w:lang w:bidi="uk-UA"/>
        </w:rPr>
        <w:t xml:space="preserve"> III.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ПАРЕМИОЛОГИЧЕСКОЙ</w:t>
      </w:r>
      <w:r>
        <w:rPr>
          <w:lang w:bidi="uk-UA"/>
        </w:rPr>
        <w:t xml:space="preserve"> </w:t>
      </w:r>
      <w:r>
        <w:rPr>
          <w:rFonts w:hint="eastAsia"/>
          <w:lang w:bidi="uk-UA"/>
        </w:rPr>
        <w:t>КОМПЕТЕНЦИИ</w:t>
      </w:r>
      <w:r>
        <w:rPr>
          <w:lang w:bidi="uk-UA"/>
        </w:rPr>
        <w:t xml:space="preserve"> </w:t>
      </w:r>
      <w:r>
        <w:rPr>
          <w:rFonts w:hint="eastAsia"/>
          <w:lang w:bidi="uk-UA"/>
        </w:rPr>
        <w:t>ИНОСТРАННЫХ</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ЭЛЕКТИВНОГО</w:t>
      </w:r>
      <w:r>
        <w:rPr>
          <w:lang w:bidi="uk-UA"/>
        </w:rPr>
        <w:t xml:space="preserve"> </w:t>
      </w:r>
      <w:r>
        <w:rPr>
          <w:rFonts w:hint="eastAsia"/>
          <w:lang w:bidi="uk-UA"/>
        </w:rPr>
        <w:t>КУРСА</w:t>
      </w:r>
      <w:r>
        <w:rPr>
          <w:lang w:bidi="uk-UA"/>
        </w:rPr>
        <w:t xml:space="preserve"> </w:t>
      </w:r>
      <w:r>
        <w:rPr>
          <w:rFonts w:hint="eastAsia"/>
          <w:lang w:bidi="uk-UA"/>
        </w:rPr>
        <w:t>«</w:t>
      </w:r>
      <w:r>
        <w:rPr>
          <w:rFonts w:hint="eastAsia"/>
          <w:lang w:bidi="uk-UA"/>
        </w:rPr>
        <w:t>ПОСЛОВИЦЫ</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РЕЧИ</w:t>
      </w:r>
      <w:r>
        <w:rPr>
          <w:rFonts w:hint="eastAsia"/>
          <w:lang w:bidi="uk-UA"/>
        </w:rPr>
        <w:t>»</w:t>
      </w:r>
    </w:p>
    <w:p w14:paraId="700B8396" w14:textId="77777777" w:rsidR="00AB42F4" w:rsidRDefault="00AB42F4" w:rsidP="00AB42F4">
      <w:pPr>
        <w:rPr>
          <w:lang w:bidi="uk-UA"/>
        </w:rPr>
      </w:pPr>
    </w:p>
    <w:p w14:paraId="04C41392" w14:textId="77777777" w:rsidR="00AB42F4" w:rsidRDefault="00AB42F4" w:rsidP="00AB42F4">
      <w:pPr>
        <w:rPr>
          <w:lang w:bidi="uk-UA"/>
        </w:rPr>
      </w:pPr>
      <w:r>
        <w:rPr>
          <w:lang w:bidi="uk-UA"/>
        </w:rPr>
        <w:t xml:space="preserve">3.1. </w:t>
      </w:r>
      <w:r>
        <w:rPr>
          <w:rFonts w:hint="eastAsia"/>
          <w:lang w:bidi="uk-UA"/>
        </w:rPr>
        <w:t>Организация</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паремиологической</w:t>
      </w:r>
      <w:r>
        <w:rPr>
          <w:lang w:bidi="uk-UA"/>
        </w:rPr>
        <w:t xml:space="preserve"> </w:t>
      </w:r>
      <w:r>
        <w:rPr>
          <w:rFonts w:hint="eastAsia"/>
          <w:lang w:bidi="uk-UA"/>
        </w:rPr>
        <w:t>компетенции</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элективного</w:t>
      </w:r>
      <w:r>
        <w:rPr>
          <w:lang w:bidi="uk-UA"/>
        </w:rPr>
        <w:t xml:space="preserve"> </w:t>
      </w:r>
      <w:r>
        <w:rPr>
          <w:rFonts w:hint="eastAsia"/>
          <w:lang w:bidi="uk-UA"/>
        </w:rPr>
        <w:t>курса</w:t>
      </w:r>
    </w:p>
    <w:p w14:paraId="712F881A" w14:textId="77777777" w:rsidR="00AB42F4" w:rsidRDefault="00AB42F4" w:rsidP="00AB42F4">
      <w:pPr>
        <w:rPr>
          <w:lang w:bidi="uk-UA"/>
        </w:rPr>
      </w:pPr>
    </w:p>
    <w:p w14:paraId="478532E6" w14:textId="77777777" w:rsidR="00AB42F4" w:rsidRDefault="00AB42F4" w:rsidP="00AB42F4">
      <w:pPr>
        <w:rPr>
          <w:lang w:bidi="uk-UA"/>
        </w:rPr>
      </w:pPr>
      <w:r>
        <w:rPr>
          <w:lang w:bidi="uk-UA"/>
        </w:rPr>
        <w:t xml:space="preserve">3.2. </w:t>
      </w:r>
      <w:r>
        <w:rPr>
          <w:rFonts w:hint="eastAsia"/>
          <w:lang w:bidi="uk-UA"/>
        </w:rPr>
        <w:t>Констатирующий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p>
    <w:p w14:paraId="5BFE794B" w14:textId="77777777" w:rsidR="00AB42F4" w:rsidRDefault="00AB42F4" w:rsidP="00AB42F4">
      <w:pPr>
        <w:rPr>
          <w:lang w:bidi="uk-UA"/>
        </w:rPr>
      </w:pPr>
    </w:p>
    <w:p w14:paraId="4C8026FC" w14:textId="77777777" w:rsidR="00AB42F4" w:rsidRDefault="00AB42F4" w:rsidP="00AB42F4">
      <w:pPr>
        <w:rPr>
          <w:lang w:bidi="uk-UA"/>
        </w:rPr>
      </w:pPr>
      <w:r>
        <w:rPr>
          <w:lang w:bidi="uk-UA"/>
        </w:rPr>
        <w:t xml:space="preserve">3.3. </w:t>
      </w:r>
      <w:r>
        <w:rPr>
          <w:rFonts w:hint="eastAsia"/>
          <w:lang w:bidi="uk-UA"/>
        </w:rPr>
        <w:t>Формирующий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r>
        <w:rPr>
          <w:lang w:bidi="uk-UA"/>
        </w:rPr>
        <w:t xml:space="preserve"> (</w:t>
      </w:r>
      <w:r>
        <w:rPr>
          <w:rFonts w:hint="eastAsia"/>
          <w:lang w:bidi="uk-UA"/>
        </w:rPr>
        <w:t>экспериментальное</w:t>
      </w:r>
      <w:r>
        <w:rPr>
          <w:lang w:bidi="uk-UA"/>
        </w:rPr>
        <w:t xml:space="preserve"> </w:t>
      </w:r>
      <w:r>
        <w:rPr>
          <w:rFonts w:hint="eastAsia"/>
          <w:lang w:bidi="uk-UA"/>
        </w:rPr>
        <w:t>обучение</w:t>
      </w:r>
      <w:r>
        <w:rPr>
          <w:lang w:bidi="uk-UA"/>
        </w:rPr>
        <w:t>)</w:t>
      </w:r>
    </w:p>
    <w:p w14:paraId="6B646B3C" w14:textId="77777777" w:rsidR="00AB42F4" w:rsidRDefault="00AB42F4" w:rsidP="00AB42F4">
      <w:pPr>
        <w:rPr>
          <w:lang w:bidi="uk-UA"/>
        </w:rPr>
      </w:pPr>
    </w:p>
    <w:p w14:paraId="0672C6E6" w14:textId="77777777" w:rsidR="00AB42F4" w:rsidRDefault="00AB42F4" w:rsidP="00AB42F4">
      <w:pPr>
        <w:rPr>
          <w:lang w:bidi="uk-UA"/>
        </w:rPr>
      </w:pPr>
      <w:r>
        <w:rPr>
          <w:lang w:bidi="uk-UA"/>
        </w:rPr>
        <w:t xml:space="preserve">3.4. </w:t>
      </w:r>
      <w:r>
        <w:rPr>
          <w:rFonts w:hint="eastAsia"/>
          <w:lang w:bidi="uk-UA"/>
        </w:rPr>
        <w:t>Результаты</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r>
        <w:rPr>
          <w:lang w:bidi="uk-UA"/>
        </w:rPr>
        <w:t xml:space="preserve"> (</w:t>
      </w:r>
      <w:r>
        <w:rPr>
          <w:rFonts w:hint="eastAsia"/>
          <w:lang w:bidi="uk-UA"/>
        </w:rPr>
        <w:t>контрольный</w:t>
      </w:r>
      <w:r>
        <w:rPr>
          <w:lang w:bidi="uk-UA"/>
        </w:rPr>
        <w:t xml:space="preserve"> </w:t>
      </w:r>
      <w:r>
        <w:rPr>
          <w:rFonts w:hint="eastAsia"/>
          <w:lang w:bidi="uk-UA"/>
        </w:rPr>
        <w:t>этап</w:t>
      </w:r>
      <w:r>
        <w:rPr>
          <w:lang w:bidi="uk-UA"/>
        </w:rPr>
        <w:t xml:space="preserve"> </w:t>
      </w:r>
      <w:r>
        <w:rPr>
          <w:rFonts w:hint="eastAsia"/>
          <w:lang w:bidi="uk-UA"/>
        </w:rPr>
        <w:t>эксперимента</w:t>
      </w:r>
      <w:r>
        <w:rPr>
          <w:lang w:bidi="uk-UA"/>
        </w:rPr>
        <w:t>)</w:t>
      </w:r>
    </w:p>
    <w:p w14:paraId="7C4520D2" w14:textId="77777777" w:rsidR="00AB42F4" w:rsidRDefault="00AB42F4" w:rsidP="00AB42F4">
      <w:pPr>
        <w:rPr>
          <w:lang w:bidi="uk-UA"/>
        </w:rPr>
      </w:pPr>
    </w:p>
    <w:p w14:paraId="03090C22" w14:textId="77777777" w:rsidR="00AB42F4" w:rsidRDefault="00AB42F4" w:rsidP="00AB42F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III</w:t>
      </w:r>
    </w:p>
    <w:p w14:paraId="0D2320F0" w14:textId="77777777" w:rsidR="00AB42F4" w:rsidRDefault="00AB42F4" w:rsidP="00AB42F4">
      <w:pPr>
        <w:rPr>
          <w:lang w:bidi="uk-UA"/>
        </w:rPr>
      </w:pPr>
    </w:p>
    <w:p w14:paraId="17B34D97" w14:textId="77777777" w:rsidR="00AB42F4" w:rsidRDefault="00AB42F4" w:rsidP="00AB42F4">
      <w:pPr>
        <w:rPr>
          <w:lang w:bidi="uk-UA"/>
        </w:rPr>
      </w:pPr>
      <w:r>
        <w:rPr>
          <w:rFonts w:hint="eastAsia"/>
          <w:lang w:bidi="uk-UA"/>
        </w:rPr>
        <w:t>ЗАКЛЮЧЕНИЕ</w:t>
      </w:r>
    </w:p>
    <w:p w14:paraId="54B45F61" w14:textId="77777777" w:rsidR="00AB42F4" w:rsidRDefault="00AB42F4" w:rsidP="00AB42F4">
      <w:pPr>
        <w:rPr>
          <w:lang w:bidi="uk-UA"/>
        </w:rPr>
      </w:pPr>
    </w:p>
    <w:p w14:paraId="26BBEC69" w14:textId="77777777" w:rsidR="00AB42F4" w:rsidRDefault="00AB42F4" w:rsidP="00AB42F4">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26943FA" w14:textId="77777777" w:rsidR="00AB42F4" w:rsidRDefault="00AB42F4" w:rsidP="00AB42F4">
      <w:pPr>
        <w:rPr>
          <w:lang w:bidi="uk-UA"/>
        </w:rPr>
      </w:pPr>
    </w:p>
    <w:p w14:paraId="6B617A66" w14:textId="77777777" w:rsidR="00AB42F4" w:rsidRDefault="00AB42F4" w:rsidP="00AB42F4">
      <w:pPr>
        <w:rPr>
          <w:lang w:bidi="uk-UA"/>
        </w:rPr>
      </w:pPr>
      <w:r>
        <w:rPr>
          <w:rFonts w:hint="eastAsia"/>
          <w:lang w:bidi="uk-UA"/>
        </w:rPr>
        <w:t>СПИСОК</w:t>
      </w:r>
      <w:r>
        <w:rPr>
          <w:lang w:bidi="uk-UA"/>
        </w:rPr>
        <w:t xml:space="preserve"> </w:t>
      </w:r>
      <w:r>
        <w:rPr>
          <w:rFonts w:hint="eastAsia"/>
          <w:lang w:bidi="uk-UA"/>
        </w:rPr>
        <w:t>ИСПОЛЬЗОВАННЫХ</w:t>
      </w:r>
      <w:r>
        <w:rPr>
          <w:lang w:bidi="uk-UA"/>
        </w:rPr>
        <w:t xml:space="preserve"> </w:t>
      </w:r>
      <w:r>
        <w:rPr>
          <w:rFonts w:hint="eastAsia"/>
          <w:lang w:bidi="uk-UA"/>
        </w:rPr>
        <w:t>СЛОВАРЕЙ</w:t>
      </w:r>
    </w:p>
    <w:p w14:paraId="15A19E2F" w14:textId="77777777" w:rsidR="00AB42F4" w:rsidRDefault="00AB42F4" w:rsidP="00AB42F4">
      <w:pPr>
        <w:rPr>
          <w:lang w:bidi="uk-UA"/>
        </w:rPr>
      </w:pPr>
    </w:p>
    <w:p w14:paraId="743E1FC0" w14:textId="77777777" w:rsidR="00AB42F4" w:rsidRDefault="00AB42F4" w:rsidP="00AB42F4">
      <w:pPr>
        <w:rPr>
          <w:lang w:bidi="uk-UA"/>
        </w:rPr>
      </w:pPr>
      <w:r>
        <w:rPr>
          <w:rFonts w:hint="eastAsia"/>
          <w:lang w:bidi="uk-UA"/>
        </w:rPr>
        <w:t>СПИСОК</w:t>
      </w:r>
      <w:r>
        <w:rPr>
          <w:lang w:bidi="uk-UA"/>
        </w:rPr>
        <w:t xml:space="preserve"> </w:t>
      </w:r>
      <w:r>
        <w:rPr>
          <w:rFonts w:hint="eastAsia"/>
          <w:lang w:bidi="uk-UA"/>
        </w:rPr>
        <w:t>ИНТЕРНЕТ</w:t>
      </w:r>
      <w:r>
        <w:rPr>
          <w:lang w:bidi="uk-UA"/>
        </w:rPr>
        <w:t>-</w:t>
      </w:r>
      <w:r>
        <w:rPr>
          <w:rFonts w:hint="eastAsia"/>
          <w:lang w:bidi="uk-UA"/>
        </w:rPr>
        <w:t>ИСТОЧНИКОВ</w:t>
      </w:r>
    </w:p>
    <w:p w14:paraId="0E550F2D" w14:textId="77777777" w:rsidR="00AB42F4" w:rsidRDefault="00AB42F4" w:rsidP="00AB42F4">
      <w:pPr>
        <w:rPr>
          <w:lang w:bidi="uk-UA"/>
        </w:rPr>
      </w:pPr>
    </w:p>
    <w:p w14:paraId="7033DFBA" w14:textId="77777777" w:rsidR="00AB42F4" w:rsidRDefault="00AB42F4" w:rsidP="00AB42F4">
      <w:pPr>
        <w:rPr>
          <w:lang w:bidi="uk-UA"/>
        </w:rPr>
      </w:pPr>
      <w:r>
        <w:rPr>
          <w:rFonts w:hint="eastAsia"/>
          <w:lang w:bidi="uk-UA"/>
        </w:rPr>
        <w:t>ПРИЛОЖЕНИЕ</w:t>
      </w:r>
      <w:r>
        <w:rPr>
          <w:lang w:bidi="uk-UA"/>
        </w:rPr>
        <w:t xml:space="preserve"> I</w:t>
      </w:r>
    </w:p>
    <w:p w14:paraId="111ACD1F" w14:textId="77777777" w:rsidR="00AB42F4" w:rsidRDefault="00AB42F4" w:rsidP="00AB42F4">
      <w:pPr>
        <w:rPr>
          <w:lang w:bidi="uk-UA"/>
        </w:rPr>
      </w:pPr>
    </w:p>
    <w:p w14:paraId="4C3BDD20" w14:textId="77777777" w:rsidR="00AB42F4" w:rsidRDefault="00AB42F4" w:rsidP="00AB42F4">
      <w:pPr>
        <w:rPr>
          <w:lang w:bidi="uk-UA"/>
        </w:rPr>
      </w:pPr>
      <w:r>
        <w:rPr>
          <w:rFonts w:hint="eastAsia"/>
          <w:lang w:bidi="uk-UA"/>
        </w:rPr>
        <w:t>ПРИЛОЖЕНИЕ</w:t>
      </w:r>
      <w:r>
        <w:rPr>
          <w:lang w:bidi="uk-UA"/>
        </w:rPr>
        <w:t xml:space="preserve"> II</w:t>
      </w:r>
    </w:p>
    <w:p w14:paraId="2F9EFDAD" w14:textId="77777777" w:rsidR="00AB42F4" w:rsidRDefault="00AB42F4" w:rsidP="00AB42F4">
      <w:pPr>
        <w:rPr>
          <w:lang w:bidi="uk-UA"/>
        </w:rPr>
      </w:pPr>
    </w:p>
    <w:p w14:paraId="0176A2A7" w14:textId="77777777" w:rsidR="00AB42F4" w:rsidRDefault="00AB42F4" w:rsidP="00AB42F4">
      <w:pPr>
        <w:rPr>
          <w:lang w:bidi="uk-UA"/>
        </w:rPr>
      </w:pPr>
      <w:r>
        <w:rPr>
          <w:rFonts w:hint="eastAsia"/>
          <w:lang w:bidi="uk-UA"/>
        </w:rPr>
        <w:lastRenderedPageBreak/>
        <w:t>ПРИЛОЖЕНИЕ</w:t>
      </w:r>
      <w:r>
        <w:rPr>
          <w:lang w:bidi="uk-UA"/>
        </w:rPr>
        <w:t xml:space="preserve"> III</w:t>
      </w:r>
    </w:p>
    <w:p w14:paraId="3F4A9B1D" w14:textId="77777777" w:rsidR="00AB42F4" w:rsidRDefault="00AB42F4" w:rsidP="00AB42F4">
      <w:pPr>
        <w:rPr>
          <w:lang w:bidi="uk-UA"/>
        </w:rPr>
      </w:pPr>
    </w:p>
    <w:p w14:paraId="2C2D7517" w14:textId="77777777" w:rsidR="00AB42F4" w:rsidRDefault="00AB42F4" w:rsidP="00AB42F4">
      <w:pPr>
        <w:rPr>
          <w:lang w:bidi="uk-UA"/>
        </w:rPr>
      </w:pPr>
      <w:r>
        <w:rPr>
          <w:rFonts w:hint="eastAsia"/>
          <w:lang w:bidi="uk-UA"/>
        </w:rPr>
        <w:t>ПРИЛОЖЕНИЕ</w:t>
      </w:r>
      <w:r>
        <w:rPr>
          <w:lang w:bidi="uk-UA"/>
        </w:rPr>
        <w:t xml:space="preserve"> IV</w:t>
      </w:r>
    </w:p>
    <w:p w14:paraId="66F1B238" w14:textId="77777777" w:rsidR="00AB42F4" w:rsidRDefault="00AB42F4" w:rsidP="00AB42F4">
      <w:pPr>
        <w:rPr>
          <w:lang w:bidi="uk-UA"/>
        </w:rPr>
      </w:pPr>
    </w:p>
    <w:p w14:paraId="614EF764" w14:textId="77777777" w:rsidR="00AB42F4" w:rsidRDefault="00AB42F4" w:rsidP="00AB42F4">
      <w:pPr>
        <w:rPr>
          <w:lang w:bidi="uk-UA"/>
        </w:rPr>
      </w:pPr>
      <w:r>
        <w:rPr>
          <w:rFonts w:hint="eastAsia"/>
          <w:lang w:bidi="uk-UA"/>
        </w:rPr>
        <w:t>ПРИЛОЖЕНИЕ</w:t>
      </w:r>
      <w:r>
        <w:rPr>
          <w:lang w:bidi="uk-UA"/>
        </w:rPr>
        <w:t xml:space="preserve"> V</w:t>
      </w:r>
    </w:p>
    <w:p w14:paraId="2D75AA7F" w14:textId="77777777" w:rsidR="00AB42F4" w:rsidRDefault="00AB42F4" w:rsidP="00AB42F4">
      <w:pPr>
        <w:rPr>
          <w:lang w:bidi="uk-UA"/>
        </w:rPr>
      </w:pPr>
    </w:p>
    <w:p w14:paraId="161A8495" w14:textId="77777777" w:rsidR="00AB42F4" w:rsidRDefault="00AB42F4" w:rsidP="00AB42F4">
      <w:pPr>
        <w:rPr>
          <w:lang w:bidi="uk-UA"/>
        </w:rPr>
      </w:pPr>
      <w:r>
        <w:rPr>
          <w:rFonts w:hint="eastAsia"/>
          <w:lang w:bidi="uk-UA"/>
        </w:rPr>
        <w:t>ПРИЛОЖЕНИЕ</w:t>
      </w:r>
      <w:r>
        <w:rPr>
          <w:lang w:bidi="uk-UA"/>
        </w:rPr>
        <w:t xml:space="preserve"> VI</w:t>
      </w:r>
    </w:p>
    <w:p w14:paraId="125D15AF" w14:textId="77777777" w:rsidR="00AB42F4" w:rsidRDefault="00AB42F4" w:rsidP="00AB42F4">
      <w:pPr>
        <w:rPr>
          <w:lang w:bidi="uk-UA"/>
        </w:rPr>
      </w:pPr>
    </w:p>
    <w:p w14:paraId="34588B5D" w14:textId="18158DFA" w:rsidR="00AB42F4" w:rsidRPr="00AB42F4" w:rsidRDefault="00AB42F4" w:rsidP="00AB42F4">
      <w:pPr>
        <w:rPr>
          <w:lang w:bidi="uk-UA"/>
        </w:rPr>
      </w:pPr>
      <w:r>
        <w:rPr>
          <w:rFonts w:hint="eastAsia"/>
          <w:lang w:bidi="uk-UA"/>
        </w:rPr>
        <w:t>ПРИЛОЖЕНИЕ</w:t>
      </w:r>
      <w:r>
        <w:rPr>
          <w:lang w:bidi="uk-UA"/>
        </w:rPr>
        <w:t xml:space="preserve"> VII</w:t>
      </w:r>
    </w:p>
    <w:sectPr w:rsidR="00AB42F4" w:rsidRPr="00AB42F4" w:rsidSect="002455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F4CE" w14:textId="77777777" w:rsidR="00245542" w:rsidRDefault="00245542">
      <w:pPr>
        <w:spacing w:after="0" w:line="240" w:lineRule="auto"/>
      </w:pPr>
      <w:r>
        <w:separator/>
      </w:r>
    </w:p>
  </w:endnote>
  <w:endnote w:type="continuationSeparator" w:id="0">
    <w:p w14:paraId="5E07F27B" w14:textId="77777777" w:rsidR="00245542" w:rsidRDefault="0024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4C41" w14:textId="77777777" w:rsidR="00245542" w:rsidRDefault="00245542"/>
    <w:p w14:paraId="2F370A05" w14:textId="77777777" w:rsidR="00245542" w:rsidRDefault="00245542"/>
    <w:p w14:paraId="6D882254" w14:textId="77777777" w:rsidR="00245542" w:rsidRDefault="00245542"/>
    <w:p w14:paraId="1A99D96B" w14:textId="77777777" w:rsidR="00245542" w:rsidRDefault="00245542"/>
    <w:p w14:paraId="1B369CBD" w14:textId="77777777" w:rsidR="00245542" w:rsidRDefault="00245542"/>
    <w:p w14:paraId="1927C159" w14:textId="77777777" w:rsidR="00245542" w:rsidRDefault="00245542"/>
    <w:p w14:paraId="25314023" w14:textId="77777777" w:rsidR="00245542" w:rsidRDefault="002455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C952FC" wp14:editId="738159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2470" w14:textId="77777777" w:rsidR="00245542" w:rsidRDefault="00245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952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3A2470" w14:textId="77777777" w:rsidR="00245542" w:rsidRDefault="00245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63928" w14:textId="77777777" w:rsidR="00245542" w:rsidRDefault="00245542"/>
    <w:p w14:paraId="6B7BA771" w14:textId="77777777" w:rsidR="00245542" w:rsidRDefault="00245542"/>
    <w:p w14:paraId="01D39A42" w14:textId="77777777" w:rsidR="00245542" w:rsidRDefault="002455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5CEA2D" wp14:editId="3B9088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AA25" w14:textId="77777777" w:rsidR="00245542" w:rsidRDefault="00245542"/>
                          <w:p w14:paraId="373C0471" w14:textId="77777777" w:rsidR="00245542" w:rsidRDefault="00245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5CEA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70AA25" w14:textId="77777777" w:rsidR="00245542" w:rsidRDefault="00245542"/>
                    <w:p w14:paraId="373C0471" w14:textId="77777777" w:rsidR="00245542" w:rsidRDefault="00245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1815D" w14:textId="77777777" w:rsidR="00245542" w:rsidRDefault="00245542"/>
    <w:p w14:paraId="595C86C8" w14:textId="77777777" w:rsidR="00245542" w:rsidRDefault="00245542">
      <w:pPr>
        <w:rPr>
          <w:sz w:val="2"/>
          <w:szCs w:val="2"/>
        </w:rPr>
      </w:pPr>
    </w:p>
    <w:p w14:paraId="4DAB87C3" w14:textId="77777777" w:rsidR="00245542" w:rsidRDefault="00245542"/>
    <w:p w14:paraId="48842D44" w14:textId="77777777" w:rsidR="00245542" w:rsidRDefault="00245542">
      <w:pPr>
        <w:spacing w:after="0" w:line="240" w:lineRule="auto"/>
      </w:pPr>
    </w:p>
  </w:footnote>
  <w:footnote w:type="continuationSeparator" w:id="0">
    <w:p w14:paraId="2D196E5E" w14:textId="77777777" w:rsidR="00245542" w:rsidRDefault="0024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42"/>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5190</TotalTime>
  <Pages>4</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429</cp:revision>
  <cp:lastPrinted>2009-02-06T05:36:00Z</cp:lastPrinted>
  <dcterms:created xsi:type="dcterms:W3CDTF">2024-01-07T13:43:00Z</dcterms:created>
  <dcterms:modified xsi:type="dcterms:W3CDTF">2024-01-17T15:04:00Z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