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3F41" w14:textId="400C80CD" w:rsidR="00A015A9" w:rsidRDefault="00325096" w:rsidP="00325096">
      <w:pPr>
        <w:rPr>
          <w:rFonts w:ascii="Times New Roman" w:eastAsia="Arial Unicode MS" w:hAnsi="Times New Roman" w:cs="Times New Roman"/>
          <w:b/>
          <w:bCs/>
          <w:color w:val="000000"/>
          <w:kern w:val="0"/>
          <w:sz w:val="28"/>
          <w:szCs w:val="28"/>
          <w:lang w:eastAsia="ru-RU" w:bidi="uk-UA"/>
        </w:rPr>
      </w:pPr>
      <w:r w:rsidRPr="00325096">
        <w:rPr>
          <w:rFonts w:ascii="Times New Roman" w:eastAsia="Arial Unicode MS" w:hAnsi="Times New Roman" w:cs="Times New Roman" w:hint="eastAsia"/>
          <w:b/>
          <w:bCs/>
          <w:color w:val="000000"/>
          <w:kern w:val="0"/>
          <w:sz w:val="28"/>
          <w:szCs w:val="28"/>
          <w:lang w:eastAsia="ru-RU" w:bidi="uk-UA"/>
        </w:rPr>
        <w:t>Нефедов</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Дмитрий</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Геометрическое</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моделирование</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областей</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разрешенных</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конфигураций</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манипуляторов</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с</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целью</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построения</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их</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движений</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в</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сложноорганизованных</w:t>
      </w:r>
      <w:r w:rsidRPr="00325096">
        <w:rPr>
          <w:rFonts w:ascii="Times New Roman" w:eastAsia="Arial Unicode MS" w:hAnsi="Times New Roman" w:cs="Times New Roman"/>
          <w:b/>
          <w:bCs/>
          <w:color w:val="000000"/>
          <w:kern w:val="0"/>
          <w:sz w:val="28"/>
          <w:szCs w:val="28"/>
          <w:lang w:eastAsia="ru-RU" w:bidi="uk-UA"/>
        </w:rPr>
        <w:t xml:space="preserve"> </w:t>
      </w:r>
      <w:r w:rsidRPr="00325096">
        <w:rPr>
          <w:rFonts w:ascii="Times New Roman" w:eastAsia="Arial Unicode MS" w:hAnsi="Times New Roman" w:cs="Times New Roman" w:hint="eastAsia"/>
          <w:b/>
          <w:bCs/>
          <w:color w:val="000000"/>
          <w:kern w:val="0"/>
          <w:sz w:val="28"/>
          <w:szCs w:val="28"/>
          <w:lang w:eastAsia="ru-RU" w:bidi="uk-UA"/>
        </w:rPr>
        <w:t>средах</w:t>
      </w:r>
    </w:p>
    <w:p w14:paraId="181FDE3A" w14:textId="77777777" w:rsidR="00325096" w:rsidRDefault="00325096" w:rsidP="00325096">
      <w:pPr>
        <w:rPr>
          <w:lang w:bidi="uk-UA"/>
        </w:rPr>
      </w:pPr>
      <w:r>
        <w:rPr>
          <w:rFonts w:hint="eastAsia"/>
          <w:lang w:bidi="uk-UA"/>
        </w:rPr>
        <w:t>ОГЛАВЛЕНИЕ</w:t>
      </w:r>
      <w:r>
        <w:rPr>
          <w:lang w:bidi="uk-UA"/>
        </w:rPr>
        <w:t xml:space="preserve"> </w:t>
      </w:r>
      <w:r>
        <w:rPr>
          <w:rFonts w:hint="eastAsia"/>
          <w:lang w:bidi="uk-UA"/>
        </w:rPr>
        <w:t>ДИССЕРТАЦИИ</w:t>
      </w:r>
    </w:p>
    <w:p w14:paraId="199D2586" w14:textId="77777777" w:rsidR="00325096" w:rsidRDefault="00325096" w:rsidP="00325096">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Нефедов</w:t>
      </w:r>
      <w:r>
        <w:rPr>
          <w:lang w:bidi="uk-UA"/>
        </w:rPr>
        <w:t xml:space="preserve"> </w:t>
      </w:r>
      <w:r>
        <w:rPr>
          <w:rFonts w:hint="eastAsia"/>
          <w:lang w:bidi="uk-UA"/>
        </w:rPr>
        <w:t>Дмитрий</w:t>
      </w:r>
      <w:r>
        <w:rPr>
          <w:lang w:bidi="uk-UA"/>
        </w:rPr>
        <w:t xml:space="preserve"> </w:t>
      </w:r>
      <w:r>
        <w:rPr>
          <w:rFonts w:hint="eastAsia"/>
          <w:lang w:bidi="uk-UA"/>
        </w:rPr>
        <w:t>Игоревич</w:t>
      </w:r>
    </w:p>
    <w:p w14:paraId="3CB53FF9" w14:textId="77777777" w:rsidR="00325096" w:rsidRDefault="00325096" w:rsidP="00325096">
      <w:pPr>
        <w:rPr>
          <w:lang w:bidi="uk-UA"/>
        </w:rPr>
      </w:pPr>
      <w:r>
        <w:rPr>
          <w:rFonts w:hint="eastAsia"/>
          <w:lang w:bidi="uk-UA"/>
        </w:rPr>
        <w:t>ВВЕДЕНИЕ</w:t>
      </w:r>
    </w:p>
    <w:p w14:paraId="10641970" w14:textId="77777777" w:rsidR="00325096" w:rsidRDefault="00325096" w:rsidP="00325096">
      <w:pPr>
        <w:rPr>
          <w:lang w:bidi="uk-UA"/>
        </w:rPr>
      </w:pPr>
    </w:p>
    <w:p w14:paraId="6B309954" w14:textId="77777777" w:rsidR="00325096" w:rsidRDefault="00325096" w:rsidP="00325096">
      <w:pPr>
        <w:rPr>
          <w:lang w:bidi="uk-UA"/>
        </w:rPr>
      </w:pPr>
      <w:r>
        <w:rPr>
          <w:rFonts w:hint="eastAsia"/>
          <w:lang w:bidi="uk-UA"/>
        </w:rPr>
        <w:t>ГЛАВА</w:t>
      </w:r>
      <w:r>
        <w:rPr>
          <w:lang w:bidi="uk-UA"/>
        </w:rPr>
        <w:t xml:space="preserve"> 1. </w:t>
      </w:r>
      <w:r>
        <w:rPr>
          <w:rFonts w:hint="eastAsia"/>
          <w:lang w:bidi="uk-UA"/>
        </w:rPr>
        <w:t>Современные</w:t>
      </w:r>
      <w:r>
        <w:rPr>
          <w:lang w:bidi="uk-UA"/>
        </w:rPr>
        <w:t xml:space="preserve"> </w:t>
      </w:r>
      <w:r>
        <w:rPr>
          <w:rFonts w:hint="eastAsia"/>
          <w:lang w:bidi="uk-UA"/>
        </w:rPr>
        <w:t>проблемы</w:t>
      </w:r>
      <w:r>
        <w:rPr>
          <w:lang w:bidi="uk-UA"/>
        </w:rPr>
        <w:t xml:space="preserve"> </w:t>
      </w:r>
      <w:r>
        <w:rPr>
          <w:rFonts w:hint="eastAsia"/>
          <w:lang w:bidi="uk-UA"/>
        </w:rPr>
        <w:t>внедрения</w:t>
      </w:r>
      <w:r>
        <w:rPr>
          <w:lang w:bidi="uk-UA"/>
        </w:rPr>
        <w:t xml:space="preserve"> </w:t>
      </w:r>
      <w:r>
        <w:rPr>
          <w:rFonts w:hint="eastAsia"/>
          <w:lang w:bidi="uk-UA"/>
        </w:rPr>
        <w:t>робототехнических</w:t>
      </w:r>
      <w:r>
        <w:rPr>
          <w:lang w:bidi="uk-UA"/>
        </w:rPr>
        <w:t xml:space="preserve"> </w:t>
      </w:r>
      <w:r>
        <w:rPr>
          <w:rFonts w:hint="eastAsia"/>
          <w:lang w:bidi="uk-UA"/>
        </w:rPr>
        <w:t>комплексов</w:t>
      </w:r>
      <w:r>
        <w:rPr>
          <w:lang w:bidi="uk-UA"/>
        </w:rPr>
        <w:t xml:space="preserve"> </w:t>
      </w:r>
      <w:r>
        <w:rPr>
          <w:rFonts w:hint="eastAsia"/>
          <w:lang w:bidi="uk-UA"/>
        </w:rPr>
        <w:t>при</w:t>
      </w:r>
      <w:r>
        <w:rPr>
          <w:lang w:bidi="uk-UA"/>
        </w:rPr>
        <w:t xml:space="preserve"> </w:t>
      </w:r>
      <w:r>
        <w:rPr>
          <w:rFonts w:hint="eastAsia"/>
          <w:lang w:bidi="uk-UA"/>
        </w:rPr>
        <w:t>автоматизации</w:t>
      </w:r>
      <w:r>
        <w:rPr>
          <w:lang w:bidi="uk-UA"/>
        </w:rPr>
        <w:t xml:space="preserve"> </w:t>
      </w:r>
      <w:r>
        <w:rPr>
          <w:rFonts w:hint="eastAsia"/>
          <w:lang w:bidi="uk-UA"/>
        </w:rPr>
        <w:t>технологических</w:t>
      </w:r>
      <w:r>
        <w:rPr>
          <w:lang w:bidi="uk-UA"/>
        </w:rPr>
        <w:t xml:space="preserve"> </w:t>
      </w:r>
      <w:r>
        <w:rPr>
          <w:rFonts w:hint="eastAsia"/>
          <w:lang w:bidi="uk-UA"/>
        </w:rPr>
        <w:t>процессов</w:t>
      </w:r>
      <w:r>
        <w:rPr>
          <w:lang w:bidi="uk-UA"/>
        </w:rPr>
        <w:t xml:space="preserve">, </w:t>
      </w:r>
      <w:r>
        <w:rPr>
          <w:rFonts w:hint="eastAsia"/>
          <w:lang w:bidi="uk-UA"/>
        </w:rPr>
        <w:t>сравнительный</w:t>
      </w:r>
      <w:r>
        <w:rPr>
          <w:lang w:bidi="uk-UA"/>
        </w:rPr>
        <w:t xml:space="preserve"> </w:t>
      </w:r>
      <w:r>
        <w:rPr>
          <w:rFonts w:hint="eastAsia"/>
          <w:lang w:bidi="uk-UA"/>
        </w:rPr>
        <w:t>анализ</w:t>
      </w:r>
      <w:r>
        <w:rPr>
          <w:lang w:bidi="uk-UA"/>
        </w:rPr>
        <w:t xml:space="preserve"> </w:t>
      </w:r>
      <w:r>
        <w:rPr>
          <w:rFonts w:hint="eastAsia"/>
          <w:lang w:bidi="uk-UA"/>
        </w:rPr>
        <w:t>известных</w:t>
      </w:r>
      <w:r>
        <w:rPr>
          <w:lang w:bidi="uk-UA"/>
        </w:rPr>
        <w:t xml:space="preserve"> </w:t>
      </w:r>
      <w:r>
        <w:rPr>
          <w:rFonts w:hint="eastAsia"/>
          <w:lang w:bidi="uk-UA"/>
        </w:rPr>
        <w:t>подходов</w:t>
      </w:r>
      <w:r>
        <w:rPr>
          <w:lang w:bidi="uk-UA"/>
        </w:rPr>
        <w:t xml:space="preserve"> </w:t>
      </w:r>
      <w:r>
        <w:rPr>
          <w:rFonts w:hint="eastAsia"/>
          <w:lang w:bidi="uk-UA"/>
        </w:rPr>
        <w:t>и</w:t>
      </w:r>
      <w:r>
        <w:rPr>
          <w:lang w:bidi="uk-UA"/>
        </w:rPr>
        <w:t xml:space="preserve"> </w:t>
      </w:r>
      <w:r>
        <w:rPr>
          <w:rFonts w:hint="eastAsia"/>
          <w:lang w:bidi="uk-UA"/>
        </w:rPr>
        <w:t>алгоритмов</w:t>
      </w:r>
      <w:r>
        <w:rPr>
          <w:lang w:bidi="uk-UA"/>
        </w:rPr>
        <w:t xml:space="preserve"> </w:t>
      </w:r>
      <w:r>
        <w:rPr>
          <w:rFonts w:hint="eastAsia"/>
          <w:lang w:bidi="uk-UA"/>
        </w:rPr>
        <w:t>в</w:t>
      </w:r>
      <w:r>
        <w:rPr>
          <w:lang w:bidi="uk-UA"/>
        </w:rPr>
        <w:t xml:space="preserve"> </w:t>
      </w:r>
      <w:r>
        <w:rPr>
          <w:rFonts w:hint="eastAsia"/>
          <w:lang w:bidi="uk-UA"/>
        </w:rPr>
        <w:t>отрасли</w:t>
      </w:r>
      <w:r>
        <w:rPr>
          <w:lang w:bidi="uk-UA"/>
        </w:rPr>
        <w:t xml:space="preserve">. </w:t>
      </w:r>
      <w:r>
        <w:rPr>
          <w:rFonts w:hint="eastAsia"/>
          <w:lang w:bidi="uk-UA"/>
        </w:rPr>
        <w:t>Постановка</w:t>
      </w:r>
      <w:r>
        <w:rPr>
          <w:lang w:bidi="uk-UA"/>
        </w:rPr>
        <w:t xml:space="preserve"> </w:t>
      </w:r>
      <w:r>
        <w:rPr>
          <w:rFonts w:hint="eastAsia"/>
          <w:lang w:bidi="uk-UA"/>
        </w:rPr>
        <w:t>задач</w:t>
      </w:r>
      <w:r>
        <w:rPr>
          <w:lang w:bidi="uk-UA"/>
        </w:rPr>
        <w:t xml:space="preserve"> </w:t>
      </w:r>
      <w:r>
        <w:rPr>
          <w:rFonts w:hint="eastAsia"/>
          <w:lang w:bidi="uk-UA"/>
        </w:rPr>
        <w:t>исследования</w:t>
      </w:r>
    </w:p>
    <w:p w14:paraId="42771BD5" w14:textId="77777777" w:rsidR="00325096" w:rsidRDefault="00325096" w:rsidP="00325096">
      <w:pPr>
        <w:rPr>
          <w:lang w:bidi="uk-UA"/>
        </w:rPr>
      </w:pPr>
    </w:p>
    <w:p w14:paraId="6E739F01" w14:textId="77777777" w:rsidR="00325096" w:rsidRDefault="00325096" w:rsidP="00325096">
      <w:pPr>
        <w:rPr>
          <w:lang w:bidi="uk-UA"/>
        </w:rPr>
      </w:pPr>
      <w:r>
        <w:rPr>
          <w:lang w:bidi="uk-UA"/>
        </w:rPr>
        <w:t xml:space="preserve">1.1 </w:t>
      </w:r>
      <w:r>
        <w:rPr>
          <w:rFonts w:hint="eastAsia"/>
          <w:lang w:bidi="uk-UA"/>
        </w:rPr>
        <w:t>Анализ</w:t>
      </w:r>
      <w:r>
        <w:rPr>
          <w:lang w:bidi="uk-UA"/>
        </w:rPr>
        <w:t xml:space="preserve"> </w:t>
      </w:r>
      <w:r>
        <w:rPr>
          <w:rFonts w:hint="eastAsia"/>
          <w:lang w:bidi="uk-UA"/>
        </w:rPr>
        <w:t>средств</w:t>
      </w:r>
      <w:r>
        <w:rPr>
          <w:lang w:bidi="uk-UA"/>
        </w:rPr>
        <w:t xml:space="preserve"> </w:t>
      </w:r>
      <w:r>
        <w:rPr>
          <w:rFonts w:hint="eastAsia"/>
          <w:lang w:bidi="uk-UA"/>
        </w:rPr>
        <w:t>компьютерной</w:t>
      </w:r>
      <w:r>
        <w:rPr>
          <w:lang w:bidi="uk-UA"/>
        </w:rPr>
        <w:t xml:space="preserve"> </w:t>
      </w:r>
      <w:r>
        <w:rPr>
          <w:rFonts w:hint="eastAsia"/>
          <w:lang w:bidi="uk-UA"/>
        </w:rPr>
        <w:t>графики</w:t>
      </w:r>
      <w:r>
        <w:rPr>
          <w:lang w:bidi="uk-UA"/>
        </w:rPr>
        <w:t xml:space="preserve">, </w:t>
      </w:r>
      <w:r>
        <w:rPr>
          <w:rFonts w:hint="eastAsia"/>
          <w:lang w:bidi="uk-UA"/>
        </w:rPr>
        <w:t>позволяющих</w:t>
      </w:r>
      <w:r>
        <w:rPr>
          <w:lang w:bidi="uk-UA"/>
        </w:rPr>
        <w:t xml:space="preserve"> </w:t>
      </w:r>
      <w:r>
        <w:rPr>
          <w:rFonts w:hint="eastAsia"/>
          <w:lang w:bidi="uk-UA"/>
        </w:rPr>
        <w:t>осуществлять</w:t>
      </w:r>
      <w:r>
        <w:rPr>
          <w:lang w:bidi="uk-UA"/>
        </w:rPr>
        <w:t xml:space="preserve"> </w:t>
      </w:r>
      <w:r>
        <w:rPr>
          <w:rFonts w:hint="eastAsia"/>
          <w:lang w:bidi="uk-UA"/>
        </w:rPr>
        <w:t>виртуальное</w:t>
      </w:r>
      <w:r>
        <w:rPr>
          <w:lang w:bidi="uk-UA"/>
        </w:rPr>
        <w:t xml:space="preserve"> </w:t>
      </w:r>
      <w:r>
        <w:rPr>
          <w:rFonts w:hint="eastAsia"/>
          <w:lang w:bidi="uk-UA"/>
        </w:rPr>
        <w:t>моделирование</w:t>
      </w:r>
      <w:r>
        <w:rPr>
          <w:lang w:bidi="uk-UA"/>
        </w:rPr>
        <w:t xml:space="preserve"> </w:t>
      </w:r>
      <w:r>
        <w:rPr>
          <w:rFonts w:hint="eastAsia"/>
          <w:lang w:bidi="uk-UA"/>
        </w:rPr>
        <w:t>движений</w:t>
      </w:r>
      <w:r>
        <w:rPr>
          <w:lang w:bidi="uk-UA"/>
        </w:rPr>
        <w:t xml:space="preserve"> </w:t>
      </w:r>
      <w:r>
        <w:rPr>
          <w:rFonts w:hint="eastAsia"/>
          <w:lang w:bidi="uk-UA"/>
        </w:rPr>
        <w:t>робототехнических</w:t>
      </w:r>
      <w:r>
        <w:rPr>
          <w:lang w:bidi="uk-UA"/>
        </w:rPr>
        <w:t xml:space="preserve"> </w:t>
      </w:r>
      <w:r>
        <w:rPr>
          <w:rFonts w:hint="eastAsia"/>
          <w:lang w:bidi="uk-UA"/>
        </w:rPr>
        <w:t>систем</w:t>
      </w:r>
      <w:r>
        <w:rPr>
          <w:lang w:bidi="uk-UA"/>
        </w:rPr>
        <w:t xml:space="preserve"> </w:t>
      </w:r>
      <w:r>
        <w:rPr>
          <w:rFonts w:hint="eastAsia"/>
          <w:lang w:bidi="uk-UA"/>
        </w:rPr>
        <w:t>в</w:t>
      </w:r>
      <w:r>
        <w:rPr>
          <w:lang w:bidi="uk-UA"/>
        </w:rPr>
        <w:t xml:space="preserve"> </w:t>
      </w:r>
      <w:r>
        <w:rPr>
          <w:rFonts w:hint="eastAsia"/>
          <w:lang w:bidi="uk-UA"/>
        </w:rPr>
        <w:t>организованных</w:t>
      </w:r>
      <w:r>
        <w:rPr>
          <w:lang w:bidi="uk-UA"/>
        </w:rPr>
        <w:t xml:space="preserve"> </w:t>
      </w:r>
      <w:r>
        <w:rPr>
          <w:rFonts w:hint="eastAsia"/>
          <w:lang w:bidi="uk-UA"/>
        </w:rPr>
        <w:t>средах</w:t>
      </w:r>
    </w:p>
    <w:p w14:paraId="64A7E764" w14:textId="77777777" w:rsidR="00325096" w:rsidRDefault="00325096" w:rsidP="00325096">
      <w:pPr>
        <w:rPr>
          <w:lang w:bidi="uk-UA"/>
        </w:rPr>
      </w:pPr>
    </w:p>
    <w:p w14:paraId="1864D540" w14:textId="77777777" w:rsidR="00325096" w:rsidRDefault="00325096" w:rsidP="00325096">
      <w:pPr>
        <w:rPr>
          <w:lang w:bidi="uk-UA"/>
        </w:rPr>
      </w:pPr>
      <w:r>
        <w:rPr>
          <w:lang w:bidi="uk-UA"/>
        </w:rPr>
        <w:t xml:space="preserve">1.2 </w:t>
      </w:r>
      <w:r>
        <w:rPr>
          <w:rFonts w:hint="eastAsia"/>
          <w:lang w:bidi="uk-UA"/>
        </w:rPr>
        <w:t>Анализ</w:t>
      </w:r>
      <w:r>
        <w:rPr>
          <w:lang w:bidi="uk-UA"/>
        </w:rPr>
        <w:t xml:space="preserve"> </w:t>
      </w:r>
      <w:r>
        <w:rPr>
          <w:rFonts w:hint="eastAsia"/>
          <w:lang w:bidi="uk-UA"/>
        </w:rPr>
        <w:t>использования</w:t>
      </w:r>
      <w:r>
        <w:rPr>
          <w:lang w:bidi="uk-UA"/>
        </w:rPr>
        <w:t xml:space="preserve"> </w:t>
      </w:r>
      <w:r>
        <w:rPr>
          <w:rFonts w:hint="eastAsia"/>
          <w:lang w:bidi="uk-UA"/>
        </w:rPr>
        <w:t>геометрических</w:t>
      </w:r>
      <w:r>
        <w:rPr>
          <w:lang w:bidi="uk-UA"/>
        </w:rPr>
        <w:t xml:space="preserve"> </w:t>
      </w:r>
      <w:r>
        <w:rPr>
          <w:rFonts w:hint="eastAsia"/>
          <w:lang w:bidi="uk-UA"/>
        </w:rPr>
        <w:t>методов</w:t>
      </w:r>
      <w:r>
        <w:rPr>
          <w:lang w:bidi="uk-UA"/>
        </w:rPr>
        <w:t xml:space="preserve"> </w:t>
      </w:r>
      <w:r>
        <w:rPr>
          <w:rFonts w:hint="eastAsia"/>
          <w:lang w:bidi="uk-UA"/>
        </w:rPr>
        <w:t>моделирования</w:t>
      </w:r>
      <w:r>
        <w:rPr>
          <w:lang w:bidi="uk-UA"/>
        </w:rPr>
        <w:t xml:space="preserve">, </w:t>
      </w:r>
      <w:r>
        <w:rPr>
          <w:rFonts w:hint="eastAsia"/>
          <w:lang w:bidi="uk-UA"/>
        </w:rPr>
        <w:t>позволяющих</w:t>
      </w:r>
      <w:r>
        <w:rPr>
          <w:lang w:bidi="uk-UA"/>
        </w:rPr>
        <w:t xml:space="preserve"> </w:t>
      </w:r>
      <w:r>
        <w:rPr>
          <w:rFonts w:hint="eastAsia"/>
          <w:lang w:bidi="uk-UA"/>
        </w:rPr>
        <w:t>обеспечить</w:t>
      </w:r>
      <w:r>
        <w:rPr>
          <w:lang w:bidi="uk-UA"/>
        </w:rPr>
        <w:t xml:space="preserve"> </w:t>
      </w:r>
      <w:r>
        <w:rPr>
          <w:rFonts w:hint="eastAsia"/>
          <w:lang w:bidi="uk-UA"/>
        </w:rPr>
        <w:t>оптимальность</w:t>
      </w:r>
      <w:r>
        <w:rPr>
          <w:lang w:bidi="uk-UA"/>
        </w:rPr>
        <w:t xml:space="preserve"> </w:t>
      </w:r>
      <w:r>
        <w:rPr>
          <w:rFonts w:hint="eastAsia"/>
          <w:lang w:bidi="uk-UA"/>
        </w:rPr>
        <w:t>синтеза</w:t>
      </w:r>
      <w:r>
        <w:rPr>
          <w:lang w:bidi="uk-UA"/>
        </w:rPr>
        <w:t xml:space="preserve"> </w:t>
      </w:r>
      <w:r>
        <w:rPr>
          <w:rFonts w:hint="eastAsia"/>
          <w:lang w:bidi="uk-UA"/>
        </w:rPr>
        <w:t>малых</w:t>
      </w:r>
      <w:r>
        <w:rPr>
          <w:lang w:bidi="uk-UA"/>
        </w:rPr>
        <w:t xml:space="preserve"> </w:t>
      </w:r>
      <w:r>
        <w:rPr>
          <w:rFonts w:hint="eastAsia"/>
          <w:lang w:bidi="uk-UA"/>
        </w:rPr>
        <w:t>движений</w:t>
      </w:r>
      <w:r>
        <w:rPr>
          <w:lang w:bidi="uk-UA"/>
        </w:rPr>
        <w:t xml:space="preserve"> </w:t>
      </w:r>
      <w:r>
        <w:rPr>
          <w:rFonts w:hint="eastAsia"/>
          <w:lang w:bidi="uk-UA"/>
        </w:rPr>
        <w:t>роботов</w:t>
      </w:r>
    </w:p>
    <w:p w14:paraId="6F55BDA2" w14:textId="77777777" w:rsidR="00325096" w:rsidRDefault="00325096" w:rsidP="00325096">
      <w:pPr>
        <w:rPr>
          <w:lang w:bidi="uk-UA"/>
        </w:rPr>
      </w:pPr>
    </w:p>
    <w:p w14:paraId="4758D155" w14:textId="77777777" w:rsidR="00325096" w:rsidRDefault="00325096" w:rsidP="00325096">
      <w:pPr>
        <w:rPr>
          <w:lang w:bidi="uk-UA"/>
        </w:rPr>
      </w:pPr>
      <w:r>
        <w:rPr>
          <w:lang w:bidi="uk-UA"/>
        </w:rPr>
        <w:t xml:space="preserve">1.3 </w:t>
      </w:r>
      <w:r>
        <w:rPr>
          <w:rFonts w:hint="eastAsia"/>
          <w:lang w:bidi="uk-UA"/>
        </w:rPr>
        <w:t>Методика</w:t>
      </w:r>
      <w:r>
        <w:rPr>
          <w:lang w:bidi="uk-UA"/>
        </w:rPr>
        <w:t xml:space="preserve"> </w:t>
      </w:r>
      <w:r>
        <w:rPr>
          <w:rFonts w:hint="eastAsia"/>
          <w:lang w:bidi="uk-UA"/>
        </w:rPr>
        <w:t>задания</w:t>
      </w:r>
      <w:r>
        <w:rPr>
          <w:lang w:bidi="uk-UA"/>
        </w:rPr>
        <w:t xml:space="preserve"> </w:t>
      </w:r>
      <w:r>
        <w:rPr>
          <w:rFonts w:hint="eastAsia"/>
          <w:lang w:bidi="uk-UA"/>
        </w:rPr>
        <w:t>геометрических</w:t>
      </w:r>
      <w:r>
        <w:rPr>
          <w:lang w:bidi="uk-UA"/>
        </w:rPr>
        <w:t xml:space="preserve"> </w:t>
      </w:r>
      <w:r>
        <w:rPr>
          <w:rFonts w:hint="eastAsia"/>
          <w:lang w:bidi="uk-UA"/>
        </w:rPr>
        <w:t>моделей</w:t>
      </w:r>
      <w:r>
        <w:rPr>
          <w:lang w:bidi="uk-UA"/>
        </w:rPr>
        <w:t xml:space="preserve"> </w:t>
      </w:r>
      <w:r>
        <w:rPr>
          <w:rFonts w:hint="eastAsia"/>
          <w:lang w:bidi="uk-UA"/>
        </w:rPr>
        <w:t>кинематических</w:t>
      </w:r>
      <w:r>
        <w:rPr>
          <w:lang w:bidi="uk-UA"/>
        </w:rPr>
        <w:t xml:space="preserve"> </w:t>
      </w:r>
      <w:r>
        <w:rPr>
          <w:rFonts w:hint="eastAsia"/>
          <w:lang w:bidi="uk-UA"/>
        </w:rPr>
        <w:t>цепей</w:t>
      </w:r>
      <w:r>
        <w:rPr>
          <w:lang w:bidi="uk-UA"/>
        </w:rPr>
        <w:t xml:space="preserve"> </w:t>
      </w:r>
      <w:r>
        <w:rPr>
          <w:rFonts w:hint="eastAsia"/>
          <w:lang w:bidi="uk-UA"/>
        </w:rPr>
        <w:t>роботов</w:t>
      </w:r>
      <w:r>
        <w:rPr>
          <w:lang w:bidi="uk-UA"/>
        </w:rPr>
        <w:t xml:space="preserve">, </w:t>
      </w:r>
      <w:r>
        <w:rPr>
          <w:rFonts w:hint="eastAsia"/>
          <w:lang w:bidi="uk-UA"/>
        </w:rPr>
        <w:t>используемых</w:t>
      </w:r>
      <w:r>
        <w:rPr>
          <w:lang w:bidi="uk-UA"/>
        </w:rPr>
        <w:t xml:space="preserve"> </w:t>
      </w:r>
      <w:r>
        <w:rPr>
          <w:rFonts w:hint="eastAsia"/>
          <w:lang w:bidi="uk-UA"/>
        </w:rPr>
        <w:t>для</w:t>
      </w:r>
      <w:r>
        <w:rPr>
          <w:lang w:bidi="uk-UA"/>
        </w:rPr>
        <w:t xml:space="preserve"> </w:t>
      </w:r>
      <w:r>
        <w:rPr>
          <w:rFonts w:hint="eastAsia"/>
          <w:lang w:bidi="uk-UA"/>
        </w:rPr>
        <w:t>расчета</w:t>
      </w:r>
      <w:r>
        <w:rPr>
          <w:lang w:bidi="uk-UA"/>
        </w:rPr>
        <w:t xml:space="preserve"> </w:t>
      </w:r>
      <w:r>
        <w:rPr>
          <w:rFonts w:hint="eastAsia"/>
          <w:lang w:bidi="uk-UA"/>
        </w:rPr>
        <w:t>областей</w:t>
      </w:r>
      <w:r>
        <w:rPr>
          <w:lang w:bidi="uk-UA"/>
        </w:rPr>
        <w:t xml:space="preserve"> </w:t>
      </w:r>
      <w:r>
        <w:rPr>
          <w:rFonts w:hint="eastAsia"/>
          <w:lang w:bidi="uk-UA"/>
        </w:rPr>
        <w:t>разрешенных</w:t>
      </w:r>
      <w:r>
        <w:rPr>
          <w:lang w:bidi="uk-UA"/>
        </w:rPr>
        <w:t xml:space="preserve"> </w:t>
      </w:r>
      <w:r>
        <w:rPr>
          <w:rFonts w:hint="eastAsia"/>
          <w:lang w:bidi="uk-UA"/>
        </w:rPr>
        <w:t>конфигураций</w:t>
      </w:r>
    </w:p>
    <w:p w14:paraId="35638FDB" w14:textId="77777777" w:rsidR="00325096" w:rsidRDefault="00325096" w:rsidP="00325096">
      <w:pPr>
        <w:rPr>
          <w:lang w:bidi="uk-UA"/>
        </w:rPr>
      </w:pPr>
    </w:p>
    <w:p w14:paraId="4792A691" w14:textId="77777777" w:rsidR="00325096" w:rsidRDefault="00325096" w:rsidP="00325096">
      <w:pPr>
        <w:rPr>
          <w:lang w:bidi="uk-UA"/>
        </w:rPr>
      </w:pPr>
      <w:r>
        <w:rPr>
          <w:lang w:bidi="uk-UA"/>
        </w:rPr>
        <w:t xml:space="preserve">1.4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r>
        <w:rPr>
          <w:lang w:bidi="uk-UA"/>
        </w:rPr>
        <w:t xml:space="preserve"> </w:t>
      </w:r>
      <w:r>
        <w:rPr>
          <w:rFonts w:hint="eastAsia"/>
          <w:lang w:bidi="uk-UA"/>
        </w:rPr>
        <w:t>и</w:t>
      </w:r>
      <w:r>
        <w:rPr>
          <w:lang w:bidi="uk-UA"/>
        </w:rPr>
        <w:t xml:space="preserve"> </w:t>
      </w:r>
      <w:r>
        <w:rPr>
          <w:rFonts w:hint="eastAsia"/>
          <w:lang w:bidi="uk-UA"/>
        </w:rPr>
        <w:t>постановка</w:t>
      </w:r>
      <w:r>
        <w:rPr>
          <w:lang w:bidi="uk-UA"/>
        </w:rPr>
        <w:t xml:space="preserve"> </w:t>
      </w:r>
      <w:r>
        <w:rPr>
          <w:rFonts w:hint="eastAsia"/>
          <w:lang w:bidi="uk-UA"/>
        </w:rPr>
        <w:t>задач</w:t>
      </w:r>
      <w:r>
        <w:rPr>
          <w:lang w:bidi="uk-UA"/>
        </w:rPr>
        <w:t xml:space="preserve"> </w:t>
      </w:r>
      <w:r>
        <w:rPr>
          <w:rFonts w:hint="eastAsia"/>
          <w:lang w:bidi="uk-UA"/>
        </w:rPr>
        <w:t>исследования</w:t>
      </w:r>
    </w:p>
    <w:p w14:paraId="600CD2A1" w14:textId="77777777" w:rsidR="00325096" w:rsidRDefault="00325096" w:rsidP="00325096">
      <w:pPr>
        <w:rPr>
          <w:lang w:bidi="uk-UA"/>
        </w:rPr>
      </w:pPr>
    </w:p>
    <w:p w14:paraId="66F94F0A" w14:textId="77777777" w:rsidR="00325096" w:rsidRDefault="00325096" w:rsidP="00325096">
      <w:pPr>
        <w:rPr>
          <w:lang w:bidi="uk-UA"/>
        </w:rPr>
      </w:pPr>
      <w:r>
        <w:rPr>
          <w:rFonts w:hint="eastAsia"/>
          <w:lang w:bidi="uk-UA"/>
        </w:rPr>
        <w:t>ГЛАВА</w:t>
      </w:r>
      <w:r>
        <w:rPr>
          <w:lang w:bidi="uk-UA"/>
        </w:rPr>
        <w:t xml:space="preserve"> 2. </w:t>
      </w:r>
      <w:r>
        <w:rPr>
          <w:rFonts w:hint="eastAsia"/>
          <w:lang w:bidi="uk-UA"/>
        </w:rPr>
        <w:t>Определение</w:t>
      </w:r>
      <w:r>
        <w:rPr>
          <w:lang w:bidi="uk-UA"/>
        </w:rPr>
        <w:t xml:space="preserve"> </w:t>
      </w:r>
      <w:r>
        <w:rPr>
          <w:rFonts w:hint="eastAsia"/>
          <w:lang w:bidi="uk-UA"/>
        </w:rPr>
        <w:t>положения</w:t>
      </w:r>
      <w:r>
        <w:rPr>
          <w:lang w:bidi="uk-UA"/>
        </w:rPr>
        <w:t xml:space="preserve"> </w:t>
      </w:r>
      <w:r>
        <w:rPr>
          <w:rFonts w:hint="eastAsia"/>
          <w:lang w:bidi="uk-UA"/>
        </w:rPr>
        <w:t>и</w:t>
      </w:r>
      <w:r>
        <w:rPr>
          <w:lang w:bidi="uk-UA"/>
        </w:rPr>
        <w:t xml:space="preserve"> </w:t>
      </w:r>
      <w:r>
        <w:rPr>
          <w:rFonts w:hint="eastAsia"/>
          <w:lang w:bidi="uk-UA"/>
        </w:rPr>
        <w:t>формы</w:t>
      </w:r>
      <w:r>
        <w:rPr>
          <w:lang w:bidi="uk-UA"/>
        </w:rPr>
        <w:t xml:space="preserve"> </w:t>
      </w:r>
      <w:r>
        <w:rPr>
          <w:rFonts w:hint="eastAsia"/>
          <w:lang w:bidi="uk-UA"/>
        </w:rPr>
        <w:t>областей</w:t>
      </w:r>
      <w:r>
        <w:rPr>
          <w:lang w:bidi="uk-UA"/>
        </w:rPr>
        <w:t xml:space="preserve"> </w:t>
      </w:r>
      <w:r>
        <w:rPr>
          <w:rFonts w:hint="eastAsia"/>
          <w:lang w:bidi="uk-UA"/>
        </w:rPr>
        <w:t>в</w:t>
      </w:r>
      <w:r>
        <w:rPr>
          <w:lang w:bidi="uk-UA"/>
        </w:rPr>
        <w:t xml:space="preserve"> </w:t>
      </w: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задающих</w:t>
      </w:r>
      <w:r>
        <w:rPr>
          <w:lang w:bidi="uk-UA"/>
        </w:rPr>
        <w:t xml:space="preserve"> </w:t>
      </w:r>
      <w:r>
        <w:rPr>
          <w:rFonts w:hint="eastAsia"/>
          <w:lang w:bidi="uk-UA"/>
        </w:rPr>
        <w:t>разрешенные</w:t>
      </w:r>
      <w:r>
        <w:rPr>
          <w:lang w:bidi="uk-UA"/>
        </w:rPr>
        <w:t xml:space="preserve"> </w:t>
      </w:r>
      <w:r>
        <w:rPr>
          <w:rFonts w:hint="eastAsia"/>
          <w:lang w:bidi="uk-UA"/>
        </w:rPr>
        <w:t>конфигурации</w:t>
      </w:r>
      <w:r>
        <w:rPr>
          <w:lang w:bidi="uk-UA"/>
        </w:rPr>
        <w:t xml:space="preserve"> </w:t>
      </w:r>
      <w:r>
        <w:rPr>
          <w:rFonts w:hint="eastAsia"/>
          <w:lang w:bidi="uk-UA"/>
        </w:rPr>
        <w:t>манипуляторов</w:t>
      </w:r>
    </w:p>
    <w:p w14:paraId="055A29B3" w14:textId="77777777" w:rsidR="00325096" w:rsidRDefault="00325096" w:rsidP="00325096">
      <w:pPr>
        <w:rPr>
          <w:lang w:bidi="uk-UA"/>
        </w:rPr>
      </w:pPr>
    </w:p>
    <w:p w14:paraId="6EFE5D30" w14:textId="77777777" w:rsidR="00325096" w:rsidRDefault="00325096" w:rsidP="00325096">
      <w:pPr>
        <w:rPr>
          <w:lang w:bidi="uk-UA"/>
        </w:rPr>
      </w:pPr>
      <w:r>
        <w:rPr>
          <w:lang w:bidi="uk-UA"/>
        </w:rPr>
        <w:t xml:space="preserve">2.1 </w:t>
      </w:r>
      <w:r>
        <w:rPr>
          <w:rFonts w:hint="eastAsia"/>
          <w:lang w:bidi="uk-UA"/>
        </w:rPr>
        <w:t>Построение</w:t>
      </w:r>
      <w:r>
        <w:rPr>
          <w:lang w:bidi="uk-UA"/>
        </w:rPr>
        <w:t xml:space="preserve"> </w:t>
      </w:r>
      <w:r>
        <w:rPr>
          <w:rFonts w:hint="eastAsia"/>
          <w:lang w:bidi="uk-UA"/>
        </w:rPr>
        <w:t>сечений</w:t>
      </w:r>
      <w:r>
        <w:rPr>
          <w:lang w:bidi="uk-UA"/>
        </w:rPr>
        <w:t xml:space="preserve"> </w:t>
      </w:r>
      <w:r>
        <w:rPr>
          <w:rFonts w:hint="eastAsia"/>
          <w:lang w:bidi="uk-UA"/>
        </w:rPr>
        <w:t>ОРК</w:t>
      </w:r>
      <w:r>
        <w:rPr>
          <w:lang w:bidi="uk-UA"/>
        </w:rPr>
        <w:t xml:space="preserve"> </w:t>
      </w:r>
      <w:r>
        <w:rPr>
          <w:rFonts w:hint="eastAsia"/>
          <w:lang w:bidi="uk-UA"/>
        </w:rPr>
        <w:t>при</w:t>
      </w:r>
      <w:r>
        <w:rPr>
          <w:lang w:bidi="uk-UA"/>
        </w:rPr>
        <w:t xml:space="preserve"> </w:t>
      </w:r>
      <w:r>
        <w:rPr>
          <w:rFonts w:hint="eastAsia"/>
          <w:lang w:bidi="uk-UA"/>
        </w:rPr>
        <w:t>наличии</w:t>
      </w:r>
      <w:r>
        <w:rPr>
          <w:lang w:bidi="uk-UA"/>
        </w:rPr>
        <w:t xml:space="preserve"> </w:t>
      </w:r>
      <w:r>
        <w:rPr>
          <w:rFonts w:hint="eastAsia"/>
          <w:lang w:bidi="uk-UA"/>
        </w:rPr>
        <w:t>запретных</w:t>
      </w:r>
      <w:r>
        <w:rPr>
          <w:lang w:bidi="uk-UA"/>
        </w:rPr>
        <w:t xml:space="preserve"> </w:t>
      </w:r>
      <w:r>
        <w:rPr>
          <w:rFonts w:hint="eastAsia"/>
          <w:lang w:bidi="uk-UA"/>
        </w:rPr>
        <w:t>зон</w:t>
      </w:r>
      <w:r>
        <w:rPr>
          <w:lang w:bidi="uk-UA"/>
        </w:rPr>
        <w:t xml:space="preserve"> </w:t>
      </w:r>
      <w:r>
        <w:rPr>
          <w:rFonts w:hint="eastAsia"/>
          <w:lang w:bidi="uk-UA"/>
        </w:rPr>
        <w:t>в</w:t>
      </w:r>
      <w:r>
        <w:rPr>
          <w:lang w:bidi="uk-UA"/>
        </w:rPr>
        <w:t xml:space="preserve"> </w:t>
      </w:r>
      <w:r>
        <w:rPr>
          <w:rFonts w:hint="eastAsia"/>
          <w:lang w:bidi="uk-UA"/>
        </w:rPr>
        <w:t>рабочем</w:t>
      </w:r>
      <w:r>
        <w:rPr>
          <w:lang w:bidi="uk-UA"/>
        </w:rPr>
        <w:t xml:space="preserve"> </w:t>
      </w:r>
      <w:r>
        <w:rPr>
          <w:rFonts w:hint="eastAsia"/>
          <w:lang w:bidi="uk-UA"/>
        </w:rPr>
        <w:t>пространстве</w:t>
      </w:r>
    </w:p>
    <w:p w14:paraId="2F49FE3D" w14:textId="77777777" w:rsidR="00325096" w:rsidRDefault="00325096" w:rsidP="00325096">
      <w:pPr>
        <w:rPr>
          <w:lang w:bidi="uk-UA"/>
        </w:rPr>
      </w:pPr>
    </w:p>
    <w:p w14:paraId="44AB311E" w14:textId="77777777" w:rsidR="00325096" w:rsidRDefault="00325096" w:rsidP="00325096">
      <w:pPr>
        <w:rPr>
          <w:lang w:bidi="uk-UA"/>
        </w:rPr>
      </w:pPr>
      <w:r>
        <w:rPr>
          <w:lang w:bidi="uk-UA"/>
        </w:rPr>
        <w:lastRenderedPageBreak/>
        <w:t xml:space="preserve">2.2 </w:t>
      </w:r>
      <w:r>
        <w:rPr>
          <w:rFonts w:hint="eastAsia"/>
          <w:lang w:bidi="uk-UA"/>
        </w:rPr>
        <w:t>Аналитический</w:t>
      </w:r>
      <w:r>
        <w:rPr>
          <w:lang w:bidi="uk-UA"/>
        </w:rPr>
        <w:t xml:space="preserve"> </w:t>
      </w:r>
      <w:r>
        <w:rPr>
          <w:rFonts w:hint="eastAsia"/>
          <w:lang w:bidi="uk-UA"/>
        </w:rPr>
        <w:t>способ</w:t>
      </w:r>
      <w:r>
        <w:rPr>
          <w:lang w:bidi="uk-UA"/>
        </w:rPr>
        <w:t xml:space="preserve"> </w:t>
      </w:r>
      <w:r>
        <w:rPr>
          <w:rFonts w:hint="eastAsia"/>
          <w:lang w:bidi="uk-UA"/>
        </w:rPr>
        <w:t>задания</w:t>
      </w:r>
      <w:r>
        <w:rPr>
          <w:lang w:bidi="uk-UA"/>
        </w:rPr>
        <w:t xml:space="preserve"> </w:t>
      </w:r>
      <w:r>
        <w:rPr>
          <w:rFonts w:hint="eastAsia"/>
          <w:lang w:bidi="uk-UA"/>
        </w:rPr>
        <w:t>области</w:t>
      </w:r>
      <w:r>
        <w:rPr>
          <w:lang w:bidi="uk-UA"/>
        </w:rPr>
        <w:t xml:space="preserve"> </w:t>
      </w:r>
      <w:r>
        <w:rPr>
          <w:rFonts w:hint="eastAsia"/>
          <w:lang w:bidi="uk-UA"/>
        </w:rPr>
        <w:t>разрешенных</w:t>
      </w:r>
      <w:r>
        <w:rPr>
          <w:lang w:bidi="uk-UA"/>
        </w:rPr>
        <w:t xml:space="preserve"> </w:t>
      </w:r>
      <w:r>
        <w:rPr>
          <w:rFonts w:hint="eastAsia"/>
          <w:lang w:bidi="uk-UA"/>
        </w:rPr>
        <w:t>конфигураций</w:t>
      </w:r>
      <w:r>
        <w:rPr>
          <w:lang w:bidi="uk-UA"/>
        </w:rPr>
        <w:t xml:space="preserve"> </w:t>
      </w:r>
      <w:r>
        <w:rPr>
          <w:rFonts w:hint="eastAsia"/>
          <w:lang w:bidi="uk-UA"/>
        </w:rPr>
        <w:t>для</w:t>
      </w:r>
      <w:r>
        <w:rPr>
          <w:lang w:bidi="uk-UA"/>
        </w:rPr>
        <w:t xml:space="preserve"> </w:t>
      </w:r>
      <w:r>
        <w:rPr>
          <w:rFonts w:hint="eastAsia"/>
          <w:lang w:bidi="uk-UA"/>
        </w:rPr>
        <w:t>случая</w:t>
      </w:r>
      <w:r>
        <w:rPr>
          <w:lang w:bidi="uk-UA"/>
        </w:rPr>
        <w:t xml:space="preserve">, </w:t>
      </w:r>
      <w:r>
        <w:rPr>
          <w:rFonts w:hint="eastAsia"/>
          <w:lang w:bidi="uk-UA"/>
        </w:rPr>
        <w:t>когда</w:t>
      </w:r>
      <w:r>
        <w:rPr>
          <w:lang w:bidi="uk-UA"/>
        </w:rPr>
        <w:t xml:space="preserve"> </w:t>
      </w:r>
      <w:r>
        <w:rPr>
          <w:rFonts w:hint="eastAsia"/>
          <w:lang w:bidi="uk-UA"/>
        </w:rPr>
        <w:t>запретной</w:t>
      </w:r>
      <w:r>
        <w:rPr>
          <w:lang w:bidi="uk-UA"/>
        </w:rPr>
        <w:t xml:space="preserve"> </w:t>
      </w:r>
      <w:r>
        <w:rPr>
          <w:rFonts w:hint="eastAsia"/>
          <w:lang w:bidi="uk-UA"/>
        </w:rPr>
        <w:t>зоной</w:t>
      </w:r>
      <w:r>
        <w:rPr>
          <w:lang w:bidi="uk-UA"/>
        </w:rPr>
        <w:t xml:space="preserve"> </w:t>
      </w:r>
      <w:r>
        <w:rPr>
          <w:rFonts w:hint="eastAsia"/>
          <w:lang w:bidi="uk-UA"/>
        </w:rPr>
        <w:t>является</w:t>
      </w:r>
      <w:r>
        <w:rPr>
          <w:lang w:bidi="uk-UA"/>
        </w:rPr>
        <w:t xml:space="preserve"> </w:t>
      </w:r>
      <w:r>
        <w:rPr>
          <w:rFonts w:hint="eastAsia"/>
          <w:lang w:bidi="uk-UA"/>
        </w:rPr>
        <w:t>горизонтальная</w:t>
      </w:r>
      <w:r>
        <w:rPr>
          <w:lang w:bidi="uk-UA"/>
        </w:rPr>
        <w:t xml:space="preserve"> </w:t>
      </w:r>
      <w:r>
        <w:rPr>
          <w:rFonts w:hint="eastAsia"/>
          <w:lang w:bidi="uk-UA"/>
        </w:rPr>
        <w:t>плоскость</w:t>
      </w:r>
    </w:p>
    <w:p w14:paraId="76882642" w14:textId="77777777" w:rsidR="00325096" w:rsidRDefault="00325096" w:rsidP="00325096">
      <w:pPr>
        <w:rPr>
          <w:lang w:bidi="uk-UA"/>
        </w:rPr>
      </w:pPr>
    </w:p>
    <w:p w14:paraId="6030B46D" w14:textId="77777777" w:rsidR="00325096" w:rsidRDefault="00325096" w:rsidP="00325096">
      <w:pPr>
        <w:rPr>
          <w:lang w:bidi="uk-UA"/>
        </w:rPr>
      </w:pPr>
      <w:r>
        <w:rPr>
          <w:lang w:bidi="uk-UA"/>
        </w:rPr>
        <w:t xml:space="preserve">2.3 </w:t>
      </w:r>
      <w:r>
        <w:rPr>
          <w:rFonts w:hint="eastAsia"/>
          <w:lang w:bidi="uk-UA"/>
        </w:rPr>
        <w:t>Определение</w:t>
      </w:r>
      <w:r>
        <w:rPr>
          <w:lang w:bidi="uk-UA"/>
        </w:rPr>
        <w:t xml:space="preserve"> </w:t>
      </w:r>
      <w:r>
        <w:rPr>
          <w:rFonts w:hint="eastAsia"/>
          <w:lang w:bidi="uk-UA"/>
        </w:rPr>
        <w:t>области</w:t>
      </w:r>
      <w:r>
        <w:rPr>
          <w:lang w:bidi="uk-UA"/>
        </w:rPr>
        <w:t xml:space="preserve"> </w:t>
      </w:r>
      <w:r>
        <w:rPr>
          <w:rFonts w:hint="eastAsia"/>
          <w:lang w:bidi="uk-UA"/>
        </w:rPr>
        <w:t>в</w:t>
      </w:r>
      <w:r>
        <w:rPr>
          <w:lang w:bidi="uk-UA"/>
        </w:rPr>
        <w:t xml:space="preserve"> </w:t>
      </w: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задающей</w:t>
      </w:r>
      <w:r>
        <w:rPr>
          <w:lang w:bidi="uk-UA"/>
        </w:rPr>
        <w:t xml:space="preserve"> </w:t>
      </w:r>
      <w:r>
        <w:rPr>
          <w:rFonts w:hint="eastAsia"/>
          <w:lang w:bidi="uk-UA"/>
        </w:rPr>
        <w:t>множество</w:t>
      </w:r>
      <w:r>
        <w:rPr>
          <w:lang w:bidi="uk-UA"/>
        </w:rPr>
        <w:t xml:space="preserve"> </w:t>
      </w:r>
      <w:r>
        <w:rPr>
          <w:rFonts w:hint="eastAsia"/>
          <w:lang w:bidi="uk-UA"/>
        </w:rPr>
        <w:t>разрешенных</w:t>
      </w:r>
      <w:r>
        <w:rPr>
          <w:lang w:bidi="uk-UA"/>
        </w:rPr>
        <w:t xml:space="preserve"> </w:t>
      </w:r>
      <w:r>
        <w:rPr>
          <w:rFonts w:hint="eastAsia"/>
          <w:lang w:bidi="uk-UA"/>
        </w:rPr>
        <w:t>конфигураций</w:t>
      </w:r>
      <w:r>
        <w:rPr>
          <w:lang w:bidi="uk-UA"/>
        </w:rPr>
        <w:t xml:space="preserve"> </w:t>
      </w:r>
      <w:r>
        <w:rPr>
          <w:rFonts w:hint="eastAsia"/>
          <w:lang w:bidi="uk-UA"/>
        </w:rPr>
        <w:t>при</w:t>
      </w:r>
      <w:r>
        <w:rPr>
          <w:lang w:bidi="uk-UA"/>
        </w:rPr>
        <w:t xml:space="preserve"> </w:t>
      </w:r>
      <w:r>
        <w:rPr>
          <w:rFonts w:hint="eastAsia"/>
          <w:lang w:bidi="uk-UA"/>
        </w:rPr>
        <w:t>задании</w:t>
      </w:r>
      <w:r>
        <w:rPr>
          <w:lang w:bidi="uk-UA"/>
        </w:rPr>
        <w:t xml:space="preserve"> </w:t>
      </w:r>
      <w:r>
        <w:rPr>
          <w:rFonts w:hint="eastAsia"/>
          <w:lang w:bidi="uk-UA"/>
        </w:rPr>
        <w:t>запретных</w:t>
      </w:r>
      <w:r>
        <w:rPr>
          <w:lang w:bidi="uk-UA"/>
        </w:rPr>
        <w:t xml:space="preserve"> </w:t>
      </w:r>
      <w:r>
        <w:rPr>
          <w:rFonts w:hint="eastAsia"/>
          <w:lang w:bidi="uk-UA"/>
        </w:rPr>
        <w:t>зон</w:t>
      </w:r>
      <w:r>
        <w:rPr>
          <w:lang w:bidi="uk-UA"/>
        </w:rPr>
        <w:t xml:space="preserve">, </w:t>
      </w:r>
      <w:r>
        <w:rPr>
          <w:rFonts w:hint="eastAsia"/>
          <w:lang w:bidi="uk-UA"/>
        </w:rPr>
        <w:t>ограниченных</w:t>
      </w:r>
      <w:r>
        <w:rPr>
          <w:lang w:bidi="uk-UA"/>
        </w:rPr>
        <w:t xml:space="preserve"> </w:t>
      </w:r>
      <w:r>
        <w:rPr>
          <w:rFonts w:hint="eastAsia"/>
          <w:lang w:bidi="uk-UA"/>
        </w:rPr>
        <w:t>плоскостями</w:t>
      </w:r>
      <w:r>
        <w:rPr>
          <w:lang w:bidi="uk-UA"/>
        </w:rPr>
        <w:t xml:space="preserve"> </w:t>
      </w:r>
      <w:r>
        <w:rPr>
          <w:rFonts w:hint="eastAsia"/>
          <w:lang w:bidi="uk-UA"/>
        </w:rPr>
        <w:t>уровня</w:t>
      </w:r>
    </w:p>
    <w:p w14:paraId="47869C94" w14:textId="77777777" w:rsidR="00325096" w:rsidRDefault="00325096" w:rsidP="00325096">
      <w:pPr>
        <w:rPr>
          <w:lang w:bidi="uk-UA"/>
        </w:rPr>
      </w:pPr>
    </w:p>
    <w:p w14:paraId="1231B196" w14:textId="77777777" w:rsidR="00325096" w:rsidRDefault="00325096" w:rsidP="00325096">
      <w:pPr>
        <w:rPr>
          <w:lang w:bidi="uk-UA"/>
        </w:rPr>
      </w:pPr>
      <w:r>
        <w:rPr>
          <w:lang w:bidi="uk-UA"/>
        </w:rPr>
        <w:t xml:space="preserve">2.4 </w:t>
      </w:r>
      <w:r>
        <w:rPr>
          <w:rFonts w:hint="eastAsia"/>
          <w:lang w:bidi="uk-UA"/>
        </w:rPr>
        <w:t>Параметрический</w:t>
      </w:r>
      <w:r>
        <w:rPr>
          <w:lang w:bidi="uk-UA"/>
        </w:rPr>
        <w:t xml:space="preserve"> </w:t>
      </w:r>
      <w:r>
        <w:rPr>
          <w:rFonts w:hint="eastAsia"/>
          <w:lang w:bidi="uk-UA"/>
        </w:rPr>
        <w:t>способ</w:t>
      </w:r>
      <w:r>
        <w:rPr>
          <w:lang w:bidi="uk-UA"/>
        </w:rPr>
        <w:t xml:space="preserve"> </w:t>
      </w:r>
      <w:r>
        <w:rPr>
          <w:rFonts w:hint="eastAsia"/>
          <w:lang w:bidi="uk-UA"/>
        </w:rPr>
        <w:t>задания</w:t>
      </w:r>
      <w:r>
        <w:rPr>
          <w:lang w:bidi="uk-UA"/>
        </w:rPr>
        <w:t xml:space="preserve"> </w:t>
      </w:r>
      <w:r>
        <w:rPr>
          <w:rFonts w:hint="eastAsia"/>
          <w:lang w:bidi="uk-UA"/>
        </w:rPr>
        <w:t>области</w:t>
      </w:r>
      <w:r>
        <w:rPr>
          <w:lang w:bidi="uk-UA"/>
        </w:rPr>
        <w:t xml:space="preserve"> </w:t>
      </w:r>
      <w:r>
        <w:rPr>
          <w:rFonts w:hint="eastAsia"/>
          <w:lang w:bidi="uk-UA"/>
        </w:rPr>
        <w:t>разрешенных</w:t>
      </w:r>
      <w:r>
        <w:rPr>
          <w:lang w:bidi="uk-UA"/>
        </w:rPr>
        <w:t xml:space="preserve"> </w:t>
      </w:r>
      <w:r>
        <w:rPr>
          <w:rFonts w:hint="eastAsia"/>
          <w:lang w:bidi="uk-UA"/>
        </w:rPr>
        <w:t>конфигураций</w:t>
      </w:r>
      <w:r>
        <w:rPr>
          <w:lang w:bidi="uk-UA"/>
        </w:rPr>
        <w:t xml:space="preserve"> </w:t>
      </w:r>
      <w:r>
        <w:rPr>
          <w:rFonts w:hint="eastAsia"/>
          <w:lang w:bidi="uk-UA"/>
        </w:rPr>
        <w:t>при</w:t>
      </w:r>
      <w:r>
        <w:rPr>
          <w:lang w:bidi="uk-UA"/>
        </w:rPr>
        <w:t xml:space="preserve"> </w:t>
      </w:r>
      <w:r>
        <w:rPr>
          <w:rFonts w:hint="eastAsia"/>
          <w:lang w:bidi="uk-UA"/>
        </w:rPr>
        <w:t>изменении</w:t>
      </w:r>
      <w:r>
        <w:rPr>
          <w:lang w:bidi="uk-UA"/>
        </w:rPr>
        <w:t xml:space="preserve"> </w:t>
      </w:r>
      <w:r>
        <w:rPr>
          <w:rFonts w:hint="eastAsia"/>
          <w:lang w:bidi="uk-UA"/>
        </w:rPr>
        <w:t>положения</w:t>
      </w:r>
      <w:r>
        <w:rPr>
          <w:lang w:bidi="uk-UA"/>
        </w:rPr>
        <w:t xml:space="preserve"> </w:t>
      </w:r>
      <w:r>
        <w:rPr>
          <w:rFonts w:hint="eastAsia"/>
          <w:lang w:bidi="uk-UA"/>
        </w:rPr>
        <w:t>запретной</w:t>
      </w:r>
      <w:r>
        <w:rPr>
          <w:lang w:bidi="uk-UA"/>
        </w:rPr>
        <w:t xml:space="preserve"> </w:t>
      </w:r>
      <w:r>
        <w:rPr>
          <w:rFonts w:hint="eastAsia"/>
          <w:lang w:bidi="uk-UA"/>
        </w:rPr>
        <w:t>зоны</w:t>
      </w:r>
      <w:r>
        <w:rPr>
          <w:lang w:bidi="uk-UA"/>
        </w:rPr>
        <w:t xml:space="preserve"> </w:t>
      </w:r>
      <w:r>
        <w:rPr>
          <w:rFonts w:hint="eastAsia"/>
          <w:lang w:bidi="uk-UA"/>
        </w:rPr>
        <w:t>для</w:t>
      </w:r>
      <w:r>
        <w:rPr>
          <w:lang w:bidi="uk-UA"/>
        </w:rPr>
        <w:t xml:space="preserve"> </w:t>
      </w:r>
      <w:r>
        <w:rPr>
          <w:rFonts w:hint="eastAsia"/>
          <w:lang w:bidi="uk-UA"/>
        </w:rPr>
        <w:t>плоского</w:t>
      </w:r>
      <w:r>
        <w:rPr>
          <w:lang w:bidi="uk-UA"/>
        </w:rPr>
        <w:t xml:space="preserve"> </w:t>
      </w:r>
      <w:r>
        <w:rPr>
          <w:rFonts w:hint="eastAsia"/>
          <w:lang w:bidi="uk-UA"/>
        </w:rPr>
        <w:t>четырехзвенного</w:t>
      </w:r>
      <w:r>
        <w:rPr>
          <w:lang w:bidi="uk-UA"/>
        </w:rPr>
        <w:t xml:space="preserve"> </w:t>
      </w:r>
      <w:r>
        <w:rPr>
          <w:rFonts w:hint="eastAsia"/>
          <w:lang w:bidi="uk-UA"/>
        </w:rPr>
        <w:t>манипулятора</w:t>
      </w:r>
    </w:p>
    <w:p w14:paraId="1776767A" w14:textId="77777777" w:rsidR="00325096" w:rsidRDefault="00325096" w:rsidP="00325096">
      <w:pPr>
        <w:rPr>
          <w:lang w:bidi="uk-UA"/>
        </w:rPr>
      </w:pPr>
    </w:p>
    <w:p w14:paraId="36ABD587" w14:textId="77777777" w:rsidR="00325096" w:rsidRDefault="00325096" w:rsidP="0032509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792B6026" w14:textId="77777777" w:rsidR="00325096" w:rsidRDefault="00325096" w:rsidP="00325096">
      <w:pPr>
        <w:rPr>
          <w:lang w:bidi="uk-UA"/>
        </w:rPr>
      </w:pPr>
    </w:p>
    <w:p w14:paraId="10149648" w14:textId="77777777" w:rsidR="00325096" w:rsidRDefault="00325096" w:rsidP="00325096">
      <w:pPr>
        <w:rPr>
          <w:lang w:bidi="uk-UA"/>
        </w:rPr>
      </w:pPr>
      <w:r>
        <w:rPr>
          <w:rFonts w:hint="eastAsia"/>
          <w:lang w:bidi="uk-UA"/>
        </w:rPr>
        <w:t>ГЛАВА</w:t>
      </w:r>
      <w:r>
        <w:rPr>
          <w:lang w:bidi="uk-UA"/>
        </w:rPr>
        <w:t xml:space="preserve"> 3. </w:t>
      </w:r>
      <w:r>
        <w:rPr>
          <w:rFonts w:hint="eastAsia"/>
          <w:lang w:bidi="uk-UA"/>
        </w:rPr>
        <w:t>Моделирование</w:t>
      </w:r>
      <w:r>
        <w:rPr>
          <w:lang w:bidi="uk-UA"/>
        </w:rPr>
        <w:t xml:space="preserve"> </w:t>
      </w:r>
      <w:r>
        <w:rPr>
          <w:rFonts w:hint="eastAsia"/>
          <w:lang w:bidi="uk-UA"/>
        </w:rPr>
        <w:t>движения</w:t>
      </w:r>
      <w:r>
        <w:rPr>
          <w:lang w:bidi="uk-UA"/>
        </w:rPr>
        <w:t xml:space="preserve"> </w:t>
      </w:r>
      <w:r>
        <w:rPr>
          <w:rFonts w:hint="eastAsia"/>
          <w:lang w:bidi="uk-UA"/>
        </w:rPr>
        <w:t>центра</w:t>
      </w:r>
      <w:r>
        <w:rPr>
          <w:lang w:bidi="uk-UA"/>
        </w:rPr>
        <w:t xml:space="preserve"> </w:t>
      </w:r>
      <w:r>
        <w:rPr>
          <w:rFonts w:hint="eastAsia"/>
          <w:lang w:bidi="uk-UA"/>
        </w:rPr>
        <w:t>выходного</w:t>
      </w:r>
      <w:r>
        <w:rPr>
          <w:lang w:bidi="uk-UA"/>
        </w:rPr>
        <w:t xml:space="preserve"> </w:t>
      </w:r>
      <w:r>
        <w:rPr>
          <w:rFonts w:hint="eastAsia"/>
          <w:lang w:bidi="uk-UA"/>
        </w:rPr>
        <w:t>звена</w:t>
      </w:r>
      <w:r>
        <w:rPr>
          <w:lang w:bidi="uk-UA"/>
        </w:rPr>
        <w:t xml:space="preserve"> </w:t>
      </w:r>
      <w:r>
        <w:rPr>
          <w:rFonts w:hint="eastAsia"/>
          <w:lang w:bidi="uk-UA"/>
        </w:rPr>
        <w:t>в</w:t>
      </w:r>
      <w:r>
        <w:rPr>
          <w:lang w:bidi="uk-UA"/>
        </w:rPr>
        <w:t xml:space="preserve"> </w:t>
      </w: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при</w:t>
      </w:r>
      <w:r>
        <w:rPr>
          <w:lang w:bidi="uk-UA"/>
        </w:rPr>
        <w:t xml:space="preserve"> </w:t>
      </w:r>
      <w:r>
        <w:rPr>
          <w:rFonts w:hint="eastAsia"/>
          <w:lang w:bidi="uk-UA"/>
        </w:rPr>
        <w:t>отсутствии</w:t>
      </w:r>
      <w:r>
        <w:rPr>
          <w:lang w:bidi="uk-UA"/>
        </w:rPr>
        <w:t xml:space="preserve"> </w:t>
      </w:r>
      <w:r>
        <w:rPr>
          <w:rFonts w:hint="eastAsia"/>
          <w:lang w:bidi="uk-UA"/>
        </w:rPr>
        <w:t>и</w:t>
      </w:r>
      <w:r>
        <w:rPr>
          <w:lang w:bidi="uk-UA"/>
        </w:rPr>
        <w:t xml:space="preserve"> </w:t>
      </w:r>
      <w:r>
        <w:rPr>
          <w:rFonts w:hint="eastAsia"/>
          <w:lang w:bidi="uk-UA"/>
        </w:rPr>
        <w:t>наличии</w:t>
      </w:r>
      <w:r>
        <w:rPr>
          <w:lang w:bidi="uk-UA"/>
        </w:rPr>
        <w:t xml:space="preserve"> </w:t>
      </w:r>
      <w:r>
        <w:rPr>
          <w:rFonts w:hint="eastAsia"/>
          <w:lang w:bidi="uk-UA"/>
        </w:rPr>
        <w:t>запретных</w:t>
      </w:r>
      <w:r>
        <w:rPr>
          <w:lang w:bidi="uk-UA"/>
        </w:rPr>
        <w:t xml:space="preserve"> </w:t>
      </w:r>
      <w:r>
        <w:rPr>
          <w:rFonts w:hint="eastAsia"/>
          <w:lang w:bidi="uk-UA"/>
        </w:rPr>
        <w:t>зон</w:t>
      </w:r>
    </w:p>
    <w:p w14:paraId="00D60108" w14:textId="77777777" w:rsidR="00325096" w:rsidRDefault="00325096" w:rsidP="00325096">
      <w:pPr>
        <w:rPr>
          <w:lang w:bidi="uk-UA"/>
        </w:rPr>
      </w:pPr>
    </w:p>
    <w:p w14:paraId="2CF23E37" w14:textId="77777777" w:rsidR="00325096" w:rsidRDefault="00325096" w:rsidP="00325096">
      <w:pPr>
        <w:rPr>
          <w:lang w:bidi="uk-UA"/>
        </w:rPr>
      </w:pPr>
      <w:r>
        <w:rPr>
          <w:lang w:bidi="uk-UA"/>
        </w:rPr>
        <w:t xml:space="preserve">3.1 </w:t>
      </w:r>
      <w:r>
        <w:rPr>
          <w:rFonts w:hint="eastAsia"/>
          <w:lang w:bidi="uk-UA"/>
        </w:rPr>
        <w:t>Моделирование</w:t>
      </w:r>
      <w:r>
        <w:rPr>
          <w:lang w:bidi="uk-UA"/>
        </w:rPr>
        <w:t xml:space="preserve"> </w:t>
      </w:r>
      <w:r>
        <w:rPr>
          <w:rFonts w:hint="eastAsia"/>
          <w:lang w:bidi="uk-UA"/>
        </w:rPr>
        <w:t>движения</w:t>
      </w:r>
      <w:r>
        <w:rPr>
          <w:lang w:bidi="uk-UA"/>
        </w:rPr>
        <w:t xml:space="preserve"> </w:t>
      </w:r>
      <w:r>
        <w:rPr>
          <w:rFonts w:hint="eastAsia"/>
          <w:lang w:bidi="uk-UA"/>
        </w:rPr>
        <w:t>манипулятора</w:t>
      </w:r>
      <w:r>
        <w:rPr>
          <w:lang w:bidi="uk-UA"/>
        </w:rPr>
        <w:t xml:space="preserve"> </w:t>
      </w:r>
      <w:r>
        <w:rPr>
          <w:rFonts w:hint="eastAsia"/>
          <w:lang w:bidi="uk-UA"/>
        </w:rPr>
        <w:t>в</w:t>
      </w:r>
      <w:r>
        <w:rPr>
          <w:lang w:bidi="uk-UA"/>
        </w:rPr>
        <w:t xml:space="preserve"> </w:t>
      </w: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критерия</w:t>
      </w:r>
      <w:r>
        <w:rPr>
          <w:lang w:bidi="uk-UA"/>
        </w:rPr>
        <w:t xml:space="preserve"> </w:t>
      </w:r>
      <w:r>
        <w:rPr>
          <w:rFonts w:hint="eastAsia"/>
          <w:lang w:bidi="uk-UA"/>
        </w:rPr>
        <w:t>минимизации</w:t>
      </w:r>
      <w:r>
        <w:rPr>
          <w:lang w:bidi="uk-UA"/>
        </w:rPr>
        <w:t xml:space="preserve"> </w:t>
      </w:r>
      <w:r>
        <w:rPr>
          <w:rFonts w:hint="eastAsia"/>
          <w:lang w:bidi="uk-UA"/>
        </w:rPr>
        <w:t>объема</w:t>
      </w:r>
      <w:r>
        <w:rPr>
          <w:lang w:bidi="uk-UA"/>
        </w:rPr>
        <w:t xml:space="preserve"> </w:t>
      </w:r>
      <w:r>
        <w:rPr>
          <w:rFonts w:hint="eastAsia"/>
          <w:lang w:bidi="uk-UA"/>
        </w:rPr>
        <w:t>движения</w:t>
      </w:r>
    </w:p>
    <w:p w14:paraId="64498132" w14:textId="77777777" w:rsidR="00325096" w:rsidRDefault="00325096" w:rsidP="00325096">
      <w:pPr>
        <w:rPr>
          <w:lang w:bidi="uk-UA"/>
        </w:rPr>
      </w:pPr>
    </w:p>
    <w:p w14:paraId="72EE4FDD" w14:textId="77777777" w:rsidR="00325096" w:rsidRDefault="00325096" w:rsidP="00325096">
      <w:pPr>
        <w:rPr>
          <w:lang w:bidi="uk-UA"/>
        </w:rPr>
      </w:pPr>
      <w:r>
        <w:rPr>
          <w:lang w:bidi="uk-UA"/>
        </w:rPr>
        <w:t xml:space="preserve">3.2 </w:t>
      </w:r>
      <w:r>
        <w:rPr>
          <w:rFonts w:hint="eastAsia"/>
          <w:lang w:bidi="uk-UA"/>
        </w:rPr>
        <w:t>Моделирование</w:t>
      </w:r>
      <w:r>
        <w:rPr>
          <w:lang w:bidi="uk-UA"/>
        </w:rPr>
        <w:t xml:space="preserve"> </w:t>
      </w:r>
      <w:r>
        <w:rPr>
          <w:rFonts w:hint="eastAsia"/>
          <w:lang w:bidi="uk-UA"/>
        </w:rPr>
        <w:t>движения</w:t>
      </w:r>
      <w:r>
        <w:rPr>
          <w:lang w:bidi="uk-UA"/>
        </w:rPr>
        <w:t xml:space="preserve"> </w:t>
      </w:r>
      <w:r>
        <w:rPr>
          <w:rFonts w:hint="eastAsia"/>
          <w:lang w:bidi="uk-UA"/>
        </w:rPr>
        <w:t>манипулятора</w:t>
      </w:r>
      <w:r>
        <w:rPr>
          <w:lang w:bidi="uk-UA"/>
        </w:rPr>
        <w:t xml:space="preserve"> </w:t>
      </w:r>
      <w:r>
        <w:rPr>
          <w:rFonts w:hint="eastAsia"/>
          <w:lang w:bidi="uk-UA"/>
        </w:rPr>
        <w:t>в</w:t>
      </w:r>
      <w:r>
        <w:rPr>
          <w:lang w:bidi="uk-UA"/>
        </w:rPr>
        <w:t xml:space="preserve"> </w:t>
      </w: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с</w:t>
      </w:r>
      <w:r>
        <w:rPr>
          <w:lang w:bidi="uk-UA"/>
        </w:rPr>
        <w:t xml:space="preserve"> </w:t>
      </w:r>
      <w:r>
        <w:rPr>
          <w:rFonts w:hint="eastAsia"/>
          <w:lang w:bidi="uk-UA"/>
        </w:rPr>
        <w:t>ограничением</w:t>
      </w:r>
      <w:r>
        <w:rPr>
          <w:lang w:bidi="uk-UA"/>
        </w:rPr>
        <w:t xml:space="preserve"> </w:t>
      </w:r>
      <w:r>
        <w:rPr>
          <w:rFonts w:hint="eastAsia"/>
          <w:lang w:bidi="uk-UA"/>
        </w:rPr>
        <w:t>ориентации</w:t>
      </w:r>
      <w:r>
        <w:rPr>
          <w:lang w:bidi="uk-UA"/>
        </w:rPr>
        <w:t xml:space="preserve"> </w:t>
      </w:r>
      <w:r>
        <w:rPr>
          <w:rFonts w:hint="eastAsia"/>
          <w:lang w:bidi="uk-UA"/>
        </w:rPr>
        <w:t>выходного</w:t>
      </w:r>
      <w:r>
        <w:rPr>
          <w:lang w:bidi="uk-UA"/>
        </w:rPr>
        <w:t xml:space="preserve"> </w:t>
      </w:r>
      <w:r>
        <w:rPr>
          <w:rFonts w:hint="eastAsia"/>
          <w:lang w:bidi="uk-UA"/>
        </w:rPr>
        <w:t>звена</w:t>
      </w:r>
      <w:r>
        <w:rPr>
          <w:lang w:bidi="uk-UA"/>
        </w:rPr>
        <w:t xml:space="preserve"> </w:t>
      </w:r>
      <w:r>
        <w:rPr>
          <w:rFonts w:hint="eastAsia"/>
          <w:lang w:bidi="uk-UA"/>
        </w:rPr>
        <w:t>в</w:t>
      </w:r>
      <w:r>
        <w:rPr>
          <w:lang w:bidi="uk-UA"/>
        </w:rPr>
        <w:t xml:space="preserve"> </w:t>
      </w:r>
      <w:r>
        <w:rPr>
          <w:rFonts w:hint="eastAsia"/>
          <w:lang w:bidi="uk-UA"/>
        </w:rPr>
        <w:t>заданных</w:t>
      </w:r>
      <w:r>
        <w:rPr>
          <w:lang w:bidi="uk-UA"/>
        </w:rPr>
        <w:t xml:space="preserve"> </w:t>
      </w:r>
      <w:r>
        <w:rPr>
          <w:rFonts w:hint="eastAsia"/>
          <w:lang w:bidi="uk-UA"/>
        </w:rPr>
        <w:t>пределах</w:t>
      </w:r>
    </w:p>
    <w:p w14:paraId="3B7ABAA3" w14:textId="77777777" w:rsidR="00325096" w:rsidRDefault="00325096" w:rsidP="00325096">
      <w:pPr>
        <w:rPr>
          <w:lang w:bidi="uk-UA"/>
        </w:rPr>
      </w:pPr>
    </w:p>
    <w:p w14:paraId="6E56C1AC" w14:textId="77777777" w:rsidR="00325096" w:rsidRDefault="00325096" w:rsidP="00325096">
      <w:pPr>
        <w:rPr>
          <w:lang w:bidi="uk-UA"/>
        </w:rPr>
      </w:pPr>
      <w:r>
        <w:rPr>
          <w:lang w:bidi="uk-UA"/>
        </w:rPr>
        <w:t xml:space="preserve">3.3 </w:t>
      </w:r>
      <w:r>
        <w:rPr>
          <w:rFonts w:hint="eastAsia"/>
          <w:lang w:bidi="uk-UA"/>
        </w:rPr>
        <w:t>Моделирование</w:t>
      </w:r>
      <w:r>
        <w:rPr>
          <w:lang w:bidi="uk-UA"/>
        </w:rPr>
        <w:t xml:space="preserve"> </w:t>
      </w:r>
      <w:r>
        <w:rPr>
          <w:rFonts w:hint="eastAsia"/>
          <w:lang w:bidi="uk-UA"/>
        </w:rPr>
        <w:t>движения</w:t>
      </w:r>
      <w:r>
        <w:rPr>
          <w:lang w:bidi="uk-UA"/>
        </w:rPr>
        <w:t xml:space="preserve"> </w:t>
      </w:r>
      <w:r>
        <w:rPr>
          <w:rFonts w:hint="eastAsia"/>
          <w:lang w:bidi="uk-UA"/>
        </w:rPr>
        <w:t>манипулятора</w:t>
      </w:r>
      <w:r>
        <w:rPr>
          <w:lang w:bidi="uk-UA"/>
        </w:rPr>
        <w:t xml:space="preserve"> </w:t>
      </w:r>
      <w:r>
        <w:rPr>
          <w:rFonts w:hint="eastAsia"/>
          <w:lang w:bidi="uk-UA"/>
        </w:rPr>
        <w:t>с</w:t>
      </w:r>
      <w:r>
        <w:rPr>
          <w:lang w:bidi="uk-UA"/>
        </w:rPr>
        <w:t xml:space="preserve"> </w:t>
      </w:r>
      <w:r>
        <w:rPr>
          <w:rFonts w:hint="eastAsia"/>
          <w:lang w:bidi="uk-UA"/>
        </w:rPr>
        <w:t>обеспечением</w:t>
      </w:r>
      <w:r>
        <w:rPr>
          <w:lang w:bidi="uk-UA"/>
        </w:rPr>
        <w:t xml:space="preserve"> </w:t>
      </w:r>
      <w:r>
        <w:rPr>
          <w:rFonts w:hint="eastAsia"/>
          <w:lang w:bidi="uk-UA"/>
        </w:rPr>
        <w:t>заданной</w:t>
      </w:r>
      <w:r>
        <w:rPr>
          <w:lang w:bidi="uk-UA"/>
        </w:rPr>
        <w:t xml:space="preserve"> </w:t>
      </w:r>
      <w:r>
        <w:rPr>
          <w:rFonts w:hint="eastAsia"/>
          <w:lang w:bidi="uk-UA"/>
        </w:rPr>
        <w:t>скорости</w:t>
      </w:r>
      <w:r>
        <w:rPr>
          <w:lang w:bidi="uk-UA"/>
        </w:rPr>
        <w:t xml:space="preserve"> </w:t>
      </w:r>
      <w:r>
        <w:rPr>
          <w:rFonts w:hint="eastAsia"/>
          <w:lang w:bidi="uk-UA"/>
        </w:rPr>
        <w:t>центра</w:t>
      </w:r>
      <w:r>
        <w:rPr>
          <w:lang w:bidi="uk-UA"/>
        </w:rPr>
        <w:t xml:space="preserve"> </w:t>
      </w:r>
      <w:r>
        <w:rPr>
          <w:rFonts w:hint="eastAsia"/>
          <w:lang w:bidi="uk-UA"/>
        </w:rPr>
        <w:t>выходного</w:t>
      </w:r>
      <w:r>
        <w:rPr>
          <w:lang w:bidi="uk-UA"/>
        </w:rPr>
        <w:t xml:space="preserve"> </w:t>
      </w:r>
      <w:r>
        <w:rPr>
          <w:rFonts w:hint="eastAsia"/>
          <w:lang w:bidi="uk-UA"/>
        </w:rPr>
        <w:t>звена</w:t>
      </w:r>
    </w:p>
    <w:p w14:paraId="1150E81C" w14:textId="77777777" w:rsidR="00325096" w:rsidRDefault="00325096" w:rsidP="00325096">
      <w:pPr>
        <w:rPr>
          <w:lang w:bidi="uk-UA"/>
        </w:rPr>
      </w:pPr>
    </w:p>
    <w:p w14:paraId="67E54120" w14:textId="77777777" w:rsidR="00325096" w:rsidRDefault="00325096" w:rsidP="00325096">
      <w:pPr>
        <w:rPr>
          <w:lang w:bidi="uk-UA"/>
        </w:rPr>
      </w:pPr>
      <w:r>
        <w:rPr>
          <w:lang w:bidi="uk-UA"/>
        </w:rPr>
        <w:t xml:space="preserve">3.4 </w:t>
      </w:r>
      <w:r>
        <w:rPr>
          <w:rFonts w:hint="eastAsia"/>
          <w:lang w:bidi="uk-UA"/>
        </w:rPr>
        <w:t>Исследование</w:t>
      </w:r>
      <w:r>
        <w:rPr>
          <w:lang w:bidi="uk-UA"/>
        </w:rPr>
        <w:t xml:space="preserve"> </w:t>
      </w:r>
      <w:r>
        <w:rPr>
          <w:rFonts w:hint="eastAsia"/>
          <w:lang w:bidi="uk-UA"/>
        </w:rPr>
        <w:t>тупиковых</w:t>
      </w:r>
      <w:r>
        <w:rPr>
          <w:lang w:bidi="uk-UA"/>
        </w:rPr>
        <w:t xml:space="preserve"> </w:t>
      </w:r>
      <w:r>
        <w:rPr>
          <w:rFonts w:hint="eastAsia"/>
          <w:lang w:bidi="uk-UA"/>
        </w:rPr>
        <w:t>ситуаций</w:t>
      </w:r>
      <w:r>
        <w:rPr>
          <w:lang w:bidi="uk-UA"/>
        </w:rPr>
        <w:t xml:space="preserve"> </w:t>
      </w:r>
      <w:r>
        <w:rPr>
          <w:rFonts w:hint="eastAsia"/>
          <w:lang w:bidi="uk-UA"/>
        </w:rPr>
        <w:t>при</w:t>
      </w:r>
      <w:r>
        <w:rPr>
          <w:lang w:bidi="uk-UA"/>
        </w:rPr>
        <w:t xml:space="preserve"> </w:t>
      </w:r>
      <w:r>
        <w:rPr>
          <w:rFonts w:hint="eastAsia"/>
          <w:lang w:bidi="uk-UA"/>
        </w:rPr>
        <w:t>автоматизированном</w:t>
      </w:r>
      <w:r>
        <w:rPr>
          <w:lang w:bidi="uk-UA"/>
        </w:rPr>
        <w:t xml:space="preserve"> </w:t>
      </w:r>
      <w:r>
        <w:rPr>
          <w:rFonts w:hint="eastAsia"/>
          <w:lang w:bidi="uk-UA"/>
        </w:rPr>
        <w:t>синтезе</w:t>
      </w:r>
      <w:r>
        <w:rPr>
          <w:lang w:bidi="uk-UA"/>
        </w:rPr>
        <w:t xml:space="preserve"> </w:t>
      </w:r>
      <w:r>
        <w:rPr>
          <w:rFonts w:hint="eastAsia"/>
          <w:lang w:bidi="uk-UA"/>
        </w:rPr>
        <w:t>движений</w:t>
      </w:r>
      <w:r>
        <w:rPr>
          <w:lang w:bidi="uk-UA"/>
        </w:rPr>
        <w:t xml:space="preserve"> </w:t>
      </w:r>
      <w:r>
        <w:rPr>
          <w:rFonts w:hint="eastAsia"/>
          <w:lang w:bidi="uk-UA"/>
        </w:rPr>
        <w:t>манипуляционных</w:t>
      </w:r>
      <w:r>
        <w:rPr>
          <w:lang w:bidi="uk-UA"/>
        </w:rPr>
        <w:t xml:space="preserve"> </w:t>
      </w:r>
      <w:r>
        <w:rPr>
          <w:rFonts w:hint="eastAsia"/>
          <w:lang w:bidi="uk-UA"/>
        </w:rPr>
        <w:t>систем</w:t>
      </w:r>
    </w:p>
    <w:p w14:paraId="6100695A" w14:textId="77777777" w:rsidR="00325096" w:rsidRDefault="00325096" w:rsidP="00325096">
      <w:pPr>
        <w:rPr>
          <w:lang w:bidi="uk-UA"/>
        </w:rPr>
      </w:pPr>
    </w:p>
    <w:p w14:paraId="67D67DC8" w14:textId="77777777" w:rsidR="00325096" w:rsidRDefault="00325096" w:rsidP="0032509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2AA44490" w14:textId="77777777" w:rsidR="00325096" w:rsidRDefault="00325096" w:rsidP="00325096">
      <w:pPr>
        <w:rPr>
          <w:lang w:bidi="uk-UA"/>
        </w:rPr>
      </w:pPr>
    </w:p>
    <w:p w14:paraId="7AE71928" w14:textId="77777777" w:rsidR="00325096" w:rsidRDefault="00325096" w:rsidP="00325096">
      <w:pPr>
        <w:rPr>
          <w:lang w:bidi="uk-UA"/>
        </w:rPr>
      </w:pPr>
      <w:r>
        <w:rPr>
          <w:rFonts w:hint="eastAsia"/>
          <w:lang w:bidi="uk-UA"/>
        </w:rPr>
        <w:lastRenderedPageBreak/>
        <w:t>ГЛАВА</w:t>
      </w:r>
      <w:r>
        <w:rPr>
          <w:lang w:bidi="uk-UA"/>
        </w:rPr>
        <w:t xml:space="preserve"> 4. </w:t>
      </w:r>
      <w:r>
        <w:rPr>
          <w:rFonts w:hint="eastAsia"/>
          <w:lang w:bidi="uk-UA"/>
        </w:rPr>
        <w:t>Результаты</w:t>
      </w:r>
      <w:r>
        <w:rPr>
          <w:lang w:bidi="uk-UA"/>
        </w:rPr>
        <w:t xml:space="preserve"> </w:t>
      </w:r>
      <w:r>
        <w:rPr>
          <w:rFonts w:hint="eastAsia"/>
          <w:lang w:bidi="uk-UA"/>
        </w:rPr>
        <w:t>численных</w:t>
      </w:r>
      <w:r>
        <w:rPr>
          <w:lang w:bidi="uk-UA"/>
        </w:rPr>
        <w:t xml:space="preserve"> </w:t>
      </w:r>
      <w:r>
        <w:rPr>
          <w:rFonts w:hint="eastAsia"/>
          <w:lang w:bidi="uk-UA"/>
        </w:rPr>
        <w:t>расчетов</w:t>
      </w:r>
      <w:r>
        <w:rPr>
          <w:lang w:bidi="uk-UA"/>
        </w:rPr>
        <w:t xml:space="preserve">, </w:t>
      </w:r>
      <w:r>
        <w:rPr>
          <w:rFonts w:hint="eastAsia"/>
          <w:lang w:bidi="uk-UA"/>
        </w:rPr>
        <w:t>связанных</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областей</w:t>
      </w:r>
      <w:r>
        <w:rPr>
          <w:lang w:bidi="uk-UA"/>
        </w:rPr>
        <w:t xml:space="preserve"> </w:t>
      </w:r>
      <w:r>
        <w:rPr>
          <w:rFonts w:hint="eastAsia"/>
          <w:lang w:bidi="uk-UA"/>
        </w:rPr>
        <w:t>разрешенных</w:t>
      </w:r>
      <w:r>
        <w:rPr>
          <w:lang w:bidi="uk-UA"/>
        </w:rPr>
        <w:t xml:space="preserve"> </w:t>
      </w:r>
      <w:r>
        <w:rPr>
          <w:rFonts w:hint="eastAsia"/>
          <w:lang w:bidi="uk-UA"/>
        </w:rPr>
        <w:t>конфигураций</w:t>
      </w:r>
      <w:r>
        <w:rPr>
          <w:lang w:bidi="uk-UA"/>
        </w:rPr>
        <w:t xml:space="preserve"> </w:t>
      </w:r>
      <w:r>
        <w:rPr>
          <w:rFonts w:hint="eastAsia"/>
          <w:lang w:bidi="uk-UA"/>
        </w:rPr>
        <w:t>при</w:t>
      </w:r>
      <w:r>
        <w:rPr>
          <w:lang w:bidi="uk-UA"/>
        </w:rPr>
        <w:t xml:space="preserve"> </w:t>
      </w:r>
      <w:r>
        <w:rPr>
          <w:rFonts w:hint="eastAsia"/>
          <w:lang w:bidi="uk-UA"/>
        </w:rPr>
        <w:t>моделировании</w:t>
      </w:r>
      <w:r>
        <w:rPr>
          <w:lang w:bidi="uk-UA"/>
        </w:rPr>
        <w:t xml:space="preserve"> </w:t>
      </w:r>
      <w:r>
        <w:rPr>
          <w:rFonts w:hint="eastAsia"/>
          <w:lang w:bidi="uk-UA"/>
        </w:rPr>
        <w:t>движений</w:t>
      </w:r>
      <w:r>
        <w:rPr>
          <w:lang w:bidi="uk-UA"/>
        </w:rPr>
        <w:t xml:space="preserve"> </w:t>
      </w:r>
      <w:r>
        <w:rPr>
          <w:rFonts w:hint="eastAsia"/>
          <w:lang w:bidi="uk-UA"/>
        </w:rPr>
        <w:t>манипуляторов</w:t>
      </w:r>
      <w:r>
        <w:rPr>
          <w:lang w:bidi="uk-UA"/>
        </w:rPr>
        <w:t xml:space="preserve"> </w:t>
      </w:r>
      <w:r>
        <w:rPr>
          <w:rFonts w:hint="eastAsia"/>
          <w:lang w:bidi="uk-UA"/>
        </w:rPr>
        <w:t>в</w:t>
      </w:r>
      <w:r>
        <w:rPr>
          <w:lang w:bidi="uk-UA"/>
        </w:rPr>
        <w:t xml:space="preserve"> </w:t>
      </w:r>
      <w:r>
        <w:rPr>
          <w:rFonts w:hint="eastAsia"/>
          <w:lang w:bidi="uk-UA"/>
        </w:rPr>
        <w:t>организованной</w:t>
      </w:r>
      <w:r>
        <w:rPr>
          <w:lang w:bidi="uk-UA"/>
        </w:rPr>
        <w:t xml:space="preserve"> </w:t>
      </w:r>
      <w:r>
        <w:rPr>
          <w:rFonts w:hint="eastAsia"/>
          <w:lang w:bidi="uk-UA"/>
        </w:rPr>
        <w:t>среде</w:t>
      </w:r>
    </w:p>
    <w:p w14:paraId="0EBD135D" w14:textId="77777777" w:rsidR="00325096" w:rsidRDefault="00325096" w:rsidP="00325096">
      <w:pPr>
        <w:rPr>
          <w:lang w:bidi="uk-UA"/>
        </w:rPr>
      </w:pPr>
    </w:p>
    <w:p w14:paraId="069C85C5" w14:textId="77777777" w:rsidR="00325096" w:rsidRDefault="00325096" w:rsidP="00325096">
      <w:pPr>
        <w:rPr>
          <w:lang w:bidi="uk-UA"/>
        </w:rPr>
      </w:pPr>
      <w:r>
        <w:rPr>
          <w:lang w:bidi="uk-UA"/>
        </w:rPr>
        <w:t xml:space="preserve">4.1 </w:t>
      </w:r>
      <w:r>
        <w:rPr>
          <w:rFonts w:hint="eastAsia"/>
          <w:lang w:bidi="uk-UA"/>
        </w:rPr>
        <w:t>Определение</w:t>
      </w:r>
      <w:r>
        <w:rPr>
          <w:lang w:bidi="uk-UA"/>
        </w:rPr>
        <w:t xml:space="preserve"> </w:t>
      </w:r>
      <w:r>
        <w:rPr>
          <w:rFonts w:hint="eastAsia"/>
          <w:lang w:bidi="uk-UA"/>
        </w:rPr>
        <w:t>точности</w:t>
      </w:r>
      <w:r>
        <w:rPr>
          <w:lang w:bidi="uk-UA"/>
        </w:rPr>
        <w:t xml:space="preserve"> </w:t>
      </w:r>
      <w:r>
        <w:rPr>
          <w:rFonts w:hint="eastAsia"/>
          <w:lang w:bidi="uk-UA"/>
        </w:rPr>
        <w:t>аналитического</w:t>
      </w:r>
      <w:r>
        <w:rPr>
          <w:lang w:bidi="uk-UA"/>
        </w:rPr>
        <w:t xml:space="preserve"> </w:t>
      </w:r>
      <w:r>
        <w:rPr>
          <w:rFonts w:hint="eastAsia"/>
          <w:lang w:bidi="uk-UA"/>
        </w:rPr>
        <w:t>задания</w:t>
      </w:r>
      <w:r>
        <w:rPr>
          <w:lang w:bidi="uk-UA"/>
        </w:rPr>
        <w:t xml:space="preserve"> </w:t>
      </w:r>
      <w:r>
        <w:rPr>
          <w:rFonts w:hint="eastAsia"/>
          <w:lang w:bidi="uk-UA"/>
        </w:rPr>
        <w:t>ОРК</w:t>
      </w:r>
      <w:r>
        <w:rPr>
          <w:lang w:bidi="uk-UA"/>
        </w:rPr>
        <w:t xml:space="preserve"> </w:t>
      </w:r>
      <w:r>
        <w:rPr>
          <w:rFonts w:hint="eastAsia"/>
          <w:lang w:bidi="uk-UA"/>
        </w:rPr>
        <w:t>и</w:t>
      </w:r>
      <w:r>
        <w:rPr>
          <w:lang w:bidi="uk-UA"/>
        </w:rPr>
        <w:t xml:space="preserve"> </w:t>
      </w:r>
      <w:r>
        <w:rPr>
          <w:rFonts w:hint="eastAsia"/>
          <w:lang w:bidi="uk-UA"/>
        </w:rPr>
        <w:t>безопасного</w:t>
      </w:r>
      <w:r>
        <w:rPr>
          <w:lang w:bidi="uk-UA"/>
        </w:rPr>
        <w:t xml:space="preserve"> </w:t>
      </w:r>
      <w:r>
        <w:rPr>
          <w:rFonts w:hint="eastAsia"/>
          <w:lang w:bidi="uk-UA"/>
        </w:rPr>
        <w:t>расстояния</w:t>
      </w:r>
      <w:r>
        <w:rPr>
          <w:lang w:bidi="uk-UA"/>
        </w:rPr>
        <w:t xml:space="preserve"> </w:t>
      </w:r>
      <w:r>
        <w:rPr>
          <w:rFonts w:hint="eastAsia"/>
          <w:lang w:bidi="uk-UA"/>
        </w:rPr>
        <w:t>до</w:t>
      </w:r>
      <w:r>
        <w:rPr>
          <w:lang w:bidi="uk-UA"/>
        </w:rPr>
        <w:t xml:space="preserve"> </w:t>
      </w:r>
      <w:r>
        <w:rPr>
          <w:rFonts w:hint="eastAsia"/>
          <w:lang w:bidi="uk-UA"/>
        </w:rPr>
        <w:t>запретных</w:t>
      </w:r>
      <w:r>
        <w:rPr>
          <w:lang w:bidi="uk-UA"/>
        </w:rPr>
        <w:t xml:space="preserve"> </w:t>
      </w:r>
      <w:r>
        <w:rPr>
          <w:rFonts w:hint="eastAsia"/>
          <w:lang w:bidi="uk-UA"/>
        </w:rPr>
        <w:t>зон</w:t>
      </w:r>
      <w:r>
        <w:rPr>
          <w:lang w:bidi="uk-UA"/>
        </w:rPr>
        <w:t xml:space="preserve"> </w:t>
      </w:r>
      <w:r>
        <w:rPr>
          <w:rFonts w:hint="eastAsia"/>
          <w:lang w:bidi="uk-UA"/>
        </w:rPr>
        <w:t>для</w:t>
      </w:r>
      <w:r>
        <w:rPr>
          <w:lang w:bidi="uk-UA"/>
        </w:rPr>
        <w:t xml:space="preserve"> </w:t>
      </w:r>
      <w:r>
        <w:rPr>
          <w:rFonts w:hint="eastAsia"/>
          <w:lang w:bidi="uk-UA"/>
        </w:rPr>
        <w:t>плоского</w:t>
      </w:r>
      <w:r>
        <w:rPr>
          <w:lang w:bidi="uk-UA"/>
        </w:rPr>
        <w:t xml:space="preserve"> </w:t>
      </w:r>
      <w:r>
        <w:rPr>
          <w:rFonts w:hint="eastAsia"/>
          <w:lang w:bidi="uk-UA"/>
        </w:rPr>
        <w:t>четырехзвенного</w:t>
      </w:r>
      <w:r>
        <w:rPr>
          <w:lang w:bidi="uk-UA"/>
        </w:rPr>
        <w:t xml:space="preserve"> </w:t>
      </w:r>
      <w:r>
        <w:rPr>
          <w:rFonts w:hint="eastAsia"/>
          <w:lang w:bidi="uk-UA"/>
        </w:rPr>
        <w:t>механизма</w:t>
      </w:r>
      <w:r>
        <w:rPr>
          <w:lang w:bidi="uk-UA"/>
        </w:rPr>
        <w:t xml:space="preserve"> </w:t>
      </w:r>
      <w:r>
        <w:rPr>
          <w:rFonts w:hint="eastAsia"/>
          <w:lang w:bidi="uk-UA"/>
        </w:rPr>
        <w:t>манипулятора</w:t>
      </w:r>
    </w:p>
    <w:p w14:paraId="3DC485C6" w14:textId="77777777" w:rsidR="00325096" w:rsidRDefault="00325096" w:rsidP="00325096">
      <w:pPr>
        <w:rPr>
          <w:lang w:bidi="uk-UA"/>
        </w:rPr>
      </w:pPr>
    </w:p>
    <w:p w14:paraId="374CC10A" w14:textId="77777777" w:rsidR="00325096" w:rsidRDefault="00325096" w:rsidP="00325096">
      <w:pPr>
        <w:rPr>
          <w:lang w:bidi="uk-UA"/>
        </w:rPr>
      </w:pPr>
      <w:r>
        <w:rPr>
          <w:lang w:bidi="uk-UA"/>
        </w:rPr>
        <w:t xml:space="preserve">4.2 </w:t>
      </w:r>
      <w:r>
        <w:rPr>
          <w:rFonts w:hint="eastAsia"/>
          <w:lang w:bidi="uk-UA"/>
        </w:rPr>
        <w:t>Определение</w:t>
      </w:r>
      <w:r>
        <w:rPr>
          <w:lang w:bidi="uk-UA"/>
        </w:rPr>
        <w:t xml:space="preserve"> </w:t>
      </w:r>
      <w:r>
        <w:rPr>
          <w:rFonts w:hint="eastAsia"/>
          <w:lang w:bidi="uk-UA"/>
        </w:rPr>
        <w:t>траектории</w:t>
      </w:r>
      <w:r>
        <w:rPr>
          <w:lang w:bidi="uk-UA"/>
        </w:rPr>
        <w:t xml:space="preserve"> </w:t>
      </w:r>
      <w:r>
        <w:rPr>
          <w:rFonts w:hint="eastAsia"/>
          <w:lang w:bidi="uk-UA"/>
        </w:rPr>
        <w:t>движения</w:t>
      </w:r>
      <w:r>
        <w:rPr>
          <w:lang w:bidi="uk-UA"/>
        </w:rPr>
        <w:t xml:space="preserve"> </w:t>
      </w:r>
      <w:r>
        <w:rPr>
          <w:rFonts w:hint="eastAsia"/>
          <w:lang w:bidi="uk-UA"/>
        </w:rPr>
        <w:t>плоского</w:t>
      </w:r>
      <w:r>
        <w:rPr>
          <w:lang w:bidi="uk-UA"/>
        </w:rPr>
        <w:t xml:space="preserve"> </w:t>
      </w:r>
      <w:r>
        <w:rPr>
          <w:rFonts w:hint="eastAsia"/>
          <w:lang w:bidi="uk-UA"/>
        </w:rPr>
        <w:t>четырехзвенного</w:t>
      </w:r>
      <w:r>
        <w:rPr>
          <w:lang w:bidi="uk-UA"/>
        </w:rPr>
        <w:t xml:space="preserve"> </w:t>
      </w:r>
      <w:r>
        <w:rPr>
          <w:rFonts w:hint="eastAsia"/>
          <w:lang w:bidi="uk-UA"/>
        </w:rPr>
        <w:t>механизма</w:t>
      </w:r>
      <w:r>
        <w:rPr>
          <w:lang w:bidi="uk-UA"/>
        </w:rPr>
        <w:t xml:space="preserve"> </w:t>
      </w:r>
      <w:r>
        <w:rPr>
          <w:rFonts w:hint="eastAsia"/>
          <w:lang w:bidi="uk-UA"/>
        </w:rPr>
        <w:t>манипулятора</w:t>
      </w:r>
      <w:r>
        <w:rPr>
          <w:lang w:bidi="uk-UA"/>
        </w:rPr>
        <w:t xml:space="preserve"> </w:t>
      </w:r>
      <w:r>
        <w:rPr>
          <w:rFonts w:hint="eastAsia"/>
          <w:lang w:bidi="uk-UA"/>
        </w:rPr>
        <w:t>в</w:t>
      </w:r>
      <w:r>
        <w:rPr>
          <w:lang w:bidi="uk-UA"/>
        </w:rPr>
        <w:t xml:space="preserve"> </w:t>
      </w: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ОРК</w:t>
      </w:r>
    </w:p>
    <w:p w14:paraId="16967ABF" w14:textId="77777777" w:rsidR="00325096" w:rsidRDefault="00325096" w:rsidP="00325096">
      <w:pPr>
        <w:rPr>
          <w:lang w:bidi="uk-UA"/>
        </w:rPr>
      </w:pPr>
    </w:p>
    <w:p w14:paraId="25EFAA42" w14:textId="77777777" w:rsidR="00325096" w:rsidRDefault="00325096" w:rsidP="00325096">
      <w:pPr>
        <w:rPr>
          <w:lang w:bidi="uk-UA"/>
        </w:rPr>
      </w:pPr>
      <w:r>
        <w:rPr>
          <w:lang w:bidi="uk-UA"/>
        </w:rPr>
        <w:t xml:space="preserve">4.3 </w:t>
      </w:r>
      <w:r>
        <w:rPr>
          <w:rFonts w:hint="eastAsia"/>
          <w:lang w:bidi="uk-UA"/>
        </w:rPr>
        <w:t>Определение</w:t>
      </w:r>
      <w:r>
        <w:rPr>
          <w:lang w:bidi="uk-UA"/>
        </w:rPr>
        <w:t xml:space="preserve"> </w:t>
      </w:r>
      <w:r>
        <w:rPr>
          <w:rFonts w:hint="eastAsia"/>
          <w:lang w:bidi="uk-UA"/>
        </w:rPr>
        <w:t>траектории</w:t>
      </w:r>
      <w:r>
        <w:rPr>
          <w:lang w:bidi="uk-UA"/>
        </w:rPr>
        <w:t xml:space="preserve"> </w:t>
      </w:r>
      <w:r>
        <w:rPr>
          <w:rFonts w:hint="eastAsia"/>
          <w:lang w:bidi="uk-UA"/>
        </w:rPr>
        <w:t>движения</w:t>
      </w:r>
      <w:r>
        <w:rPr>
          <w:lang w:bidi="uk-UA"/>
        </w:rPr>
        <w:t xml:space="preserve"> </w:t>
      </w:r>
      <w:r>
        <w:rPr>
          <w:rFonts w:hint="eastAsia"/>
          <w:lang w:bidi="uk-UA"/>
        </w:rPr>
        <w:t>руки</w:t>
      </w:r>
      <w:r>
        <w:rPr>
          <w:lang w:bidi="uk-UA"/>
        </w:rPr>
        <w:t xml:space="preserve"> </w:t>
      </w:r>
      <w:r>
        <w:rPr>
          <w:rFonts w:hint="eastAsia"/>
          <w:lang w:bidi="uk-UA"/>
        </w:rPr>
        <w:t>андроидного</w:t>
      </w:r>
      <w:r>
        <w:rPr>
          <w:lang w:bidi="uk-UA"/>
        </w:rPr>
        <w:t xml:space="preserve"> </w:t>
      </w:r>
      <w:r>
        <w:rPr>
          <w:rFonts w:hint="eastAsia"/>
          <w:lang w:bidi="uk-UA"/>
        </w:rPr>
        <w:t>робота</w:t>
      </w:r>
      <w:r>
        <w:rPr>
          <w:lang w:bidi="uk-UA"/>
        </w:rPr>
        <w:t xml:space="preserve"> </w:t>
      </w:r>
      <w:r>
        <w:rPr>
          <w:rFonts w:hint="eastAsia"/>
          <w:lang w:bidi="uk-UA"/>
        </w:rPr>
        <w:t>в</w:t>
      </w:r>
    </w:p>
    <w:p w14:paraId="76637AA4" w14:textId="77777777" w:rsidR="00325096" w:rsidRDefault="00325096" w:rsidP="00325096">
      <w:pPr>
        <w:rPr>
          <w:lang w:bidi="uk-UA"/>
        </w:rPr>
      </w:pPr>
    </w:p>
    <w:p w14:paraId="6164EF85" w14:textId="77777777" w:rsidR="00325096" w:rsidRDefault="00325096" w:rsidP="00325096">
      <w:pPr>
        <w:rPr>
          <w:lang w:bidi="uk-UA"/>
        </w:rPr>
      </w:pPr>
      <w:r>
        <w:rPr>
          <w:rFonts w:hint="eastAsia"/>
          <w:lang w:bidi="uk-UA"/>
        </w:rPr>
        <w:t>пространстве</w:t>
      </w:r>
      <w:r>
        <w:rPr>
          <w:lang w:bidi="uk-UA"/>
        </w:rPr>
        <w:t xml:space="preserve"> </w:t>
      </w:r>
      <w:r>
        <w:rPr>
          <w:rFonts w:hint="eastAsia"/>
          <w:lang w:bidi="uk-UA"/>
        </w:rPr>
        <w:t>обобщенных</w:t>
      </w:r>
      <w:r>
        <w:rPr>
          <w:lang w:bidi="uk-UA"/>
        </w:rPr>
        <w:t xml:space="preserve"> </w:t>
      </w:r>
      <w:r>
        <w:rPr>
          <w:rFonts w:hint="eastAsia"/>
          <w:lang w:bidi="uk-UA"/>
        </w:rPr>
        <w:t>координат</w:t>
      </w:r>
      <w:r>
        <w:rPr>
          <w:lang w:bidi="uk-UA"/>
        </w:rPr>
        <w:t xml:space="preserve"> </w:t>
      </w:r>
      <w:r>
        <w:rPr>
          <w:rFonts w:hint="eastAsia"/>
          <w:lang w:bidi="uk-UA"/>
        </w:rPr>
        <w:t>с</w:t>
      </w:r>
      <w:r>
        <w:rPr>
          <w:lang w:bidi="uk-UA"/>
        </w:rPr>
        <w:t xml:space="preserve"> </w:t>
      </w:r>
      <w:r>
        <w:rPr>
          <w:rFonts w:hint="eastAsia"/>
          <w:lang w:bidi="uk-UA"/>
        </w:rPr>
        <w:t>использование</w:t>
      </w:r>
      <w:r>
        <w:rPr>
          <w:lang w:bidi="uk-UA"/>
        </w:rPr>
        <w:t xml:space="preserve"> </w:t>
      </w:r>
      <w:r>
        <w:rPr>
          <w:rFonts w:hint="eastAsia"/>
          <w:lang w:bidi="uk-UA"/>
        </w:rPr>
        <w:t>ОРК</w:t>
      </w:r>
    </w:p>
    <w:p w14:paraId="7845AA96" w14:textId="77777777" w:rsidR="00325096" w:rsidRDefault="00325096" w:rsidP="00325096">
      <w:pPr>
        <w:rPr>
          <w:lang w:bidi="uk-UA"/>
        </w:rPr>
      </w:pPr>
    </w:p>
    <w:p w14:paraId="23AE4490" w14:textId="77777777" w:rsidR="00325096" w:rsidRDefault="00325096" w:rsidP="00325096">
      <w:pPr>
        <w:rPr>
          <w:lang w:bidi="uk-UA"/>
        </w:rPr>
      </w:pPr>
      <w:r>
        <w:rPr>
          <w:lang w:bidi="uk-UA"/>
        </w:rPr>
        <w:t xml:space="preserve">4.4 </w:t>
      </w:r>
      <w:r>
        <w:rPr>
          <w:rFonts w:hint="eastAsia"/>
          <w:lang w:bidi="uk-UA"/>
        </w:rPr>
        <w:t>Результаты</w:t>
      </w:r>
      <w:r>
        <w:rPr>
          <w:lang w:bidi="uk-UA"/>
        </w:rPr>
        <w:t xml:space="preserve"> </w:t>
      </w:r>
      <w:r>
        <w:rPr>
          <w:rFonts w:hint="eastAsia"/>
          <w:lang w:bidi="uk-UA"/>
        </w:rPr>
        <w:t>численных</w:t>
      </w:r>
      <w:r>
        <w:rPr>
          <w:lang w:bidi="uk-UA"/>
        </w:rPr>
        <w:t xml:space="preserve"> </w:t>
      </w:r>
      <w:r>
        <w:rPr>
          <w:rFonts w:hint="eastAsia"/>
          <w:lang w:bidi="uk-UA"/>
        </w:rPr>
        <w:t>расчетов</w:t>
      </w:r>
      <w:r>
        <w:rPr>
          <w:lang w:bidi="uk-UA"/>
        </w:rPr>
        <w:t xml:space="preserve">, </w:t>
      </w:r>
      <w:r>
        <w:rPr>
          <w:rFonts w:hint="eastAsia"/>
          <w:lang w:bidi="uk-UA"/>
        </w:rPr>
        <w:t>связанных</w:t>
      </w:r>
      <w:r>
        <w:rPr>
          <w:lang w:bidi="uk-UA"/>
        </w:rPr>
        <w:t xml:space="preserve"> </w:t>
      </w:r>
      <w:r>
        <w:rPr>
          <w:rFonts w:hint="eastAsia"/>
          <w:lang w:bidi="uk-UA"/>
        </w:rPr>
        <w:t>с</w:t>
      </w:r>
      <w:r>
        <w:rPr>
          <w:lang w:bidi="uk-UA"/>
        </w:rPr>
        <w:t xml:space="preserve"> </w:t>
      </w:r>
      <w:r>
        <w:rPr>
          <w:rFonts w:hint="eastAsia"/>
          <w:lang w:bidi="uk-UA"/>
        </w:rPr>
        <w:t>виртуальным</w:t>
      </w:r>
      <w:r>
        <w:rPr>
          <w:lang w:bidi="uk-UA"/>
        </w:rPr>
        <w:t xml:space="preserve"> </w:t>
      </w:r>
      <w:r>
        <w:rPr>
          <w:rFonts w:hint="eastAsia"/>
          <w:lang w:bidi="uk-UA"/>
        </w:rPr>
        <w:t>моделированием</w:t>
      </w:r>
      <w:r>
        <w:rPr>
          <w:lang w:bidi="uk-UA"/>
        </w:rPr>
        <w:t xml:space="preserve"> </w:t>
      </w:r>
      <w:r>
        <w:rPr>
          <w:rFonts w:hint="eastAsia"/>
          <w:lang w:bidi="uk-UA"/>
        </w:rPr>
        <w:t>движений</w:t>
      </w:r>
      <w:r>
        <w:rPr>
          <w:lang w:bidi="uk-UA"/>
        </w:rPr>
        <w:t xml:space="preserve"> </w:t>
      </w:r>
      <w:r>
        <w:rPr>
          <w:rFonts w:hint="eastAsia"/>
          <w:lang w:bidi="uk-UA"/>
        </w:rPr>
        <w:t>механизмов</w:t>
      </w:r>
      <w:r>
        <w:rPr>
          <w:lang w:bidi="uk-UA"/>
        </w:rPr>
        <w:t xml:space="preserve"> </w:t>
      </w:r>
      <w:r>
        <w:rPr>
          <w:rFonts w:hint="eastAsia"/>
          <w:lang w:bidi="uk-UA"/>
        </w:rPr>
        <w:t>манипуляторов</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программ</w:t>
      </w:r>
      <w:r>
        <w:rPr>
          <w:lang w:bidi="uk-UA"/>
        </w:rPr>
        <w:t xml:space="preserve"> </w:t>
      </w:r>
      <w:r>
        <w:rPr>
          <w:rFonts w:hint="eastAsia"/>
          <w:lang w:bidi="uk-UA"/>
        </w:rPr>
        <w:t>на</w:t>
      </w:r>
      <w:r>
        <w:rPr>
          <w:lang w:bidi="uk-UA"/>
        </w:rPr>
        <w:t xml:space="preserve"> </w:t>
      </w:r>
      <w:r>
        <w:rPr>
          <w:rFonts w:hint="eastAsia"/>
          <w:lang w:bidi="uk-UA"/>
        </w:rPr>
        <w:t>языке</w:t>
      </w:r>
      <w:r>
        <w:rPr>
          <w:lang w:bidi="uk-UA"/>
        </w:rPr>
        <w:t xml:space="preserve"> AutoLISP </w:t>
      </w:r>
      <w:r>
        <w:rPr>
          <w:rFonts w:hint="eastAsia"/>
          <w:lang w:bidi="uk-UA"/>
        </w:rPr>
        <w:t>в</w:t>
      </w:r>
      <w:r>
        <w:rPr>
          <w:lang w:bidi="uk-UA"/>
        </w:rPr>
        <w:t xml:space="preserve"> </w:t>
      </w:r>
      <w:r>
        <w:rPr>
          <w:rFonts w:hint="eastAsia"/>
          <w:lang w:bidi="uk-UA"/>
        </w:rPr>
        <w:t>среде</w:t>
      </w:r>
      <w:r>
        <w:rPr>
          <w:lang w:bidi="uk-UA"/>
        </w:rPr>
        <w:t xml:space="preserve"> AutoCAD</w:t>
      </w:r>
    </w:p>
    <w:p w14:paraId="6F891CC1" w14:textId="77777777" w:rsidR="00325096" w:rsidRDefault="00325096" w:rsidP="00325096">
      <w:pPr>
        <w:rPr>
          <w:lang w:bidi="uk-UA"/>
        </w:rPr>
      </w:pPr>
    </w:p>
    <w:p w14:paraId="7A210D26" w14:textId="77777777" w:rsidR="00325096" w:rsidRDefault="00325096" w:rsidP="0032509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четвертой</w:t>
      </w:r>
      <w:r>
        <w:rPr>
          <w:lang w:bidi="uk-UA"/>
        </w:rPr>
        <w:t xml:space="preserve"> </w:t>
      </w:r>
      <w:r>
        <w:rPr>
          <w:rFonts w:hint="eastAsia"/>
          <w:lang w:bidi="uk-UA"/>
        </w:rPr>
        <w:t>главе</w:t>
      </w:r>
    </w:p>
    <w:p w14:paraId="61026084" w14:textId="77777777" w:rsidR="00325096" w:rsidRDefault="00325096" w:rsidP="00325096">
      <w:pPr>
        <w:rPr>
          <w:lang w:bidi="uk-UA"/>
        </w:rPr>
      </w:pPr>
    </w:p>
    <w:p w14:paraId="333D8F94" w14:textId="77777777" w:rsidR="00325096" w:rsidRDefault="00325096" w:rsidP="00325096">
      <w:pPr>
        <w:rPr>
          <w:lang w:bidi="uk-UA"/>
        </w:rPr>
      </w:pPr>
      <w:r>
        <w:rPr>
          <w:rFonts w:hint="eastAsia"/>
          <w:lang w:bidi="uk-UA"/>
        </w:rPr>
        <w:t>Заключение</w:t>
      </w:r>
    </w:p>
    <w:p w14:paraId="5BBA029F" w14:textId="77777777" w:rsidR="00325096" w:rsidRDefault="00325096" w:rsidP="00325096">
      <w:pPr>
        <w:rPr>
          <w:lang w:bidi="uk-UA"/>
        </w:rPr>
      </w:pPr>
    </w:p>
    <w:p w14:paraId="0A037025" w14:textId="77777777" w:rsidR="00325096" w:rsidRDefault="00325096" w:rsidP="00325096">
      <w:pPr>
        <w:rPr>
          <w:lang w:bidi="uk-UA"/>
        </w:rPr>
      </w:pPr>
      <w:r>
        <w:rPr>
          <w:rFonts w:hint="eastAsia"/>
          <w:lang w:bidi="uk-UA"/>
        </w:rPr>
        <w:t>СПИСОК</w:t>
      </w:r>
      <w:r>
        <w:rPr>
          <w:lang w:bidi="uk-UA"/>
        </w:rPr>
        <w:t xml:space="preserve"> </w:t>
      </w:r>
      <w:r>
        <w:rPr>
          <w:rFonts w:hint="eastAsia"/>
          <w:lang w:bidi="uk-UA"/>
        </w:rPr>
        <w:t>ИСПОЛЬЗОВАННЫХ</w:t>
      </w:r>
      <w:r>
        <w:rPr>
          <w:lang w:bidi="uk-UA"/>
        </w:rPr>
        <w:t xml:space="preserve"> </w:t>
      </w:r>
      <w:r>
        <w:rPr>
          <w:rFonts w:hint="eastAsia"/>
          <w:lang w:bidi="uk-UA"/>
        </w:rPr>
        <w:t>ИСТОЧНИКОВ</w:t>
      </w:r>
    </w:p>
    <w:p w14:paraId="40F201E0" w14:textId="77777777" w:rsidR="00325096" w:rsidRDefault="00325096" w:rsidP="00325096">
      <w:pPr>
        <w:rPr>
          <w:lang w:bidi="uk-UA"/>
        </w:rPr>
      </w:pPr>
    </w:p>
    <w:p w14:paraId="1F3EBE53" w14:textId="77777777" w:rsidR="00325096" w:rsidRDefault="00325096" w:rsidP="00325096">
      <w:pPr>
        <w:rPr>
          <w:lang w:bidi="uk-UA"/>
        </w:rPr>
      </w:pPr>
      <w:r>
        <w:rPr>
          <w:rFonts w:hint="eastAsia"/>
          <w:lang w:bidi="uk-UA"/>
        </w:rPr>
        <w:t>ПРИЛОЖЕНИЕ</w:t>
      </w:r>
      <w:r>
        <w:rPr>
          <w:lang w:bidi="uk-UA"/>
        </w:rPr>
        <w:t xml:space="preserve"> </w:t>
      </w:r>
      <w:r>
        <w:rPr>
          <w:rFonts w:hint="eastAsia"/>
          <w:lang w:bidi="uk-UA"/>
        </w:rPr>
        <w:t>А</w:t>
      </w:r>
    </w:p>
    <w:p w14:paraId="451848B9" w14:textId="77777777" w:rsidR="00325096" w:rsidRDefault="00325096" w:rsidP="00325096">
      <w:pPr>
        <w:rPr>
          <w:lang w:bidi="uk-UA"/>
        </w:rPr>
      </w:pPr>
    </w:p>
    <w:p w14:paraId="4FAAC17D" w14:textId="77777777" w:rsidR="00325096" w:rsidRDefault="00325096" w:rsidP="00325096">
      <w:pPr>
        <w:rPr>
          <w:lang w:bidi="uk-UA"/>
        </w:rPr>
      </w:pPr>
      <w:r>
        <w:rPr>
          <w:rFonts w:hint="eastAsia"/>
          <w:lang w:bidi="uk-UA"/>
        </w:rPr>
        <w:t>ПРИЛОЖЕНИЕ</w:t>
      </w:r>
      <w:r>
        <w:rPr>
          <w:lang w:bidi="uk-UA"/>
        </w:rPr>
        <w:t xml:space="preserve"> </w:t>
      </w:r>
      <w:r>
        <w:rPr>
          <w:rFonts w:hint="eastAsia"/>
          <w:lang w:bidi="uk-UA"/>
        </w:rPr>
        <w:t>Б</w:t>
      </w:r>
    </w:p>
    <w:p w14:paraId="64CDC1E8" w14:textId="77777777" w:rsidR="00325096" w:rsidRDefault="00325096" w:rsidP="00325096">
      <w:pPr>
        <w:rPr>
          <w:lang w:bidi="uk-UA"/>
        </w:rPr>
      </w:pPr>
    </w:p>
    <w:p w14:paraId="75623ECF" w14:textId="4494D7E5" w:rsidR="00325096" w:rsidRPr="00325096" w:rsidRDefault="00325096" w:rsidP="00325096">
      <w:pPr>
        <w:rPr>
          <w:lang w:bidi="uk-UA"/>
        </w:rPr>
      </w:pPr>
      <w:r>
        <w:rPr>
          <w:rFonts w:hint="eastAsia"/>
          <w:lang w:bidi="uk-UA"/>
        </w:rPr>
        <w:t>ПРИЛОЖЕНИЕ</w:t>
      </w:r>
      <w:r>
        <w:rPr>
          <w:lang w:bidi="uk-UA"/>
        </w:rPr>
        <w:t xml:space="preserve"> </w:t>
      </w:r>
      <w:r>
        <w:rPr>
          <w:rFonts w:hint="eastAsia"/>
          <w:lang w:bidi="uk-UA"/>
        </w:rPr>
        <w:t>В</w:t>
      </w:r>
    </w:p>
    <w:sectPr w:rsidR="00325096" w:rsidRPr="00325096" w:rsidSect="004474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EDFC" w14:textId="77777777" w:rsidR="004474AD" w:rsidRDefault="004474AD">
      <w:pPr>
        <w:spacing w:after="0" w:line="240" w:lineRule="auto"/>
      </w:pPr>
      <w:r>
        <w:separator/>
      </w:r>
    </w:p>
  </w:endnote>
  <w:endnote w:type="continuationSeparator" w:id="0">
    <w:p w14:paraId="0692D827" w14:textId="77777777" w:rsidR="004474AD" w:rsidRDefault="0044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C00A" w14:textId="77777777" w:rsidR="004474AD" w:rsidRDefault="004474AD"/>
    <w:p w14:paraId="11D40A7D" w14:textId="77777777" w:rsidR="004474AD" w:rsidRDefault="004474AD"/>
    <w:p w14:paraId="0EA3227F" w14:textId="77777777" w:rsidR="004474AD" w:rsidRDefault="004474AD"/>
    <w:p w14:paraId="236F27BF" w14:textId="77777777" w:rsidR="004474AD" w:rsidRDefault="004474AD"/>
    <w:p w14:paraId="7A549A68" w14:textId="77777777" w:rsidR="004474AD" w:rsidRDefault="004474AD"/>
    <w:p w14:paraId="1AB487B0" w14:textId="77777777" w:rsidR="004474AD" w:rsidRDefault="004474AD"/>
    <w:p w14:paraId="1AC620D0" w14:textId="77777777" w:rsidR="004474AD" w:rsidRDefault="004474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50E267" wp14:editId="1D0A4E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AEA7" w14:textId="77777777" w:rsidR="004474AD" w:rsidRDefault="00447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50E2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CBAEA7" w14:textId="77777777" w:rsidR="004474AD" w:rsidRDefault="00447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E5960B" w14:textId="77777777" w:rsidR="004474AD" w:rsidRDefault="004474AD"/>
    <w:p w14:paraId="2BB9EC9A" w14:textId="77777777" w:rsidR="004474AD" w:rsidRDefault="004474AD"/>
    <w:p w14:paraId="16B6AA29" w14:textId="77777777" w:rsidR="004474AD" w:rsidRDefault="004474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613140" wp14:editId="3EAB26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5223" w14:textId="77777777" w:rsidR="004474AD" w:rsidRDefault="004474AD"/>
                          <w:p w14:paraId="4ED30911" w14:textId="77777777" w:rsidR="004474AD" w:rsidRDefault="00447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131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E35223" w14:textId="77777777" w:rsidR="004474AD" w:rsidRDefault="004474AD"/>
                    <w:p w14:paraId="4ED30911" w14:textId="77777777" w:rsidR="004474AD" w:rsidRDefault="00447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AAB50B" w14:textId="77777777" w:rsidR="004474AD" w:rsidRDefault="004474AD"/>
    <w:p w14:paraId="47F05225" w14:textId="77777777" w:rsidR="004474AD" w:rsidRDefault="004474AD">
      <w:pPr>
        <w:rPr>
          <w:sz w:val="2"/>
          <w:szCs w:val="2"/>
        </w:rPr>
      </w:pPr>
    </w:p>
    <w:p w14:paraId="698C25B0" w14:textId="77777777" w:rsidR="004474AD" w:rsidRDefault="004474AD"/>
    <w:p w14:paraId="408EBF62" w14:textId="77777777" w:rsidR="004474AD" w:rsidRDefault="004474AD">
      <w:pPr>
        <w:spacing w:after="0" w:line="240" w:lineRule="auto"/>
      </w:pPr>
    </w:p>
  </w:footnote>
  <w:footnote w:type="continuationSeparator" w:id="0">
    <w:p w14:paraId="6930D027" w14:textId="77777777" w:rsidR="004474AD" w:rsidRDefault="0044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4AD"/>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19883</TotalTime>
  <Pages>3</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2585</cp:revision>
  <cp:lastPrinted>2009-02-06T05:36:00Z</cp:lastPrinted>
  <dcterms:created xsi:type="dcterms:W3CDTF">2024-01-07T13:43:00Z</dcterms:created>
  <dcterms:modified xsi:type="dcterms:W3CDTF">2024-02-09T17:53:00Z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