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02482" w:rsidRDefault="00702482" w:rsidP="00702482">
      <w:r w:rsidRPr="007D6B8D">
        <w:rPr>
          <w:rFonts w:ascii="Times New Roman" w:eastAsia="Times New Roman" w:hAnsi="Times New Roman" w:cs="Times New Roman"/>
          <w:b/>
          <w:sz w:val="24"/>
          <w:szCs w:val="24"/>
          <w:lang w:eastAsia="ru-RU"/>
        </w:rPr>
        <w:t>Опацький Роман Миколайович</w:t>
      </w:r>
      <w:r w:rsidRPr="007D6B8D">
        <w:rPr>
          <w:rFonts w:ascii="Times New Roman" w:eastAsia="Times New Roman" w:hAnsi="Times New Roman" w:cs="Times New Roman"/>
          <w:sz w:val="24"/>
          <w:szCs w:val="24"/>
          <w:lang w:eastAsia="ru-RU"/>
        </w:rPr>
        <w:t xml:space="preserve">, доцент кафедри </w:t>
      </w:r>
      <w:r w:rsidRPr="007D6B8D">
        <w:rPr>
          <w:rFonts w:ascii="Times New Roman" w:eastAsia="Times New Roman" w:hAnsi="Times New Roman" w:cs="Times New Roman"/>
          <w:spacing w:val="-4"/>
          <w:sz w:val="24"/>
          <w:szCs w:val="24"/>
          <w:lang w:eastAsia="ru-RU"/>
        </w:rPr>
        <w:t xml:space="preserve">адміністративного права, процесу та адміністративної діяльності </w:t>
      </w:r>
      <w:r w:rsidRPr="007D6B8D">
        <w:rPr>
          <w:rFonts w:ascii="Times New Roman" w:eastAsia="Times New Roman" w:hAnsi="Times New Roman" w:cs="Times New Roman"/>
          <w:sz w:val="24"/>
          <w:szCs w:val="24"/>
          <w:lang w:eastAsia="ru-RU"/>
        </w:rPr>
        <w:t xml:space="preserve">Дніпропетровського державного університету внутрішніх справ. Назва дисертації: «Адміністративно-правові засади формування та реалізації ювенальної політики в Україні». </w:t>
      </w:r>
      <w:r w:rsidRPr="007D6B8D">
        <w:rPr>
          <w:rFonts w:ascii="Times New Roman" w:eastAsia="Times New Roman" w:hAnsi="Times New Roman" w:cs="Times New Roman"/>
          <w:bCs/>
          <w:sz w:val="24"/>
          <w:szCs w:val="24"/>
          <w:lang w:eastAsia="ru-RU"/>
        </w:rPr>
        <w:t>Шифр та назва спеціальності</w:t>
      </w:r>
      <w:r w:rsidRPr="007D6B8D">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64656E" w:rsidRPr="007024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702482" w:rsidRPr="007024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D803F-6ABA-48B9-B701-1E251D91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2021-04-28T18:13:00Z</dcterms:created>
  <dcterms:modified xsi:type="dcterms:W3CDTF">2021-05-05T15:28:00Z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