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8E8C9" w14:textId="77777777" w:rsidR="00572237" w:rsidRDefault="00572237" w:rsidP="00572237"/>
    <w:p w14:paraId="0583A02C" w14:textId="024C95F2" w:rsidR="00524DF2" w:rsidRDefault="00572237" w:rsidP="00572237">
      <w:r>
        <w:rPr>
          <w:rFonts w:hint="eastAsia"/>
        </w:rPr>
        <w:t>Тью</w:t>
      </w:r>
      <w:r>
        <w:t xml:space="preserve"> </w:t>
      </w:r>
      <w:r>
        <w:rPr>
          <w:rFonts w:hint="eastAsia"/>
        </w:rPr>
        <w:t>Ван</w:t>
      </w:r>
      <w:r>
        <w:t xml:space="preserve"> </w:t>
      </w:r>
      <w:r>
        <w:rPr>
          <w:rFonts w:hint="eastAsia"/>
        </w:rPr>
        <w:t>Хунг</w:t>
      </w:r>
      <w:r>
        <w:t xml:space="preserve"> </w:t>
      </w:r>
      <w:r w:rsidRPr="00572237">
        <w:rPr>
          <w:rFonts w:hint="eastAsia"/>
        </w:rPr>
        <w:t>Расследование</w:t>
      </w:r>
      <w:r w:rsidRPr="00572237">
        <w:t xml:space="preserve"> </w:t>
      </w:r>
      <w:r w:rsidRPr="00572237">
        <w:rPr>
          <w:rFonts w:hint="eastAsia"/>
        </w:rPr>
        <w:t>преступлений</w:t>
      </w:r>
      <w:r w:rsidRPr="00572237">
        <w:t xml:space="preserve">, </w:t>
      </w:r>
      <w:r w:rsidRPr="00572237">
        <w:rPr>
          <w:rFonts w:hint="eastAsia"/>
        </w:rPr>
        <w:t>связанных</w:t>
      </w:r>
      <w:r w:rsidRPr="00572237">
        <w:t xml:space="preserve"> </w:t>
      </w:r>
      <w:r w:rsidRPr="00572237">
        <w:rPr>
          <w:rFonts w:hint="eastAsia"/>
        </w:rPr>
        <w:t>с</w:t>
      </w:r>
      <w:r w:rsidRPr="00572237">
        <w:t xml:space="preserve"> </w:t>
      </w:r>
      <w:r w:rsidRPr="00572237">
        <w:rPr>
          <w:rFonts w:hint="eastAsia"/>
        </w:rPr>
        <w:t>незаконным</w:t>
      </w:r>
      <w:r w:rsidRPr="00572237">
        <w:t xml:space="preserve"> </w:t>
      </w:r>
      <w:r w:rsidRPr="00572237">
        <w:rPr>
          <w:rFonts w:hint="eastAsia"/>
        </w:rPr>
        <w:t>оборотом</w:t>
      </w:r>
      <w:r w:rsidRPr="00572237">
        <w:t xml:space="preserve"> </w:t>
      </w:r>
      <w:r w:rsidRPr="00572237">
        <w:rPr>
          <w:rFonts w:hint="eastAsia"/>
        </w:rPr>
        <w:t>наркотиков</w:t>
      </w:r>
      <w:r w:rsidRPr="00572237">
        <w:t xml:space="preserve"> </w:t>
      </w:r>
      <w:r w:rsidRPr="00572237">
        <w:rPr>
          <w:rFonts w:hint="eastAsia"/>
        </w:rPr>
        <w:t>в</w:t>
      </w:r>
      <w:r w:rsidRPr="00572237">
        <w:t xml:space="preserve"> </w:t>
      </w:r>
      <w:r w:rsidRPr="00572237">
        <w:rPr>
          <w:rFonts w:hint="eastAsia"/>
        </w:rPr>
        <w:t>социалистической</w:t>
      </w:r>
      <w:r w:rsidRPr="00572237">
        <w:t xml:space="preserve"> </w:t>
      </w:r>
      <w:r w:rsidRPr="00572237">
        <w:rPr>
          <w:rFonts w:hint="eastAsia"/>
        </w:rPr>
        <w:t>Республике</w:t>
      </w:r>
      <w:r w:rsidRPr="00572237">
        <w:t xml:space="preserve"> </w:t>
      </w:r>
      <w:r w:rsidRPr="00572237">
        <w:rPr>
          <w:rFonts w:hint="eastAsia"/>
        </w:rPr>
        <w:t>Вьетнам</w:t>
      </w:r>
      <w:r w:rsidRPr="00572237">
        <w:t xml:space="preserve"> (</w:t>
      </w:r>
      <w:r w:rsidRPr="00572237">
        <w:rPr>
          <w:rFonts w:hint="eastAsia"/>
        </w:rPr>
        <w:t>СРВ</w:t>
      </w:r>
      <w:r w:rsidRPr="00572237">
        <w:t>)</w:t>
      </w:r>
    </w:p>
    <w:p w14:paraId="3F4629EE" w14:textId="77777777" w:rsidR="00572237" w:rsidRDefault="00572237" w:rsidP="00572237">
      <w:r>
        <w:rPr>
          <w:rFonts w:hint="eastAsia"/>
        </w:rPr>
        <w:t>ОГЛАВЛЕНИЕ</w:t>
      </w:r>
      <w:r>
        <w:t xml:space="preserve"> </w:t>
      </w:r>
      <w:r>
        <w:rPr>
          <w:rFonts w:hint="eastAsia"/>
        </w:rPr>
        <w:t>ДИССЕРТАЦИИ</w:t>
      </w:r>
    </w:p>
    <w:p w14:paraId="01C3578C" w14:textId="77777777" w:rsidR="00572237" w:rsidRDefault="00572237" w:rsidP="00572237">
      <w:r>
        <w:rPr>
          <w:rFonts w:hint="eastAsia"/>
        </w:rPr>
        <w:t>кандидат</w:t>
      </w:r>
      <w:r>
        <w:t xml:space="preserve"> </w:t>
      </w:r>
      <w:r>
        <w:rPr>
          <w:rFonts w:hint="eastAsia"/>
        </w:rPr>
        <w:t>наук</w:t>
      </w:r>
      <w:r>
        <w:t xml:space="preserve"> </w:t>
      </w:r>
      <w:r>
        <w:rPr>
          <w:rFonts w:hint="eastAsia"/>
        </w:rPr>
        <w:t>Тью</w:t>
      </w:r>
      <w:r>
        <w:t xml:space="preserve"> </w:t>
      </w:r>
      <w:r>
        <w:rPr>
          <w:rFonts w:hint="eastAsia"/>
        </w:rPr>
        <w:t>Ван</w:t>
      </w:r>
      <w:r>
        <w:t xml:space="preserve"> </w:t>
      </w:r>
      <w:r>
        <w:rPr>
          <w:rFonts w:hint="eastAsia"/>
        </w:rPr>
        <w:t>Хунг</w:t>
      </w:r>
    </w:p>
    <w:p w14:paraId="3E023F4C" w14:textId="77777777" w:rsidR="00572237" w:rsidRDefault="00572237" w:rsidP="00572237">
      <w:r>
        <w:rPr>
          <w:rFonts w:hint="eastAsia"/>
        </w:rPr>
        <w:t>ОГЛАВЛЕНИЕ</w:t>
      </w:r>
    </w:p>
    <w:p w14:paraId="77430B3E" w14:textId="77777777" w:rsidR="00572237" w:rsidRDefault="00572237" w:rsidP="00572237"/>
    <w:p w14:paraId="6213490D" w14:textId="77777777" w:rsidR="00572237" w:rsidRDefault="00572237" w:rsidP="00572237">
      <w:r>
        <w:rPr>
          <w:rFonts w:hint="eastAsia"/>
        </w:rPr>
        <w:t>ВВЕДЕНИЕ…………………………………………………………………………</w:t>
      </w:r>
    </w:p>
    <w:p w14:paraId="18E6578F" w14:textId="77777777" w:rsidR="00572237" w:rsidRDefault="00572237" w:rsidP="00572237"/>
    <w:p w14:paraId="57B9C8A3" w14:textId="77777777" w:rsidR="00572237" w:rsidRDefault="00572237" w:rsidP="00572237">
      <w:r>
        <w:rPr>
          <w:rFonts w:hint="eastAsia"/>
        </w:rPr>
        <w:t>ГЛАВА</w:t>
      </w:r>
      <w:r>
        <w:t xml:space="preserve"> 1. </w:t>
      </w:r>
      <w:r>
        <w:rPr>
          <w:rFonts w:hint="eastAsia"/>
        </w:rPr>
        <w:t>КРИМИНАЛИСТИЧЕСКАЯ</w:t>
      </w:r>
      <w:r>
        <w:t xml:space="preserve"> </w:t>
      </w:r>
      <w:r>
        <w:rPr>
          <w:rFonts w:hint="eastAsia"/>
        </w:rPr>
        <w:t>ХАРАКТЕРИСТИКА</w:t>
      </w:r>
    </w:p>
    <w:p w14:paraId="0D52FE31" w14:textId="77777777" w:rsidR="00572237" w:rsidRDefault="00572237" w:rsidP="00572237"/>
    <w:p w14:paraId="43EE63A2" w14:textId="77777777" w:rsidR="00572237" w:rsidRDefault="00572237" w:rsidP="00572237">
      <w:r>
        <w:rPr>
          <w:rFonts w:hint="eastAsia"/>
        </w:rPr>
        <w:t>ПРЕСТУПЛЕНИЙ</w:t>
      </w:r>
      <w:r>
        <w:t xml:space="preserve">, </w:t>
      </w:r>
      <w:r>
        <w:rPr>
          <w:rFonts w:hint="eastAsia"/>
        </w:rPr>
        <w:t>СВЯЗАННЫХ</w:t>
      </w:r>
      <w:r>
        <w:t xml:space="preserve"> </w:t>
      </w:r>
      <w:r>
        <w:rPr>
          <w:rFonts w:hint="eastAsia"/>
        </w:rPr>
        <w:t>С</w:t>
      </w:r>
      <w:r>
        <w:t xml:space="preserve"> </w:t>
      </w:r>
      <w:r>
        <w:rPr>
          <w:rFonts w:hint="eastAsia"/>
        </w:rPr>
        <w:t>НЕЗАКОННЫМ</w:t>
      </w:r>
      <w:r>
        <w:t xml:space="preserve"> </w:t>
      </w:r>
      <w:r>
        <w:rPr>
          <w:rFonts w:hint="eastAsia"/>
        </w:rPr>
        <w:t>ОБОРОТОМ</w:t>
      </w:r>
    </w:p>
    <w:p w14:paraId="2B7122C8" w14:textId="77777777" w:rsidR="00572237" w:rsidRDefault="00572237" w:rsidP="00572237"/>
    <w:p w14:paraId="2E501FD5" w14:textId="77777777" w:rsidR="00572237" w:rsidRDefault="00572237" w:rsidP="00572237">
      <w:r>
        <w:rPr>
          <w:rFonts w:hint="eastAsia"/>
        </w:rPr>
        <w:t>НАРКОТИКОВ</w:t>
      </w:r>
      <w:r>
        <w:t xml:space="preserve"> </w:t>
      </w:r>
      <w:r>
        <w:rPr>
          <w:rFonts w:hint="eastAsia"/>
        </w:rPr>
        <w:t>В</w:t>
      </w:r>
      <w:r>
        <w:t xml:space="preserve"> </w:t>
      </w:r>
      <w:r>
        <w:rPr>
          <w:rFonts w:hint="eastAsia"/>
        </w:rPr>
        <w:t>СОЦИАЛИСТИЧЕСКОЙ</w:t>
      </w:r>
      <w:r>
        <w:t xml:space="preserve"> </w:t>
      </w:r>
      <w:r>
        <w:rPr>
          <w:rFonts w:hint="eastAsia"/>
        </w:rPr>
        <w:t>РЕСПУБЛИКЕ</w:t>
      </w:r>
      <w:r>
        <w:t xml:space="preserve"> </w:t>
      </w:r>
      <w:r>
        <w:rPr>
          <w:rFonts w:hint="eastAsia"/>
        </w:rPr>
        <w:t>ВЬЕТНАМ</w:t>
      </w:r>
    </w:p>
    <w:p w14:paraId="52E20BAA" w14:textId="77777777" w:rsidR="00572237" w:rsidRDefault="00572237" w:rsidP="00572237"/>
    <w:p w14:paraId="44E65811" w14:textId="77777777" w:rsidR="00572237" w:rsidRDefault="00572237" w:rsidP="00572237">
      <w:r>
        <w:t>(</w:t>
      </w:r>
      <w:r>
        <w:rPr>
          <w:rFonts w:hint="eastAsia"/>
        </w:rPr>
        <w:t>СРВ</w:t>
      </w:r>
      <w:r>
        <w:t>)</w:t>
      </w:r>
      <w:r>
        <w:rPr>
          <w:rFonts w:hint="eastAsia"/>
        </w:rPr>
        <w:t>………………………………………………………………………………</w:t>
      </w:r>
    </w:p>
    <w:p w14:paraId="53CD5FD0" w14:textId="77777777" w:rsidR="00572237" w:rsidRDefault="00572237" w:rsidP="00572237"/>
    <w:p w14:paraId="08E18E06" w14:textId="77777777" w:rsidR="00572237" w:rsidRDefault="00572237" w:rsidP="00572237">
      <w:r>
        <w:t xml:space="preserve">1.1. </w:t>
      </w:r>
      <w:r>
        <w:rPr>
          <w:rFonts w:hint="eastAsia"/>
        </w:rPr>
        <w:t>Незаконный</w:t>
      </w:r>
      <w:r>
        <w:t xml:space="preserve"> </w:t>
      </w:r>
      <w:r>
        <w:rPr>
          <w:rFonts w:hint="eastAsia"/>
        </w:rPr>
        <w:t>оборот</w:t>
      </w:r>
      <w:r>
        <w:t xml:space="preserve"> </w:t>
      </w:r>
      <w:r>
        <w:rPr>
          <w:rFonts w:hint="eastAsia"/>
        </w:rPr>
        <w:t>наркотиков</w:t>
      </w:r>
      <w:r>
        <w:t xml:space="preserve"> </w:t>
      </w:r>
      <w:r>
        <w:rPr>
          <w:rFonts w:hint="eastAsia"/>
        </w:rPr>
        <w:t>в</w:t>
      </w:r>
      <w:r>
        <w:t xml:space="preserve"> </w:t>
      </w:r>
      <w:r>
        <w:rPr>
          <w:rFonts w:hint="eastAsia"/>
        </w:rPr>
        <w:t>СРВ</w:t>
      </w:r>
      <w:r>
        <w:t xml:space="preserve"> </w:t>
      </w:r>
      <w:r>
        <w:rPr>
          <w:rFonts w:hint="eastAsia"/>
        </w:rPr>
        <w:t>как</w:t>
      </w:r>
      <w:r>
        <w:t xml:space="preserve"> </w:t>
      </w:r>
      <w:r>
        <w:rPr>
          <w:rFonts w:hint="eastAsia"/>
        </w:rPr>
        <w:t>объект</w:t>
      </w:r>
    </w:p>
    <w:p w14:paraId="50123F64" w14:textId="77777777" w:rsidR="00572237" w:rsidRDefault="00572237" w:rsidP="00572237"/>
    <w:p w14:paraId="6716B68B" w14:textId="77777777" w:rsidR="00572237" w:rsidRDefault="00572237" w:rsidP="00572237">
      <w:r>
        <w:rPr>
          <w:rFonts w:hint="eastAsia"/>
        </w:rPr>
        <w:t>криминалистического</w:t>
      </w:r>
      <w:r>
        <w:t xml:space="preserve"> </w:t>
      </w:r>
      <w:r>
        <w:rPr>
          <w:rFonts w:hint="eastAsia"/>
        </w:rPr>
        <w:t>исследования…………………………………………</w:t>
      </w:r>
    </w:p>
    <w:p w14:paraId="6D65DCD1" w14:textId="77777777" w:rsidR="00572237" w:rsidRDefault="00572237" w:rsidP="00572237"/>
    <w:p w14:paraId="77D53476" w14:textId="77777777" w:rsidR="00572237" w:rsidRDefault="00572237" w:rsidP="00572237">
      <w:r>
        <w:t xml:space="preserve">1.2. </w:t>
      </w:r>
      <w:r>
        <w:rPr>
          <w:rFonts w:hint="eastAsia"/>
        </w:rPr>
        <w:t>Обстановка</w:t>
      </w:r>
      <w:r>
        <w:t xml:space="preserve"> </w:t>
      </w:r>
      <w:r>
        <w:rPr>
          <w:rFonts w:hint="eastAsia"/>
        </w:rPr>
        <w:t>преступления</w:t>
      </w:r>
      <w:r>
        <w:t xml:space="preserve"> </w:t>
      </w:r>
      <w:r>
        <w:rPr>
          <w:rFonts w:hint="eastAsia"/>
        </w:rPr>
        <w:t>и</w:t>
      </w:r>
      <w:r>
        <w:t xml:space="preserve"> </w:t>
      </w:r>
      <w:r>
        <w:rPr>
          <w:rFonts w:hint="eastAsia"/>
        </w:rPr>
        <w:t>обстоятельства</w:t>
      </w:r>
      <w:r>
        <w:t xml:space="preserve">, </w:t>
      </w:r>
      <w:r>
        <w:rPr>
          <w:rFonts w:hint="eastAsia"/>
        </w:rPr>
        <w:t>способствующие</w:t>
      </w:r>
    </w:p>
    <w:p w14:paraId="494A7A7E" w14:textId="77777777" w:rsidR="00572237" w:rsidRDefault="00572237" w:rsidP="00572237"/>
    <w:p w14:paraId="494A15B4" w14:textId="77777777" w:rsidR="00572237" w:rsidRDefault="00572237" w:rsidP="00572237">
      <w:r>
        <w:rPr>
          <w:rFonts w:hint="eastAsia"/>
        </w:rPr>
        <w:t>незаконному</w:t>
      </w:r>
      <w:r>
        <w:t xml:space="preserve"> </w:t>
      </w:r>
      <w:r>
        <w:rPr>
          <w:rFonts w:hint="eastAsia"/>
        </w:rPr>
        <w:t>обороту</w:t>
      </w:r>
      <w:r>
        <w:t xml:space="preserve"> </w:t>
      </w:r>
      <w:r>
        <w:rPr>
          <w:rFonts w:hint="eastAsia"/>
        </w:rPr>
        <w:t>наркотиков</w:t>
      </w:r>
      <w:r>
        <w:t xml:space="preserve"> </w:t>
      </w:r>
      <w:r>
        <w:rPr>
          <w:rFonts w:hint="eastAsia"/>
        </w:rPr>
        <w:t>в</w:t>
      </w:r>
      <w:r>
        <w:t xml:space="preserve"> </w:t>
      </w:r>
      <w:r>
        <w:rPr>
          <w:rFonts w:hint="eastAsia"/>
        </w:rPr>
        <w:t>СРВ………………………………………</w:t>
      </w:r>
      <w:r>
        <w:t>41</w:t>
      </w:r>
    </w:p>
    <w:p w14:paraId="3A2F83BE" w14:textId="77777777" w:rsidR="00572237" w:rsidRDefault="00572237" w:rsidP="00572237"/>
    <w:p w14:paraId="4BDDD256" w14:textId="77777777" w:rsidR="00572237" w:rsidRDefault="00572237" w:rsidP="00572237">
      <w:r>
        <w:t xml:space="preserve">1.3. </w:t>
      </w:r>
      <w:r>
        <w:rPr>
          <w:rFonts w:hint="eastAsia"/>
        </w:rPr>
        <w:t>Способ</w:t>
      </w:r>
      <w:r>
        <w:t xml:space="preserve"> </w:t>
      </w:r>
      <w:r>
        <w:rPr>
          <w:rFonts w:hint="eastAsia"/>
        </w:rPr>
        <w:t>незаконного</w:t>
      </w:r>
      <w:r>
        <w:t xml:space="preserve"> </w:t>
      </w:r>
      <w:r>
        <w:rPr>
          <w:rFonts w:hint="eastAsia"/>
        </w:rPr>
        <w:t>оборота</w:t>
      </w:r>
      <w:r>
        <w:t xml:space="preserve"> </w:t>
      </w:r>
      <w:r>
        <w:rPr>
          <w:rFonts w:hint="eastAsia"/>
        </w:rPr>
        <w:t>наркотиков</w:t>
      </w:r>
      <w:r>
        <w:t xml:space="preserve"> </w:t>
      </w:r>
      <w:r>
        <w:rPr>
          <w:rFonts w:hint="eastAsia"/>
        </w:rPr>
        <w:t>в</w:t>
      </w:r>
      <w:r>
        <w:t xml:space="preserve"> </w:t>
      </w:r>
      <w:r>
        <w:rPr>
          <w:rFonts w:hint="eastAsia"/>
        </w:rPr>
        <w:t>СРВ………………………</w:t>
      </w:r>
    </w:p>
    <w:p w14:paraId="17DAFD91" w14:textId="77777777" w:rsidR="00572237" w:rsidRDefault="00572237" w:rsidP="00572237"/>
    <w:p w14:paraId="473E72BA" w14:textId="77777777" w:rsidR="00572237" w:rsidRDefault="00572237" w:rsidP="00572237">
      <w:r>
        <w:lastRenderedPageBreak/>
        <w:t xml:space="preserve">1.4. </w:t>
      </w:r>
      <w:r>
        <w:rPr>
          <w:rFonts w:hint="eastAsia"/>
        </w:rPr>
        <w:t>Личность</w:t>
      </w:r>
      <w:r>
        <w:t xml:space="preserve"> </w:t>
      </w:r>
      <w:r>
        <w:rPr>
          <w:rFonts w:hint="eastAsia"/>
        </w:rPr>
        <w:t>преступника</w:t>
      </w:r>
      <w:r>
        <w:t xml:space="preserve"> </w:t>
      </w:r>
      <w:r>
        <w:rPr>
          <w:rFonts w:hint="eastAsia"/>
        </w:rPr>
        <w:t>в</w:t>
      </w:r>
      <w:r>
        <w:t xml:space="preserve"> </w:t>
      </w:r>
      <w:r>
        <w:rPr>
          <w:rFonts w:hint="eastAsia"/>
        </w:rPr>
        <w:t>механизме</w:t>
      </w:r>
      <w:r>
        <w:t xml:space="preserve"> </w:t>
      </w:r>
      <w:r>
        <w:rPr>
          <w:rFonts w:hint="eastAsia"/>
        </w:rPr>
        <w:t>преступной</w:t>
      </w:r>
      <w:r>
        <w:t xml:space="preserve"> </w:t>
      </w:r>
      <w:r>
        <w:rPr>
          <w:rFonts w:hint="eastAsia"/>
        </w:rPr>
        <w:t>деятельности</w:t>
      </w:r>
      <w:r>
        <w:t>,</w:t>
      </w:r>
    </w:p>
    <w:p w14:paraId="41C41540" w14:textId="77777777" w:rsidR="00572237" w:rsidRDefault="00572237" w:rsidP="00572237"/>
    <w:p w14:paraId="1A6FFD43" w14:textId="77777777" w:rsidR="00572237" w:rsidRDefault="00572237" w:rsidP="00572237">
      <w:r>
        <w:rPr>
          <w:rFonts w:hint="eastAsia"/>
        </w:rPr>
        <w:t>связанной</w:t>
      </w:r>
      <w:r>
        <w:t xml:space="preserve"> </w:t>
      </w:r>
      <w:r>
        <w:rPr>
          <w:rFonts w:hint="eastAsia"/>
        </w:rPr>
        <w:t>с</w:t>
      </w:r>
      <w:r>
        <w:t xml:space="preserve"> </w:t>
      </w:r>
      <w:r>
        <w:rPr>
          <w:rFonts w:hint="eastAsia"/>
        </w:rPr>
        <w:t>незаконным</w:t>
      </w:r>
      <w:r>
        <w:t xml:space="preserve"> </w:t>
      </w:r>
      <w:r>
        <w:rPr>
          <w:rFonts w:hint="eastAsia"/>
        </w:rPr>
        <w:t>оборотом</w:t>
      </w:r>
      <w:r>
        <w:t xml:space="preserve"> </w:t>
      </w:r>
      <w:r>
        <w:rPr>
          <w:rFonts w:hint="eastAsia"/>
        </w:rPr>
        <w:t>наркотиков</w:t>
      </w:r>
      <w:r>
        <w:t xml:space="preserve"> </w:t>
      </w:r>
      <w:r>
        <w:rPr>
          <w:rFonts w:hint="eastAsia"/>
        </w:rPr>
        <w:t>в</w:t>
      </w:r>
      <w:r>
        <w:t xml:space="preserve"> </w:t>
      </w:r>
      <w:r>
        <w:rPr>
          <w:rFonts w:hint="eastAsia"/>
        </w:rPr>
        <w:t>СРВ………………………</w:t>
      </w:r>
      <w:r>
        <w:t>74</w:t>
      </w:r>
    </w:p>
    <w:p w14:paraId="5553B1FB" w14:textId="77777777" w:rsidR="00572237" w:rsidRDefault="00572237" w:rsidP="00572237"/>
    <w:p w14:paraId="06DFBE55" w14:textId="77777777" w:rsidR="00572237" w:rsidRDefault="00572237" w:rsidP="00572237">
      <w:r>
        <w:rPr>
          <w:rFonts w:hint="eastAsia"/>
        </w:rPr>
        <w:t>ГЛАВА</w:t>
      </w:r>
      <w:r>
        <w:t xml:space="preserve"> 2. </w:t>
      </w:r>
      <w:r>
        <w:rPr>
          <w:rFonts w:hint="eastAsia"/>
        </w:rPr>
        <w:t>ОРГАНИЗАЦИОННО</w:t>
      </w:r>
      <w:r>
        <w:t>-</w:t>
      </w:r>
      <w:r>
        <w:rPr>
          <w:rFonts w:hint="eastAsia"/>
        </w:rPr>
        <w:t>ТАКТИЧЕСКИЕ</w:t>
      </w:r>
      <w:r>
        <w:t xml:space="preserve"> </w:t>
      </w:r>
      <w:r>
        <w:rPr>
          <w:rFonts w:hint="eastAsia"/>
        </w:rPr>
        <w:t>ОСОБЕННОСТИ</w:t>
      </w:r>
    </w:p>
    <w:p w14:paraId="509575AE" w14:textId="77777777" w:rsidR="00572237" w:rsidRDefault="00572237" w:rsidP="00572237"/>
    <w:p w14:paraId="10D073E6" w14:textId="77777777" w:rsidR="00572237" w:rsidRDefault="00572237" w:rsidP="00572237">
      <w:r>
        <w:rPr>
          <w:rFonts w:hint="eastAsia"/>
        </w:rPr>
        <w:t>РАССЛЕДОВАНИЯ</w:t>
      </w:r>
      <w:r>
        <w:t xml:space="preserve"> </w:t>
      </w:r>
      <w:r>
        <w:rPr>
          <w:rFonts w:hint="eastAsia"/>
        </w:rPr>
        <w:t>ПРЕСТУПЛЕНИЙ</w:t>
      </w:r>
      <w:r>
        <w:t xml:space="preserve">, </w:t>
      </w:r>
      <w:r>
        <w:rPr>
          <w:rFonts w:hint="eastAsia"/>
        </w:rPr>
        <w:t>СВЯЗАННЫХ</w:t>
      </w:r>
      <w:r>
        <w:t xml:space="preserve"> </w:t>
      </w:r>
      <w:r>
        <w:rPr>
          <w:rFonts w:hint="eastAsia"/>
        </w:rPr>
        <w:t>С</w:t>
      </w:r>
      <w:r>
        <w:t xml:space="preserve"> </w:t>
      </w:r>
      <w:r>
        <w:rPr>
          <w:rFonts w:hint="eastAsia"/>
        </w:rPr>
        <w:t>НЕЗАКОННЫМ</w:t>
      </w:r>
    </w:p>
    <w:p w14:paraId="27FAF04F" w14:textId="77777777" w:rsidR="00572237" w:rsidRDefault="00572237" w:rsidP="00572237"/>
    <w:p w14:paraId="60E1D18D" w14:textId="77777777" w:rsidR="00572237" w:rsidRDefault="00572237" w:rsidP="00572237">
      <w:r>
        <w:rPr>
          <w:rFonts w:hint="eastAsia"/>
        </w:rPr>
        <w:t>ОБОРОТОМ</w:t>
      </w:r>
      <w:r>
        <w:t xml:space="preserve"> </w:t>
      </w:r>
      <w:r>
        <w:rPr>
          <w:rFonts w:hint="eastAsia"/>
        </w:rPr>
        <w:t>НАРКОТИКОВ</w:t>
      </w:r>
      <w:r>
        <w:t xml:space="preserve"> </w:t>
      </w:r>
      <w:r>
        <w:rPr>
          <w:rFonts w:hint="eastAsia"/>
        </w:rPr>
        <w:t>В</w:t>
      </w:r>
      <w:r>
        <w:t xml:space="preserve"> </w:t>
      </w:r>
      <w:r>
        <w:rPr>
          <w:rFonts w:hint="eastAsia"/>
        </w:rPr>
        <w:t>СОЦИАЛИСТИЧЕСКОЙ</w:t>
      </w:r>
      <w:r>
        <w:t xml:space="preserve"> </w:t>
      </w:r>
      <w:r>
        <w:rPr>
          <w:rFonts w:hint="eastAsia"/>
        </w:rPr>
        <w:t>РЕСПУБЛИКЕ</w:t>
      </w:r>
    </w:p>
    <w:p w14:paraId="5230F9AB" w14:textId="77777777" w:rsidR="00572237" w:rsidRDefault="00572237" w:rsidP="00572237"/>
    <w:p w14:paraId="3BE70118" w14:textId="77777777" w:rsidR="00572237" w:rsidRDefault="00572237" w:rsidP="00572237">
      <w:r>
        <w:rPr>
          <w:rFonts w:hint="eastAsia"/>
        </w:rPr>
        <w:t>ВЬЕТНАМ</w:t>
      </w:r>
      <w:r>
        <w:t xml:space="preserve"> (</w:t>
      </w:r>
      <w:r>
        <w:rPr>
          <w:rFonts w:hint="eastAsia"/>
        </w:rPr>
        <w:t>СРВ</w:t>
      </w:r>
      <w:r>
        <w:t>)</w:t>
      </w:r>
      <w:r>
        <w:rPr>
          <w:rFonts w:hint="eastAsia"/>
        </w:rPr>
        <w:t>………………………………………………………………</w:t>
      </w:r>
    </w:p>
    <w:p w14:paraId="2821C5BE" w14:textId="77777777" w:rsidR="00572237" w:rsidRDefault="00572237" w:rsidP="00572237"/>
    <w:p w14:paraId="32ABE390" w14:textId="77777777" w:rsidR="00572237" w:rsidRDefault="00572237" w:rsidP="00572237">
      <w:r>
        <w:t xml:space="preserve">2.1. </w:t>
      </w:r>
      <w:r>
        <w:rPr>
          <w:rFonts w:hint="eastAsia"/>
        </w:rPr>
        <w:t>Обстоятельства</w:t>
      </w:r>
      <w:r>
        <w:t xml:space="preserve">, </w:t>
      </w:r>
      <w:r>
        <w:rPr>
          <w:rFonts w:hint="eastAsia"/>
        </w:rPr>
        <w:t>подлежащие</w:t>
      </w:r>
      <w:r>
        <w:t xml:space="preserve"> </w:t>
      </w:r>
      <w:r>
        <w:rPr>
          <w:rFonts w:hint="eastAsia"/>
        </w:rPr>
        <w:t>установлению</w:t>
      </w:r>
      <w:r>
        <w:t xml:space="preserve"> </w:t>
      </w:r>
      <w:r>
        <w:rPr>
          <w:rFonts w:hint="eastAsia"/>
        </w:rPr>
        <w:t>по</w:t>
      </w:r>
      <w:r>
        <w:t xml:space="preserve"> </w:t>
      </w:r>
      <w:r>
        <w:rPr>
          <w:rFonts w:hint="eastAsia"/>
        </w:rPr>
        <w:t>делам</w:t>
      </w:r>
      <w:r>
        <w:t xml:space="preserve"> </w:t>
      </w:r>
      <w:r>
        <w:rPr>
          <w:rFonts w:hint="eastAsia"/>
        </w:rPr>
        <w:t>о</w:t>
      </w:r>
      <w:r>
        <w:t xml:space="preserve"> </w:t>
      </w:r>
      <w:r>
        <w:rPr>
          <w:rFonts w:hint="eastAsia"/>
        </w:rPr>
        <w:t>незаконном</w:t>
      </w:r>
    </w:p>
    <w:p w14:paraId="0745E77A" w14:textId="77777777" w:rsidR="00572237" w:rsidRDefault="00572237" w:rsidP="00572237"/>
    <w:p w14:paraId="1FCDF6D5" w14:textId="77777777" w:rsidR="00572237" w:rsidRDefault="00572237" w:rsidP="00572237">
      <w:r>
        <w:rPr>
          <w:rFonts w:hint="eastAsia"/>
        </w:rPr>
        <w:t>обороте</w:t>
      </w:r>
      <w:r>
        <w:t xml:space="preserve"> </w:t>
      </w:r>
      <w:r>
        <w:rPr>
          <w:rFonts w:hint="eastAsia"/>
        </w:rPr>
        <w:t>наркотиков</w:t>
      </w:r>
      <w:r>
        <w:t xml:space="preserve"> </w:t>
      </w:r>
      <w:r>
        <w:rPr>
          <w:rFonts w:hint="eastAsia"/>
        </w:rPr>
        <w:t>в</w:t>
      </w:r>
      <w:r>
        <w:t xml:space="preserve"> </w:t>
      </w:r>
      <w:r>
        <w:rPr>
          <w:rFonts w:hint="eastAsia"/>
        </w:rPr>
        <w:t>СРВ</w:t>
      </w:r>
      <w:r>
        <w:t xml:space="preserve">. </w:t>
      </w:r>
      <w:r>
        <w:rPr>
          <w:rFonts w:hint="eastAsia"/>
        </w:rPr>
        <w:t>Следственные</w:t>
      </w:r>
      <w:r>
        <w:t xml:space="preserve"> </w:t>
      </w:r>
      <w:r>
        <w:rPr>
          <w:rFonts w:hint="eastAsia"/>
        </w:rPr>
        <w:t>ситуации</w:t>
      </w:r>
      <w:r>
        <w:t xml:space="preserve">, </w:t>
      </w:r>
      <w:r>
        <w:rPr>
          <w:rFonts w:hint="eastAsia"/>
        </w:rPr>
        <w:t>версии</w:t>
      </w:r>
      <w:r>
        <w:t xml:space="preserve"> </w:t>
      </w:r>
      <w:r>
        <w:rPr>
          <w:rFonts w:hint="eastAsia"/>
        </w:rPr>
        <w:t>и</w:t>
      </w:r>
    </w:p>
    <w:p w14:paraId="3B83161B" w14:textId="77777777" w:rsidR="00572237" w:rsidRDefault="00572237" w:rsidP="00572237"/>
    <w:p w14:paraId="2EF3E3A6" w14:textId="77777777" w:rsidR="00572237" w:rsidRDefault="00572237" w:rsidP="00572237">
      <w:r>
        <w:rPr>
          <w:rFonts w:hint="eastAsia"/>
        </w:rPr>
        <w:t>планирование</w:t>
      </w:r>
      <w:r>
        <w:t xml:space="preserve"> </w:t>
      </w:r>
      <w:r>
        <w:rPr>
          <w:rFonts w:hint="eastAsia"/>
        </w:rPr>
        <w:t>расследования…………………………………………………</w:t>
      </w:r>
    </w:p>
    <w:p w14:paraId="5D7128FA" w14:textId="77777777" w:rsidR="00572237" w:rsidRDefault="00572237" w:rsidP="00572237"/>
    <w:p w14:paraId="593DD835" w14:textId="77777777" w:rsidR="00572237" w:rsidRDefault="00572237" w:rsidP="00572237">
      <w:r>
        <w:t xml:space="preserve">2.2. </w:t>
      </w:r>
      <w:r>
        <w:rPr>
          <w:rFonts w:hint="eastAsia"/>
        </w:rPr>
        <w:t>Организационно</w:t>
      </w:r>
      <w:r>
        <w:t>-</w:t>
      </w:r>
      <w:r>
        <w:rPr>
          <w:rFonts w:hint="eastAsia"/>
        </w:rPr>
        <w:t>тактические</w:t>
      </w:r>
      <w:r>
        <w:t xml:space="preserve"> </w:t>
      </w:r>
      <w:r>
        <w:rPr>
          <w:rFonts w:hint="eastAsia"/>
        </w:rPr>
        <w:t>особенности</w:t>
      </w:r>
      <w:r>
        <w:t xml:space="preserve"> </w:t>
      </w:r>
      <w:r>
        <w:rPr>
          <w:rFonts w:hint="eastAsia"/>
        </w:rPr>
        <w:t>проведения</w:t>
      </w:r>
      <w:r>
        <w:t xml:space="preserve"> </w:t>
      </w:r>
      <w:r>
        <w:rPr>
          <w:rFonts w:hint="eastAsia"/>
        </w:rPr>
        <w:t>отдельных</w:t>
      </w:r>
    </w:p>
    <w:p w14:paraId="349C5DD8" w14:textId="77777777" w:rsidR="00572237" w:rsidRDefault="00572237" w:rsidP="00572237"/>
    <w:p w14:paraId="6DC8F338" w14:textId="77777777" w:rsidR="00572237" w:rsidRDefault="00572237" w:rsidP="00572237">
      <w:r>
        <w:rPr>
          <w:rFonts w:hint="eastAsia"/>
        </w:rPr>
        <w:t>следственных</w:t>
      </w:r>
      <w:r>
        <w:t xml:space="preserve"> </w:t>
      </w:r>
      <w:r>
        <w:rPr>
          <w:rFonts w:hint="eastAsia"/>
        </w:rPr>
        <w:t>действий…………………………………………………………</w:t>
      </w:r>
      <w:r>
        <w:t>132</w:t>
      </w:r>
    </w:p>
    <w:p w14:paraId="51279DAF" w14:textId="77777777" w:rsidR="00572237" w:rsidRDefault="00572237" w:rsidP="00572237"/>
    <w:p w14:paraId="77D9239A" w14:textId="77777777" w:rsidR="00572237" w:rsidRDefault="00572237" w:rsidP="00572237">
      <w:r>
        <w:t xml:space="preserve">2.3. </w:t>
      </w:r>
      <w:r>
        <w:rPr>
          <w:rFonts w:hint="eastAsia"/>
        </w:rPr>
        <w:t>Взаимодействие</w:t>
      </w:r>
      <w:r>
        <w:t xml:space="preserve"> </w:t>
      </w:r>
      <w:r>
        <w:rPr>
          <w:rFonts w:hint="eastAsia"/>
        </w:rPr>
        <w:t>субъектов</w:t>
      </w:r>
      <w:r>
        <w:t xml:space="preserve"> </w:t>
      </w:r>
      <w:r>
        <w:rPr>
          <w:rFonts w:hint="eastAsia"/>
        </w:rPr>
        <w:t>правоохранительной</w:t>
      </w:r>
      <w:r>
        <w:t xml:space="preserve"> </w:t>
      </w:r>
      <w:r>
        <w:rPr>
          <w:rFonts w:hint="eastAsia"/>
        </w:rPr>
        <w:t>деятельности</w:t>
      </w:r>
      <w:r>
        <w:t xml:space="preserve"> </w:t>
      </w:r>
      <w:r>
        <w:rPr>
          <w:rFonts w:hint="eastAsia"/>
        </w:rPr>
        <w:t>СРВ</w:t>
      </w:r>
    </w:p>
    <w:p w14:paraId="6037D3C3" w14:textId="77777777" w:rsidR="00572237" w:rsidRDefault="00572237" w:rsidP="00572237"/>
    <w:p w14:paraId="58C3D3C1" w14:textId="77777777" w:rsidR="00572237" w:rsidRDefault="00572237" w:rsidP="00572237">
      <w:r>
        <w:rPr>
          <w:rFonts w:hint="eastAsia"/>
        </w:rPr>
        <w:lastRenderedPageBreak/>
        <w:t>при</w:t>
      </w:r>
      <w:r>
        <w:t xml:space="preserve"> </w:t>
      </w:r>
      <w:r>
        <w:rPr>
          <w:rFonts w:hint="eastAsia"/>
        </w:rPr>
        <w:t>расследовании</w:t>
      </w:r>
      <w:r>
        <w:t xml:space="preserve"> </w:t>
      </w:r>
      <w:r>
        <w:rPr>
          <w:rFonts w:hint="eastAsia"/>
        </w:rPr>
        <w:t>незаконного</w:t>
      </w:r>
      <w:r>
        <w:t xml:space="preserve"> </w:t>
      </w:r>
      <w:r>
        <w:rPr>
          <w:rFonts w:hint="eastAsia"/>
        </w:rPr>
        <w:t>оборота</w:t>
      </w:r>
      <w:r>
        <w:t xml:space="preserve"> </w:t>
      </w:r>
      <w:r>
        <w:rPr>
          <w:rFonts w:hint="eastAsia"/>
        </w:rPr>
        <w:t>наркотиков……………………</w:t>
      </w:r>
    </w:p>
    <w:p w14:paraId="6B9F6CE0" w14:textId="77777777" w:rsidR="00572237" w:rsidRDefault="00572237" w:rsidP="00572237"/>
    <w:p w14:paraId="5E20BE71" w14:textId="77777777" w:rsidR="00572237" w:rsidRDefault="00572237" w:rsidP="00572237">
      <w:r>
        <w:t xml:space="preserve">2.4. </w:t>
      </w:r>
      <w:r>
        <w:rPr>
          <w:rFonts w:hint="eastAsia"/>
        </w:rPr>
        <w:t>Международное</w:t>
      </w:r>
      <w:r>
        <w:t xml:space="preserve"> </w:t>
      </w:r>
      <w:r>
        <w:rPr>
          <w:rFonts w:hint="eastAsia"/>
        </w:rPr>
        <w:t>сотрудничество</w:t>
      </w:r>
      <w:r>
        <w:t xml:space="preserve"> </w:t>
      </w:r>
      <w:r>
        <w:rPr>
          <w:rFonts w:hint="eastAsia"/>
        </w:rPr>
        <w:t>правоохранительных</w:t>
      </w:r>
      <w:r>
        <w:t xml:space="preserve"> </w:t>
      </w:r>
      <w:r>
        <w:rPr>
          <w:rFonts w:hint="eastAsia"/>
        </w:rPr>
        <w:t>органов</w:t>
      </w:r>
      <w:r>
        <w:t xml:space="preserve"> </w:t>
      </w:r>
      <w:r>
        <w:rPr>
          <w:rFonts w:hint="eastAsia"/>
        </w:rPr>
        <w:t>СРВ</w:t>
      </w:r>
      <w:r>
        <w:t>,</w:t>
      </w:r>
    </w:p>
    <w:p w14:paraId="2936D2A3" w14:textId="77777777" w:rsidR="00572237" w:rsidRDefault="00572237" w:rsidP="00572237"/>
    <w:p w14:paraId="373B8C09" w14:textId="77777777" w:rsidR="00572237" w:rsidRDefault="00572237" w:rsidP="00572237">
      <w:r>
        <w:rPr>
          <w:rFonts w:hint="eastAsia"/>
        </w:rPr>
        <w:t>РФ</w:t>
      </w:r>
      <w:r>
        <w:t xml:space="preserve"> </w:t>
      </w:r>
      <w:r>
        <w:rPr>
          <w:rFonts w:hint="eastAsia"/>
        </w:rPr>
        <w:t>и</w:t>
      </w:r>
      <w:r>
        <w:t xml:space="preserve"> </w:t>
      </w:r>
      <w:r>
        <w:rPr>
          <w:rFonts w:hint="eastAsia"/>
        </w:rPr>
        <w:t>других</w:t>
      </w:r>
      <w:r>
        <w:t xml:space="preserve"> </w:t>
      </w:r>
      <w:r>
        <w:rPr>
          <w:rFonts w:hint="eastAsia"/>
        </w:rPr>
        <w:t>стран</w:t>
      </w:r>
      <w:r>
        <w:t>-</w:t>
      </w:r>
      <w:r>
        <w:rPr>
          <w:rFonts w:hint="eastAsia"/>
        </w:rPr>
        <w:t>партнеров</w:t>
      </w:r>
      <w:r>
        <w:t xml:space="preserve"> </w:t>
      </w:r>
      <w:r>
        <w:rPr>
          <w:rFonts w:hint="eastAsia"/>
        </w:rPr>
        <w:t>при</w:t>
      </w:r>
      <w:r>
        <w:t xml:space="preserve"> </w:t>
      </w:r>
      <w:r>
        <w:rPr>
          <w:rFonts w:hint="eastAsia"/>
        </w:rPr>
        <w:t>расследовании</w:t>
      </w:r>
      <w:r>
        <w:t xml:space="preserve"> </w:t>
      </w:r>
      <w:r>
        <w:rPr>
          <w:rFonts w:hint="eastAsia"/>
        </w:rPr>
        <w:t>незаконного</w:t>
      </w:r>
      <w:r>
        <w:t xml:space="preserve"> </w:t>
      </w:r>
      <w:r>
        <w:rPr>
          <w:rFonts w:hint="eastAsia"/>
        </w:rPr>
        <w:t>оборота</w:t>
      </w:r>
    </w:p>
    <w:p w14:paraId="0278006D" w14:textId="77777777" w:rsidR="00572237" w:rsidRDefault="00572237" w:rsidP="00572237"/>
    <w:p w14:paraId="50B51031" w14:textId="77777777" w:rsidR="00572237" w:rsidRDefault="00572237" w:rsidP="00572237">
      <w:r>
        <w:rPr>
          <w:rFonts w:hint="eastAsia"/>
        </w:rPr>
        <w:t>наркотиков………………………………………………………………………</w:t>
      </w:r>
    </w:p>
    <w:p w14:paraId="4D3B034A" w14:textId="77777777" w:rsidR="00572237" w:rsidRDefault="00572237" w:rsidP="00572237"/>
    <w:p w14:paraId="6BFA1668" w14:textId="77777777" w:rsidR="00572237" w:rsidRDefault="00572237" w:rsidP="00572237">
      <w:r>
        <w:rPr>
          <w:rFonts w:hint="eastAsia"/>
        </w:rPr>
        <w:t>ЗАКЛЮЧЕНИЕ…………………………………………………………………</w:t>
      </w:r>
    </w:p>
    <w:p w14:paraId="743A7C87" w14:textId="77777777" w:rsidR="00572237" w:rsidRDefault="00572237" w:rsidP="00572237"/>
    <w:p w14:paraId="02C844DA" w14:textId="77777777" w:rsidR="00572237" w:rsidRDefault="00572237" w:rsidP="00572237">
      <w:r>
        <w:rPr>
          <w:rFonts w:hint="eastAsia"/>
        </w:rPr>
        <w:t>СПИСОК</w:t>
      </w:r>
      <w:r>
        <w:t xml:space="preserve"> </w:t>
      </w:r>
      <w:r>
        <w:rPr>
          <w:rFonts w:hint="eastAsia"/>
        </w:rPr>
        <w:t>ИСТОЧНИКОВ</w:t>
      </w:r>
      <w:r>
        <w:t xml:space="preserve"> </w:t>
      </w:r>
      <w:r>
        <w:rPr>
          <w:rFonts w:hint="eastAsia"/>
        </w:rPr>
        <w:t>И</w:t>
      </w:r>
      <w:r>
        <w:t xml:space="preserve"> </w:t>
      </w:r>
      <w:r>
        <w:rPr>
          <w:rFonts w:hint="eastAsia"/>
        </w:rPr>
        <w:t>ЛИТЕРАТУРЫ………………………………</w:t>
      </w:r>
    </w:p>
    <w:p w14:paraId="580611C5" w14:textId="77777777" w:rsidR="00572237" w:rsidRDefault="00572237" w:rsidP="00572237"/>
    <w:p w14:paraId="44E2384B" w14:textId="7BE4A3B5" w:rsidR="00572237" w:rsidRPr="00572237" w:rsidRDefault="00572237" w:rsidP="00572237">
      <w:r>
        <w:rPr>
          <w:rFonts w:hint="eastAsia"/>
        </w:rPr>
        <w:t>ПРИЛОЖЕНИЯ…………………………………………………………………</w:t>
      </w:r>
    </w:p>
    <w:sectPr w:rsidR="00572237" w:rsidRPr="00572237" w:rsidSect="009710A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1193F" w14:textId="77777777" w:rsidR="009710AD" w:rsidRDefault="009710AD">
      <w:pPr>
        <w:spacing w:after="0" w:line="240" w:lineRule="auto"/>
      </w:pPr>
      <w:r>
        <w:separator/>
      </w:r>
    </w:p>
  </w:endnote>
  <w:endnote w:type="continuationSeparator" w:id="0">
    <w:p w14:paraId="225FF717" w14:textId="77777777" w:rsidR="009710AD" w:rsidRDefault="00971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AC951" w14:textId="77777777" w:rsidR="009710AD" w:rsidRDefault="009710AD"/>
    <w:p w14:paraId="12E9CD98" w14:textId="77777777" w:rsidR="009710AD" w:rsidRDefault="009710AD"/>
    <w:p w14:paraId="2E80F74B" w14:textId="77777777" w:rsidR="009710AD" w:rsidRDefault="009710AD"/>
    <w:p w14:paraId="249BCAA2" w14:textId="77777777" w:rsidR="009710AD" w:rsidRDefault="009710AD"/>
    <w:p w14:paraId="07B96489" w14:textId="77777777" w:rsidR="009710AD" w:rsidRDefault="009710AD"/>
    <w:p w14:paraId="6E529606" w14:textId="77777777" w:rsidR="009710AD" w:rsidRDefault="009710AD"/>
    <w:p w14:paraId="715259DA" w14:textId="77777777" w:rsidR="009710AD" w:rsidRDefault="009710A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757D548" wp14:editId="1F9DD86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32713" w14:textId="77777777" w:rsidR="009710AD" w:rsidRDefault="009710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57D54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BB32713" w14:textId="77777777" w:rsidR="009710AD" w:rsidRDefault="009710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F4DF78D" w14:textId="77777777" w:rsidR="009710AD" w:rsidRDefault="009710AD"/>
    <w:p w14:paraId="6D1EEA0F" w14:textId="77777777" w:rsidR="009710AD" w:rsidRDefault="009710AD"/>
    <w:p w14:paraId="56063BCE" w14:textId="77777777" w:rsidR="009710AD" w:rsidRDefault="009710A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842943" wp14:editId="3A2F9F2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1E2A0" w14:textId="77777777" w:rsidR="009710AD" w:rsidRDefault="009710AD"/>
                          <w:p w14:paraId="745FFB60" w14:textId="77777777" w:rsidR="009710AD" w:rsidRDefault="009710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84294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501E2A0" w14:textId="77777777" w:rsidR="009710AD" w:rsidRDefault="009710AD"/>
                    <w:p w14:paraId="745FFB60" w14:textId="77777777" w:rsidR="009710AD" w:rsidRDefault="009710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313F81" w14:textId="77777777" w:rsidR="009710AD" w:rsidRDefault="009710AD"/>
    <w:p w14:paraId="245E0065" w14:textId="77777777" w:rsidR="009710AD" w:rsidRDefault="009710AD">
      <w:pPr>
        <w:rPr>
          <w:sz w:val="2"/>
          <w:szCs w:val="2"/>
        </w:rPr>
      </w:pPr>
    </w:p>
    <w:p w14:paraId="4541F5F0" w14:textId="77777777" w:rsidR="009710AD" w:rsidRDefault="009710AD"/>
    <w:p w14:paraId="0E84CA76" w14:textId="77777777" w:rsidR="009710AD" w:rsidRDefault="009710AD">
      <w:pPr>
        <w:spacing w:after="0" w:line="240" w:lineRule="auto"/>
      </w:pPr>
    </w:p>
  </w:footnote>
  <w:footnote w:type="continuationSeparator" w:id="0">
    <w:p w14:paraId="23E46B55" w14:textId="77777777" w:rsidR="009710AD" w:rsidRDefault="009710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AD"/>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FD"/>
    <w:rsid w:val="00BA253F"/>
    <w:rsid w:val="00BA25BE"/>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3</Pages>
  <Words>254</Words>
  <Characters>1451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53</cp:revision>
  <cp:lastPrinted>2009-02-06T05:36:00Z</cp:lastPrinted>
  <dcterms:created xsi:type="dcterms:W3CDTF">2024-04-09T10:20:00Z</dcterms:created>
  <dcterms:modified xsi:type="dcterms:W3CDTF">2024-04-09T21:14:00Z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