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DC3B" w14:textId="166C506B" w:rsidR="00D04F51" w:rsidRDefault="0060285B" w:rsidP="0060285B">
      <w:r w:rsidRPr="0060285B">
        <w:rPr>
          <w:rFonts w:hint="eastAsia"/>
        </w:rPr>
        <w:t>Осипова</w:t>
      </w:r>
      <w:r w:rsidRPr="0060285B">
        <w:t xml:space="preserve"> </w:t>
      </w:r>
      <w:r w:rsidRPr="0060285B">
        <w:rPr>
          <w:rFonts w:hint="eastAsia"/>
        </w:rPr>
        <w:t>Анастасия</w:t>
      </w:r>
      <w:r w:rsidRPr="0060285B">
        <w:t xml:space="preserve"> </w:t>
      </w:r>
      <w:r w:rsidRPr="0060285B">
        <w:rPr>
          <w:rFonts w:hint="eastAsia"/>
        </w:rPr>
        <w:t>Александровна</w:t>
      </w:r>
      <w:r>
        <w:t xml:space="preserve"> </w:t>
      </w:r>
      <w:r w:rsidRPr="0060285B">
        <w:rPr>
          <w:rFonts w:hint="eastAsia"/>
        </w:rPr>
        <w:t>Коммуникативные</w:t>
      </w:r>
      <w:r w:rsidRPr="0060285B">
        <w:t xml:space="preserve"> </w:t>
      </w:r>
      <w:r w:rsidRPr="0060285B">
        <w:rPr>
          <w:rFonts w:hint="eastAsia"/>
        </w:rPr>
        <w:t>стратегии</w:t>
      </w:r>
      <w:r w:rsidRPr="0060285B">
        <w:t xml:space="preserve"> </w:t>
      </w:r>
      <w:r w:rsidRPr="0060285B">
        <w:rPr>
          <w:rFonts w:hint="eastAsia"/>
        </w:rPr>
        <w:t>и</w:t>
      </w:r>
      <w:r w:rsidRPr="0060285B">
        <w:t xml:space="preserve"> </w:t>
      </w:r>
      <w:r w:rsidRPr="0060285B">
        <w:rPr>
          <w:rFonts w:hint="eastAsia"/>
        </w:rPr>
        <w:t>тактики</w:t>
      </w:r>
      <w:r w:rsidRPr="0060285B">
        <w:t xml:space="preserve"> </w:t>
      </w:r>
      <w:r w:rsidRPr="0060285B">
        <w:rPr>
          <w:rFonts w:hint="eastAsia"/>
        </w:rPr>
        <w:t>в</w:t>
      </w:r>
      <w:r w:rsidRPr="0060285B">
        <w:t xml:space="preserve"> </w:t>
      </w:r>
      <w:r w:rsidRPr="0060285B">
        <w:rPr>
          <w:rFonts w:hint="eastAsia"/>
        </w:rPr>
        <w:t>речевом</w:t>
      </w:r>
      <w:r w:rsidRPr="0060285B">
        <w:t xml:space="preserve"> </w:t>
      </w:r>
      <w:r w:rsidRPr="0060285B">
        <w:rPr>
          <w:rFonts w:hint="eastAsia"/>
        </w:rPr>
        <w:t>поведении</w:t>
      </w:r>
      <w:r w:rsidRPr="0060285B">
        <w:t xml:space="preserve"> </w:t>
      </w:r>
      <w:r w:rsidRPr="0060285B">
        <w:rPr>
          <w:rFonts w:hint="eastAsia"/>
        </w:rPr>
        <w:t>ребенка</w:t>
      </w:r>
      <w:r w:rsidRPr="0060285B">
        <w:t xml:space="preserve"> </w:t>
      </w:r>
      <w:r w:rsidRPr="0060285B">
        <w:rPr>
          <w:rFonts w:hint="eastAsia"/>
        </w:rPr>
        <w:t>дошкольного</w:t>
      </w:r>
      <w:r w:rsidRPr="0060285B">
        <w:t xml:space="preserve"> </w:t>
      </w:r>
      <w:r w:rsidRPr="0060285B">
        <w:rPr>
          <w:rFonts w:hint="eastAsia"/>
        </w:rPr>
        <w:t>возраста</w:t>
      </w:r>
    </w:p>
    <w:p w14:paraId="6363C7D8" w14:textId="77777777" w:rsidR="0060285B" w:rsidRDefault="0060285B" w:rsidP="0060285B">
      <w:r>
        <w:rPr>
          <w:rFonts w:hint="eastAsia"/>
        </w:rPr>
        <w:t>ОГЛАВЛЕНИЕ</w:t>
      </w:r>
      <w:r>
        <w:t xml:space="preserve"> </w:t>
      </w:r>
      <w:r>
        <w:rPr>
          <w:rFonts w:hint="eastAsia"/>
        </w:rPr>
        <w:t>ДИССЕРТАЦИИ</w:t>
      </w:r>
    </w:p>
    <w:p w14:paraId="05F696CB" w14:textId="77777777" w:rsidR="0060285B" w:rsidRDefault="0060285B" w:rsidP="0060285B">
      <w:r>
        <w:rPr>
          <w:rFonts w:hint="eastAsia"/>
        </w:rPr>
        <w:t>кандидат</w:t>
      </w:r>
      <w:r>
        <w:t xml:space="preserve"> </w:t>
      </w:r>
      <w:r>
        <w:rPr>
          <w:rFonts w:hint="eastAsia"/>
        </w:rPr>
        <w:t>наук</w:t>
      </w:r>
      <w:r>
        <w:t xml:space="preserve"> </w:t>
      </w:r>
      <w:r>
        <w:rPr>
          <w:rFonts w:hint="eastAsia"/>
        </w:rPr>
        <w:t>Осипова</w:t>
      </w:r>
      <w:r>
        <w:t xml:space="preserve"> </w:t>
      </w:r>
      <w:r>
        <w:rPr>
          <w:rFonts w:hint="eastAsia"/>
        </w:rPr>
        <w:t>Анастасия</w:t>
      </w:r>
      <w:r>
        <w:t xml:space="preserve"> </w:t>
      </w:r>
      <w:r>
        <w:rPr>
          <w:rFonts w:hint="eastAsia"/>
        </w:rPr>
        <w:t>Александровна</w:t>
      </w:r>
    </w:p>
    <w:p w14:paraId="60039DBF" w14:textId="77777777" w:rsidR="0060285B" w:rsidRDefault="0060285B" w:rsidP="0060285B">
      <w:r>
        <w:rPr>
          <w:rFonts w:hint="eastAsia"/>
        </w:rPr>
        <w:t>Введение</w:t>
      </w:r>
    </w:p>
    <w:p w14:paraId="05C7847A" w14:textId="77777777" w:rsidR="0060285B" w:rsidRDefault="0060285B" w:rsidP="0060285B"/>
    <w:p w14:paraId="5231F8DD" w14:textId="77777777" w:rsidR="0060285B" w:rsidRDefault="0060285B" w:rsidP="0060285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речевого</w:t>
      </w:r>
      <w:r>
        <w:t xml:space="preserve"> </w:t>
      </w:r>
      <w:r>
        <w:rPr>
          <w:rFonts w:hint="eastAsia"/>
        </w:rPr>
        <w:t>поведения</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62250722" w14:textId="77777777" w:rsidR="0060285B" w:rsidRDefault="0060285B" w:rsidP="0060285B"/>
    <w:p w14:paraId="418F7CD1" w14:textId="77777777" w:rsidR="0060285B" w:rsidRDefault="0060285B" w:rsidP="0060285B">
      <w:r>
        <w:t xml:space="preserve">1.1. </w:t>
      </w:r>
      <w:r>
        <w:rPr>
          <w:rFonts w:hint="eastAsia"/>
        </w:rPr>
        <w:t>Понятие</w:t>
      </w:r>
      <w:r>
        <w:t xml:space="preserve"> </w:t>
      </w:r>
      <w:r>
        <w:rPr>
          <w:rFonts w:hint="eastAsia"/>
        </w:rPr>
        <w:t>речевого</w:t>
      </w:r>
      <w:r>
        <w:t xml:space="preserve"> </w:t>
      </w:r>
      <w:r>
        <w:rPr>
          <w:rFonts w:hint="eastAsia"/>
        </w:rPr>
        <w:t>воздействия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38B4331F" w14:textId="77777777" w:rsidR="0060285B" w:rsidRDefault="0060285B" w:rsidP="0060285B"/>
    <w:p w14:paraId="7419F3E4" w14:textId="77777777" w:rsidR="0060285B" w:rsidRDefault="0060285B" w:rsidP="0060285B">
      <w:r>
        <w:t xml:space="preserve">1.2. </w:t>
      </w:r>
      <w:r>
        <w:rPr>
          <w:rFonts w:hint="eastAsia"/>
        </w:rPr>
        <w:t>Коммуникативная</w:t>
      </w:r>
      <w:r>
        <w:t xml:space="preserve"> </w:t>
      </w:r>
      <w:r>
        <w:rPr>
          <w:rFonts w:hint="eastAsia"/>
        </w:rPr>
        <w:t>стратегия</w:t>
      </w:r>
      <w:r>
        <w:t xml:space="preserve"> </w:t>
      </w:r>
      <w:r>
        <w:rPr>
          <w:rFonts w:hint="eastAsia"/>
        </w:rPr>
        <w:t>как</w:t>
      </w:r>
      <w:r>
        <w:t xml:space="preserve"> </w:t>
      </w:r>
      <w:r>
        <w:rPr>
          <w:rFonts w:hint="eastAsia"/>
        </w:rPr>
        <w:t>средство</w:t>
      </w:r>
      <w:r>
        <w:t xml:space="preserve"> </w:t>
      </w:r>
      <w:r>
        <w:rPr>
          <w:rFonts w:hint="eastAsia"/>
        </w:rPr>
        <w:t>речевого</w:t>
      </w:r>
      <w:r>
        <w:t xml:space="preserve"> </w:t>
      </w:r>
      <w:r>
        <w:rPr>
          <w:rFonts w:hint="eastAsia"/>
        </w:rPr>
        <w:t>воздействия</w:t>
      </w:r>
    </w:p>
    <w:p w14:paraId="22AE648C" w14:textId="77777777" w:rsidR="0060285B" w:rsidRDefault="0060285B" w:rsidP="0060285B"/>
    <w:p w14:paraId="175405EF" w14:textId="77777777" w:rsidR="0060285B" w:rsidRDefault="0060285B" w:rsidP="0060285B">
      <w:r>
        <w:t xml:space="preserve">1.2.1. </w:t>
      </w:r>
      <w:r>
        <w:rPr>
          <w:rFonts w:hint="eastAsia"/>
        </w:rPr>
        <w:t>Понятие</w:t>
      </w:r>
      <w:r>
        <w:t xml:space="preserve"> </w:t>
      </w:r>
      <w:r>
        <w:rPr>
          <w:rFonts w:hint="eastAsia"/>
        </w:rPr>
        <w:t>коммуникативной</w:t>
      </w:r>
      <w:r>
        <w:t xml:space="preserve"> </w:t>
      </w:r>
      <w:r>
        <w:rPr>
          <w:rFonts w:hint="eastAsia"/>
        </w:rPr>
        <w:t>стратегии</w:t>
      </w:r>
    </w:p>
    <w:p w14:paraId="0D7468B6" w14:textId="77777777" w:rsidR="0060285B" w:rsidRDefault="0060285B" w:rsidP="0060285B"/>
    <w:p w14:paraId="45E1BB26" w14:textId="77777777" w:rsidR="0060285B" w:rsidRDefault="0060285B" w:rsidP="0060285B">
      <w:r>
        <w:t xml:space="preserve">1.2.2. </w:t>
      </w:r>
      <w:r>
        <w:rPr>
          <w:rFonts w:hint="eastAsia"/>
        </w:rPr>
        <w:t>Средства</w:t>
      </w:r>
      <w:r>
        <w:t xml:space="preserve"> </w:t>
      </w:r>
      <w:r>
        <w:rPr>
          <w:rFonts w:hint="eastAsia"/>
        </w:rPr>
        <w:t>реализации</w:t>
      </w:r>
      <w:r>
        <w:t xml:space="preserve"> </w:t>
      </w:r>
      <w:r>
        <w:rPr>
          <w:rFonts w:hint="eastAsia"/>
        </w:rPr>
        <w:t>коммуникативных</w:t>
      </w:r>
      <w:r>
        <w:t xml:space="preserve"> </w:t>
      </w:r>
      <w:r>
        <w:rPr>
          <w:rFonts w:hint="eastAsia"/>
        </w:rPr>
        <w:t>стратегий</w:t>
      </w:r>
    </w:p>
    <w:p w14:paraId="7FD58102" w14:textId="77777777" w:rsidR="0060285B" w:rsidRDefault="0060285B" w:rsidP="0060285B"/>
    <w:p w14:paraId="3CC3329F" w14:textId="77777777" w:rsidR="0060285B" w:rsidRDefault="0060285B" w:rsidP="0060285B">
      <w:r>
        <w:t xml:space="preserve">1.3. </w:t>
      </w:r>
      <w:r>
        <w:rPr>
          <w:rFonts w:hint="eastAsia"/>
        </w:rPr>
        <w:t>Речевое</w:t>
      </w:r>
      <w:r>
        <w:t xml:space="preserve"> </w:t>
      </w:r>
      <w:r>
        <w:rPr>
          <w:rFonts w:hint="eastAsia"/>
        </w:rPr>
        <w:t>манипулирование</w:t>
      </w:r>
      <w:r>
        <w:t xml:space="preserve"> </w:t>
      </w:r>
      <w:r>
        <w:rPr>
          <w:rFonts w:hint="eastAsia"/>
        </w:rPr>
        <w:t>как</w:t>
      </w:r>
      <w:r>
        <w:t xml:space="preserve"> </w:t>
      </w:r>
      <w:r>
        <w:rPr>
          <w:rFonts w:hint="eastAsia"/>
        </w:rPr>
        <w:t>разновидность</w:t>
      </w:r>
      <w:r>
        <w:t xml:space="preserve"> </w:t>
      </w:r>
      <w:r>
        <w:rPr>
          <w:rFonts w:hint="eastAsia"/>
        </w:rPr>
        <w:t>речевого</w:t>
      </w:r>
      <w:r>
        <w:t xml:space="preserve"> </w:t>
      </w:r>
      <w:r>
        <w:rPr>
          <w:rFonts w:hint="eastAsia"/>
        </w:rPr>
        <w:t>воздействия</w:t>
      </w:r>
    </w:p>
    <w:p w14:paraId="2779D235" w14:textId="77777777" w:rsidR="0060285B" w:rsidRDefault="0060285B" w:rsidP="0060285B"/>
    <w:p w14:paraId="078209EF" w14:textId="77777777" w:rsidR="0060285B" w:rsidRDefault="0060285B" w:rsidP="0060285B">
      <w:r>
        <w:t xml:space="preserve">1.4. </w:t>
      </w:r>
      <w:r>
        <w:rPr>
          <w:rFonts w:hint="eastAsia"/>
        </w:rPr>
        <w:t>Исследования</w:t>
      </w:r>
      <w:r>
        <w:t xml:space="preserve"> </w:t>
      </w:r>
      <w:r>
        <w:rPr>
          <w:rFonts w:hint="eastAsia"/>
        </w:rPr>
        <w:t>речевого</w:t>
      </w:r>
      <w:r>
        <w:t xml:space="preserve"> </w:t>
      </w:r>
      <w:r>
        <w:rPr>
          <w:rFonts w:hint="eastAsia"/>
        </w:rPr>
        <w:t>поведения</w:t>
      </w:r>
      <w:r>
        <w:t xml:space="preserve"> </w:t>
      </w:r>
      <w:r>
        <w:rPr>
          <w:rFonts w:hint="eastAsia"/>
        </w:rPr>
        <w:t>детей</w:t>
      </w:r>
      <w:r>
        <w:t xml:space="preserve"> </w:t>
      </w:r>
      <w:r>
        <w:rPr>
          <w:rFonts w:hint="eastAsia"/>
        </w:rPr>
        <w:t>дошкольного</w:t>
      </w:r>
      <w:r>
        <w:t xml:space="preserve"> </w:t>
      </w:r>
      <w:r>
        <w:rPr>
          <w:rFonts w:hint="eastAsia"/>
        </w:rPr>
        <w:t>возраста</w:t>
      </w:r>
    </w:p>
    <w:p w14:paraId="22C3BEAA" w14:textId="77777777" w:rsidR="0060285B" w:rsidRDefault="0060285B" w:rsidP="0060285B"/>
    <w:p w14:paraId="4A763302" w14:textId="77777777" w:rsidR="0060285B" w:rsidRDefault="0060285B" w:rsidP="0060285B">
      <w:r>
        <w:t xml:space="preserve">1.4.1.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речи</w:t>
      </w:r>
      <w:r>
        <w:t xml:space="preserve"> </w:t>
      </w:r>
      <w:r>
        <w:rPr>
          <w:rFonts w:hint="eastAsia"/>
        </w:rPr>
        <w:t>ребенка</w:t>
      </w:r>
    </w:p>
    <w:p w14:paraId="338FB6DC" w14:textId="77777777" w:rsidR="0060285B" w:rsidRDefault="0060285B" w:rsidP="0060285B"/>
    <w:p w14:paraId="2B66D550" w14:textId="77777777" w:rsidR="0060285B" w:rsidRDefault="0060285B" w:rsidP="0060285B">
      <w:r>
        <w:t xml:space="preserve">1.4.2. </w:t>
      </w:r>
      <w:r>
        <w:rPr>
          <w:rFonts w:hint="eastAsia"/>
        </w:rPr>
        <w:t>Речевое</w:t>
      </w:r>
      <w:r>
        <w:t xml:space="preserve"> </w:t>
      </w:r>
      <w:r>
        <w:rPr>
          <w:rFonts w:hint="eastAsia"/>
        </w:rPr>
        <w:t>поведение</w:t>
      </w:r>
      <w:r>
        <w:t xml:space="preserve"> </w:t>
      </w:r>
      <w:r>
        <w:rPr>
          <w:rFonts w:hint="eastAsia"/>
        </w:rPr>
        <w:t>ребенка</w:t>
      </w:r>
      <w:r>
        <w:t xml:space="preserve"> </w:t>
      </w:r>
      <w:r>
        <w:rPr>
          <w:rFonts w:hint="eastAsia"/>
        </w:rPr>
        <w:t>дошкольного</w:t>
      </w:r>
      <w:r>
        <w:t xml:space="preserve"> </w:t>
      </w:r>
      <w:r>
        <w:rPr>
          <w:rFonts w:hint="eastAsia"/>
        </w:rPr>
        <w:t>возраста</w:t>
      </w:r>
    </w:p>
    <w:p w14:paraId="23122B2A" w14:textId="77777777" w:rsidR="0060285B" w:rsidRDefault="0060285B" w:rsidP="0060285B"/>
    <w:p w14:paraId="0B0EC094" w14:textId="77777777" w:rsidR="0060285B" w:rsidRDefault="0060285B" w:rsidP="0060285B">
      <w:r>
        <w:rPr>
          <w:rFonts w:hint="eastAsia"/>
        </w:rPr>
        <w:t>Выводы</w:t>
      </w:r>
      <w:r>
        <w:t xml:space="preserve"> </w:t>
      </w:r>
      <w:r>
        <w:rPr>
          <w:rFonts w:hint="eastAsia"/>
        </w:rPr>
        <w:t>по</w:t>
      </w:r>
      <w:r>
        <w:t xml:space="preserve"> </w:t>
      </w:r>
      <w:r>
        <w:rPr>
          <w:rFonts w:hint="eastAsia"/>
        </w:rPr>
        <w:t>Главе</w:t>
      </w:r>
    </w:p>
    <w:p w14:paraId="4FFEAAD5" w14:textId="77777777" w:rsidR="0060285B" w:rsidRDefault="0060285B" w:rsidP="0060285B"/>
    <w:p w14:paraId="77EC88A3" w14:textId="77777777" w:rsidR="0060285B" w:rsidRDefault="0060285B" w:rsidP="0060285B">
      <w:r>
        <w:rPr>
          <w:rFonts w:hint="eastAsia"/>
        </w:rPr>
        <w:t>Глава</w:t>
      </w:r>
      <w:r>
        <w:t xml:space="preserve"> 2. </w:t>
      </w:r>
      <w:r>
        <w:rPr>
          <w:rFonts w:hint="eastAsia"/>
        </w:rPr>
        <w:t>Коммуникативные</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в</w:t>
      </w:r>
      <w:r>
        <w:t xml:space="preserve"> </w:t>
      </w:r>
      <w:r>
        <w:rPr>
          <w:rFonts w:hint="eastAsia"/>
        </w:rPr>
        <w:t>речевом</w:t>
      </w:r>
      <w:r>
        <w:t xml:space="preserve"> </w:t>
      </w:r>
      <w:r>
        <w:rPr>
          <w:rFonts w:hint="eastAsia"/>
        </w:rPr>
        <w:t>поведении</w:t>
      </w:r>
      <w:r>
        <w:t xml:space="preserve"> </w:t>
      </w:r>
      <w:r>
        <w:rPr>
          <w:rFonts w:hint="eastAsia"/>
        </w:rPr>
        <w:t>ребенка</w:t>
      </w:r>
      <w:r>
        <w:t xml:space="preserve"> </w:t>
      </w:r>
      <w:r>
        <w:rPr>
          <w:rFonts w:hint="eastAsia"/>
        </w:rPr>
        <w:t>дошкольного</w:t>
      </w:r>
      <w:r>
        <w:t xml:space="preserve"> </w:t>
      </w:r>
      <w:r>
        <w:rPr>
          <w:rFonts w:hint="eastAsia"/>
        </w:rPr>
        <w:t>возраста</w:t>
      </w:r>
    </w:p>
    <w:p w14:paraId="4842DE8F" w14:textId="77777777" w:rsidR="0060285B" w:rsidRDefault="0060285B" w:rsidP="0060285B"/>
    <w:p w14:paraId="4860EBD7" w14:textId="77777777" w:rsidR="0060285B" w:rsidRDefault="0060285B" w:rsidP="0060285B">
      <w:r>
        <w:t xml:space="preserve">2.1. </w:t>
      </w:r>
      <w:r>
        <w:rPr>
          <w:rFonts w:hint="eastAsia"/>
        </w:rPr>
        <w:t>Коммуникативная</w:t>
      </w:r>
      <w:r>
        <w:t xml:space="preserve"> </w:t>
      </w:r>
      <w:r>
        <w:rPr>
          <w:rFonts w:hint="eastAsia"/>
        </w:rPr>
        <w:t>стратегия</w:t>
      </w:r>
      <w:r>
        <w:t xml:space="preserve"> </w:t>
      </w:r>
      <w:r>
        <w:rPr>
          <w:rFonts w:hint="eastAsia"/>
        </w:rPr>
        <w:t>получения</w:t>
      </w:r>
      <w:r>
        <w:t xml:space="preserve"> </w:t>
      </w:r>
      <w:r>
        <w:rPr>
          <w:rFonts w:hint="eastAsia"/>
        </w:rPr>
        <w:t>желаемого</w:t>
      </w:r>
    </w:p>
    <w:p w14:paraId="4944736B" w14:textId="77777777" w:rsidR="0060285B" w:rsidRDefault="0060285B" w:rsidP="0060285B"/>
    <w:p w14:paraId="620CA151" w14:textId="77777777" w:rsidR="0060285B" w:rsidRDefault="0060285B" w:rsidP="0060285B">
      <w:r>
        <w:t xml:space="preserve">2.1.1. </w:t>
      </w:r>
      <w:r>
        <w:rPr>
          <w:rFonts w:hint="eastAsia"/>
        </w:rPr>
        <w:t>Коммуникативная</w:t>
      </w:r>
      <w:r>
        <w:t xml:space="preserve"> </w:t>
      </w:r>
      <w:r>
        <w:rPr>
          <w:rFonts w:hint="eastAsia"/>
        </w:rPr>
        <w:t>тактика</w:t>
      </w:r>
      <w:r>
        <w:t xml:space="preserve"> </w:t>
      </w:r>
      <w:r>
        <w:rPr>
          <w:rFonts w:hint="eastAsia"/>
        </w:rPr>
        <w:t>уговаривания</w:t>
      </w:r>
    </w:p>
    <w:p w14:paraId="19958B47" w14:textId="77777777" w:rsidR="0060285B" w:rsidRDefault="0060285B" w:rsidP="0060285B"/>
    <w:p w14:paraId="190CD705" w14:textId="77777777" w:rsidR="0060285B" w:rsidRDefault="0060285B" w:rsidP="0060285B">
      <w:r>
        <w:t xml:space="preserve">2.1.1.1. </w:t>
      </w:r>
      <w:r>
        <w:rPr>
          <w:rFonts w:hint="eastAsia"/>
        </w:rPr>
        <w:t>Семантические</w:t>
      </w:r>
      <w:r>
        <w:t xml:space="preserve"> </w:t>
      </w:r>
      <w:r>
        <w:rPr>
          <w:rFonts w:hint="eastAsia"/>
        </w:rPr>
        <w:t>модели</w:t>
      </w:r>
      <w:r>
        <w:t xml:space="preserve"> </w:t>
      </w:r>
      <w:r>
        <w:rPr>
          <w:rFonts w:hint="eastAsia"/>
        </w:rPr>
        <w:t>аргументации</w:t>
      </w:r>
      <w:r>
        <w:t xml:space="preserve"> </w:t>
      </w:r>
      <w:r>
        <w:rPr>
          <w:rFonts w:hint="eastAsia"/>
        </w:rPr>
        <w:t>в</w:t>
      </w:r>
      <w:r>
        <w:t xml:space="preserve"> </w:t>
      </w:r>
      <w:r>
        <w:rPr>
          <w:rFonts w:hint="eastAsia"/>
        </w:rPr>
        <w:t>рамках</w:t>
      </w:r>
      <w:r>
        <w:t xml:space="preserve"> </w:t>
      </w:r>
      <w:r>
        <w:rPr>
          <w:rFonts w:hint="eastAsia"/>
        </w:rPr>
        <w:t>коммуникативной</w:t>
      </w:r>
      <w:r>
        <w:t xml:space="preserve"> </w:t>
      </w:r>
      <w:r>
        <w:rPr>
          <w:rFonts w:hint="eastAsia"/>
        </w:rPr>
        <w:t>тактики</w:t>
      </w:r>
      <w:r>
        <w:t xml:space="preserve"> </w:t>
      </w:r>
      <w:r>
        <w:rPr>
          <w:rFonts w:hint="eastAsia"/>
        </w:rPr>
        <w:t>уговаривания</w:t>
      </w:r>
    </w:p>
    <w:p w14:paraId="1CA1A573" w14:textId="77777777" w:rsidR="0060285B" w:rsidRDefault="0060285B" w:rsidP="0060285B"/>
    <w:p w14:paraId="0054DCF6" w14:textId="77777777" w:rsidR="0060285B" w:rsidRDefault="0060285B" w:rsidP="0060285B">
      <w:r>
        <w:t xml:space="preserve">2.1.2. </w:t>
      </w:r>
      <w:r>
        <w:rPr>
          <w:rFonts w:hint="eastAsia"/>
        </w:rPr>
        <w:t>Коммуникативная</w:t>
      </w:r>
      <w:r>
        <w:t xml:space="preserve"> </w:t>
      </w:r>
      <w:r>
        <w:rPr>
          <w:rFonts w:hint="eastAsia"/>
        </w:rPr>
        <w:t>тактика</w:t>
      </w:r>
      <w:r>
        <w:t xml:space="preserve"> </w:t>
      </w:r>
      <w:r>
        <w:rPr>
          <w:rFonts w:hint="eastAsia"/>
        </w:rPr>
        <w:t>изображения</w:t>
      </w:r>
      <w:r>
        <w:t xml:space="preserve"> </w:t>
      </w:r>
      <w:r>
        <w:rPr>
          <w:rFonts w:hint="eastAsia"/>
        </w:rPr>
        <w:t>жертвы</w:t>
      </w:r>
    </w:p>
    <w:p w14:paraId="52AD74FA" w14:textId="77777777" w:rsidR="0060285B" w:rsidRDefault="0060285B" w:rsidP="0060285B"/>
    <w:p w14:paraId="636D69B8" w14:textId="77777777" w:rsidR="0060285B" w:rsidRDefault="0060285B" w:rsidP="0060285B">
      <w:r>
        <w:t xml:space="preserve">2.1.2.1.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болезни</w:t>
      </w:r>
      <w:r>
        <w:t xml:space="preserve"> / </w:t>
      </w:r>
      <w:r>
        <w:rPr>
          <w:rFonts w:hint="eastAsia"/>
        </w:rPr>
        <w:t>боли</w:t>
      </w:r>
      <w:r>
        <w:t xml:space="preserve"> / </w:t>
      </w:r>
      <w:r>
        <w:rPr>
          <w:rFonts w:hint="eastAsia"/>
        </w:rPr>
        <w:t>утомления</w:t>
      </w:r>
      <w:r>
        <w:t xml:space="preserve"> / </w:t>
      </w:r>
      <w:r>
        <w:rPr>
          <w:rFonts w:hint="eastAsia"/>
        </w:rPr>
        <w:t>физической</w:t>
      </w:r>
      <w:r>
        <w:t xml:space="preserve"> </w:t>
      </w:r>
      <w:r>
        <w:rPr>
          <w:rFonts w:hint="eastAsia"/>
        </w:rPr>
        <w:t>неразвитости</w:t>
      </w:r>
    </w:p>
    <w:p w14:paraId="777DAA55" w14:textId="77777777" w:rsidR="0060285B" w:rsidRDefault="0060285B" w:rsidP="0060285B"/>
    <w:p w14:paraId="2AFC6DB3" w14:textId="77777777" w:rsidR="0060285B" w:rsidRDefault="0060285B" w:rsidP="0060285B">
      <w:r>
        <w:t xml:space="preserve">2.1.2.2.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угрозы</w:t>
      </w:r>
      <w:r>
        <w:t xml:space="preserve"> </w:t>
      </w:r>
      <w:r>
        <w:rPr>
          <w:rFonts w:hint="eastAsia"/>
        </w:rPr>
        <w:t>жизни</w:t>
      </w:r>
      <w:r>
        <w:t xml:space="preserve"> </w:t>
      </w:r>
      <w:r>
        <w:rPr>
          <w:rFonts w:hint="eastAsia"/>
        </w:rPr>
        <w:t>и</w:t>
      </w:r>
      <w:r>
        <w:t xml:space="preserve"> </w:t>
      </w:r>
      <w:r>
        <w:rPr>
          <w:rFonts w:hint="eastAsia"/>
        </w:rPr>
        <w:t>нормальному</w:t>
      </w:r>
      <w:r>
        <w:t xml:space="preserve"> </w:t>
      </w:r>
      <w:r>
        <w:rPr>
          <w:rFonts w:hint="eastAsia"/>
        </w:rPr>
        <w:t>существованию</w:t>
      </w:r>
    </w:p>
    <w:p w14:paraId="31093861" w14:textId="77777777" w:rsidR="0060285B" w:rsidRDefault="0060285B" w:rsidP="0060285B"/>
    <w:p w14:paraId="49C4BE99" w14:textId="77777777" w:rsidR="0060285B" w:rsidRDefault="0060285B" w:rsidP="0060285B">
      <w:r>
        <w:t xml:space="preserve">2.1.2.3.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неправильного</w:t>
      </w:r>
      <w:r>
        <w:t xml:space="preserve"> </w:t>
      </w:r>
      <w:r>
        <w:rPr>
          <w:rFonts w:hint="eastAsia"/>
        </w:rPr>
        <w:t>воспитания</w:t>
      </w:r>
    </w:p>
    <w:p w14:paraId="1BD0D9DD" w14:textId="77777777" w:rsidR="0060285B" w:rsidRDefault="0060285B" w:rsidP="0060285B"/>
    <w:p w14:paraId="3642A470" w14:textId="77777777" w:rsidR="0060285B" w:rsidRDefault="0060285B" w:rsidP="0060285B">
      <w:r>
        <w:t xml:space="preserve">2.1.3. </w:t>
      </w:r>
      <w:r>
        <w:rPr>
          <w:rFonts w:hint="eastAsia"/>
        </w:rPr>
        <w:t>Коммуникативная</w:t>
      </w:r>
      <w:r>
        <w:t xml:space="preserve"> </w:t>
      </w:r>
      <w:r>
        <w:rPr>
          <w:rFonts w:hint="eastAsia"/>
        </w:rPr>
        <w:t>тактика</w:t>
      </w:r>
      <w:r>
        <w:t xml:space="preserve"> </w:t>
      </w:r>
      <w:r>
        <w:rPr>
          <w:rFonts w:hint="eastAsia"/>
        </w:rPr>
        <w:t>угрозы</w:t>
      </w:r>
    </w:p>
    <w:p w14:paraId="35AB3C86" w14:textId="77777777" w:rsidR="0060285B" w:rsidRDefault="0060285B" w:rsidP="0060285B"/>
    <w:p w14:paraId="053DA05F" w14:textId="77777777" w:rsidR="0060285B" w:rsidRDefault="0060285B" w:rsidP="0060285B">
      <w:r>
        <w:t xml:space="preserve">2.1.4. </w:t>
      </w:r>
      <w:r>
        <w:rPr>
          <w:rFonts w:hint="eastAsia"/>
        </w:rPr>
        <w:t>Коммуникативная</w:t>
      </w:r>
      <w:r>
        <w:t xml:space="preserve"> </w:t>
      </w:r>
      <w:r>
        <w:rPr>
          <w:rFonts w:hint="eastAsia"/>
        </w:rPr>
        <w:t>тактика</w:t>
      </w:r>
      <w:r>
        <w:t xml:space="preserve"> </w:t>
      </w:r>
      <w:r>
        <w:rPr>
          <w:rFonts w:hint="eastAsia"/>
        </w:rPr>
        <w:t>сознательного</w:t>
      </w:r>
      <w:r>
        <w:t xml:space="preserve"> </w:t>
      </w:r>
      <w:r>
        <w:rPr>
          <w:rFonts w:hint="eastAsia"/>
        </w:rPr>
        <w:t>преуменьшения</w:t>
      </w:r>
      <w:r>
        <w:t xml:space="preserve"> </w:t>
      </w:r>
      <w:r>
        <w:rPr>
          <w:rFonts w:hint="eastAsia"/>
        </w:rPr>
        <w:t>желаемого</w:t>
      </w:r>
    </w:p>
    <w:p w14:paraId="283E1F20" w14:textId="77777777" w:rsidR="0060285B" w:rsidRDefault="0060285B" w:rsidP="0060285B"/>
    <w:p w14:paraId="723CD475" w14:textId="77777777" w:rsidR="0060285B" w:rsidRDefault="0060285B" w:rsidP="0060285B">
      <w:r>
        <w:t xml:space="preserve">2.1.5. </w:t>
      </w:r>
      <w:r>
        <w:rPr>
          <w:rFonts w:hint="eastAsia"/>
        </w:rPr>
        <w:t>Коммуникативная</w:t>
      </w:r>
      <w:r>
        <w:t xml:space="preserve"> </w:t>
      </w:r>
      <w:r>
        <w:rPr>
          <w:rFonts w:hint="eastAsia"/>
        </w:rPr>
        <w:t>тактика</w:t>
      </w:r>
      <w:r>
        <w:t xml:space="preserve"> </w:t>
      </w:r>
      <w:r>
        <w:rPr>
          <w:rFonts w:hint="eastAsia"/>
        </w:rPr>
        <w:t>использования</w:t>
      </w:r>
      <w:r>
        <w:t xml:space="preserve"> </w:t>
      </w:r>
      <w:r>
        <w:rPr>
          <w:rFonts w:hint="eastAsia"/>
        </w:rPr>
        <w:t>легенды</w:t>
      </w:r>
    </w:p>
    <w:p w14:paraId="22AF716F" w14:textId="77777777" w:rsidR="0060285B" w:rsidRDefault="0060285B" w:rsidP="0060285B"/>
    <w:p w14:paraId="3F9F7C93" w14:textId="77777777" w:rsidR="0060285B" w:rsidRDefault="0060285B" w:rsidP="0060285B">
      <w:r>
        <w:t xml:space="preserve">2.2. </w:t>
      </w:r>
      <w:r>
        <w:rPr>
          <w:rFonts w:hint="eastAsia"/>
        </w:rPr>
        <w:t>Коммуникативная</w:t>
      </w:r>
      <w:r>
        <w:t xml:space="preserve"> </w:t>
      </w:r>
      <w:r>
        <w:rPr>
          <w:rFonts w:hint="eastAsia"/>
        </w:rPr>
        <w:t>стратегия</w:t>
      </w:r>
      <w:r>
        <w:t xml:space="preserve"> </w:t>
      </w:r>
      <w:r>
        <w:rPr>
          <w:rFonts w:hint="eastAsia"/>
        </w:rPr>
        <w:t>избегания</w:t>
      </w:r>
      <w:r>
        <w:t xml:space="preserve"> </w:t>
      </w:r>
      <w:r>
        <w:rPr>
          <w:rFonts w:hint="eastAsia"/>
        </w:rPr>
        <w:t>наказания</w:t>
      </w:r>
    </w:p>
    <w:p w14:paraId="647AF7A8" w14:textId="77777777" w:rsidR="0060285B" w:rsidRDefault="0060285B" w:rsidP="0060285B"/>
    <w:p w14:paraId="5C7BC338" w14:textId="77777777" w:rsidR="0060285B" w:rsidRDefault="0060285B" w:rsidP="0060285B">
      <w:r>
        <w:lastRenderedPageBreak/>
        <w:t xml:space="preserve">2.2.1. </w:t>
      </w:r>
      <w:r>
        <w:rPr>
          <w:rFonts w:hint="eastAsia"/>
        </w:rPr>
        <w:t>Коммуникативные</w:t>
      </w:r>
      <w:r>
        <w:t xml:space="preserve"> </w:t>
      </w:r>
      <w:r>
        <w:rPr>
          <w:rFonts w:hint="eastAsia"/>
        </w:rPr>
        <w:t>тактики</w:t>
      </w:r>
      <w:r>
        <w:t xml:space="preserve"> </w:t>
      </w:r>
      <w:r>
        <w:rPr>
          <w:rFonts w:hint="eastAsia"/>
        </w:rPr>
        <w:t>автодискредитации</w:t>
      </w:r>
      <w:r>
        <w:t xml:space="preserve"> </w:t>
      </w:r>
      <w:r>
        <w:rPr>
          <w:rFonts w:hint="eastAsia"/>
        </w:rPr>
        <w:t>и</w:t>
      </w:r>
      <w:r>
        <w:t xml:space="preserve"> </w:t>
      </w:r>
      <w:r>
        <w:rPr>
          <w:rFonts w:hint="eastAsia"/>
        </w:rPr>
        <w:t>позитивной</w:t>
      </w:r>
      <w:r>
        <w:t xml:space="preserve"> </w:t>
      </w:r>
      <w:r>
        <w:rPr>
          <w:rFonts w:hint="eastAsia"/>
        </w:rPr>
        <w:t>самопрезентации</w:t>
      </w:r>
    </w:p>
    <w:p w14:paraId="12FD175C" w14:textId="77777777" w:rsidR="0060285B" w:rsidRDefault="0060285B" w:rsidP="0060285B"/>
    <w:p w14:paraId="1275DA00" w14:textId="77777777" w:rsidR="0060285B" w:rsidRDefault="0060285B" w:rsidP="0060285B">
      <w:r>
        <w:t xml:space="preserve">2.2.2. </w:t>
      </w:r>
      <w:r>
        <w:rPr>
          <w:rFonts w:hint="eastAsia"/>
        </w:rPr>
        <w:t>Коммуникативная</w:t>
      </w:r>
      <w:r>
        <w:t xml:space="preserve"> </w:t>
      </w:r>
      <w:r>
        <w:rPr>
          <w:rFonts w:hint="eastAsia"/>
        </w:rPr>
        <w:t>тактика</w:t>
      </w:r>
      <w:r>
        <w:t xml:space="preserve"> </w:t>
      </w:r>
      <w:r>
        <w:rPr>
          <w:rFonts w:hint="eastAsia"/>
        </w:rPr>
        <w:t>дискредитации</w:t>
      </w:r>
      <w:r>
        <w:t xml:space="preserve"> </w:t>
      </w:r>
      <w:r>
        <w:rPr>
          <w:rFonts w:hint="eastAsia"/>
        </w:rPr>
        <w:t>собеседника</w:t>
      </w:r>
    </w:p>
    <w:p w14:paraId="4E38E09B" w14:textId="77777777" w:rsidR="0060285B" w:rsidRDefault="0060285B" w:rsidP="0060285B"/>
    <w:p w14:paraId="770D7365" w14:textId="77777777" w:rsidR="0060285B" w:rsidRDefault="0060285B" w:rsidP="0060285B">
      <w:r>
        <w:t xml:space="preserve">2.2.3. </w:t>
      </w:r>
      <w:r>
        <w:rPr>
          <w:rFonts w:hint="eastAsia"/>
        </w:rPr>
        <w:t>Коммуникативная</w:t>
      </w:r>
      <w:r>
        <w:t xml:space="preserve"> </w:t>
      </w:r>
      <w:r>
        <w:rPr>
          <w:rFonts w:hint="eastAsia"/>
        </w:rPr>
        <w:t>тактика</w:t>
      </w:r>
      <w:r>
        <w:t xml:space="preserve"> </w:t>
      </w:r>
      <w:r>
        <w:rPr>
          <w:rFonts w:hint="eastAsia"/>
        </w:rPr>
        <w:t>использования</w:t>
      </w:r>
      <w:r>
        <w:t xml:space="preserve"> </w:t>
      </w:r>
      <w:r>
        <w:rPr>
          <w:rFonts w:hint="eastAsia"/>
        </w:rPr>
        <w:t>подставного</w:t>
      </w:r>
      <w:r>
        <w:t xml:space="preserve"> </w:t>
      </w:r>
      <w:r>
        <w:rPr>
          <w:rFonts w:hint="eastAsia"/>
        </w:rPr>
        <w:t>лица</w:t>
      </w:r>
      <w:r>
        <w:t xml:space="preserve"> (</w:t>
      </w:r>
      <w:r>
        <w:rPr>
          <w:rFonts w:hint="eastAsia"/>
        </w:rPr>
        <w:t>приписывания</w:t>
      </w:r>
      <w:r>
        <w:t xml:space="preserve"> </w:t>
      </w:r>
      <w:r>
        <w:rPr>
          <w:rFonts w:hint="eastAsia"/>
        </w:rPr>
        <w:t>действия</w:t>
      </w:r>
      <w:r>
        <w:t xml:space="preserve"> </w:t>
      </w:r>
      <w:r>
        <w:rPr>
          <w:rFonts w:hint="eastAsia"/>
        </w:rPr>
        <w:t>третьему</w:t>
      </w:r>
      <w:r>
        <w:t xml:space="preserve"> </w:t>
      </w:r>
      <w:r>
        <w:rPr>
          <w:rFonts w:hint="eastAsia"/>
        </w:rPr>
        <w:t>лицу</w:t>
      </w:r>
      <w:r>
        <w:t xml:space="preserve">, </w:t>
      </w:r>
      <w:r>
        <w:rPr>
          <w:rFonts w:hint="eastAsia"/>
        </w:rPr>
        <w:t>иным</w:t>
      </w:r>
      <w:r>
        <w:t xml:space="preserve"> </w:t>
      </w:r>
      <w:r>
        <w:rPr>
          <w:rFonts w:hint="eastAsia"/>
        </w:rPr>
        <w:t>силам</w:t>
      </w:r>
      <w:r>
        <w:t>)</w:t>
      </w:r>
    </w:p>
    <w:p w14:paraId="5A10E8C5" w14:textId="77777777" w:rsidR="0060285B" w:rsidRDefault="0060285B" w:rsidP="0060285B"/>
    <w:p w14:paraId="55BEA9CD" w14:textId="77777777" w:rsidR="0060285B" w:rsidRDefault="0060285B" w:rsidP="0060285B">
      <w:r>
        <w:t xml:space="preserve">2.2.4. </w:t>
      </w:r>
      <w:r>
        <w:rPr>
          <w:rFonts w:hint="eastAsia"/>
        </w:rPr>
        <w:t>Коммуникативная</w:t>
      </w:r>
      <w:r>
        <w:t xml:space="preserve"> </w:t>
      </w:r>
      <w:r>
        <w:rPr>
          <w:rFonts w:hint="eastAsia"/>
        </w:rPr>
        <w:t>тактика</w:t>
      </w:r>
      <w:r>
        <w:t xml:space="preserve"> </w:t>
      </w:r>
      <w:r>
        <w:rPr>
          <w:rFonts w:hint="eastAsia"/>
        </w:rPr>
        <w:t>изображения</w:t>
      </w:r>
      <w:r>
        <w:t xml:space="preserve"> </w:t>
      </w:r>
      <w:r>
        <w:rPr>
          <w:rFonts w:hint="eastAsia"/>
        </w:rPr>
        <w:t>жертвы</w:t>
      </w:r>
      <w:r>
        <w:t xml:space="preserve">: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неправильного</w:t>
      </w:r>
      <w:r>
        <w:t xml:space="preserve"> </w:t>
      </w:r>
      <w:r>
        <w:rPr>
          <w:rFonts w:hint="eastAsia"/>
        </w:rPr>
        <w:t>воспитания</w:t>
      </w:r>
    </w:p>
    <w:p w14:paraId="0E850E51" w14:textId="77777777" w:rsidR="0060285B" w:rsidRDefault="0060285B" w:rsidP="0060285B"/>
    <w:p w14:paraId="21830209" w14:textId="77777777" w:rsidR="0060285B" w:rsidRDefault="0060285B" w:rsidP="0060285B">
      <w:r>
        <w:t xml:space="preserve">2.2.5. </w:t>
      </w:r>
      <w:r>
        <w:rPr>
          <w:rFonts w:hint="eastAsia"/>
        </w:rPr>
        <w:t>Коммуникативная</w:t>
      </w:r>
      <w:r>
        <w:t xml:space="preserve"> </w:t>
      </w:r>
      <w:r>
        <w:rPr>
          <w:rFonts w:hint="eastAsia"/>
        </w:rPr>
        <w:t>тактика</w:t>
      </w:r>
      <w:r>
        <w:t xml:space="preserve"> </w:t>
      </w:r>
      <w:r>
        <w:rPr>
          <w:rFonts w:hint="eastAsia"/>
        </w:rPr>
        <w:t>изображения</w:t>
      </w:r>
      <w:r>
        <w:t xml:space="preserve"> </w:t>
      </w:r>
      <w:r>
        <w:rPr>
          <w:rFonts w:hint="eastAsia"/>
        </w:rPr>
        <w:t>жертвы</w:t>
      </w:r>
      <w:r>
        <w:t xml:space="preserve">: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угрозы</w:t>
      </w:r>
      <w:r>
        <w:t xml:space="preserve"> </w:t>
      </w:r>
      <w:r>
        <w:rPr>
          <w:rFonts w:hint="eastAsia"/>
        </w:rPr>
        <w:t>жизни</w:t>
      </w:r>
      <w:r>
        <w:t xml:space="preserve"> </w:t>
      </w:r>
      <w:r>
        <w:rPr>
          <w:rFonts w:hint="eastAsia"/>
        </w:rPr>
        <w:t>и</w:t>
      </w:r>
      <w:r>
        <w:t xml:space="preserve"> </w:t>
      </w:r>
      <w:r>
        <w:rPr>
          <w:rFonts w:hint="eastAsia"/>
        </w:rPr>
        <w:t>нормальному</w:t>
      </w:r>
      <w:r>
        <w:t xml:space="preserve"> </w:t>
      </w:r>
      <w:r>
        <w:rPr>
          <w:rFonts w:hint="eastAsia"/>
        </w:rPr>
        <w:t>существованию</w:t>
      </w:r>
    </w:p>
    <w:p w14:paraId="39F1C71F" w14:textId="77777777" w:rsidR="0060285B" w:rsidRDefault="0060285B" w:rsidP="0060285B"/>
    <w:p w14:paraId="0B70BE6A" w14:textId="77777777" w:rsidR="0060285B" w:rsidRDefault="0060285B" w:rsidP="0060285B">
      <w:r>
        <w:t xml:space="preserve">2.2.6. </w:t>
      </w:r>
      <w:r>
        <w:rPr>
          <w:rFonts w:hint="eastAsia"/>
        </w:rPr>
        <w:t>Коммуникативная</w:t>
      </w:r>
      <w:r>
        <w:t xml:space="preserve"> </w:t>
      </w:r>
      <w:r>
        <w:rPr>
          <w:rFonts w:hint="eastAsia"/>
        </w:rPr>
        <w:t>тактика</w:t>
      </w:r>
      <w:r>
        <w:t xml:space="preserve"> </w:t>
      </w:r>
      <w:r>
        <w:rPr>
          <w:rFonts w:hint="eastAsia"/>
        </w:rPr>
        <w:t>«</w:t>
      </w:r>
      <w:r>
        <w:rPr>
          <w:rFonts w:hint="eastAsia"/>
        </w:rPr>
        <w:t>спросить</w:t>
      </w:r>
      <w:r>
        <w:t xml:space="preserve"> </w:t>
      </w:r>
      <w:r>
        <w:rPr>
          <w:rFonts w:hint="eastAsia"/>
        </w:rPr>
        <w:t>разрешения</w:t>
      </w:r>
      <w:r>
        <w:t xml:space="preserve"> </w:t>
      </w:r>
      <w:r>
        <w:rPr>
          <w:rFonts w:hint="eastAsia"/>
        </w:rPr>
        <w:t>не</w:t>
      </w:r>
      <w:r>
        <w:t xml:space="preserve"> </w:t>
      </w:r>
      <w:r>
        <w:rPr>
          <w:rFonts w:hint="eastAsia"/>
        </w:rPr>
        <w:t>у</w:t>
      </w:r>
      <w:r>
        <w:t xml:space="preserve"> </w:t>
      </w:r>
      <w:r>
        <w:rPr>
          <w:rFonts w:hint="eastAsia"/>
        </w:rPr>
        <w:t>кого</w:t>
      </w:r>
      <w:r>
        <w:rPr>
          <w:rFonts w:hint="eastAsia"/>
        </w:rPr>
        <w:t>»</w:t>
      </w:r>
    </w:p>
    <w:p w14:paraId="7F45AD4A" w14:textId="77777777" w:rsidR="0060285B" w:rsidRDefault="0060285B" w:rsidP="0060285B"/>
    <w:p w14:paraId="2F15E659" w14:textId="77777777" w:rsidR="0060285B" w:rsidRDefault="0060285B" w:rsidP="0060285B">
      <w:r>
        <w:t xml:space="preserve">2.3. </w:t>
      </w:r>
      <w:r>
        <w:rPr>
          <w:rFonts w:hint="eastAsia"/>
        </w:rPr>
        <w:t>Коммуникативная</w:t>
      </w:r>
      <w:r>
        <w:t xml:space="preserve"> </w:t>
      </w:r>
      <w:r>
        <w:rPr>
          <w:rFonts w:hint="eastAsia"/>
        </w:rPr>
        <w:t>стратегия</w:t>
      </w:r>
      <w:r>
        <w:t xml:space="preserve"> </w:t>
      </w:r>
      <w:r>
        <w:rPr>
          <w:rFonts w:hint="eastAsia"/>
        </w:rPr>
        <w:t>избегания</w:t>
      </w:r>
      <w:r>
        <w:t xml:space="preserve"> </w:t>
      </w:r>
      <w:r>
        <w:rPr>
          <w:rFonts w:hint="eastAsia"/>
        </w:rPr>
        <w:t>нежелательного</w:t>
      </w:r>
      <w:r>
        <w:t xml:space="preserve"> (</w:t>
      </w:r>
      <w:r>
        <w:rPr>
          <w:rFonts w:hint="eastAsia"/>
        </w:rPr>
        <w:t>для</w:t>
      </w:r>
      <w:r>
        <w:t xml:space="preserve"> </w:t>
      </w:r>
      <w:r>
        <w:rPr>
          <w:rFonts w:hint="eastAsia"/>
        </w:rPr>
        <w:t>себя</w:t>
      </w:r>
      <w:r>
        <w:t xml:space="preserve">) </w:t>
      </w:r>
      <w:r>
        <w:rPr>
          <w:rFonts w:hint="eastAsia"/>
        </w:rPr>
        <w:t>действия</w:t>
      </w:r>
    </w:p>
    <w:p w14:paraId="76329E8C" w14:textId="77777777" w:rsidR="0060285B" w:rsidRDefault="0060285B" w:rsidP="0060285B"/>
    <w:p w14:paraId="0EF9663C" w14:textId="77777777" w:rsidR="0060285B" w:rsidRDefault="0060285B" w:rsidP="0060285B">
      <w:r>
        <w:t xml:space="preserve">2.3.1. </w:t>
      </w:r>
      <w:r>
        <w:rPr>
          <w:rFonts w:hint="eastAsia"/>
        </w:rPr>
        <w:t>Коммуникативная</w:t>
      </w:r>
      <w:r>
        <w:t xml:space="preserve"> </w:t>
      </w:r>
      <w:r>
        <w:rPr>
          <w:rFonts w:hint="eastAsia"/>
        </w:rPr>
        <w:t>тактика</w:t>
      </w:r>
      <w:r>
        <w:t xml:space="preserve"> </w:t>
      </w:r>
      <w:r>
        <w:rPr>
          <w:rFonts w:hint="eastAsia"/>
        </w:rPr>
        <w:t>изображения</w:t>
      </w:r>
      <w:r>
        <w:t xml:space="preserve"> </w:t>
      </w:r>
      <w:r>
        <w:rPr>
          <w:rFonts w:hint="eastAsia"/>
        </w:rPr>
        <w:t>жертвы</w:t>
      </w:r>
      <w:r>
        <w:t xml:space="preserve">: </w:t>
      </w:r>
      <w:r>
        <w:rPr>
          <w:rFonts w:hint="eastAsia"/>
        </w:rPr>
        <w:t>субтактика</w:t>
      </w:r>
      <w:r>
        <w:t xml:space="preserve"> </w:t>
      </w:r>
      <w:r>
        <w:rPr>
          <w:rFonts w:hint="eastAsia"/>
        </w:rPr>
        <w:t>изображения</w:t>
      </w:r>
      <w:r>
        <w:t xml:space="preserve"> </w:t>
      </w:r>
      <w:r>
        <w:rPr>
          <w:rFonts w:hint="eastAsia"/>
        </w:rPr>
        <w:t>жертвы</w:t>
      </w:r>
      <w:r>
        <w:t xml:space="preserve"> </w:t>
      </w:r>
      <w:r>
        <w:rPr>
          <w:rFonts w:hint="eastAsia"/>
        </w:rPr>
        <w:t>болезни</w:t>
      </w:r>
      <w:r>
        <w:t xml:space="preserve"> / </w:t>
      </w:r>
      <w:r>
        <w:rPr>
          <w:rFonts w:hint="eastAsia"/>
        </w:rPr>
        <w:t>боли</w:t>
      </w:r>
      <w:r>
        <w:t xml:space="preserve"> / </w:t>
      </w:r>
      <w:r>
        <w:rPr>
          <w:rFonts w:hint="eastAsia"/>
        </w:rPr>
        <w:t>утомления</w:t>
      </w:r>
      <w:r>
        <w:t xml:space="preserve"> / </w:t>
      </w:r>
      <w:r>
        <w:rPr>
          <w:rFonts w:hint="eastAsia"/>
        </w:rPr>
        <w:t>физической</w:t>
      </w:r>
      <w:r>
        <w:t xml:space="preserve"> </w:t>
      </w:r>
      <w:r>
        <w:rPr>
          <w:rFonts w:hint="eastAsia"/>
        </w:rPr>
        <w:t>неразвитости</w:t>
      </w:r>
    </w:p>
    <w:p w14:paraId="10D3CB90" w14:textId="77777777" w:rsidR="0060285B" w:rsidRDefault="0060285B" w:rsidP="0060285B"/>
    <w:p w14:paraId="28351CE5" w14:textId="77777777" w:rsidR="0060285B" w:rsidRDefault="0060285B" w:rsidP="0060285B">
      <w:r>
        <w:t xml:space="preserve">2.3.2. </w:t>
      </w:r>
      <w:r>
        <w:rPr>
          <w:rFonts w:hint="eastAsia"/>
        </w:rPr>
        <w:t>Коммуникативная</w:t>
      </w:r>
      <w:r>
        <w:t xml:space="preserve"> </w:t>
      </w:r>
      <w:r>
        <w:rPr>
          <w:rFonts w:hint="eastAsia"/>
        </w:rPr>
        <w:t>тактика</w:t>
      </w:r>
      <w:r>
        <w:t xml:space="preserve"> </w:t>
      </w:r>
      <w:r>
        <w:rPr>
          <w:rFonts w:hint="eastAsia"/>
        </w:rPr>
        <w:t>угрозы</w:t>
      </w:r>
    </w:p>
    <w:p w14:paraId="18A23EE8" w14:textId="77777777" w:rsidR="0060285B" w:rsidRDefault="0060285B" w:rsidP="0060285B"/>
    <w:p w14:paraId="23540939" w14:textId="77777777" w:rsidR="0060285B" w:rsidRDefault="0060285B" w:rsidP="0060285B">
      <w:r>
        <w:t xml:space="preserve">2.3.3. </w:t>
      </w:r>
      <w:r>
        <w:rPr>
          <w:rFonts w:hint="eastAsia"/>
        </w:rPr>
        <w:t>Коммуникативная</w:t>
      </w:r>
      <w:r>
        <w:t xml:space="preserve"> </w:t>
      </w:r>
      <w:r>
        <w:rPr>
          <w:rFonts w:hint="eastAsia"/>
        </w:rPr>
        <w:t>тактика</w:t>
      </w:r>
      <w:r>
        <w:t xml:space="preserve"> </w:t>
      </w:r>
      <w:r>
        <w:rPr>
          <w:rFonts w:hint="eastAsia"/>
        </w:rPr>
        <w:t>апелляции</w:t>
      </w:r>
      <w:r>
        <w:t xml:space="preserve"> </w:t>
      </w:r>
      <w:r>
        <w:rPr>
          <w:rFonts w:hint="eastAsia"/>
        </w:rPr>
        <w:t>к</w:t>
      </w:r>
      <w:r>
        <w:t xml:space="preserve"> </w:t>
      </w:r>
      <w:r>
        <w:rPr>
          <w:rFonts w:hint="eastAsia"/>
        </w:rPr>
        <w:t>авторитету</w:t>
      </w:r>
    </w:p>
    <w:p w14:paraId="69F2995C" w14:textId="77777777" w:rsidR="0060285B" w:rsidRDefault="0060285B" w:rsidP="0060285B"/>
    <w:p w14:paraId="1AF24D78" w14:textId="77777777" w:rsidR="0060285B" w:rsidRDefault="0060285B" w:rsidP="0060285B">
      <w:r>
        <w:t xml:space="preserve">2.3.4. </w:t>
      </w:r>
      <w:r>
        <w:rPr>
          <w:rFonts w:hint="eastAsia"/>
        </w:rPr>
        <w:t>Коммуникативная</w:t>
      </w:r>
      <w:r>
        <w:t xml:space="preserve"> </w:t>
      </w:r>
      <w:r>
        <w:rPr>
          <w:rFonts w:hint="eastAsia"/>
        </w:rPr>
        <w:t>тактика</w:t>
      </w:r>
      <w:r>
        <w:t xml:space="preserve"> </w:t>
      </w:r>
      <w:r>
        <w:rPr>
          <w:rFonts w:hint="eastAsia"/>
        </w:rPr>
        <w:t>передачи</w:t>
      </w:r>
      <w:r>
        <w:t xml:space="preserve"> (</w:t>
      </w:r>
      <w:r>
        <w:rPr>
          <w:rFonts w:hint="eastAsia"/>
        </w:rPr>
        <w:t>переадресации</w:t>
      </w:r>
      <w:r>
        <w:t xml:space="preserve">) </w:t>
      </w:r>
      <w:r>
        <w:rPr>
          <w:rFonts w:hint="eastAsia"/>
        </w:rPr>
        <w:t>нежелательного</w:t>
      </w:r>
      <w:r>
        <w:t xml:space="preserve"> </w:t>
      </w:r>
      <w:r>
        <w:rPr>
          <w:rFonts w:hint="eastAsia"/>
        </w:rPr>
        <w:t>действия</w:t>
      </w:r>
      <w:r>
        <w:t xml:space="preserve"> </w:t>
      </w:r>
      <w:r>
        <w:rPr>
          <w:rFonts w:hint="eastAsia"/>
        </w:rPr>
        <w:t>говорящему</w:t>
      </w:r>
      <w:r>
        <w:t xml:space="preserve"> </w:t>
      </w:r>
      <w:r>
        <w:rPr>
          <w:rFonts w:hint="eastAsia"/>
        </w:rPr>
        <w:t>действия</w:t>
      </w:r>
      <w:r>
        <w:t xml:space="preserve"> </w:t>
      </w:r>
      <w:r>
        <w:rPr>
          <w:rFonts w:hint="eastAsia"/>
        </w:rPr>
        <w:t>собеседнику</w:t>
      </w:r>
      <w:r>
        <w:t xml:space="preserve"> / </w:t>
      </w:r>
      <w:r>
        <w:rPr>
          <w:rFonts w:hint="eastAsia"/>
        </w:rPr>
        <w:t>третьему</w:t>
      </w:r>
      <w:r>
        <w:t xml:space="preserve"> </w:t>
      </w:r>
      <w:r>
        <w:rPr>
          <w:rFonts w:hint="eastAsia"/>
        </w:rPr>
        <w:t>лицу</w:t>
      </w:r>
    </w:p>
    <w:p w14:paraId="5C92AF69" w14:textId="77777777" w:rsidR="0060285B" w:rsidRDefault="0060285B" w:rsidP="0060285B"/>
    <w:p w14:paraId="02603F8B" w14:textId="77777777" w:rsidR="0060285B" w:rsidRDefault="0060285B" w:rsidP="0060285B">
      <w:r>
        <w:t xml:space="preserve">2.3.5. </w:t>
      </w:r>
      <w:r>
        <w:rPr>
          <w:rFonts w:hint="eastAsia"/>
        </w:rPr>
        <w:t>Коммуникативная</w:t>
      </w:r>
      <w:r>
        <w:t xml:space="preserve"> </w:t>
      </w:r>
      <w:r>
        <w:rPr>
          <w:rFonts w:hint="eastAsia"/>
        </w:rPr>
        <w:t>тактика</w:t>
      </w:r>
      <w:r>
        <w:t xml:space="preserve"> </w:t>
      </w:r>
      <w:r>
        <w:rPr>
          <w:rFonts w:hint="eastAsia"/>
        </w:rPr>
        <w:t>мимикрии</w:t>
      </w:r>
    </w:p>
    <w:p w14:paraId="4172564B" w14:textId="77777777" w:rsidR="0060285B" w:rsidRDefault="0060285B" w:rsidP="0060285B"/>
    <w:p w14:paraId="5A6547D3" w14:textId="77777777" w:rsidR="0060285B" w:rsidRDefault="0060285B" w:rsidP="0060285B">
      <w:r>
        <w:t xml:space="preserve">2.3.6. </w:t>
      </w:r>
      <w:r>
        <w:rPr>
          <w:rFonts w:hint="eastAsia"/>
        </w:rPr>
        <w:t>Коммуникативная</w:t>
      </w:r>
      <w:r>
        <w:t xml:space="preserve"> </w:t>
      </w:r>
      <w:r>
        <w:rPr>
          <w:rFonts w:hint="eastAsia"/>
        </w:rPr>
        <w:t>тактика</w:t>
      </w:r>
      <w:r>
        <w:t xml:space="preserve"> </w:t>
      </w:r>
      <w:r>
        <w:rPr>
          <w:rFonts w:hint="eastAsia"/>
        </w:rPr>
        <w:t>дискредитации</w:t>
      </w:r>
      <w:r>
        <w:t xml:space="preserve"> </w:t>
      </w:r>
      <w:r>
        <w:rPr>
          <w:rFonts w:hint="eastAsia"/>
        </w:rPr>
        <w:t>собеседника</w:t>
      </w:r>
    </w:p>
    <w:p w14:paraId="7A814C8E" w14:textId="77777777" w:rsidR="0060285B" w:rsidRDefault="0060285B" w:rsidP="0060285B"/>
    <w:p w14:paraId="4D62DACC" w14:textId="77777777" w:rsidR="0060285B" w:rsidRDefault="0060285B" w:rsidP="0060285B">
      <w:r>
        <w:t xml:space="preserve">2.3.7. </w:t>
      </w:r>
      <w:r>
        <w:rPr>
          <w:rFonts w:hint="eastAsia"/>
        </w:rPr>
        <w:t>Коммуникативная</w:t>
      </w:r>
      <w:r>
        <w:t xml:space="preserve"> </w:t>
      </w:r>
      <w:r>
        <w:rPr>
          <w:rFonts w:hint="eastAsia"/>
        </w:rPr>
        <w:t>тактика</w:t>
      </w:r>
      <w:r>
        <w:t xml:space="preserve"> </w:t>
      </w:r>
      <w:r>
        <w:rPr>
          <w:rFonts w:hint="eastAsia"/>
        </w:rPr>
        <w:t>манипулирования</w:t>
      </w:r>
      <w:r>
        <w:t xml:space="preserve"> </w:t>
      </w:r>
      <w:r>
        <w:rPr>
          <w:rFonts w:hint="eastAsia"/>
        </w:rPr>
        <w:t>собственной</w:t>
      </w:r>
      <w:r>
        <w:t xml:space="preserve"> </w:t>
      </w:r>
      <w:r>
        <w:rPr>
          <w:rFonts w:hint="eastAsia"/>
        </w:rPr>
        <w:t>значимостью</w:t>
      </w:r>
    </w:p>
    <w:p w14:paraId="64709DA6" w14:textId="77777777" w:rsidR="0060285B" w:rsidRDefault="0060285B" w:rsidP="0060285B"/>
    <w:p w14:paraId="4F5CC577" w14:textId="77777777" w:rsidR="0060285B" w:rsidRDefault="0060285B" w:rsidP="0060285B">
      <w:r>
        <w:t xml:space="preserve">2.4. </w:t>
      </w:r>
      <w:r>
        <w:rPr>
          <w:rFonts w:hint="eastAsia"/>
        </w:rPr>
        <w:t>Коммуникативная</w:t>
      </w:r>
      <w:r>
        <w:t xml:space="preserve"> </w:t>
      </w:r>
      <w:r>
        <w:rPr>
          <w:rFonts w:hint="eastAsia"/>
        </w:rPr>
        <w:t>стратегия</w:t>
      </w:r>
      <w:r>
        <w:t xml:space="preserve"> </w:t>
      </w:r>
      <w:r>
        <w:rPr>
          <w:rFonts w:hint="eastAsia"/>
        </w:rPr>
        <w:t>защиты</w:t>
      </w:r>
      <w:r>
        <w:t xml:space="preserve"> </w:t>
      </w:r>
      <w:r>
        <w:rPr>
          <w:rFonts w:hint="eastAsia"/>
        </w:rPr>
        <w:t>личного</w:t>
      </w:r>
      <w:r>
        <w:t xml:space="preserve"> </w:t>
      </w:r>
      <w:r>
        <w:rPr>
          <w:rFonts w:hint="eastAsia"/>
        </w:rPr>
        <w:t>пространства</w:t>
      </w:r>
    </w:p>
    <w:p w14:paraId="3510501B" w14:textId="77777777" w:rsidR="0060285B" w:rsidRDefault="0060285B" w:rsidP="0060285B"/>
    <w:p w14:paraId="4DDDE889" w14:textId="77777777" w:rsidR="0060285B" w:rsidRDefault="0060285B" w:rsidP="0060285B">
      <w:r>
        <w:t xml:space="preserve">2.4.1. </w:t>
      </w:r>
      <w:r>
        <w:rPr>
          <w:rFonts w:hint="eastAsia"/>
        </w:rPr>
        <w:t>Коммуникативная</w:t>
      </w:r>
      <w:r>
        <w:t xml:space="preserve"> </w:t>
      </w:r>
      <w:r>
        <w:rPr>
          <w:rFonts w:hint="eastAsia"/>
        </w:rPr>
        <w:t>тактика</w:t>
      </w:r>
      <w:r>
        <w:t xml:space="preserve"> </w:t>
      </w:r>
      <w:r>
        <w:rPr>
          <w:rFonts w:hint="eastAsia"/>
        </w:rPr>
        <w:t>угрозы</w:t>
      </w:r>
    </w:p>
    <w:p w14:paraId="552EA99C" w14:textId="77777777" w:rsidR="0060285B" w:rsidRDefault="0060285B" w:rsidP="0060285B"/>
    <w:p w14:paraId="7A2D9757" w14:textId="77777777" w:rsidR="0060285B" w:rsidRDefault="0060285B" w:rsidP="0060285B">
      <w:r>
        <w:t xml:space="preserve">2.4.2. </w:t>
      </w:r>
      <w:r>
        <w:rPr>
          <w:rFonts w:hint="eastAsia"/>
        </w:rPr>
        <w:t>Коммуникативная</w:t>
      </w:r>
      <w:r>
        <w:t xml:space="preserve"> </w:t>
      </w:r>
      <w:r>
        <w:rPr>
          <w:rFonts w:hint="eastAsia"/>
        </w:rPr>
        <w:t>тактика</w:t>
      </w:r>
      <w:r>
        <w:t xml:space="preserve"> </w:t>
      </w:r>
      <w:r>
        <w:rPr>
          <w:rFonts w:hint="eastAsia"/>
        </w:rPr>
        <w:t>дискредитации</w:t>
      </w:r>
      <w:r>
        <w:t xml:space="preserve"> </w:t>
      </w:r>
      <w:r>
        <w:rPr>
          <w:rFonts w:hint="eastAsia"/>
        </w:rPr>
        <w:t>собеседника</w:t>
      </w:r>
    </w:p>
    <w:p w14:paraId="4213E45C" w14:textId="77777777" w:rsidR="0060285B" w:rsidRDefault="0060285B" w:rsidP="0060285B"/>
    <w:p w14:paraId="102C6BBA" w14:textId="77777777" w:rsidR="0060285B" w:rsidRDefault="0060285B" w:rsidP="0060285B">
      <w:r>
        <w:t xml:space="preserve">2.4.3. </w:t>
      </w:r>
      <w:r>
        <w:rPr>
          <w:rFonts w:hint="eastAsia"/>
        </w:rPr>
        <w:t>Коммуникативная</w:t>
      </w:r>
      <w:r>
        <w:t xml:space="preserve"> </w:t>
      </w:r>
      <w:r>
        <w:rPr>
          <w:rFonts w:hint="eastAsia"/>
        </w:rPr>
        <w:t>тактика</w:t>
      </w:r>
      <w:r>
        <w:t xml:space="preserve"> </w:t>
      </w:r>
      <w:r>
        <w:rPr>
          <w:rFonts w:hint="eastAsia"/>
        </w:rPr>
        <w:t>«</w:t>
      </w:r>
      <w:r>
        <w:rPr>
          <w:rFonts w:hint="eastAsia"/>
        </w:rPr>
        <w:t>отсылки</w:t>
      </w:r>
      <w:r>
        <w:rPr>
          <w:rFonts w:hint="eastAsia"/>
        </w:rPr>
        <w:t>»</w:t>
      </w:r>
      <w:r>
        <w:t xml:space="preserve"> (</w:t>
      </w:r>
      <w:r>
        <w:rPr>
          <w:rFonts w:hint="eastAsia"/>
        </w:rPr>
        <w:t>игнорирования</w:t>
      </w:r>
      <w:r>
        <w:t xml:space="preserve">) </w:t>
      </w:r>
      <w:r>
        <w:rPr>
          <w:rFonts w:hint="eastAsia"/>
        </w:rPr>
        <w:t>собеседника</w:t>
      </w:r>
    </w:p>
    <w:p w14:paraId="132D6AEE" w14:textId="77777777" w:rsidR="0060285B" w:rsidRDefault="0060285B" w:rsidP="0060285B"/>
    <w:p w14:paraId="506BF451" w14:textId="77777777" w:rsidR="0060285B" w:rsidRDefault="0060285B" w:rsidP="0060285B">
      <w:r>
        <w:rPr>
          <w:rFonts w:hint="eastAsia"/>
        </w:rPr>
        <w:t>Выводы</w:t>
      </w:r>
      <w:r>
        <w:t xml:space="preserve"> </w:t>
      </w:r>
      <w:r>
        <w:rPr>
          <w:rFonts w:hint="eastAsia"/>
        </w:rPr>
        <w:t>по</w:t>
      </w:r>
      <w:r>
        <w:t xml:space="preserve"> </w:t>
      </w:r>
      <w:r>
        <w:rPr>
          <w:rFonts w:hint="eastAsia"/>
        </w:rPr>
        <w:t>Главе</w:t>
      </w:r>
    </w:p>
    <w:p w14:paraId="5888A8AE" w14:textId="77777777" w:rsidR="0060285B" w:rsidRDefault="0060285B" w:rsidP="0060285B"/>
    <w:p w14:paraId="0DBC1293" w14:textId="77777777" w:rsidR="0060285B" w:rsidRDefault="0060285B" w:rsidP="0060285B">
      <w:r>
        <w:rPr>
          <w:rFonts w:hint="eastAsia"/>
        </w:rPr>
        <w:t>Заключение</w:t>
      </w:r>
    </w:p>
    <w:p w14:paraId="03215272" w14:textId="77777777" w:rsidR="0060285B" w:rsidRDefault="0060285B" w:rsidP="0060285B"/>
    <w:p w14:paraId="7A764509" w14:textId="30648601" w:rsidR="0060285B" w:rsidRPr="0060285B" w:rsidRDefault="0060285B" w:rsidP="0060285B">
      <w:r>
        <w:rPr>
          <w:rFonts w:hint="eastAsia"/>
        </w:rPr>
        <w:t>Список</w:t>
      </w:r>
      <w:r>
        <w:t xml:space="preserve"> </w:t>
      </w:r>
      <w:r>
        <w:rPr>
          <w:rFonts w:hint="eastAsia"/>
        </w:rPr>
        <w:t>литературы</w:t>
      </w:r>
    </w:p>
    <w:sectPr w:rsidR="0060285B" w:rsidRPr="0060285B" w:rsidSect="000450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F4FF" w14:textId="77777777" w:rsidR="0004508D" w:rsidRDefault="0004508D">
      <w:pPr>
        <w:spacing w:after="0" w:line="240" w:lineRule="auto"/>
      </w:pPr>
      <w:r>
        <w:separator/>
      </w:r>
    </w:p>
  </w:endnote>
  <w:endnote w:type="continuationSeparator" w:id="0">
    <w:p w14:paraId="06B15AE5" w14:textId="77777777" w:rsidR="0004508D" w:rsidRDefault="0004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D067" w14:textId="77777777" w:rsidR="0004508D" w:rsidRDefault="0004508D"/>
    <w:p w14:paraId="0D09CE3F" w14:textId="77777777" w:rsidR="0004508D" w:rsidRDefault="0004508D"/>
    <w:p w14:paraId="4C39FDA9" w14:textId="77777777" w:rsidR="0004508D" w:rsidRDefault="0004508D"/>
    <w:p w14:paraId="67C50DC4" w14:textId="77777777" w:rsidR="0004508D" w:rsidRDefault="0004508D"/>
    <w:p w14:paraId="0DADFC16" w14:textId="77777777" w:rsidR="0004508D" w:rsidRDefault="0004508D"/>
    <w:p w14:paraId="66AC9056" w14:textId="77777777" w:rsidR="0004508D" w:rsidRDefault="0004508D"/>
    <w:p w14:paraId="052A23DD" w14:textId="77777777" w:rsidR="0004508D" w:rsidRDefault="000450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70E960" wp14:editId="53B5D7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CCBA" w14:textId="77777777" w:rsidR="0004508D" w:rsidRDefault="00045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0E9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ABCCBA" w14:textId="77777777" w:rsidR="0004508D" w:rsidRDefault="00045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E88FC" w14:textId="77777777" w:rsidR="0004508D" w:rsidRDefault="0004508D"/>
    <w:p w14:paraId="0ECA1221" w14:textId="77777777" w:rsidR="0004508D" w:rsidRDefault="0004508D"/>
    <w:p w14:paraId="792622A6" w14:textId="77777777" w:rsidR="0004508D" w:rsidRDefault="000450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258C3A" wp14:editId="758146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D2F5" w14:textId="77777777" w:rsidR="0004508D" w:rsidRDefault="0004508D"/>
                          <w:p w14:paraId="772ED991" w14:textId="77777777" w:rsidR="0004508D" w:rsidRDefault="00045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58C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49D2F5" w14:textId="77777777" w:rsidR="0004508D" w:rsidRDefault="0004508D"/>
                    <w:p w14:paraId="772ED991" w14:textId="77777777" w:rsidR="0004508D" w:rsidRDefault="00045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C3004" w14:textId="77777777" w:rsidR="0004508D" w:rsidRDefault="0004508D"/>
    <w:p w14:paraId="399AF114" w14:textId="77777777" w:rsidR="0004508D" w:rsidRDefault="0004508D">
      <w:pPr>
        <w:rPr>
          <w:sz w:val="2"/>
          <w:szCs w:val="2"/>
        </w:rPr>
      </w:pPr>
    </w:p>
    <w:p w14:paraId="081F6E20" w14:textId="77777777" w:rsidR="0004508D" w:rsidRDefault="0004508D"/>
    <w:p w14:paraId="38D07DA5" w14:textId="77777777" w:rsidR="0004508D" w:rsidRDefault="0004508D">
      <w:pPr>
        <w:spacing w:after="0" w:line="240" w:lineRule="auto"/>
      </w:pPr>
    </w:p>
  </w:footnote>
  <w:footnote w:type="continuationSeparator" w:id="0">
    <w:p w14:paraId="75134078" w14:textId="77777777" w:rsidR="0004508D" w:rsidRDefault="0004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8D"/>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42632</TotalTime>
  <Pages>4</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5378</cp:revision>
  <cp:lastPrinted>2009-02-06T05:36:00Z</cp:lastPrinted>
  <dcterms:created xsi:type="dcterms:W3CDTF">2024-01-07T13:43:00Z</dcterms:created>
  <dcterms:modified xsi:type="dcterms:W3CDTF">2024-03-14T13:10:00Z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