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8A9D" w14:textId="3D384B13" w:rsidR="00587288" w:rsidRDefault="00A46AB1" w:rsidP="00A46AB1">
      <w:r w:rsidRPr="00A46AB1">
        <w:rPr>
          <w:rFonts w:hint="eastAsia"/>
        </w:rPr>
        <w:t>Шитов</w:t>
      </w:r>
      <w:r w:rsidRPr="00A46AB1">
        <w:t xml:space="preserve"> </w:t>
      </w:r>
      <w:r w:rsidRPr="00A46AB1">
        <w:rPr>
          <w:rFonts w:hint="eastAsia"/>
        </w:rPr>
        <w:t>Андрей</w:t>
      </w:r>
      <w:r w:rsidRPr="00A46AB1">
        <w:t xml:space="preserve"> </w:t>
      </w:r>
      <w:r w:rsidRPr="00A46AB1">
        <w:rPr>
          <w:rFonts w:hint="eastAsia"/>
        </w:rPr>
        <w:t>Константинович</w:t>
      </w:r>
      <w:r>
        <w:t xml:space="preserve"> </w:t>
      </w:r>
      <w:r w:rsidRPr="00A46AB1">
        <w:rPr>
          <w:rFonts w:hint="eastAsia"/>
        </w:rPr>
        <w:t>Общеобразовательная</w:t>
      </w:r>
      <w:r w:rsidRPr="00A46AB1">
        <w:t xml:space="preserve"> </w:t>
      </w:r>
      <w:r w:rsidRPr="00A46AB1">
        <w:rPr>
          <w:rFonts w:hint="eastAsia"/>
        </w:rPr>
        <w:t>школа</w:t>
      </w:r>
      <w:r w:rsidRPr="00A46AB1">
        <w:t xml:space="preserve"> </w:t>
      </w:r>
      <w:r w:rsidRPr="00A46AB1">
        <w:rPr>
          <w:rFonts w:hint="eastAsia"/>
        </w:rPr>
        <w:t>на</w:t>
      </w:r>
      <w:r w:rsidRPr="00A46AB1">
        <w:t xml:space="preserve"> </w:t>
      </w:r>
      <w:r w:rsidRPr="00A46AB1">
        <w:rPr>
          <w:rFonts w:hint="eastAsia"/>
        </w:rPr>
        <w:t>Урале</w:t>
      </w:r>
      <w:r w:rsidRPr="00A46AB1">
        <w:t xml:space="preserve"> </w:t>
      </w:r>
      <w:r w:rsidRPr="00A46AB1">
        <w:rPr>
          <w:rFonts w:hint="eastAsia"/>
        </w:rPr>
        <w:t>в</w:t>
      </w:r>
      <w:r w:rsidRPr="00A46AB1">
        <w:t xml:space="preserve"> 1945</w:t>
      </w:r>
      <w:r w:rsidRPr="00A46AB1">
        <w:rPr>
          <w:rFonts w:hint="eastAsia"/>
        </w:rPr>
        <w:t>–</w:t>
      </w:r>
      <w:r w:rsidRPr="00A46AB1">
        <w:t xml:space="preserve">1958 </w:t>
      </w:r>
      <w:r w:rsidRPr="00A46AB1">
        <w:rPr>
          <w:rFonts w:hint="eastAsia"/>
        </w:rPr>
        <w:t>гг</w:t>
      </w:r>
      <w:r w:rsidRPr="00A46AB1">
        <w:t xml:space="preserve">.: </w:t>
      </w:r>
      <w:r w:rsidRPr="00A46AB1">
        <w:rPr>
          <w:rFonts w:hint="eastAsia"/>
        </w:rPr>
        <w:t>обеспечение</w:t>
      </w:r>
      <w:r w:rsidRPr="00A46AB1">
        <w:t xml:space="preserve"> </w:t>
      </w:r>
      <w:r w:rsidRPr="00A46AB1">
        <w:rPr>
          <w:rFonts w:hint="eastAsia"/>
        </w:rPr>
        <w:t>и</w:t>
      </w:r>
      <w:r w:rsidRPr="00A46AB1">
        <w:t xml:space="preserve"> </w:t>
      </w:r>
      <w:r w:rsidRPr="00A46AB1">
        <w:rPr>
          <w:rFonts w:hint="eastAsia"/>
        </w:rPr>
        <w:t>организация</w:t>
      </w:r>
      <w:r w:rsidRPr="00A46AB1">
        <w:t xml:space="preserve"> </w:t>
      </w:r>
      <w:r w:rsidRPr="00A46AB1">
        <w:rPr>
          <w:rFonts w:hint="eastAsia"/>
        </w:rPr>
        <w:t>образовательного</w:t>
      </w:r>
      <w:r w:rsidRPr="00A46AB1">
        <w:t xml:space="preserve"> </w:t>
      </w:r>
      <w:r w:rsidRPr="00A46AB1">
        <w:rPr>
          <w:rFonts w:hint="eastAsia"/>
        </w:rPr>
        <w:t>процесса</w:t>
      </w:r>
    </w:p>
    <w:p w14:paraId="15AD26B2" w14:textId="77777777" w:rsidR="00A46AB1" w:rsidRDefault="00A46AB1" w:rsidP="00A46AB1">
      <w:r>
        <w:rPr>
          <w:rFonts w:hint="eastAsia"/>
        </w:rPr>
        <w:t>ОГЛАВЛЕНИЕ</w:t>
      </w:r>
      <w:r>
        <w:t xml:space="preserve"> </w:t>
      </w:r>
      <w:r>
        <w:rPr>
          <w:rFonts w:hint="eastAsia"/>
        </w:rPr>
        <w:t>ДИССЕРТАЦИИ</w:t>
      </w:r>
    </w:p>
    <w:p w14:paraId="2EB22DC4" w14:textId="77777777" w:rsidR="00A46AB1" w:rsidRDefault="00A46AB1" w:rsidP="00A46AB1">
      <w:r>
        <w:rPr>
          <w:rFonts w:hint="eastAsia"/>
        </w:rPr>
        <w:t>кандидат</w:t>
      </w:r>
      <w:r>
        <w:t xml:space="preserve"> </w:t>
      </w:r>
      <w:r>
        <w:rPr>
          <w:rFonts w:hint="eastAsia"/>
        </w:rPr>
        <w:t>наук</w:t>
      </w:r>
      <w:r>
        <w:t xml:space="preserve"> </w:t>
      </w:r>
      <w:r>
        <w:rPr>
          <w:rFonts w:hint="eastAsia"/>
        </w:rPr>
        <w:t>Шитов</w:t>
      </w:r>
      <w:r>
        <w:t xml:space="preserve"> </w:t>
      </w:r>
      <w:r>
        <w:rPr>
          <w:rFonts w:hint="eastAsia"/>
        </w:rPr>
        <w:t>Андрей</w:t>
      </w:r>
      <w:r>
        <w:t xml:space="preserve"> </w:t>
      </w:r>
      <w:r>
        <w:rPr>
          <w:rFonts w:hint="eastAsia"/>
        </w:rPr>
        <w:t>Константинович</w:t>
      </w:r>
    </w:p>
    <w:p w14:paraId="04928D67" w14:textId="77777777" w:rsidR="00A46AB1" w:rsidRDefault="00A46AB1" w:rsidP="00A46AB1">
      <w:r>
        <w:rPr>
          <w:rFonts w:hint="eastAsia"/>
        </w:rPr>
        <w:t>ВВЕДЕНИЕ</w:t>
      </w:r>
    </w:p>
    <w:p w14:paraId="054749B1" w14:textId="77777777" w:rsidR="00A46AB1" w:rsidRDefault="00A46AB1" w:rsidP="00A46AB1"/>
    <w:p w14:paraId="1AE2B14B" w14:textId="77777777" w:rsidR="00A46AB1" w:rsidRDefault="00A46AB1" w:rsidP="00A46AB1">
      <w:r>
        <w:rPr>
          <w:rFonts w:hint="eastAsia"/>
        </w:rPr>
        <w:t>ГЛАВА</w:t>
      </w:r>
      <w:r>
        <w:t xml:space="preserve"> 1. </w:t>
      </w:r>
      <w:r>
        <w:rPr>
          <w:rFonts w:hint="eastAsia"/>
        </w:rPr>
        <w:t>МАТЕРИАЛЬНОЕ</w:t>
      </w:r>
      <w:r>
        <w:t xml:space="preserve"> </w:t>
      </w:r>
      <w:r>
        <w:rPr>
          <w:rFonts w:hint="eastAsia"/>
        </w:rPr>
        <w:t>И</w:t>
      </w:r>
      <w:r>
        <w:t xml:space="preserve"> </w:t>
      </w:r>
      <w:r>
        <w:rPr>
          <w:rFonts w:hint="eastAsia"/>
        </w:rPr>
        <w:t>КАДРОВОЕ</w:t>
      </w:r>
      <w:r>
        <w:t xml:space="preserve"> </w:t>
      </w:r>
      <w:r>
        <w:rPr>
          <w:rFonts w:hint="eastAsia"/>
        </w:rPr>
        <w:t>ОБЕСПЕЧЕНИЕ</w:t>
      </w:r>
      <w:r>
        <w:t xml:space="preserve"> </w:t>
      </w:r>
      <w:r>
        <w:rPr>
          <w:rFonts w:hint="eastAsia"/>
        </w:rPr>
        <w:t>ОБЩЕОБРАЗОВАТЕЛЬНЫХ</w:t>
      </w:r>
      <w:r>
        <w:t xml:space="preserve"> </w:t>
      </w:r>
      <w:r>
        <w:rPr>
          <w:rFonts w:hint="eastAsia"/>
        </w:rPr>
        <w:t>УЧРЕЖДЕНИЙ</w:t>
      </w:r>
      <w:r>
        <w:t xml:space="preserve"> </w:t>
      </w:r>
      <w:r>
        <w:rPr>
          <w:rFonts w:hint="eastAsia"/>
        </w:rPr>
        <w:t>НА</w:t>
      </w:r>
      <w:r>
        <w:t xml:space="preserve"> </w:t>
      </w:r>
      <w:r>
        <w:rPr>
          <w:rFonts w:hint="eastAsia"/>
        </w:rPr>
        <w:t>УРАЛЕ</w:t>
      </w:r>
    </w:p>
    <w:p w14:paraId="05B8413F" w14:textId="77777777" w:rsidR="00A46AB1" w:rsidRDefault="00A46AB1" w:rsidP="00A46AB1"/>
    <w:p w14:paraId="08ABCDCE" w14:textId="77777777" w:rsidR="00A46AB1" w:rsidRDefault="00A46AB1" w:rsidP="00A46AB1">
      <w:r>
        <w:t xml:space="preserve">1.1. </w:t>
      </w:r>
      <w:r>
        <w:rPr>
          <w:rFonts w:hint="eastAsia"/>
        </w:rPr>
        <w:t>Совершенствование</w:t>
      </w:r>
      <w:r>
        <w:t xml:space="preserve"> </w:t>
      </w:r>
      <w:r>
        <w:rPr>
          <w:rFonts w:hint="eastAsia"/>
        </w:rPr>
        <w:t>сети</w:t>
      </w:r>
      <w:r>
        <w:t xml:space="preserve"> </w:t>
      </w:r>
      <w:r>
        <w:rPr>
          <w:rFonts w:hint="eastAsia"/>
        </w:rPr>
        <w:t>школьных</w:t>
      </w:r>
      <w:r>
        <w:t xml:space="preserve"> </w:t>
      </w:r>
      <w:r>
        <w:rPr>
          <w:rFonts w:hint="eastAsia"/>
        </w:rPr>
        <w:t>учреждений</w:t>
      </w:r>
      <w:r>
        <w:t xml:space="preserve"> </w:t>
      </w:r>
      <w:r>
        <w:rPr>
          <w:rFonts w:hint="eastAsia"/>
        </w:rPr>
        <w:t>и</w:t>
      </w:r>
      <w:r>
        <w:t xml:space="preserve"> </w:t>
      </w:r>
      <w:r>
        <w:rPr>
          <w:rFonts w:hint="eastAsia"/>
        </w:rPr>
        <w:t>реализация</w:t>
      </w:r>
      <w:r>
        <w:t xml:space="preserve"> </w:t>
      </w:r>
      <w:r>
        <w:rPr>
          <w:rFonts w:hint="eastAsia"/>
        </w:rPr>
        <w:t>политики</w:t>
      </w:r>
      <w:r>
        <w:t xml:space="preserve"> </w:t>
      </w:r>
      <w:r>
        <w:rPr>
          <w:rFonts w:hint="eastAsia"/>
        </w:rPr>
        <w:t>«</w:t>
      </w:r>
      <w:r>
        <w:rPr>
          <w:rFonts w:hint="eastAsia"/>
        </w:rPr>
        <w:t>всеобуча</w:t>
      </w:r>
      <w:r>
        <w:rPr>
          <w:rFonts w:hint="eastAsia"/>
        </w:rPr>
        <w:t>»</w:t>
      </w:r>
    </w:p>
    <w:p w14:paraId="420308FD" w14:textId="77777777" w:rsidR="00A46AB1" w:rsidRDefault="00A46AB1" w:rsidP="00A46AB1"/>
    <w:p w14:paraId="097CB1BF" w14:textId="77777777" w:rsidR="00A46AB1" w:rsidRDefault="00A46AB1" w:rsidP="00A46AB1">
      <w:r>
        <w:t xml:space="preserve">1.2. </w:t>
      </w:r>
      <w:r>
        <w:rPr>
          <w:rFonts w:hint="eastAsia"/>
        </w:rPr>
        <w:t>Формирование</w:t>
      </w:r>
      <w:r>
        <w:t xml:space="preserve"> </w:t>
      </w:r>
      <w:r>
        <w:rPr>
          <w:rFonts w:hint="eastAsia"/>
        </w:rPr>
        <w:t>кадрового</w:t>
      </w:r>
      <w:r>
        <w:t xml:space="preserve"> </w:t>
      </w:r>
      <w:r>
        <w:rPr>
          <w:rFonts w:hint="eastAsia"/>
        </w:rPr>
        <w:t>состава</w:t>
      </w:r>
      <w:r>
        <w:t xml:space="preserve"> </w:t>
      </w:r>
      <w:r>
        <w:rPr>
          <w:rFonts w:hint="eastAsia"/>
        </w:rPr>
        <w:t>общеобразовательных</w:t>
      </w:r>
      <w:r>
        <w:t xml:space="preserve"> </w:t>
      </w:r>
      <w:r>
        <w:rPr>
          <w:rFonts w:hint="eastAsia"/>
        </w:rPr>
        <w:t>учреждений</w:t>
      </w:r>
      <w:r>
        <w:t xml:space="preserve"> </w:t>
      </w:r>
      <w:r>
        <w:rPr>
          <w:rFonts w:hint="eastAsia"/>
        </w:rPr>
        <w:t>и</w:t>
      </w:r>
      <w:r>
        <w:t xml:space="preserve"> </w:t>
      </w:r>
      <w:r>
        <w:rPr>
          <w:rFonts w:hint="eastAsia"/>
        </w:rPr>
        <w:t>работа</w:t>
      </w:r>
      <w:r>
        <w:t xml:space="preserve"> </w:t>
      </w:r>
      <w:r>
        <w:rPr>
          <w:rFonts w:hint="eastAsia"/>
        </w:rPr>
        <w:t>с</w:t>
      </w:r>
      <w:r>
        <w:t xml:space="preserve"> </w:t>
      </w:r>
      <w:r>
        <w:rPr>
          <w:rFonts w:hint="eastAsia"/>
        </w:rPr>
        <w:t>учительством</w:t>
      </w:r>
    </w:p>
    <w:p w14:paraId="0FBBAC14" w14:textId="77777777" w:rsidR="00A46AB1" w:rsidRDefault="00A46AB1" w:rsidP="00A46AB1"/>
    <w:p w14:paraId="2DC53DE1" w14:textId="77777777" w:rsidR="00A46AB1" w:rsidRDefault="00A46AB1" w:rsidP="00A46AB1">
      <w:r>
        <w:rPr>
          <w:rFonts w:hint="eastAsia"/>
        </w:rPr>
        <w:t>ГЛАВА</w:t>
      </w:r>
      <w:r>
        <w:t xml:space="preserve"> 2. </w:t>
      </w:r>
      <w:r>
        <w:rPr>
          <w:rFonts w:hint="eastAsia"/>
        </w:rPr>
        <w:t>ОРГАНИЗАЦИЯ</w:t>
      </w:r>
      <w:r>
        <w:t xml:space="preserve"> </w:t>
      </w:r>
      <w:r>
        <w:rPr>
          <w:rFonts w:hint="eastAsia"/>
        </w:rPr>
        <w:t>УЧЕБНОЙ</w:t>
      </w:r>
      <w:r>
        <w:t xml:space="preserve"> </w:t>
      </w:r>
      <w:r>
        <w:rPr>
          <w:rFonts w:hint="eastAsia"/>
        </w:rPr>
        <w:t>И</w:t>
      </w:r>
      <w:r>
        <w:t xml:space="preserve"> </w:t>
      </w:r>
      <w:r>
        <w:rPr>
          <w:rFonts w:hint="eastAsia"/>
        </w:rPr>
        <w:t>ВНЕУЧЕБНОЙ</w:t>
      </w:r>
      <w:r>
        <w:t xml:space="preserve"> </w:t>
      </w:r>
      <w:r>
        <w:rPr>
          <w:rFonts w:hint="eastAsia"/>
        </w:rPr>
        <w:t>ДЕЯТЕЛЬНОСТИ</w:t>
      </w:r>
      <w:r>
        <w:t xml:space="preserve"> </w:t>
      </w:r>
      <w:r>
        <w:rPr>
          <w:rFonts w:hint="eastAsia"/>
        </w:rPr>
        <w:t>ШКОЛ</w:t>
      </w:r>
    </w:p>
    <w:p w14:paraId="02E3A693" w14:textId="77777777" w:rsidR="00A46AB1" w:rsidRDefault="00A46AB1" w:rsidP="00A46AB1"/>
    <w:p w14:paraId="727A13F7" w14:textId="77777777" w:rsidR="00A46AB1" w:rsidRDefault="00A46AB1" w:rsidP="00A46AB1">
      <w:r>
        <w:t xml:space="preserve">2.1. </w:t>
      </w:r>
      <w:r>
        <w:rPr>
          <w:rFonts w:hint="eastAsia"/>
        </w:rPr>
        <w:t>Перестройка</w:t>
      </w:r>
      <w:r>
        <w:t xml:space="preserve"> </w:t>
      </w:r>
      <w:r>
        <w:rPr>
          <w:rFonts w:hint="eastAsia"/>
        </w:rPr>
        <w:t>учебно</w:t>
      </w:r>
      <w:r>
        <w:t>-</w:t>
      </w:r>
      <w:r>
        <w:rPr>
          <w:rFonts w:hint="eastAsia"/>
        </w:rPr>
        <w:t>воспитательной</w:t>
      </w:r>
      <w:r>
        <w:t xml:space="preserve"> </w:t>
      </w:r>
      <w:r>
        <w:rPr>
          <w:rFonts w:hint="eastAsia"/>
        </w:rPr>
        <w:t>работы</w:t>
      </w:r>
      <w:r>
        <w:t xml:space="preserve"> </w:t>
      </w:r>
      <w:r>
        <w:rPr>
          <w:rFonts w:hint="eastAsia"/>
        </w:rPr>
        <w:t>с</w:t>
      </w:r>
      <w:r>
        <w:t xml:space="preserve"> </w:t>
      </w:r>
      <w:r>
        <w:rPr>
          <w:rFonts w:hint="eastAsia"/>
        </w:rPr>
        <w:t>учащимися</w:t>
      </w:r>
    </w:p>
    <w:p w14:paraId="505CDE46" w14:textId="77777777" w:rsidR="00A46AB1" w:rsidRDefault="00A46AB1" w:rsidP="00A46AB1"/>
    <w:p w14:paraId="15C7F16F" w14:textId="77777777" w:rsidR="00A46AB1" w:rsidRDefault="00A46AB1" w:rsidP="00A46AB1">
      <w:r>
        <w:t xml:space="preserve">2.2. </w:t>
      </w:r>
      <w:r>
        <w:rPr>
          <w:rFonts w:hint="eastAsia"/>
        </w:rPr>
        <w:t>Развитие</w:t>
      </w:r>
      <w:r>
        <w:t xml:space="preserve"> </w:t>
      </w:r>
      <w:r>
        <w:rPr>
          <w:rFonts w:hint="eastAsia"/>
        </w:rPr>
        <w:t>системы</w:t>
      </w:r>
      <w:r>
        <w:t xml:space="preserve"> </w:t>
      </w:r>
      <w:r>
        <w:rPr>
          <w:rFonts w:hint="eastAsia"/>
        </w:rPr>
        <w:t>внеклассной</w:t>
      </w:r>
      <w:r>
        <w:t xml:space="preserve"> </w:t>
      </w:r>
      <w:r>
        <w:rPr>
          <w:rFonts w:hint="eastAsia"/>
        </w:rPr>
        <w:t>и</w:t>
      </w:r>
      <w:r>
        <w:t xml:space="preserve"> </w:t>
      </w:r>
      <w:r>
        <w:rPr>
          <w:rFonts w:hint="eastAsia"/>
        </w:rPr>
        <w:t>внешкольной</w:t>
      </w:r>
      <w:r>
        <w:t xml:space="preserve"> </w:t>
      </w:r>
      <w:r>
        <w:rPr>
          <w:rFonts w:hint="eastAsia"/>
        </w:rPr>
        <w:t>работы</w:t>
      </w:r>
      <w:r>
        <w:t xml:space="preserve"> </w:t>
      </w:r>
      <w:r>
        <w:rPr>
          <w:rFonts w:hint="eastAsia"/>
        </w:rPr>
        <w:t>с</w:t>
      </w:r>
      <w:r>
        <w:t xml:space="preserve"> </w:t>
      </w:r>
      <w:r>
        <w:rPr>
          <w:rFonts w:hint="eastAsia"/>
        </w:rPr>
        <w:t>обучающимися</w:t>
      </w:r>
      <w:r>
        <w:t xml:space="preserve"> </w:t>
      </w:r>
      <w:r>
        <w:rPr>
          <w:rFonts w:hint="eastAsia"/>
        </w:rPr>
        <w:t>и</w:t>
      </w:r>
      <w:r>
        <w:t xml:space="preserve"> </w:t>
      </w:r>
      <w:r>
        <w:rPr>
          <w:rFonts w:hint="eastAsia"/>
        </w:rPr>
        <w:t>их</w:t>
      </w:r>
      <w:r>
        <w:t xml:space="preserve"> </w:t>
      </w:r>
      <w:r>
        <w:rPr>
          <w:rFonts w:hint="eastAsia"/>
        </w:rPr>
        <w:t>родителями</w:t>
      </w:r>
    </w:p>
    <w:p w14:paraId="3285E62C" w14:textId="77777777" w:rsidR="00A46AB1" w:rsidRDefault="00A46AB1" w:rsidP="00A46AB1"/>
    <w:p w14:paraId="55DBFE53" w14:textId="77777777" w:rsidR="00A46AB1" w:rsidRDefault="00A46AB1" w:rsidP="00A46AB1">
      <w:r>
        <w:rPr>
          <w:rFonts w:hint="eastAsia"/>
        </w:rPr>
        <w:t>ЗАКЛЮЧЕНИЕ</w:t>
      </w:r>
    </w:p>
    <w:p w14:paraId="73B895E8" w14:textId="77777777" w:rsidR="00A46AB1" w:rsidRDefault="00A46AB1" w:rsidP="00A46AB1"/>
    <w:p w14:paraId="0B5BEABB" w14:textId="77777777" w:rsidR="00A46AB1" w:rsidRDefault="00A46AB1" w:rsidP="00A46AB1">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048CEBD" w14:textId="77777777" w:rsidR="00A46AB1" w:rsidRDefault="00A46AB1" w:rsidP="00A46AB1"/>
    <w:p w14:paraId="573A4CF6" w14:textId="64301B73" w:rsidR="00A46AB1" w:rsidRPr="00A46AB1" w:rsidRDefault="00A46AB1" w:rsidP="00A46AB1">
      <w:r>
        <w:rPr>
          <w:rFonts w:hint="eastAsia"/>
        </w:rPr>
        <w:t>ПРИЛОЖЕНИЯ</w:t>
      </w:r>
    </w:p>
    <w:sectPr w:rsidR="00A46AB1" w:rsidRPr="00A46AB1" w:rsidSect="00BE19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A254" w14:textId="77777777" w:rsidR="00BE1987" w:rsidRDefault="00BE1987">
      <w:pPr>
        <w:spacing w:after="0" w:line="240" w:lineRule="auto"/>
      </w:pPr>
      <w:r>
        <w:separator/>
      </w:r>
    </w:p>
  </w:endnote>
  <w:endnote w:type="continuationSeparator" w:id="0">
    <w:p w14:paraId="77223BA8" w14:textId="77777777" w:rsidR="00BE1987" w:rsidRDefault="00BE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4C1C" w14:textId="77777777" w:rsidR="00BE1987" w:rsidRDefault="00BE1987"/>
    <w:p w14:paraId="72BF9979" w14:textId="77777777" w:rsidR="00BE1987" w:rsidRDefault="00BE1987"/>
    <w:p w14:paraId="3B6FA5DA" w14:textId="77777777" w:rsidR="00BE1987" w:rsidRDefault="00BE1987"/>
    <w:p w14:paraId="453A6F71" w14:textId="77777777" w:rsidR="00BE1987" w:rsidRDefault="00BE1987"/>
    <w:p w14:paraId="6DD21452" w14:textId="77777777" w:rsidR="00BE1987" w:rsidRDefault="00BE1987"/>
    <w:p w14:paraId="2F627890" w14:textId="77777777" w:rsidR="00BE1987" w:rsidRDefault="00BE1987"/>
    <w:p w14:paraId="6FB80001" w14:textId="77777777" w:rsidR="00BE1987" w:rsidRDefault="00BE19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867E5C" wp14:editId="1FAA3E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E62AF" w14:textId="77777777" w:rsidR="00BE1987" w:rsidRDefault="00BE19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67E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9E62AF" w14:textId="77777777" w:rsidR="00BE1987" w:rsidRDefault="00BE19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E52273" w14:textId="77777777" w:rsidR="00BE1987" w:rsidRDefault="00BE1987"/>
    <w:p w14:paraId="71674175" w14:textId="77777777" w:rsidR="00BE1987" w:rsidRDefault="00BE1987"/>
    <w:p w14:paraId="214721BD" w14:textId="77777777" w:rsidR="00BE1987" w:rsidRDefault="00BE19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25EB1D" wp14:editId="06B9B1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1D9E9" w14:textId="77777777" w:rsidR="00BE1987" w:rsidRDefault="00BE1987"/>
                          <w:p w14:paraId="079198E3" w14:textId="77777777" w:rsidR="00BE1987" w:rsidRDefault="00BE19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25EB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81D9E9" w14:textId="77777777" w:rsidR="00BE1987" w:rsidRDefault="00BE1987"/>
                    <w:p w14:paraId="079198E3" w14:textId="77777777" w:rsidR="00BE1987" w:rsidRDefault="00BE19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E614D2" w14:textId="77777777" w:rsidR="00BE1987" w:rsidRDefault="00BE1987"/>
    <w:p w14:paraId="55B988DD" w14:textId="77777777" w:rsidR="00BE1987" w:rsidRDefault="00BE1987">
      <w:pPr>
        <w:rPr>
          <w:sz w:val="2"/>
          <w:szCs w:val="2"/>
        </w:rPr>
      </w:pPr>
    </w:p>
    <w:p w14:paraId="49C4788D" w14:textId="77777777" w:rsidR="00BE1987" w:rsidRDefault="00BE1987"/>
    <w:p w14:paraId="11519324" w14:textId="77777777" w:rsidR="00BE1987" w:rsidRDefault="00BE1987">
      <w:pPr>
        <w:spacing w:after="0" w:line="240" w:lineRule="auto"/>
      </w:pPr>
    </w:p>
  </w:footnote>
  <w:footnote w:type="continuationSeparator" w:id="0">
    <w:p w14:paraId="65E3333E" w14:textId="77777777" w:rsidR="00BE1987" w:rsidRDefault="00BE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87"/>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50962</TotalTime>
  <Pages>1</Pages>
  <Words>108</Words>
  <Characters>621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613</cp:revision>
  <cp:lastPrinted>2009-02-06T05:36:00Z</cp:lastPrinted>
  <dcterms:created xsi:type="dcterms:W3CDTF">2024-01-07T13:43:00Z</dcterms:created>
  <dcterms:modified xsi:type="dcterms:W3CDTF">2024-03-28T15:14:00Z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