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C5CB3" w:rsidRDefault="005C5CB3" w:rsidP="005C5CB3">
      <w:r w:rsidRPr="0089702A">
        <w:rPr>
          <w:rFonts w:ascii="Times New Roman" w:eastAsia="Times New Roman" w:hAnsi="Times New Roman" w:cs="Times New Roman"/>
          <w:b/>
          <w:kern w:val="24"/>
          <w:sz w:val="24"/>
          <w:szCs w:val="28"/>
          <w:lang w:eastAsia="ru-RU"/>
        </w:rPr>
        <w:t>Вядрова Надія Григорівна</w:t>
      </w:r>
      <w:r w:rsidRPr="0089702A">
        <w:rPr>
          <w:rFonts w:ascii="Times New Roman" w:eastAsia="Times New Roman" w:hAnsi="Times New Roman" w:cs="Times New Roman"/>
          <w:kern w:val="24"/>
          <w:sz w:val="24"/>
          <w:szCs w:val="28"/>
          <w:lang w:eastAsia="ru-RU"/>
        </w:rPr>
        <w:t xml:space="preserve">, старший викладач кафедри фінансів, банківської справи та страхування, Харківський навчально-науковий інститут  ДВНЗ «Університет банківської справи». Назва дисертації: «Формування фінансової стратегії як напрям підвищення конкурентоспроможності банку». Шифр та назва спеціальності </w:t>
      </w:r>
      <w:r w:rsidRPr="0089702A">
        <w:rPr>
          <w:rFonts w:ascii="Times New Roman" w:eastAsia="Times New Roman" w:hAnsi="Times New Roman" w:cs="Times New Roman"/>
          <w:b/>
          <w:kern w:val="24"/>
          <w:sz w:val="24"/>
          <w:szCs w:val="28"/>
          <w:lang w:eastAsia="ru-RU"/>
        </w:rPr>
        <w:t xml:space="preserve">– </w:t>
      </w:r>
      <w:r w:rsidRPr="0089702A">
        <w:rPr>
          <w:rFonts w:ascii="Times New Roman" w:eastAsia="Times New Roman" w:hAnsi="Times New Roman" w:cs="Times New Roman"/>
          <w:kern w:val="24"/>
          <w:sz w:val="24"/>
          <w:szCs w:val="28"/>
          <w:lang w:eastAsia="ru-RU"/>
        </w:rPr>
        <w:t>08.00.08 – гроші, фінанси і кредит. Спецрада Д 79.051.04 Національного університету «Чернігівська політехніка»</w:t>
      </w:r>
    </w:p>
    <w:sectPr w:rsidR="00706318" w:rsidRPr="005C5CB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C5CB3" w:rsidRPr="005C5CB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86AE5-FFAA-4C93-AD4A-FB36D179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275</cp:revision>
  <cp:lastPrinted>2009-02-06T05:36:00Z</cp:lastPrinted>
  <dcterms:created xsi:type="dcterms:W3CDTF">2020-11-12T19:39:00Z</dcterms:created>
  <dcterms:modified xsi:type="dcterms:W3CDTF">2020-11-18T12:46:00Z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