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F6A30"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Ендалов, Александр Львович.</w:t>
      </w:r>
    </w:p>
    <w:p w14:paraId="36999778"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Образование лидирующих странных частиц во взаимодействиях нейтронов с ядрами при импульсе 4-10 ГэВ/с : диссертация ... кандидата физико-математических наук : 01.04.16. - Москва, 1998. - 120 с. : ил.</w:t>
      </w:r>
    </w:p>
    <w:p w14:paraId="3D549CE1"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Оглавление диссертациикандидат физико-математических наук Ендалов, Александр Львович</w:t>
      </w:r>
    </w:p>
    <w:p w14:paraId="721325BF"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Содержание</w:t>
      </w:r>
    </w:p>
    <w:p w14:paraId="639C1190"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Введение</w:t>
      </w:r>
    </w:p>
    <w:p w14:paraId="755AA0D8"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1 Образование лидирующих частиц в адрон-адронных и адрон-ядерных взаимодействиях</w:t>
      </w:r>
    </w:p>
    <w:p w14:paraId="30D96F03"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1.1 Эффект лидирующей частицы в адрон-адронных и адрон-ядерных взаимодействиях</w:t>
      </w:r>
    </w:p>
    <w:p w14:paraId="20849956"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1.2 Поляризация Л-гиперонов в нуклон-нуклонных и нуклон-ядерных взаимодействиях</w:t>
      </w:r>
    </w:p>
    <w:p w14:paraId="19FB4A84"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1.3 Краткие выводы</w:t>
      </w:r>
    </w:p>
    <w:p w14:paraId="58666E5D"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 Методика эксперимента</w:t>
      </w:r>
    </w:p>
    <w:p w14:paraId="6CA4B96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2.1 Магнитный спектрометр КАОН</w:t>
      </w:r>
    </w:p>
    <w:p w14:paraId="06699989"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2.2 Выделение событий</w:t>
      </w:r>
    </w:p>
    <w:p w14:paraId="1C33CCA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2.2.1 Реакция с образованием А-гиперона</w:t>
      </w:r>
    </w:p>
    <w:p w14:paraId="0A3ED8C5"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2.2.2 Реакция с образованием пары АК°</w:t>
      </w:r>
    </w:p>
    <w:p w14:paraId="280EB69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2.3 Методика восстановления кинематических параметров на спектрометре КАОН</w:t>
      </w:r>
    </w:p>
    <w:p w14:paraId="577F7B19"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2.4 Пузырьковая камера ЖВК-205 ИТЭФ</w:t>
      </w:r>
    </w:p>
    <w:p w14:paraId="50A2496B"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3 Характеристики лидирующих Л-гиперонов, образованных при взаимодействии нейтронов с импульсом 4-10 ГэВ/с с ядрами углерода и свинца</w:t>
      </w:r>
    </w:p>
    <w:p w14:paraId="7CE777D1"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3.1 Зависимость сечений образования Л-гиперонов от переменной Фейнмана хр, быстроты у, квадрата поперечного импульса р\</w:t>
      </w:r>
    </w:p>
    <w:p w14:paraId="56EC86FC"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3.2 Зависимость сечений образования Л-гиперонов от массового числа ядра мишени</w:t>
      </w:r>
    </w:p>
    <w:p w14:paraId="4B03475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3.3 Краткие выводы</w:t>
      </w:r>
    </w:p>
    <w:p w14:paraId="57D4AD9F"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4 Поляризация лидирующих Л-гиперонов</w:t>
      </w:r>
    </w:p>
    <w:p w14:paraId="15157E83"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4.1 Зависимость поляризации Л-гиперонов от поперечного импульса</w:t>
      </w:r>
    </w:p>
    <w:p w14:paraId="74A32195"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4.2 Зависимость поляризации Л-гиперонов от переменной Фейнмана</w:t>
      </w:r>
    </w:p>
    <w:p w14:paraId="314C4199"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4.3 Зависимость поляризации Л-гиперонов от переменной светового конуса</w:t>
      </w:r>
    </w:p>
    <w:p w14:paraId="557D56C8"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4.4 Краткие выводы</w:t>
      </w:r>
    </w:p>
    <w:p w14:paraId="44772C72"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5 Образование лидирующих пар Л/Г0 во взаимодействиях нейтронов с импульсом 4-10 ГэВ/с с ядрами углерода и меди</w:t>
      </w:r>
    </w:p>
    <w:p w14:paraId="2AF0D992"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5.1 Зависимость сечения образования пар от переменной Фейнмана</w:t>
      </w:r>
    </w:p>
    <w:p w14:paraId="74D78CCE"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lastRenderedPageBreak/>
        <w:t>5.2 Зависимость сечения образования пар АК° от квадрата поперечного импульса</w:t>
      </w:r>
    </w:p>
    <w:p w14:paraId="0C41A1B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5.3 Зависимость распределения по хр от массового числа ядра мишени</w:t>
      </w:r>
    </w:p>
    <w:p w14:paraId="4CE5AC1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5.4 Спектры эффективных масс системы АК°</w:t>
      </w:r>
    </w:p>
    <w:p w14:paraId="2207DA8E"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5.5 Краткие выводы</w:t>
      </w:r>
    </w:p>
    <w:p w14:paraId="22583827"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6 Образование лидирующих странных частиц в 7г+р-взаимодействияэ</w:t>
      </w:r>
    </w:p>
    <w:p w14:paraId="2D6EFD58"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при начальном импульсе 4,2 ГэВ/с</w:t>
      </w:r>
    </w:p>
    <w:p w14:paraId="15F9F642"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6.1 Характеристики лидирующих странных частиц, образованных в 7г+]э-взаимодействиях при импульсе 4,2 ГэВ/с</w:t>
      </w:r>
    </w:p>
    <w:p w14:paraId="3168FAEC"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6.2 Образование пары АК в 7Г+р-взаимодействиях при начальном импульсе 4,2 ГэВ/с</w:t>
      </w:r>
    </w:p>
    <w:p w14:paraId="236F0B60"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6.3 Краткие выводы</w:t>
      </w:r>
    </w:p>
    <w:p w14:paraId="76141AF8"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Заключение</w:t>
      </w:r>
    </w:p>
    <w:p w14:paraId="7C5B85AA" w14:textId="77777777" w:rsidR="00226BA2" w:rsidRPr="00226BA2" w:rsidRDefault="00226BA2" w:rsidP="00226BA2">
      <w:pPr>
        <w:rPr>
          <w:rFonts w:ascii="Helvetica" w:eastAsia="Symbol" w:hAnsi="Helvetica" w:cs="Helvetica"/>
          <w:b/>
          <w:bCs/>
          <w:color w:val="222222"/>
          <w:kern w:val="0"/>
          <w:sz w:val="21"/>
          <w:szCs w:val="21"/>
          <w:lang w:eastAsia="ru-RU"/>
        </w:rPr>
      </w:pPr>
      <w:r w:rsidRPr="00226BA2">
        <w:rPr>
          <w:rFonts w:ascii="Helvetica" w:eastAsia="Symbol" w:hAnsi="Helvetica" w:cs="Helvetica"/>
          <w:b/>
          <w:bCs/>
          <w:color w:val="222222"/>
          <w:kern w:val="0"/>
          <w:sz w:val="21"/>
          <w:szCs w:val="21"/>
          <w:lang w:eastAsia="ru-RU"/>
        </w:rPr>
        <w:t>Список литературы</w:t>
      </w:r>
    </w:p>
    <w:p w14:paraId="3869883D" w14:textId="3259DB46" w:rsidR="00F11235" w:rsidRPr="00226BA2" w:rsidRDefault="00F11235" w:rsidP="00226BA2"/>
    <w:sectPr w:rsidR="00F11235" w:rsidRPr="00226BA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86E59" w14:textId="77777777" w:rsidR="008E2E68" w:rsidRDefault="008E2E68">
      <w:pPr>
        <w:spacing w:after="0" w:line="240" w:lineRule="auto"/>
      </w:pPr>
      <w:r>
        <w:separator/>
      </w:r>
    </w:p>
  </w:endnote>
  <w:endnote w:type="continuationSeparator" w:id="0">
    <w:p w14:paraId="63B5DF7D" w14:textId="77777777" w:rsidR="008E2E68" w:rsidRDefault="008E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C97DC" w14:textId="77777777" w:rsidR="008E2E68" w:rsidRDefault="008E2E68"/>
    <w:p w14:paraId="375AA2DF" w14:textId="77777777" w:rsidR="008E2E68" w:rsidRDefault="008E2E68"/>
    <w:p w14:paraId="2B271796" w14:textId="77777777" w:rsidR="008E2E68" w:rsidRDefault="008E2E68"/>
    <w:p w14:paraId="15C08F6A" w14:textId="77777777" w:rsidR="008E2E68" w:rsidRDefault="008E2E68"/>
    <w:p w14:paraId="174A98A5" w14:textId="77777777" w:rsidR="008E2E68" w:rsidRDefault="008E2E68"/>
    <w:p w14:paraId="23CEC231" w14:textId="77777777" w:rsidR="008E2E68" w:rsidRDefault="008E2E68"/>
    <w:p w14:paraId="4DFC99E2" w14:textId="77777777" w:rsidR="008E2E68" w:rsidRDefault="008E2E6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0EC260" wp14:editId="3843874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6F2881" w14:textId="77777777" w:rsidR="008E2E68" w:rsidRDefault="008E2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0EC26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56F2881" w14:textId="77777777" w:rsidR="008E2E68" w:rsidRDefault="008E2E6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EA842E6" w14:textId="77777777" w:rsidR="008E2E68" w:rsidRDefault="008E2E68"/>
    <w:p w14:paraId="481B5C8D" w14:textId="77777777" w:rsidR="008E2E68" w:rsidRDefault="008E2E68"/>
    <w:p w14:paraId="5CBA75BF" w14:textId="77777777" w:rsidR="008E2E68" w:rsidRDefault="008E2E6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1A9CE05" wp14:editId="3A5148C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889A60" w14:textId="77777777" w:rsidR="008E2E68" w:rsidRDefault="008E2E68"/>
                          <w:p w14:paraId="5C9736BB" w14:textId="77777777" w:rsidR="008E2E68" w:rsidRDefault="008E2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9CE0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D889A60" w14:textId="77777777" w:rsidR="008E2E68" w:rsidRDefault="008E2E68"/>
                    <w:p w14:paraId="5C9736BB" w14:textId="77777777" w:rsidR="008E2E68" w:rsidRDefault="008E2E6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440922" w14:textId="77777777" w:rsidR="008E2E68" w:rsidRDefault="008E2E68"/>
    <w:p w14:paraId="651F5B01" w14:textId="77777777" w:rsidR="008E2E68" w:rsidRDefault="008E2E68">
      <w:pPr>
        <w:rPr>
          <w:sz w:val="2"/>
          <w:szCs w:val="2"/>
        </w:rPr>
      </w:pPr>
    </w:p>
    <w:p w14:paraId="7EF326BA" w14:textId="77777777" w:rsidR="008E2E68" w:rsidRDefault="008E2E68"/>
    <w:p w14:paraId="5121A6F4" w14:textId="77777777" w:rsidR="008E2E68" w:rsidRDefault="008E2E68">
      <w:pPr>
        <w:spacing w:after="0" w:line="240" w:lineRule="auto"/>
      </w:pPr>
    </w:p>
  </w:footnote>
  <w:footnote w:type="continuationSeparator" w:id="0">
    <w:p w14:paraId="44CB9287" w14:textId="77777777" w:rsidR="008E2E68" w:rsidRDefault="008E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68"/>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166340</TotalTime>
  <Pages>2</Pages>
  <Words>324</Words>
  <Characters>1849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5118</cp:revision>
  <cp:lastPrinted>2009-02-06T05:36:00Z</cp:lastPrinted>
  <dcterms:created xsi:type="dcterms:W3CDTF">2024-01-07T13:43:00Z</dcterms:created>
  <dcterms:modified xsi:type="dcterms:W3CDTF">2025-09-17T15:17:00Z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